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5a70" w14:textId="7f85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19 марта 2018 года № 391 "Об утверждении Правил возврата превышения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2018 года № 1047. Зарегистрирован в Министерстве юстиции Республики Казахстан 5 декабря 2018 года № 17864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Настоящий приказ вводится в действие с 1 января 2019 года.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391 "Об утверждении Правил возврата превышения налога на добавленную стоимость" (зарегистрирован в Реестре государственной регистрации нормативных правовых актов под № 16669, опубликован 5 апреля 2018 года в Эталонном контрольном банке нормативных правовых актов)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превышения налога на добавленную стоимость,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1047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391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возврата превышения налога на добавленную стоимость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возврата превышения налога на добавленную стоимость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Кодекса Республики Казахстан от 25 декабря 2017 года "О налогах и других обязательных платежах в бюджет" (Налоговый кодекс) (далее – Налоговый кодекс) и устанавливают порядок возврата сумм превышения налога на добавленную стоимость (далее – НДС).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возврата превышения налога на добавленную стоимость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Возврат превышения НДС производится на основании: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о возврате суммы превышения НДС, указанного в декларации по НДС за налоговый период (далее – требование);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тематической проверки, подтверждающего достоверность суммы превышения НДС, предъявленной к возврату, с учетом результатов его обжалования (при обжаловании налогоплательщиком);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заключения к акту тематической проверки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требование о возврате суммы превышения НДС, указанное в подпункте 1) настоящего пункта, может быть отражено в первоначальной, очередной и (или) ликвидационной декларациях по НДС.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плательщик НДС не указал в декларации по НДС за налоговый период требование о возврате превышения НДС, то данное превышение зачитывается в счет предстоящих платежей по НДС или может быть предъявлено к возврату в течение срока исковой давности, установленного статьей 48 Налогового кодекса.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подпунктов 2), 3) настоящего пункта не распространяются при осуществлении возврата сумм превышения НДС в упрощенном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до начала тематической проверки по подтверждению достоверности превышения НДС, предъявленных к возврату из бюджета (далее – тематическая проверка) установлено: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отсутствие на лицевом счете налогоплательщика суммы превышения НДС;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 (или)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нарушены порядок и сроки представления налоговой отчетности по НДС,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орган государственных доходов в течение десяти рабочих дней с даты представления декларации по НДС, направляет налогоплательщику письменный отказ в рассмотрении требования.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применяются также в случае проведения тематической проверки по подтверждению достоверности сумм превышения НДС в отношении налогоплательщика, при рассмотрении его требования о возврате превышения НДС в упрощенном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 государственных доходов после получения требования назначает тематическую проверку после истечения последней даты срока, установленного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Налогового кодекса.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тематическая проверка назначается за налоговый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применяются в отношении налогоплательщика, при рассмотрении его требования о возврате превышения НДС в упрощенном порядке в соответствии со статьей 434 Налогового кодекса.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тематической проверки по подтверждению достоверности сумм превышения НДС, предъявленных к возврату, а также достоверности сумм НДС, возвращенных из бюджета налогоплательщику, в отношении которого применен упрощенный порядок возврата, орган государственных доходов формирует по проверяемому налогоплательщику с применением информационной системы за проверяемый налоговый период аналитический отчет "Пирамида" по поставщикам (далее – отчет "Пирамида").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Отчетом "Пирамида" являются результаты контроля, осуществляемого органами государственных доходов, на основе изучения и анализа представленной налогоплательщиком налоговой отчетности по НДС и (или) сведений информационных систем,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отчета "Пирамида" производится по непосредственным поставщикам проверяемого налогоплательщика.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соблюдения сроков возврата НДС из бюджета орган государственных доходов в течение пяти рабочих дней с даты начала тематической проверки определяет перечень непосредственных поставщиков, в отношении которых необходимо: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уведомление, предусмотренное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Налогового кодекса (далее – уведомление), для устранения нарушений, выявленных по результатам анализа отчета "Пирамида";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встречные проверки в порядке, установленном статьей 143 Налогового кодекса.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поставщик товаров, работ, услуг проверяемого налогоплательщика состоит на регистрационном учете по местонахождению в другом органе государственных доходов, орган государственных доходов, назначивший тематическую проверку, направляет соответствующий запрос о проведении встречной проверки и (или) запрос о принятии мер в соответствии с положениями Налогового кодекса по устранению нарушений, выявленных по результатам анализа отчета "Пирамида", в течение пятнадцати рабочих дней с даты начала тематической проверки.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 государственных доходов, получивший запрос о принятии мер выставляет уведомление непосредственному поставщику в течение пяти рабочих дней с даты получения такого запроса.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ответ на запрос на устранение нарушений в адрес органа государственных доходов, от которого поступил такой запрос, направляется в течение пяти рабочих дней с даты исполнения налогоплательщиком уведомления в соответствии с положениями Налогового кодекса или в случае устранения им нарушений по результатам ранее проведенной налоговой проверки.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государственных доходов, получивший запрос о проведении встречной проверки, проводит такую проверку в срок не более десяти рабочих дней со дня получения запроса.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на момент проведения тематической проверки непосредственный поставщик прекратил деятельность в связи с ликвидацией и в отношении такого поставщика ликвидационная налоговая проверка проведена, то сумма НДС, указанная в счете-фактуре, выписанном таким поставщиком, учитывается по сведениям, имеющимся в информационных системах в органах государственных доходов, в том числе, реестра счетов-фактур по реализованным товарам, выполненным работам и оказанным услугам и (или) выписанных электронных счетов-фактур.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 достоверности сумм НДС по операциям между проверяемым налогоплательщиком и его непосредственным поставщиком – налогоплательщиком, подлежащим налоговому мониторингу, производится органом государственных доходов, назначившим тематическую проверку, на основании данных налоговой отчетности и (или) информационной системы электронных счетов-фактур, имеющихся в органах государственных доходов.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производится возврат превышения НДС в пределах сумм, по которым на дату завершения тематической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кодекса: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получены ответы на запросы на проведение встречных проверок по подтверждению достоверности взаиморасчетов с непосредственным поставщиком;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поставщикам проверяемого налогоплательщика выявлены нарушения по результатам анализа отчета "Пирамида";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подтверждена достоверность сумм НДС;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подтверждена достоверность сумм НДС, в связи с невозможностью проведения встречной проверки, в том числе по причине: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поставщика по месту нахождения;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утраты учетной документации поставщика.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подпункта 2) настоящего пункта не применяются в случае устранения нарушений, выявленных по результатам отчета "Пирамида" непосредственными поставщиками проверяемых налогоплательщиков: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право на применение упрощенного порядка возврата превышения НДС;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150 000 000 – кратный размер месячного расчетного показателя;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в рамках контракта на недропользование, заключенного в соответствии с законодательством Республики Казахстан, и имеющим средний коэффициент налоговой нагрузки не менее 20 процентов, рассчитанный за последние пять лет, предшествующих налоговому периоду, в котором предъявлено требование о возврате превышения НДС.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тематической проверки указываются основания невозврата сумм превышения НДС.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неподтвержденная по результатам тематической проверки сумма превышения НДС подлежит возврату по мере устранения поставщиками товаров, работ, услуг нарушений налогового законодательства, путем включения налогоплательщиком в требование о возврате НДС в последующие налоговые периоды в пределах сроков исковой давности,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органа государственных доходов, осуществляющим тематическую проверку по подтверждению достоверности сумм превышения НДС, в обязательном порядке анализируются результаты отчета "Пирамида" по таким поставщикам.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на дату завершения тематической проверки не устраненных нарушений, установленных у поставщиков, орган государственных доходов прилагает к акту налоговой проверки реестр направленных в территориальные органы государственных доходов запросов на устранение выявленных нарушений по форме, согласно приложению к настоящим Правилам.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Возврат превышения НДС осуществляется органами государственных доходов в пределах суммы НДС, подтвержденной актом тематической проверки, либо заключением к акту тематической проверки.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превышения НДС, подтвержденная к возврату не должна превышать сумму превышения НДС, указанную в требовании о возврате НДС в декларации за налоговый период, и (или) суммы превышения НДС, имеющегося на лицевом счете проверяемого налогоплательщика на дату завершения тематической проверки либо на дату составления заключения к акту тематической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Налогового кодекса.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превышение НДС, неподлежащее возврату из бюджета, зачитывается в счет предстоящих платежей по НДС. Зачет не производится в счет уплаты НДС, подлежащего уплате при импорте, а также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течение одного рабочего дня после подписания акта тематической проверки либо заключения к акту тематической проверки формируется список налогоплательщиков, по которым необходимо составить сведения об отсутствии (наличии) задолженности налогоплательщика.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Налогоплательщик в течение пяти рабочих дней со дня подписания акта тематической проверки либо заключения к акту тематической проверки представляет в орган государственных доходов налоговое заявление на проведение зачета и (или) возврата налогов, других обязательных платежей, пеней и штрафов (далее – налоговое заявление на зачет).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налогового заявления на зачет и отчета по сальдо расчетов, сформированного в информационной системе органа государственных доходов, должностное лицо, осуществляющее налоговую проверку, составляет распоряжение на возврат в двух экземплярах.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отчет по сальдо расчетов формируется на дату составления распоряжения.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Возврат превышения НДС производится по месту нахождения налогоплательщика на основании представленного налогового заявления на зачет, путем проведения зачета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(или) перечисления на банковский счет налогоплательщика при отсутствии налоговой задолженности.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налоговой задолженности орган государственных доходов производит зачет превышения НДС, в счет погашения имеющейся налоговой задолженности, в том числе налоговой задолженности структурных подразделений без представления налогового заявления на зачет.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Возврату на банковский счет и (или) зачету в счет предстоящих платежей по видам налогов и (или) других платежей в бюджет, подлежит остаток суммы превышения НДС после проведения зачета, предусмотренного настоящим пунктом. 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превышения НДС, подлежащего возврату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Подтверждение достоверности превышения НДС, предъявленного к возврату, производится по результатам тематической проверки произведенной с учетом положений главы 2 настоящих Правил.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Превышение НДС, сложившееся на конец налогового периода, подлежит возврату при соответствии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кодекса, по приобретенным товарам, работам и услугам используемым в целях облагаемых оборотов по реализации.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условий, предусмотренных частью первой настоящего пункта, возврату подлежит превышение НДС: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оборотам, облагаемым по нулевой ставке, в части сумм НДС, отнесенных в зачет по товарам, работам и услугам, использованным для целей оборота, облагаемого по нулевой ставке;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оборотам, не облагаемым по нулевой ставке, в пределах сумм НДС, отнесенного в зачет и уплаченного в бюджет при приобретении работ, услуг от нерезидента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оборотов облагаемым по нулевой ставке, возврату подлежит превышение НДС, в пределах сумм НДС, отнесенного в зачет и уплаченного в бюджет при приобретении работ, услуг от нерезидента в соответствии со статьей 373 Налогового кодекса.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Положения пункта 20 настоящих Правил не применяются: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сумме превышения НДС, возврат которого осуществляется в соответствии со статьей 432 Налогового кодекса;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налогоплательщикам, имеющим право на применение упрощенного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Превышение НДС, сложившееся на конец налогового периода в связи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статьи 432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подлежит возврату в течение двадцати налоговых периодов равными долями начиная с налогового периода, в котором подтверждена достоверность предъявленной к возврату накопленной суммы превышения НДС по результатам тематической проверки.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Заключение к акту тематической проверки составляется не позднее двадцать пятого числа последнего месяца квартала, в количестве не менее двух экземпляров и подписывается должностными лицами органа государственных доходов. Один экземпляр заключения к акту тематической проверки вручается налогоплательщику, который ставит отметку на другом экземпляре о получении указанного заключения к акту тематической проверки.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проведения тематической проверки по налоговому заявлению налогоплательщика по подтверждению достоверности сумм превышения НДС, представленному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Налогового кодекса, в связи с применением им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432 Налогового кодекса (далее – налоговое заявление), применяются аналогичные положения, предусмотренные пунктами 5, 6, 7, 8, 9, 10, 11 и 12 настоящих Правил.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общая сумма превышения НДС, подтвержденная по результатам тематической проверки, назначенной по налоговому заявлению, не должна превышать суммы НДС, указанной в налоговом заявлении и суммы превышения НДС, имеющегося на лицевом счете проверяемого налогоплательщика на дату завершения тематической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Налогового кодекса.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Тематическая проверка, указанная в настоящем пункте, проводится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случае, если до начала тематической проверки установлено отсутствие на лицевом счете налогоплательщика суммы превышения НДС, указанного в налоговом заявлении, орган государственных доходов, в течение десяти рабочих дней направляет налогоплательщику письменный отказ в рассмотрении налогового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145 Налогового кодекса.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возврата превышения НДС специальной экономической зоны, специальной экономической зоны "Астана-новый город", специальной экономической зоны "Международный центр приграничного сотрудничества "Хоргос"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проведении тематической проверки по требованию налогоплательщика, в связи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статьи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применяются положения главы 2 настоящих Правил.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Возврат превышения НДС поставщикам товаров, реализуемых на территорию специальной экономической зоны (далее – СЭЗ), производится в части ввезенных товаров, фактически потребленных при осуществлении деятельности, отвечающей целям создания СЭЗ.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подтверждения факта потребления участником СЭЗ, ввезенных товаров на территорию СЭЗ в целях осуществления деятельности, отвечающей целям создания СЭЗ, органом государственных доходов в ходе проведения тематической проверки, назначенной на основании требования о возврате превышения НДС, направляется запрос в течение пяти рабочих дней с даты начала тематической проверки в орган государственных доходов, находящийся на территории СЭЗ.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 государственных доходов, получивший запрос, указанный в пункте 28 настоящих Правил, направляет ответ в течение пятнадцати рабочих дней с даты получения такого запроса.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ответе указываются сведения по стоимости товаров, ввезенных на территорию СЭЗ, фактически потребленных в деятельности, отвечающей целям создания СЭЗ, которые предоставляются органом государственных доходов, осуществившим выпуск товаров в таможенной процедуре свободной таможенной зоне (далее – СТЗ) на основе данных, представленных участником СЭЗ. Полученные сведения органом государственных доходов учитываются при определении суммы НДС, подлежащей возврату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установления в рамках налогового контроля факта невыполнения участником СЭЗ условий фактического потребления ввезенных товаров на территорию СЭЗ, помещенные под таможенную процедуру СТЗ, товары признаются облагаемым импортом и подлежат обложению НДС, с даты ввоза товаров на территорию СЭЗ с начислением пени со срока, установленного для уплаты НДС на импортируемые товары, в порядке и размере, которые определены таможенным законодательством Евразийского экономического союза и (или)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Республики Казахстан" (далее – Кодекс).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Особенности возврата превышения НДС специальной экономической зоны "Астана-новый город"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проведении тематической проверки по требованию налогоплательщика в связи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статьи 390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применяются положения главы 2 настоящих Правил.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подтверждения факта потребления участником СЭЗ "Астана-новый город" товаров, полностью потребляемых в процессе строительства и ввода в эксплуатацию объектов инфраструктуры, больниц, поликлиник, школ, детских садов, музеев, театров, высших и средних учебных заведений, библиотек, дворцов школьников, спортивных комплексов, административного и жилого комплексов в соответствии с проектно-сметной документацией, по перечню товаров, определенных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зон по согласованию с уполномоченным органом и уполномоченным органом в области налоговой политики, органом государственных доходов в ходе проведения тематической проверки, назначенной на основании требования о возврате превышения НДС, направляется запрос в течение пяти рабочих дней с даты начала тематической проверки в орган государственных доходов, находящийся на территории СЭЗ "Астана-новый город".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 государственных доходов, получивший запрос, указанный в пункте 32 настоящих Правил, направляет ответ в течение пятнадцати рабочих дней с даты получения такого запроса.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ответе указываются сведения о фактическом потреблении в процессе строительства объектов инфраструктуры, больниц, поликлиник, школ, детских садов, музеев, театров, высших и средних учебных заведений, библиотек, дворцов школьников, спортивных комплексов, административного и жилого комплексов ввезенных товаров, которые выдаются по запросу органа государственных доходов, находящегося на территории СЭЗ "Астана-новый город", местным исполнительным органом столицы.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возврата превышения НДС специальной экономической зоны "Международный центр приграничного сотрудничества "Хоргос"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проведении тематической проверки по требованию налогоплательщика в связи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статьи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применяются положения главы 2 настоящих Правил.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подтверждения факта потребления или реализации участником СЭЗ Международный центр приграничного сотрудничества "Хоргос" (далее – СЭЗ МЦПС "Хоргос") , осуществляющий деятельность на СЭЗ МЦПС "Хоргос", ввезенных на территорию СЭЗ МЦПС "Хоргос" в целях осуществления деятельности, отвечающей целям создания СЭЗ МЦПС "Хоргос", органом государственных доходов в ходе проведения тематической проверки, назначенной на основании требования о возврате превышения НДС, направляется запрос в течение пяти рабочих дней с даты начала тематической проверки в орган государственных доходов, находящийся на территории СЭЗ МЦПС "Хоргос".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 государственных доходов, получивший запрос, указанный в пункте 35 настоящих Правил, направляет ответ в течение пятнадцати рабочих дней с даты получения такого запроса.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ответе указываются сведения по стоимости товаров, ввезенных на территорию СЭЗ МЦПС "Хоргос", фактически потребленных и реализованных на территории СЭЗ МЦПС "Хоргос" в деятельности, отвечающей целям создания СЭЗ МЦПС "Хоргос", которые предоставляются органом государственных доходов, осуществившим выпуск товаров в таможенной процедуре СТЗ, на основе данных, представленных участником СЭЗ МЦПС "Хоргос". Полученные сведения органом государственных доходов учитываются при определении суммы НДС, подлежащей возврату в соответствии со статьей 391 Налогового кодекса.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установления в рамках налогового контроля факта невыполнения участником СЭЗ МЦПС "Хоргос" условий фактического потребления и реализации ввезенных товаров на территорию СЭЗ МЦПС "Хоргос", помещенные под таможенную процедуру СТЗ, товары признаются облагаемым импортом и подлежат обложению НДС, с даты ввоза товаров на территорию СЭЗ МЦПС "Хоргос" с начислением пени со срока, установленного для уплаты НДС на импортируемые товары, в порядке и размере, которые определены таможенным законодательством Евразийского экономического союза и (или) Кодексом,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391 Налогового кодекса.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при применении упрощенного порядка возврата превышения НДС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упрощенном порядке возврата превышения сумм НДС орган государственных доходов в течение трех рабочих дней со дня представления требования о возврате НДС проверяет отсутствие или наличие у плательщика НДС неисполненного налогового обязательства по представлению налоговой отчетности в пределах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правильность отражения исчисленных сумм налогов и других обязательных платежей в бюджет на его лицевом счете.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плательщик НДС и его структурные подразделения состоят на регистрационном учете в других органах государственных доходов, орган государственных доходов, в который поступило требование о возврате НДС, направляет в течение одного рабочего дня со дня представления требования о возврате превышения НДС с помощью информационной системы в соответствующие органы государственных доходов запрос по вопросам, указанным в части первой настоящего пункта.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Запрос, указанный в части второй пункта 38 настоящих Правил, подлежит исполнению в течение пяти рабочих дней со дня получения такого запроса.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установлении несоответствия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Налогового кодекса, налогоплательщику направляется уведомление об отсутствии права на применение им упрощенного порядка возврата превышения НДС.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налогоплательщик уведомляется о праве применения им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течение пяти рабочих дней после получения уведомления, налогоплательщик письменно уведомляет орган государственных доходов о принятом решении – об отказе или согласии применения порядка возврата превышения НДС, предусмотренного статьей 431 Налогового кодекса.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соответствующего ответа от налогоплательщика после истечения указанного срока является фактом отказа от возврата превышения НДС, предусмотренного статьей 431 Налогового кодекса.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в части письменного направления уведомления налогоплательщиком в орган государственных доходов о принятом решении, не применяется в случае, если в отношении налогоплательщика, имеющего право на упрощенный порядок возврата, проводится или будет проводиться тематическая проверка в соответствии с его требованием, в котором одновременно предъявлены к возврату суммы превышения НДС в упрощенном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оставшейся суммы превышения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соответствии требованиям, предусмотренным пунктом 2 статьи 434 Налогового кодекса, в течение одного рабочего дня с даты, установленной Налоговым кодексом для уплаты налогов и других обязательных платежей в бюджет, формируется список налогоплательщиков, по которым необходимо составить сведения об отсутствии (наличии) задолженности налогоплательщика.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 об отсутствии (наличии) задолженности налогоплательщика формируется на дату составления распоряжения.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основании налогового заявления на зачет и сведений об отсутствии (наличии) задолженности налогоплательщика органом государственных доходов составляется распоряжение на возврат в двух экземплярах.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Налоговое заявление, указанное в пункте 42 настоящих Правил, представляется налогоплательщиком в орган государственных доходов в течение одного рабочего дня с даты, формирования сведений об отсутствии (наличии) задолженности налогоплательщика.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Возврат превышения НДС производится по месту нахождения налогоплательщика на его банковский счет при отсутствии налоговой задолженности, если иное не предусмотрено настоящим пунктом.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задолженности орган государственных доходов производит зачет превышения НДС в счет погашения имеющейся задолженности, в том числе задолженности структурных подразделений, без представления налогового заявления на зачет.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Возврату на его банковский счет подлежит остаток суммы превышения НДС после проведения зачета, предусмотренного настоящим пунктом.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случае возврата налогоплательщику превышения НДС в соответствии с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Налогового кодекса либо при отказе в применении упрощенного порядка возврата НДС в соответствии с пунктом 40 настоящих Правил, сумма превышения НДС, сложившаяся по декларации нарастающим итогом на конец отчетного налогового периода, подлежит возврату по результатам тематической проверки по подтверждению достоверности сумм превышения НДС, предъявленных к возврату, в том числе возвращенных в упрощенном порядке, но не более суммы НДС, указанной в требовании о возврате суммы превышения НДС в соответствии со статьей 434 Налогового кодекса, либо не более суммы превышения НДС, сложившейся при одновременном указании в требовании о возврате суммы превышения НДС в соответствии со статьей 434 Налоговом кодекса и оставшейся суммы превышения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Подлежащая возврату по результатам такой проверки сумма превышения НДС определяется как разница между суммой превышения, сложившейся по декларации нарастающим итогом на конец отчетного налогового периода, суммой НДС, возвращенной в упрощенном порядке и суммой НДС, не подтвержденной по результатам проверки, но не более суммы НДС, указанной в требовании о возврате НДС.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возврата превышения НДС при использовании плательщиком НДС контрольного счета НДС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проведении тематической проверки с целью подтверждения достоверности предъявленной к возврату суммы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проверяемый период включаются налоговые периоды, в которых использован контрольный счет НДС.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достоверности суммы превышения НДС, предъявленной к возврату в соответствии со статьей 433 Налогового кодекса, орган государственных доходов проводит сверку имеющихся в информационных системах налоговых органов данных: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 по НДС;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лицевых счетов, открытых для учета движения сумм НДС по контрольным счетам НДС, в том числе по уплате НДС в бюджет;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электронных счетов-фактур.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одновременного отражения в требовании о возврате суммы превышения НДС,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и статьей 433 Налогового кодекса, органом государственных доходов требование рассматривается в части суммы превышения НДС, предъявленных к возврату в соответствии со статьями 433 и 434 Налогового кодекса.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одновременного отражения в требовании о возврате суммы превышения НДС,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органом государственных доходов требование рассматривается в части суммы превышения НДС, предъявленных к возврату в соответствии со статьей 433 Налогового кодекса.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возврате налогоплательщику превышения НДС в соответствии с настоящим пунктом, но не более суммы НДС, указанной в требовании о возврате НДС, оставшаяся сумма превышения НДС, сложившаяся по декларации с нарастающим итогом на конец отчетного налогового периода, подлежит возврату по результатам налоговой проверки по подтверждению достоверности сумм НДС, предъявленных к возврату, в том числе возвращенных из бюджета в соответствии со статьями 433 и 434 Налогового кодекса. Такая налоговая проверка, назначается органом государственных доходов на основании требования налогоплательщика о возврате суммы превышения НДС, указанного в декларации по НДС в последующих налоговых периодах в пределах сроков исковой давности.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Подлежащая возврату по результатам такой проверки сумма превышения НДС определяется как разница между суммой превышения, сложившейся по декларации нарастающим итогом на конец отчетного налогового периода, суммой НДС, возвращенной с применением статей 433 и (или) 434 Налогового кодекса, и суммой НДС, не подтвержденной по результатам проверки, но не более суммы НДС, указанной в требовании о возврате НДС.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Возврат превышения НДС, подтвержденного результатами тематической проверки, производится налогоплательщикам, указанным в пункте 3 статьи 433 Налогового кодекса, в течение пятнадцати рабочих дней, в части суммы превышения НДС, сложившегося по приобретенным (полученным) товарам, указанным в пункте 49 настоящих Правил, уплата НДС по которым произведена на контрольные счета НДС.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плательщик НДС ведет раздельный учет по суммам НДС по приобретенным и реализованным товарам с использованием и без использования контрольного счета НДС.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целях настоящей главы возврат превышения НДС производится в отношении следующих товаров: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приобретенных (полученных) товаров (предметов лизинга), которые используются в производстве других товаров по перечню, утверждаемому уполномоченным органом в области государственной поддержки индустриально-инновационной деятельности совместно с уполномоченным органом в области развития агропромышленного комплекса по согласованию с уполномоченным органом и центральным уполномоченным органом по государственному планированию (далее – Перечень).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(полученные) товары (предметы лизинга), указанные в настоящем подпункте, не подлежат дальнейшей реализации в течение двух лет со дня приобретения (получения);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товаров, реализованных на экспорт;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горюче-смазочных материалов, реализованных аэропортами иностранным авиакомпаниям, выполняющим международные полеты, международные воздушные перевозки, для заправки воздушных судов;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аффинированного золота, реализуемого Национальному Банку Республики Казахстан, произведенного из сырья, добытого налогоплательщиком самостоятельно или приобретенного в собственность с целью переработки;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товаров, реализованных на территорию специальной экономической зоны, полностью потребленные при осуществлении деятельности, отвечающей целям создания специальных экономических зон.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Течение срока возврата суммы превышения НДС начинается после истечения последней даты, установленной Налоговым кодексом для представления в орган государственных доходов декларации по НДС, с учетом периода продления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Налогового кодекса.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Подтверждающими документами для возврата превышения НДС по товарам,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433 Налогового кодекса являются: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поставку товара (договор лизинга);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получение товара (предмета лизинга);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товаросопроводительных документов, подтверждающих отгрузку товара (предмета лизинга);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факт расчета суммы НДС на контрольный счет поставщика за приобретенный товар (предмет лизинга).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Подтверждающими документами для возврата превышения НДС по товарам, указанным в подпунктах 2), 3), 4) и 5) пункта 3 статьи 433 Налогового кодекса, являются документы, предусмотренные главой 44 Налогового кодекса.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Не производится возврат превышения НДС, в пределах сумм, по которым на дату завершения тематической проверки, не подтверждена достоверность сумм НДС. В акте налоговой проверки указывается основание невозврата НДС.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неподтвержденная по результатам тематической проверки сумма превышения НДС подлежит возврату по мере устранения нарушений налогового законодательства, путем включения налогоплательщиком в требование о возврате НДС в последующие налоговые периоды в пределах сроков исковой давности, установленной статьей 48 Налогового кодекса.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случае, если плательщик НДС, использующий контрольный счет НДС, после исполнения налоговых обязательств по НДС и расчетов с поставщиками и (или) покупателями товаров по итогам налогового периода имеет остаток денег на контрольном счете НДС, то указанные суммы НДС налогоплательщик вправе перечислить в бюджет, которые могут быть возвращены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применяется также в случае ликвидации или реорганизации налогоплательщика, применяющего контрольный счет НДС, за исключением реорганизации путем преобразования.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Превышение НДС, сложившееся у плательщика НДС, имеющего право на упрощенный порядок возврата НДС в соответствии со статьей 434 Налогового Кодекса, подлежит возврату по выбору налогоплательщика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статьями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434 Налогового Кодекса.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налогоплательщику превышения НДС в упрощенном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оставшаяся часть превышения НДС, но не более суммы НДС, указанной в требовании о возврате НДС, возвращается по выбору налогоплательщика в порядке и сроки, которые установлены статьями 431 и (или) 433 Налогового Кодекса.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случае, невыполнения плательщиком НДС условий, предусмотренных подпунктом 1) пункта 49 настоящих Правил, сумма превышения НДС, возмещенная из бюджета, подлежит уплате в бюджет с начислением пени за каждый день с даты возврата из бюджета в размере, указанном в пункте 4 статьи 104 Налогового кодекса.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уплата в бюджет сумм НДС и пени, предусмотренных настоящим пунктом, производится налогоплательщиком на основании уведомления об устранении нарушений, выявленных по результатам камерального контроля, в случае его согласия в соответствии с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или уведомления о результатах проверки.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подтверждении достоверности суммы превышения НДС налогоплательщиком, использующим контрольный счет НДС в соответствии со статьей 433 Налогового кодекса, положения пунктов 5, 6, 7, 8, 9, 12 и 13 настоящих Правил не применяются.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</w:tr>
    </w:tbl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направленных в территориальные органы государственных доходов запросов на устранение выявленных нарушений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38"/>
        <w:gridCol w:w="2912"/>
        <w:gridCol w:w="3010"/>
        <w:gridCol w:w="2157"/>
        <w:gridCol w:w="839"/>
        <w:gridCol w:w="839"/>
        <w:gridCol w:w="839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 (ИИН/ БИН)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налогоплательщика (РНН) (при его наличии)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 (тенге)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запроса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запроса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