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66e0" w14:textId="a676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4 декабря 2018 года № 489. Зарегистрирован в Министерстве юстиции Республики Казахстан 6 декабря 2018 года № 17869.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 в Реестре государственной регистрации нормативных правовых актов № 11223, опубликован 2 июля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удобрений (за исключением органических),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0" w:id="5"/>
    <w:p>
      <w:pPr>
        <w:spacing w:after="0"/>
        <w:ind w:left="0"/>
        <w:jc w:val="both"/>
      </w:pPr>
      <w:r>
        <w:rPr>
          <w:rFonts w:ascii="Times New Roman"/>
          <w:b w:val="false"/>
          <w:i w:val="false"/>
          <w:color w:val="000000"/>
          <w:sz w:val="28"/>
        </w:rPr>
        <w:t>
      1)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5"/>
    <w:bookmarkStart w:name="z11" w:id="6"/>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которое определяется Управлением сельского хозяйства местного исполнительного органа области (далее – управление области), города республиканского значения или Управлением по инвестициям и развитию предпринимательства столицы (далее – управление города) в соответствии с законодательством о государственных закупках;</w:t>
      </w:r>
    </w:p>
    <w:bookmarkEnd w:id="6"/>
    <w:bookmarkStart w:name="z12" w:id="7"/>
    <w:p>
      <w:pPr>
        <w:spacing w:after="0"/>
        <w:ind w:left="0"/>
        <w:jc w:val="both"/>
      </w:pPr>
      <w:r>
        <w:rPr>
          <w:rFonts w:ascii="Times New Roman"/>
          <w:b w:val="false"/>
          <w:i w:val="false"/>
          <w:color w:val="000000"/>
          <w:sz w:val="28"/>
        </w:rPr>
        <w:t>
      3)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7"/>
    <w:bookmarkStart w:name="z13" w:id="8"/>
    <w:p>
      <w:pPr>
        <w:spacing w:after="0"/>
        <w:ind w:left="0"/>
        <w:jc w:val="both"/>
      </w:pPr>
      <w:r>
        <w:rPr>
          <w:rFonts w:ascii="Times New Roman"/>
          <w:b w:val="false"/>
          <w:i w:val="false"/>
          <w:color w:val="000000"/>
          <w:sz w:val="28"/>
        </w:rPr>
        <w:t>
      4) заявка – электронная заявка на получение сельскохозяйственным товаропроизводителем (далее – сельхозтоваропроизводитель) или сельскохозяйственным кооперативом (далее – сельхозкооператив) субсидий за приобретенные удобрения по полной стоимости;</w:t>
      </w:r>
    </w:p>
    <w:bookmarkEnd w:id="8"/>
    <w:bookmarkStart w:name="z14" w:id="9"/>
    <w:p>
      <w:pPr>
        <w:spacing w:after="0"/>
        <w:ind w:left="0"/>
        <w:jc w:val="both"/>
      </w:pPr>
      <w:r>
        <w:rPr>
          <w:rFonts w:ascii="Times New Roman"/>
          <w:b w:val="false"/>
          <w:i w:val="false"/>
          <w:color w:val="000000"/>
          <w:sz w:val="28"/>
        </w:rPr>
        <w:t>
      5) переводная заявка – электронная заявка на получение субсидий производителем удобрений за приобретаемые сельхозтоваропроизводителем (сельхозкооперативом) удобрения по удешевленной стоимости;</w:t>
      </w:r>
    </w:p>
    <w:bookmarkEnd w:id="9"/>
    <w:bookmarkStart w:name="z15" w:id="10"/>
    <w:p>
      <w:pPr>
        <w:spacing w:after="0"/>
        <w:ind w:left="0"/>
        <w:jc w:val="both"/>
      </w:pPr>
      <w:r>
        <w:rPr>
          <w:rFonts w:ascii="Times New Roman"/>
          <w:b w:val="false"/>
          <w:i w:val="false"/>
          <w:color w:val="000000"/>
          <w:sz w:val="28"/>
        </w:rPr>
        <w:t>
      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10"/>
    <w:bookmarkStart w:name="z16" w:id="11"/>
    <w:p>
      <w:pPr>
        <w:spacing w:after="0"/>
        <w:ind w:left="0"/>
        <w:jc w:val="both"/>
      </w:pPr>
      <w:r>
        <w:rPr>
          <w:rFonts w:ascii="Times New Roman"/>
          <w:b w:val="false"/>
          <w:i w:val="false"/>
          <w:color w:val="000000"/>
          <w:sz w:val="28"/>
        </w:rPr>
        <w:t>
      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11"/>
    <w:bookmarkStart w:name="z17" w:id="12"/>
    <w:p>
      <w:pPr>
        <w:spacing w:after="0"/>
        <w:ind w:left="0"/>
        <w:jc w:val="both"/>
      </w:pPr>
      <w:r>
        <w:rPr>
          <w:rFonts w:ascii="Times New Roman"/>
          <w:b w:val="false"/>
          <w:i w:val="false"/>
          <w:color w:val="000000"/>
          <w:sz w:val="28"/>
        </w:rPr>
        <w:t>
      8)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данных со спутников дистанционного зондирования земли;</w:t>
      </w:r>
    </w:p>
    <w:bookmarkEnd w:id="12"/>
    <w:bookmarkStart w:name="z18" w:id="13"/>
    <w:p>
      <w:pPr>
        <w:spacing w:after="0"/>
        <w:ind w:left="0"/>
        <w:jc w:val="both"/>
      </w:pPr>
      <w:r>
        <w:rPr>
          <w:rFonts w:ascii="Times New Roman"/>
          <w:b w:val="false"/>
          <w:i w:val="false"/>
          <w:color w:val="000000"/>
          <w:sz w:val="28"/>
        </w:rPr>
        <w:t>
      9) поставщик удобрений – физическое или юридическое лицо, осуществляющее реализацию удобрений (за исключением органических) иностранного производства, зарегистрировавшее их;</w:t>
      </w:r>
    </w:p>
    <w:bookmarkEnd w:id="13"/>
    <w:bookmarkStart w:name="z19" w:id="14"/>
    <w:p>
      <w:pPr>
        <w:spacing w:after="0"/>
        <w:ind w:left="0"/>
        <w:jc w:val="both"/>
      </w:pPr>
      <w:r>
        <w:rPr>
          <w:rFonts w:ascii="Times New Roman"/>
          <w:b w:val="false"/>
          <w:i w:val="false"/>
          <w:color w:val="000000"/>
          <w:sz w:val="28"/>
        </w:rPr>
        <w:t>
      10) продавец удобрений – производитель удобрений, поставщик удобрений или иностранный производитель удобрений;</w:t>
      </w:r>
    </w:p>
    <w:bookmarkEnd w:id="14"/>
    <w:bookmarkStart w:name="z20" w:id="15"/>
    <w:p>
      <w:pPr>
        <w:spacing w:after="0"/>
        <w:ind w:left="0"/>
        <w:jc w:val="both"/>
      </w:pPr>
      <w:r>
        <w:rPr>
          <w:rFonts w:ascii="Times New Roman"/>
          <w:b w:val="false"/>
          <w:i w:val="false"/>
          <w:color w:val="000000"/>
          <w:sz w:val="28"/>
        </w:rPr>
        <w:t>
      11)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15"/>
    <w:bookmarkStart w:name="z21" w:id="16"/>
    <w:p>
      <w:pPr>
        <w:spacing w:after="0"/>
        <w:ind w:left="0"/>
        <w:jc w:val="both"/>
      </w:pPr>
      <w:r>
        <w:rPr>
          <w:rFonts w:ascii="Times New Roman"/>
          <w:b w:val="false"/>
          <w:i w:val="false"/>
          <w:color w:val="000000"/>
          <w:sz w:val="28"/>
        </w:rPr>
        <w:t>
      12)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6"/>
    <w:bookmarkStart w:name="z22" w:id="17"/>
    <w:p>
      <w:pPr>
        <w:spacing w:after="0"/>
        <w:ind w:left="0"/>
        <w:jc w:val="both"/>
      </w:pPr>
      <w:r>
        <w:rPr>
          <w:rFonts w:ascii="Times New Roman"/>
          <w:b w:val="false"/>
          <w:i w:val="false"/>
          <w:color w:val="000000"/>
          <w:sz w:val="28"/>
        </w:rPr>
        <w:t>
      13) электронная агрохимическая картограмма – картографическая информация, показывающая в цветовом выражении степень обеспеченности почвы поля усвояемыми для растений питательными элементами - гумуса, макро- и микроэлементов, выданная республиканским государственным учреждением "Республиканский научно-методический центр агрохимической службы Министерства сельского хозяйства Республики Казахстан" или специализированной (аккредитованной в соответствии с законодательством Республики Казахстан) лабораторией по агрохимическому анализу почв;</w:t>
      </w:r>
    </w:p>
    <w:bookmarkEnd w:id="17"/>
    <w:bookmarkStart w:name="z23" w:id="18"/>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24" w:id="19"/>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20"/>
    <w:bookmarkStart w:name="z27" w:id="21"/>
    <w:p>
      <w:pPr>
        <w:spacing w:after="0"/>
        <w:ind w:left="0"/>
        <w:jc w:val="both"/>
      </w:pPr>
      <w:r>
        <w:rPr>
          <w:rFonts w:ascii="Times New Roman"/>
          <w:b w:val="false"/>
          <w:i w:val="false"/>
          <w:color w:val="000000"/>
          <w:sz w:val="28"/>
        </w:rPr>
        <w:t xml:space="preserve">
      1) подачи сельхозтоваропроизводителем или сельхозкооперативом заявки в электронном виде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1"/>
    <w:bookmarkStart w:name="z28" w:id="22"/>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переводную заявку в электронном виде об оплате причитающихся ему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2"/>
    <w:bookmarkStart w:name="z29" w:id="23"/>
    <w:p>
      <w:pPr>
        <w:spacing w:after="0"/>
        <w:ind w:left="0"/>
        <w:jc w:val="both"/>
      </w:pPr>
      <w:r>
        <w:rPr>
          <w:rFonts w:ascii="Times New Roman"/>
          <w:b w:val="false"/>
          <w:i w:val="false"/>
          <w:color w:val="000000"/>
          <w:sz w:val="28"/>
        </w:rPr>
        <w:t xml:space="preserve">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23"/>
    <w:bookmarkStart w:name="z30" w:id="24"/>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24"/>
    <w:bookmarkStart w:name="z31" w:id="25"/>
    <w:p>
      <w:pPr>
        <w:spacing w:after="0"/>
        <w:ind w:left="0"/>
        <w:jc w:val="both"/>
      </w:pPr>
      <w:r>
        <w:rPr>
          <w:rFonts w:ascii="Times New Roman"/>
          <w:b w:val="false"/>
          <w:i w:val="false"/>
          <w:color w:val="000000"/>
          <w:sz w:val="28"/>
        </w:rPr>
        <w:t>
      При этом в информационной системе субсидирования формируется список сельхозтоваропроизводителей (сельхозкооперативов), которым не реализованы удобрения в сроки, установленные частями четвертой и пятой подпункта 1) пункта 7 настоящих Правил;</w:t>
      </w:r>
    </w:p>
    <w:bookmarkEnd w:id="25"/>
    <w:bookmarkStart w:name="z32" w:id="26"/>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27"/>
    <w:bookmarkStart w:name="z34" w:id="28"/>
    <w:p>
      <w:pPr>
        <w:spacing w:after="0"/>
        <w:ind w:left="0"/>
        <w:jc w:val="both"/>
      </w:pPr>
      <w:r>
        <w:rPr>
          <w:rFonts w:ascii="Times New Roman"/>
          <w:b w:val="false"/>
          <w:i w:val="false"/>
          <w:color w:val="000000"/>
          <w:sz w:val="28"/>
        </w:rPr>
        <w:t>
      3) наличия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28"/>
    <w:bookmarkStart w:name="z35" w:id="29"/>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сельхозтоваропроизводителю (сельхозкооперативу)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9"/>
    <w:bookmarkStart w:name="z36" w:id="30"/>
    <w:p>
      <w:pPr>
        <w:spacing w:after="0"/>
        <w:ind w:left="0"/>
        <w:jc w:val="both"/>
      </w:pPr>
      <w:r>
        <w:rPr>
          <w:rFonts w:ascii="Times New Roman"/>
          <w:b w:val="false"/>
          <w:i w:val="false"/>
          <w:color w:val="000000"/>
          <w:sz w:val="28"/>
        </w:rPr>
        <w:t>
      4) подтверждения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системы по приему и обработке электронных счетов-фактур.</w:t>
      </w:r>
    </w:p>
    <w:bookmarkEnd w:id="30"/>
    <w:bookmarkStart w:name="z37" w:id="31"/>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использованных для получения субсидий.</w:t>
      </w:r>
    </w:p>
    <w:bookmarkEnd w:id="31"/>
    <w:bookmarkStart w:name="z38" w:id="32"/>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информационную систему электронных счетов-фактур,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bookmarkEnd w:id="32"/>
    <w:bookmarkStart w:name="z39" w:id="33"/>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33"/>
    <w:bookmarkStart w:name="z40" w:id="34"/>
    <w:p>
      <w:pPr>
        <w:spacing w:after="0"/>
        <w:ind w:left="0"/>
        <w:jc w:val="both"/>
      </w:pPr>
      <w:r>
        <w:rPr>
          <w:rFonts w:ascii="Times New Roman"/>
          <w:b w:val="false"/>
          <w:i w:val="false"/>
          <w:color w:val="000000"/>
          <w:sz w:val="28"/>
        </w:rPr>
        <w:t>
      В случае подачи заявки (переводной заявки) сельхозтоваропроизводителем, созданным в форме крестьянского или фермерского хозяйства, за приобретенные удобрения своими членами, сведения о которых подтверждаются в результате информационного взаимодействия информационной системы субсидирования с Интегрированной налоговой информационной системой Республики Казахстан. При этом получателями субсидий будут являться члены крестьянского или фермерского хозяйства.</w:t>
      </w:r>
    </w:p>
    <w:bookmarkEnd w:id="34"/>
    <w:bookmarkStart w:name="z41" w:id="35"/>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35"/>
    <w:bookmarkStart w:name="z42" w:id="36"/>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36"/>
    <w:bookmarkStart w:name="z43" w:id="37"/>
    <w:p>
      <w:pPr>
        <w:spacing w:after="0"/>
        <w:ind w:left="0"/>
        <w:jc w:val="both"/>
      </w:pPr>
      <w:r>
        <w:rPr>
          <w:rFonts w:ascii="Times New Roman"/>
          <w:b w:val="false"/>
          <w:i w:val="false"/>
          <w:color w:val="000000"/>
          <w:sz w:val="28"/>
        </w:rPr>
        <w:t>
      7) регистрации в информационной системе субсидирования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5" w:id="38"/>
    <w:p>
      <w:pPr>
        <w:spacing w:after="0"/>
        <w:ind w:left="0"/>
        <w:jc w:val="both"/>
      </w:pPr>
      <w:r>
        <w:rPr>
          <w:rFonts w:ascii="Times New Roman"/>
          <w:b w:val="false"/>
          <w:i w:val="false"/>
          <w:color w:val="000000"/>
          <w:sz w:val="28"/>
        </w:rPr>
        <w:t>
      "11. В стоимость реализуемых продавцом удобрений входят расходы по упаковке, маркировке, транспортные расходы до пункта назначения (отпуска) в соответствующем регионе республики, без учета налога на добавленную стоимость.";</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"14.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39"/>
    <w:bookmarkStart w:name="z48" w:id="40"/>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40"/>
    <w:bookmarkStart w:name="z49" w:id="41"/>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w:t>
      </w:r>
    </w:p>
    <w:bookmarkEnd w:id="41"/>
    <w:bookmarkStart w:name="z50" w:id="4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42"/>
    <w:bookmarkStart w:name="z51" w:id="43"/>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43"/>
    <w:bookmarkStart w:name="z52" w:id="44"/>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"16. Управление области (управление города)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 (сельхозкооператива) в информационной системе субсидирования.</w:t>
      </w:r>
    </w:p>
    <w:bookmarkEnd w:id="45"/>
    <w:bookmarkStart w:name="z55" w:id="46"/>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7 настоящих Правил вносит в реестр сведения по фактически реализованным удобрениям.</w:t>
      </w:r>
    </w:p>
    <w:bookmarkEnd w:id="46"/>
    <w:bookmarkStart w:name="z56" w:id="47"/>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7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58" w:id="48"/>
    <w:p>
      <w:pPr>
        <w:spacing w:after="0"/>
        <w:ind w:left="0"/>
        <w:jc w:val="both"/>
      </w:pPr>
      <w:r>
        <w:rPr>
          <w:rFonts w:ascii="Times New Roman"/>
          <w:b w:val="false"/>
          <w:i w:val="false"/>
          <w:color w:val="000000"/>
          <w:sz w:val="28"/>
        </w:rPr>
        <w:t>
      "16-1. Отрицательное решение в предоставлении субсидий принимается по следующим основаниям:</w:t>
      </w:r>
    </w:p>
    <w:bookmarkEnd w:id="48"/>
    <w:bookmarkStart w:name="z59" w:id="49"/>
    <w:p>
      <w:pPr>
        <w:spacing w:after="0"/>
        <w:ind w:left="0"/>
        <w:jc w:val="both"/>
      </w:pPr>
      <w:r>
        <w:rPr>
          <w:rFonts w:ascii="Times New Roman"/>
          <w:b w:val="false"/>
          <w:i w:val="false"/>
          <w:color w:val="000000"/>
          <w:sz w:val="28"/>
        </w:rPr>
        <w:t>
      1) установление недостоверности документов, представленных для получения субсидий, и (или) данных (сведений), содержащихся в них;</w:t>
      </w:r>
    </w:p>
    <w:bookmarkEnd w:id="49"/>
    <w:bookmarkStart w:name="z60" w:id="50"/>
    <w:p>
      <w:pPr>
        <w:spacing w:after="0"/>
        <w:ind w:left="0"/>
        <w:jc w:val="both"/>
      </w:pPr>
      <w:r>
        <w:rPr>
          <w:rFonts w:ascii="Times New Roman"/>
          <w:b w:val="false"/>
          <w:i w:val="false"/>
          <w:color w:val="000000"/>
          <w:sz w:val="28"/>
        </w:rPr>
        <w:t>
      2) несоответствие сельхозтоваропроизводителя (сельхозкооператива) и (или) представленных данных и сведений, необходимых для получения субсидий.";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3" w:id="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21 июля 2015 года № 4-4/679 "Об утверждении стандарта государственной услуги "Субсидирование стоимости удобрений (за исключением органических)" (зарегистрирован в Реестре государственной регистрации нормативных правовых актов № 11946, опубликован 10 сентября 2015 года в информационно-правовой системе "Әділет"):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"Субсидирование стоимости удобрений (за исключением органических),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5" w:id="5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52"/>
    <w:bookmarkStart w:name="z66" w:id="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3"/>
    <w:bookmarkStart w:name="z67" w:id="5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4"/>
    <w:bookmarkStart w:name="z68" w:id="5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5"/>
    <w:bookmarkStart w:name="z69" w:id="5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6"/>
    <w:bookmarkStart w:name="z70" w:id="57"/>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57"/>
    <w:bookmarkStart w:name="z71"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8"/>
    <w:bookmarkStart w:name="z72" w:id="5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11</w:t>
      </w:r>
      <w:r>
        <w:rPr>
          <w:rFonts w:ascii="Times New Roman"/>
          <w:b w:val="false"/>
          <w:i w:val="false"/>
          <w:color w:val="000000"/>
          <w:sz w:val="28"/>
        </w:rPr>
        <w:t xml:space="preserve"> Правил, который вводится в действие с 1 января 2019 года.</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9"/>
        <w:gridCol w:w="5711"/>
      </w:tblGrid>
      <w:tr>
        <w:trPr>
          <w:trHeight w:val="30"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информации и коммуникаций</w:t>
            </w:r>
            <w:r>
              <w:br/>
            </w:r>
            <w:r>
              <w:rPr>
                <w:rFonts w:ascii="Times New Roman"/>
                <w:b w:val="false"/>
                <w:i w:val="false"/>
                <w:color w:val="000000"/>
                <w:sz w:val="20"/>
              </w:rPr>
              <w:t>Республики Казахстан</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финансов</w:t>
            </w:r>
            <w:r>
              <w:br/>
            </w:r>
            <w:r>
              <w:rPr>
                <w:rFonts w:ascii="Times New Roman"/>
                <w:b w:val="false"/>
                <w:i w:val="false"/>
                <w:color w:val="000000"/>
                <w:sz w:val="20"/>
              </w:rPr>
              <w:t>Республики Казахстан</w:t>
            </w:r>
          </w:p>
        </w:tc>
      </w:tr>
      <w:tr>
        <w:trPr>
          <w:trHeight w:val="30"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по инвестициям и развитию</w:t>
            </w:r>
            <w:r>
              <w:br/>
            </w:r>
            <w:r>
              <w:rPr>
                <w:rFonts w:ascii="Times New Roman"/>
                <w:b w:val="false"/>
                <w:i w:val="false"/>
                <w:color w:val="000000"/>
                <w:sz w:val="20"/>
              </w:rPr>
              <w:t>Республики Казахстан</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национальной экономики</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 -</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2018 года № 489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60"/>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60"/>
    <w:bookmarkStart w:name="z78" w:id="61"/>
    <w:p>
      <w:pPr>
        <w:spacing w:after="0"/>
        <w:ind w:left="0"/>
        <w:jc w:val="both"/>
      </w:pPr>
      <w:r>
        <w:rPr>
          <w:rFonts w:ascii="Times New Roman"/>
          <w:b w:val="false"/>
          <w:i w:val="false"/>
          <w:color w:val="000000"/>
          <w:sz w:val="28"/>
        </w:rPr>
        <w:t>
      В ______________________________________________________________________________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Прошу выплатить мне субсидии за приобретенные удобрения у продавца удобрений в</w:t>
      </w:r>
      <w:r>
        <w:br/>
      </w:r>
      <w:r>
        <w:rPr>
          <w:rFonts w:ascii="Times New Roman"/>
          <w:b w:val="false"/>
          <w:i w:val="false"/>
          <w:color w:val="000000"/>
          <w:sz w:val="28"/>
        </w:rPr>
        <w:t>объеме __________ тонн (килограммов, литров) _______________, в размере 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 ___________________________________________________________________</w:t>
      </w:r>
      <w:r>
        <w:br/>
      </w:r>
      <w:r>
        <w:rPr>
          <w:rFonts w:ascii="Times New Roman"/>
          <w:b w:val="false"/>
          <w:i w:val="false"/>
          <w:color w:val="000000"/>
          <w:sz w:val="28"/>
        </w:rPr>
        <w:t>БИН 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 ___________________________________________</w:t>
      </w:r>
      <w:r>
        <w:br/>
      </w:r>
      <w:r>
        <w:rPr>
          <w:rFonts w:ascii="Times New Roman"/>
          <w:b w:val="false"/>
          <w:i w:val="false"/>
          <w:color w:val="000000"/>
          <w:sz w:val="28"/>
        </w:rPr>
        <w:t>ИИН __________________________________________________________________________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кем выдано _____________________________________________________________________</w:t>
      </w:r>
      <w:r>
        <w:br/>
      </w:r>
      <w:r>
        <w:rPr>
          <w:rFonts w:ascii="Times New Roman"/>
          <w:b w:val="false"/>
          <w:i w:val="false"/>
          <w:color w:val="000000"/>
          <w:sz w:val="28"/>
        </w:rPr>
        <w:t>дата выдачи 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 ________________________________________________________________</w:t>
      </w:r>
      <w:r>
        <w:br/>
      </w:r>
      <w:r>
        <w:rPr>
          <w:rFonts w:ascii="Times New Roman"/>
          <w:b w:val="false"/>
          <w:i w:val="false"/>
          <w:color w:val="000000"/>
          <w:sz w:val="28"/>
        </w:rPr>
        <w:t>дата уведомления ________________________________________________________________</w:t>
      </w:r>
    </w:p>
    <w:bookmarkEnd w:id="61"/>
    <w:bookmarkStart w:name="z79" w:id="6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3"/>
    <w:p>
      <w:pPr>
        <w:spacing w:after="0"/>
        <w:ind w:left="0"/>
        <w:jc w:val="both"/>
      </w:pPr>
      <w:r>
        <w:rPr>
          <w:rFonts w:ascii="Times New Roman"/>
          <w:b w:val="false"/>
          <w:i w:val="false"/>
          <w:color w:val="000000"/>
          <w:sz w:val="28"/>
        </w:rPr>
        <w:t>
      3. Сведения о земельном участке*: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63"/>
        <w:gridCol w:w="975"/>
        <w:gridCol w:w="975"/>
        <w:gridCol w:w="763"/>
        <w:gridCol w:w="1400"/>
        <w:gridCol w:w="66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4"/>
    <w:p>
      <w:pPr>
        <w:spacing w:after="0"/>
        <w:ind w:left="0"/>
        <w:jc w:val="both"/>
      </w:pPr>
      <w:r>
        <w:rPr>
          <w:rFonts w:ascii="Times New Roman"/>
          <w:b w:val="false"/>
          <w:i w:val="false"/>
          <w:color w:val="000000"/>
          <w:sz w:val="28"/>
        </w:rPr>
        <w:t>
      4. Сведения текущего счета сельскохозяйственного товаропроизводителя или сельскохозяйственного кооператива в банке второго уровня или национальном операторе почты*:</w:t>
      </w:r>
      <w:r>
        <w:br/>
      </w:r>
      <w:r>
        <w:rPr>
          <w:rFonts w:ascii="Times New Roman"/>
          <w:b w:val="false"/>
          <w:i w:val="false"/>
          <w:color w:val="000000"/>
          <w:sz w:val="28"/>
        </w:rPr>
        <w:t>ИИН/БИН ______________________________________________________</w:t>
      </w:r>
      <w:r>
        <w:br/>
      </w:r>
      <w:r>
        <w:rPr>
          <w:rFonts w:ascii="Times New Roman"/>
          <w:b w:val="false"/>
          <w:i w:val="false"/>
          <w:color w:val="000000"/>
          <w:sz w:val="28"/>
        </w:rPr>
        <w:t>Кбе ___________________________________________________________</w:t>
      </w:r>
      <w:r>
        <w:br/>
      </w:r>
      <w:r>
        <w:rPr>
          <w:rFonts w:ascii="Times New Roman"/>
          <w:b w:val="false"/>
          <w:i w:val="false"/>
          <w:color w:val="000000"/>
          <w:sz w:val="28"/>
        </w:rPr>
        <w:t>Реквизиты банка или оператора почты:______________________________</w:t>
      </w:r>
      <w:r>
        <w:br/>
      </w:r>
      <w:r>
        <w:rPr>
          <w:rFonts w:ascii="Times New Roman"/>
          <w:b w:val="false"/>
          <w:i w:val="false"/>
          <w:color w:val="000000"/>
          <w:sz w:val="28"/>
        </w:rPr>
        <w:t>Наименование банка или оператора почты:__________________________</w:t>
      </w:r>
      <w:r>
        <w:br/>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ИИК __________________________________________________________</w:t>
      </w:r>
      <w:r>
        <w:br/>
      </w:r>
      <w:r>
        <w:rPr>
          <w:rFonts w:ascii="Times New Roman"/>
          <w:b w:val="false"/>
          <w:i w:val="false"/>
          <w:color w:val="000000"/>
          <w:sz w:val="28"/>
        </w:rPr>
        <w:t>БИН __________________________________________________________</w:t>
      </w:r>
      <w:r>
        <w:br/>
      </w:r>
      <w:r>
        <w:rPr>
          <w:rFonts w:ascii="Times New Roman"/>
          <w:b w:val="false"/>
          <w:i w:val="false"/>
          <w:color w:val="000000"/>
          <w:sz w:val="28"/>
        </w:rPr>
        <w:t>Кбе ___________________________________________________________</w:t>
      </w:r>
      <w:r>
        <w:br/>
      </w:r>
      <w:r>
        <w:rPr>
          <w:rFonts w:ascii="Times New Roman"/>
          <w:b w:val="false"/>
          <w:i w:val="false"/>
          <w:color w:val="000000"/>
          <w:sz w:val="28"/>
        </w:rPr>
        <w:t>5. Сведения договора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продавцом удобрений*:</w:t>
      </w:r>
      <w:r>
        <w:br/>
      </w:r>
      <w:r>
        <w:rPr>
          <w:rFonts w:ascii="Times New Roman"/>
          <w:b w:val="false"/>
          <w:i w:val="false"/>
          <w:color w:val="000000"/>
          <w:sz w:val="28"/>
        </w:rPr>
        <w:t>продавец удобрений (отечественный производитель либо поставщик, либо иностранный</w:t>
      </w:r>
      <w:r>
        <w:br/>
      </w:r>
      <w:r>
        <w:rPr>
          <w:rFonts w:ascii="Times New Roman"/>
          <w:b w:val="false"/>
          <w:i w:val="false"/>
          <w:color w:val="000000"/>
          <w:sz w:val="28"/>
        </w:rPr>
        <w:t>производитель) __________________________________________________</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продавца удобрений___________________________</w:t>
      </w:r>
      <w:r>
        <w:br/>
      </w:r>
      <w:r>
        <w:rPr>
          <w:rFonts w:ascii="Times New Roman"/>
          <w:b w:val="false"/>
          <w:i w:val="false"/>
          <w:color w:val="000000"/>
          <w:sz w:val="28"/>
        </w:rPr>
        <w:t>адрес местонахождения продавца удобрений_________________________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 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6. Сведения платежных документов, счета-фактуры, накладной (акта) о поставке товаров,</w:t>
      </w:r>
      <w:r>
        <w:br/>
      </w:r>
      <w:r>
        <w:rPr>
          <w:rFonts w:ascii="Times New Roman"/>
          <w:b w:val="false"/>
          <w:i w:val="false"/>
          <w:color w:val="000000"/>
          <w:sz w:val="28"/>
        </w:rPr>
        <w:t>подтверждающих понесенные затраты (на момент подачи заявки) на приобретение удобрений*:</w:t>
      </w:r>
      <w:r>
        <w:br/>
      </w:r>
      <w:r>
        <w:rPr>
          <w:rFonts w:ascii="Times New Roman"/>
          <w:b w:val="false"/>
          <w:i w:val="false"/>
          <w:color w:val="000000"/>
          <w:sz w:val="28"/>
        </w:rPr>
        <w:t>номер платежного документа ______________________________________</w:t>
      </w:r>
      <w:r>
        <w:br/>
      </w:r>
      <w:r>
        <w:rPr>
          <w:rFonts w:ascii="Times New Roman"/>
          <w:b w:val="false"/>
          <w:i w:val="false"/>
          <w:color w:val="000000"/>
          <w:sz w:val="28"/>
        </w:rPr>
        <w:t>дата выдачи платежного документа ________________________________</w:t>
      </w:r>
      <w:r>
        <w:br/>
      </w:r>
      <w:r>
        <w:rPr>
          <w:rFonts w:ascii="Times New Roman"/>
          <w:b w:val="false"/>
          <w:i w:val="false"/>
          <w:color w:val="000000"/>
          <w:sz w:val="28"/>
        </w:rPr>
        <w:t>номер счет-фактуры______________________________________________</w:t>
      </w:r>
      <w:r>
        <w:br/>
      </w:r>
      <w:r>
        <w:rPr>
          <w:rFonts w:ascii="Times New Roman"/>
          <w:b w:val="false"/>
          <w:i w:val="false"/>
          <w:color w:val="000000"/>
          <w:sz w:val="28"/>
        </w:rPr>
        <w:t>дата выписки ___________________________________________________</w:t>
      </w:r>
      <w:r>
        <w:br/>
      </w:r>
      <w:r>
        <w:rPr>
          <w:rFonts w:ascii="Times New Roman"/>
          <w:b w:val="false"/>
          <w:i w:val="false"/>
          <w:color w:val="000000"/>
          <w:sz w:val="28"/>
        </w:rPr>
        <w:t>номер товарно-транспортной накладной (для удобрений иностранного производства)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номер акта приема-передачи товара (для удобрений отечественного производства)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7. Сведения из таможенной декларации на товары (для сельскохозяйственного</w:t>
      </w:r>
      <w:r>
        <w:br/>
      </w:r>
      <w:r>
        <w:rPr>
          <w:rFonts w:ascii="Times New Roman"/>
          <w:b w:val="false"/>
          <w:i w:val="false"/>
          <w:color w:val="000000"/>
          <w:sz w:val="28"/>
        </w:rPr>
        <w:t>товаропроизводителя или сельскохозяйственного кооператива, который приобрел удобрения</w:t>
      </w:r>
      <w:r>
        <w:br/>
      </w:r>
      <w:r>
        <w:rPr>
          <w:rFonts w:ascii="Times New Roman"/>
          <w:b w:val="false"/>
          <w:i w:val="false"/>
          <w:color w:val="000000"/>
          <w:sz w:val="28"/>
        </w:rPr>
        <w:t>из стран, не входящих в Евразийский экономический союз):</w:t>
      </w:r>
      <w:r>
        <w:br/>
      </w:r>
      <w:r>
        <w:rPr>
          <w:rFonts w:ascii="Times New Roman"/>
          <w:b w:val="false"/>
          <w:i w:val="false"/>
          <w:color w:val="000000"/>
          <w:sz w:val="28"/>
        </w:rPr>
        <w:t>номер таможенной декларации на товары____________________________</w:t>
      </w:r>
      <w:r>
        <w:br/>
      </w:r>
      <w:r>
        <w:rPr>
          <w:rFonts w:ascii="Times New Roman"/>
          <w:b w:val="false"/>
          <w:i w:val="false"/>
          <w:color w:val="000000"/>
          <w:sz w:val="28"/>
        </w:rPr>
        <w:t>дата выдачи_____________________________________________________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единица измерения_______________________________________________</w:t>
      </w:r>
      <w:r>
        <w:br/>
      </w:r>
      <w:r>
        <w:rPr>
          <w:rFonts w:ascii="Times New Roman"/>
          <w:b w:val="false"/>
          <w:i w:val="false"/>
          <w:color w:val="000000"/>
          <w:sz w:val="28"/>
        </w:rPr>
        <w:t>количество (объем)**_____________________________________________</w:t>
      </w:r>
      <w:r>
        <w:br/>
      </w:r>
      <w:r>
        <w:rPr>
          <w:rFonts w:ascii="Times New Roman"/>
          <w:b w:val="false"/>
          <w:i w:val="false"/>
          <w:color w:val="000000"/>
          <w:sz w:val="28"/>
        </w:rPr>
        <w:t>цена без НДС (тенге)**___________________________________________</w:t>
      </w:r>
      <w:r>
        <w:br/>
      </w:r>
      <w:r>
        <w:rPr>
          <w:rFonts w:ascii="Times New Roman"/>
          <w:b w:val="false"/>
          <w:i w:val="false"/>
          <w:color w:val="000000"/>
          <w:sz w:val="28"/>
        </w:rPr>
        <w:t>всего стоимость реализации**_____________________________________</w:t>
      </w:r>
      <w:r>
        <w:br/>
      </w:r>
      <w:r>
        <w:rPr>
          <w:rFonts w:ascii="Times New Roman"/>
          <w:b w:val="false"/>
          <w:i w:val="false"/>
          <w:color w:val="000000"/>
          <w:sz w:val="28"/>
        </w:rPr>
        <w:t>наименование иностранного производителя удобрений_________________</w:t>
      </w:r>
      <w:r>
        <w:br/>
      </w:r>
      <w:r>
        <w:rPr>
          <w:rFonts w:ascii="Times New Roman"/>
          <w:b w:val="false"/>
          <w:i w:val="false"/>
          <w:color w:val="000000"/>
          <w:sz w:val="28"/>
        </w:rPr>
        <w:t>адрес местонахождения иностранного производителя удобрений_________</w:t>
      </w:r>
      <w:r>
        <w:br/>
      </w:r>
      <w:r>
        <w:rPr>
          <w:rFonts w:ascii="Times New Roman"/>
          <w:b w:val="false"/>
          <w:i w:val="false"/>
          <w:color w:val="000000"/>
          <w:sz w:val="28"/>
        </w:rPr>
        <w:t>8. Сведения документа, выданного органом государственных доходов, подтверждающего,</w:t>
      </w:r>
      <w:r>
        <w:br/>
      </w:r>
      <w:r>
        <w:rPr>
          <w:rFonts w:ascii="Times New Roman"/>
          <w:b w:val="false"/>
          <w:i w:val="false"/>
          <w:color w:val="000000"/>
          <w:sz w:val="28"/>
        </w:rPr>
        <w:t>что товар ввезен из стран Евразийского экономического союза:</w:t>
      </w:r>
      <w:r>
        <w:br/>
      </w:r>
      <w:r>
        <w:rPr>
          <w:rFonts w:ascii="Times New Roman"/>
          <w:b w:val="false"/>
          <w:i w:val="false"/>
          <w:color w:val="000000"/>
          <w:sz w:val="28"/>
        </w:rPr>
        <w:t>номер документа__________________________________________________</w:t>
      </w:r>
      <w:r>
        <w:br/>
      </w:r>
      <w:r>
        <w:rPr>
          <w:rFonts w:ascii="Times New Roman"/>
          <w:b w:val="false"/>
          <w:i w:val="false"/>
          <w:color w:val="000000"/>
          <w:sz w:val="28"/>
        </w:rPr>
        <w:t>дата выдачи______________________________________________________</w:t>
      </w:r>
      <w:r>
        <w:br/>
      </w:r>
      <w:r>
        <w:rPr>
          <w:rFonts w:ascii="Times New Roman"/>
          <w:b w:val="false"/>
          <w:i w:val="false"/>
          <w:color w:val="000000"/>
          <w:sz w:val="28"/>
        </w:rPr>
        <w:t>наименование иностранного производителя удобрений_________________</w:t>
      </w:r>
      <w:r>
        <w:br/>
      </w:r>
      <w:r>
        <w:rPr>
          <w:rFonts w:ascii="Times New Roman"/>
          <w:b w:val="false"/>
          <w:i w:val="false"/>
          <w:color w:val="000000"/>
          <w:sz w:val="28"/>
        </w:rPr>
        <w:t>адрес местонахождения иностранного производителя удобрений_________</w:t>
      </w:r>
      <w:r>
        <w:br/>
      </w:r>
      <w:r>
        <w:rPr>
          <w:rFonts w:ascii="Times New Roman"/>
          <w:b w:val="false"/>
          <w:i w:val="false"/>
          <w:color w:val="000000"/>
          <w:sz w:val="28"/>
        </w:rPr>
        <w:t>количество (объем)**______________________________________________</w:t>
      </w:r>
      <w:r>
        <w:br/>
      </w:r>
      <w:r>
        <w:rPr>
          <w:rFonts w:ascii="Times New Roman"/>
          <w:b w:val="false"/>
          <w:i w:val="false"/>
          <w:color w:val="000000"/>
          <w:sz w:val="28"/>
        </w:rPr>
        <w:t>цена без НДС (тенге)**____________________________________________</w:t>
      </w:r>
      <w:r>
        <w:br/>
      </w:r>
      <w:r>
        <w:rPr>
          <w:rFonts w:ascii="Times New Roman"/>
          <w:b w:val="false"/>
          <w:i w:val="false"/>
          <w:color w:val="000000"/>
          <w:sz w:val="28"/>
        </w:rPr>
        <w:t>всего стоимость реализации**______________________________________</w:t>
      </w:r>
      <w:r>
        <w:br/>
      </w:r>
      <w:r>
        <w:rPr>
          <w:rFonts w:ascii="Times New Roman"/>
          <w:b w:val="false"/>
          <w:i w:val="false"/>
          <w:color w:val="000000"/>
          <w:sz w:val="28"/>
        </w:rPr>
        <w:t>9. Сведения сертификата соответствия на приобретенные удобрения:</w:t>
      </w:r>
      <w:r>
        <w:br/>
      </w:r>
      <w:r>
        <w:rPr>
          <w:rFonts w:ascii="Times New Roman"/>
          <w:b w:val="false"/>
          <w:i w:val="false"/>
          <w:color w:val="000000"/>
          <w:sz w:val="28"/>
        </w:rPr>
        <w:t>номер сертификата________________________________________________</w:t>
      </w:r>
      <w:r>
        <w:br/>
      </w:r>
      <w:r>
        <w:rPr>
          <w:rFonts w:ascii="Times New Roman"/>
          <w:b w:val="false"/>
          <w:i w:val="false"/>
          <w:color w:val="000000"/>
          <w:sz w:val="28"/>
        </w:rPr>
        <w:t>срок действия сертификата_________________________________________</w:t>
      </w:r>
      <w:r>
        <w:br/>
      </w:r>
      <w:r>
        <w:rPr>
          <w:rFonts w:ascii="Times New Roman"/>
          <w:b w:val="false"/>
          <w:i w:val="false"/>
          <w:color w:val="000000"/>
          <w:sz w:val="28"/>
        </w:rPr>
        <w:t>идентифицированная продукция (наименование, страна происхождения)</w:t>
      </w:r>
      <w:r>
        <w:br/>
      </w:r>
      <w:r>
        <w:rPr>
          <w:rFonts w:ascii="Times New Roman"/>
          <w:b w:val="false"/>
          <w:i w:val="false"/>
          <w:color w:val="000000"/>
          <w:sz w:val="28"/>
        </w:rPr>
        <w:t>заявитель (наименование, адрес) ____________________________________</w:t>
      </w:r>
      <w:r>
        <w:br/>
      </w:r>
      <w:r>
        <w:rPr>
          <w:rFonts w:ascii="Times New Roman"/>
          <w:b w:val="false"/>
          <w:i w:val="false"/>
          <w:color w:val="000000"/>
          <w:sz w:val="28"/>
        </w:rPr>
        <w:t>кем выдан________________________________________________________</w:t>
      </w:r>
      <w:r>
        <w:br/>
      </w:r>
      <w:r>
        <w:rPr>
          <w:rFonts w:ascii="Times New Roman"/>
          <w:b w:val="false"/>
          <w:i w:val="false"/>
          <w:color w:val="000000"/>
          <w:sz w:val="28"/>
        </w:rPr>
        <w:t>10. Сведения сертификата происхождения товара или декларации о происхождении товара</w:t>
      </w:r>
      <w:r>
        <w:br/>
      </w:r>
      <w:r>
        <w:rPr>
          <w:rFonts w:ascii="Times New Roman"/>
          <w:b w:val="false"/>
          <w:i w:val="false"/>
          <w:color w:val="000000"/>
          <w:sz w:val="28"/>
        </w:rPr>
        <w:t>(для сельскохозяйственного товаропроизводителя или сельскохозяйственного кооператива,</w:t>
      </w:r>
      <w:r>
        <w:br/>
      </w:r>
      <w:r>
        <w:rPr>
          <w:rFonts w:ascii="Times New Roman"/>
          <w:b w:val="false"/>
          <w:i w:val="false"/>
          <w:color w:val="000000"/>
          <w:sz w:val="28"/>
        </w:rPr>
        <w:t>который приобрел удобрения из стран, не входящих в Евразийский экономический союз):</w:t>
      </w:r>
      <w:r>
        <w:br/>
      </w:r>
      <w:r>
        <w:rPr>
          <w:rFonts w:ascii="Times New Roman"/>
          <w:b w:val="false"/>
          <w:i w:val="false"/>
          <w:color w:val="000000"/>
          <w:sz w:val="28"/>
        </w:rPr>
        <w:t>номер и дата выдачи________________________________________________</w:t>
      </w:r>
      <w:r>
        <w:br/>
      </w:r>
      <w:r>
        <w:rPr>
          <w:rFonts w:ascii="Times New Roman"/>
          <w:b w:val="false"/>
          <w:i w:val="false"/>
          <w:color w:val="000000"/>
          <w:sz w:val="28"/>
        </w:rPr>
        <w:t>наименование товара_______________________________________________</w:t>
      </w:r>
      <w:r>
        <w:br/>
      </w:r>
      <w:r>
        <w:rPr>
          <w:rFonts w:ascii="Times New Roman"/>
          <w:b w:val="false"/>
          <w:i w:val="false"/>
          <w:color w:val="000000"/>
          <w:sz w:val="28"/>
        </w:rPr>
        <w:t>экспортер/грузоотправитель_________________________________________</w:t>
      </w:r>
      <w:r>
        <w:br/>
      </w:r>
      <w:r>
        <w:rPr>
          <w:rFonts w:ascii="Times New Roman"/>
          <w:b w:val="false"/>
          <w:i w:val="false"/>
          <w:color w:val="000000"/>
          <w:sz w:val="28"/>
        </w:rPr>
        <w:t>импортер/грузополучатель__________________________________________</w:t>
      </w:r>
      <w:r>
        <w:br/>
      </w:r>
      <w:r>
        <w:rPr>
          <w:rFonts w:ascii="Times New Roman"/>
          <w:b w:val="false"/>
          <w:i w:val="false"/>
          <w:color w:val="000000"/>
          <w:sz w:val="28"/>
        </w:rPr>
        <w:t>11. Сведения свидетельства о регистрации химической продукции:</w:t>
      </w:r>
      <w:r>
        <w:br/>
      </w:r>
      <w:r>
        <w:rPr>
          <w:rFonts w:ascii="Times New Roman"/>
          <w:b w:val="false"/>
          <w:i w:val="false"/>
          <w:color w:val="000000"/>
          <w:sz w:val="28"/>
        </w:rPr>
        <w:t>номер свидетельства_______________________________________________</w:t>
      </w:r>
      <w:r>
        <w:br/>
      </w:r>
      <w:r>
        <w:rPr>
          <w:rFonts w:ascii="Times New Roman"/>
          <w:b w:val="false"/>
          <w:i w:val="false"/>
          <w:color w:val="000000"/>
          <w:sz w:val="28"/>
        </w:rPr>
        <w:t>полное название химической продукции______________________________</w:t>
      </w:r>
      <w:r>
        <w:br/>
      </w:r>
      <w:r>
        <w:rPr>
          <w:rFonts w:ascii="Times New Roman"/>
          <w:b w:val="false"/>
          <w:i w:val="false"/>
          <w:color w:val="000000"/>
          <w:sz w:val="28"/>
        </w:rPr>
        <w:t>фирма-производитель______________________________________________</w:t>
      </w:r>
      <w:r>
        <w:br/>
      </w:r>
      <w:r>
        <w:rPr>
          <w:rFonts w:ascii="Times New Roman"/>
          <w:b w:val="false"/>
          <w:i w:val="false"/>
          <w:color w:val="000000"/>
          <w:sz w:val="28"/>
        </w:rPr>
        <w:t>срок действия свидетельства________________________________________</w:t>
      </w:r>
      <w:r>
        <w:br/>
      </w:r>
      <w:r>
        <w:rPr>
          <w:rFonts w:ascii="Times New Roman"/>
          <w:b w:val="false"/>
          <w:i w:val="false"/>
          <w:color w:val="000000"/>
          <w:sz w:val="28"/>
        </w:rPr>
        <w:t>дата регистрации__________________________________________________</w:t>
      </w:r>
      <w:r>
        <w:br/>
      </w:r>
      <w:r>
        <w:rPr>
          <w:rFonts w:ascii="Times New Roman"/>
          <w:b w:val="false"/>
          <w:i w:val="false"/>
          <w:color w:val="000000"/>
          <w:sz w:val="28"/>
        </w:rPr>
        <w:t>кем выдано_______________________________________________________</w:t>
      </w:r>
      <w:r>
        <w:br/>
      </w:r>
      <w:r>
        <w:rPr>
          <w:rFonts w:ascii="Times New Roman"/>
          <w:b w:val="false"/>
          <w:i w:val="false"/>
          <w:color w:val="000000"/>
          <w:sz w:val="28"/>
        </w:rPr>
        <w:t>12. Расчет причитающихся субсидий: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029"/>
        <w:gridCol w:w="2571"/>
        <w:gridCol w:w="2390"/>
        <w:gridCol w:w="2752"/>
        <w:gridCol w:w="172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6"/>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66"/>
    <w:bookmarkStart w:name="z84" w:id="6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7"/>
    <w:bookmarkStart w:name="z85" w:id="68"/>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68"/>
    <w:bookmarkStart w:name="z86" w:id="69"/>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69"/>
    <w:bookmarkStart w:name="z87" w:id="70"/>
    <w:p>
      <w:pPr>
        <w:spacing w:after="0"/>
        <w:ind w:left="0"/>
        <w:jc w:val="both"/>
      </w:pPr>
      <w:r>
        <w:rPr>
          <w:rFonts w:ascii="Times New Roman"/>
          <w:b w:val="false"/>
          <w:i w:val="false"/>
          <w:color w:val="000000"/>
          <w:sz w:val="28"/>
        </w:rPr>
        <w:t>
      Данные из ЭЦП</w:t>
      </w:r>
    </w:p>
    <w:bookmarkEnd w:id="70"/>
    <w:bookmarkStart w:name="z88" w:id="71"/>
    <w:p>
      <w:pPr>
        <w:spacing w:after="0"/>
        <w:ind w:left="0"/>
        <w:jc w:val="both"/>
      </w:pPr>
      <w:r>
        <w:rPr>
          <w:rFonts w:ascii="Times New Roman"/>
          <w:b w:val="false"/>
          <w:i w:val="false"/>
          <w:color w:val="000000"/>
          <w:sz w:val="28"/>
        </w:rPr>
        <w:t>
      Дата и время подписания ЭЦП</w:t>
      </w:r>
    </w:p>
    <w:bookmarkEnd w:id="71"/>
    <w:bookmarkStart w:name="z89" w:id="72"/>
    <w:p>
      <w:pPr>
        <w:spacing w:after="0"/>
        <w:ind w:left="0"/>
        <w:jc w:val="both"/>
      </w:pPr>
      <w:r>
        <w:rPr>
          <w:rFonts w:ascii="Times New Roman"/>
          <w:b w:val="false"/>
          <w:i w:val="false"/>
          <w:color w:val="000000"/>
          <w:sz w:val="28"/>
        </w:rPr>
        <w:t>
      Уведомление о принятии заявки:</w:t>
      </w:r>
    </w:p>
    <w:bookmarkEnd w:id="72"/>
    <w:bookmarkStart w:name="z90" w:id="73"/>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73"/>
    <w:bookmarkStart w:name="z91" w:id="74"/>
    <w:p>
      <w:pPr>
        <w:spacing w:after="0"/>
        <w:ind w:left="0"/>
        <w:jc w:val="both"/>
      </w:pPr>
      <w:r>
        <w:rPr>
          <w:rFonts w:ascii="Times New Roman"/>
          <w:b w:val="false"/>
          <w:i w:val="false"/>
          <w:color w:val="000000"/>
          <w:sz w:val="28"/>
        </w:rPr>
        <w:t>
      Данные из ЭЦП</w:t>
      </w:r>
    </w:p>
    <w:bookmarkEnd w:id="74"/>
    <w:bookmarkStart w:name="z92" w:id="75"/>
    <w:p>
      <w:pPr>
        <w:spacing w:after="0"/>
        <w:ind w:left="0"/>
        <w:jc w:val="both"/>
      </w:pPr>
      <w:r>
        <w:rPr>
          <w:rFonts w:ascii="Times New Roman"/>
          <w:b w:val="false"/>
          <w:i w:val="false"/>
          <w:color w:val="000000"/>
          <w:sz w:val="28"/>
        </w:rPr>
        <w:t>
      Дата и время подписания ЭЦП</w:t>
      </w:r>
    </w:p>
    <w:bookmarkEnd w:id="75"/>
    <w:bookmarkStart w:name="z93" w:id="76"/>
    <w:p>
      <w:pPr>
        <w:spacing w:after="0"/>
        <w:ind w:left="0"/>
        <w:jc w:val="both"/>
      </w:pPr>
      <w:r>
        <w:rPr>
          <w:rFonts w:ascii="Times New Roman"/>
          <w:b w:val="false"/>
          <w:i w:val="false"/>
          <w:color w:val="000000"/>
          <w:sz w:val="28"/>
        </w:rPr>
        <w:t>
      Примечание:</w:t>
      </w:r>
    </w:p>
    <w:bookmarkEnd w:id="76"/>
    <w:bookmarkStart w:name="z94" w:id="77"/>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4, 5 и 6 заявки, заполняются на каждого члена сельскохозяйственного кооператива, для которого причитается субсидия;</w:t>
      </w:r>
    </w:p>
    <w:bookmarkEnd w:id="77"/>
    <w:bookmarkStart w:name="z95" w:id="78"/>
    <w:p>
      <w:pPr>
        <w:spacing w:after="0"/>
        <w:ind w:left="0"/>
        <w:jc w:val="both"/>
      </w:pPr>
      <w:r>
        <w:rPr>
          <w:rFonts w:ascii="Times New Roman"/>
          <w:b w:val="false"/>
          <w:i w:val="false"/>
          <w:color w:val="000000"/>
          <w:sz w:val="28"/>
        </w:rPr>
        <w:t>
      ** указанные сведения строк 7 и 8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78"/>
    <w:bookmarkStart w:name="z96" w:id="79"/>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2018 года № 489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80"/>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w:t>
      </w:r>
      <w:r>
        <w:br/>
      </w:r>
      <w:r>
        <w:rPr>
          <w:rFonts w:ascii="Times New Roman"/>
          <w:b/>
          <w:i w:val="false"/>
          <w:color w:val="000000"/>
        </w:rPr>
        <w:t xml:space="preserve"> удобрения у отечественного производителя удобрений по удешевленной стоимости</w:t>
      </w:r>
    </w:p>
    <w:bookmarkEnd w:id="80"/>
    <w:bookmarkStart w:name="z101" w:id="81"/>
    <w:p>
      <w:pPr>
        <w:spacing w:after="0"/>
        <w:ind w:left="0"/>
        <w:jc w:val="both"/>
      </w:pPr>
      <w:r>
        <w:rPr>
          <w:rFonts w:ascii="Times New Roman"/>
          <w:b w:val="false"/>
          <w:i w:val="false"/>
          <w:color w:val="000000"/>
          <w:sz w:val="28"/>
        </w:rPr>
        <w:t>
      В ______________________________________________________________________________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области 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Настоящим заявляю, что мною заключен договор купли-продажи удобрений по удешевленной стоимости 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объеме ___________ тонн (килограммов, литров) ____________________________________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и прошу перечислить отечественному производителю удобрений</w:t>
      </w:r>
      <w:r>
        <w:br/>
      </w:r>
      <w:r>
        <w:rPr>
          <w:rFonts w:ascii="Times New Roman"/>
          <w:b w:val="false"/>
          <w:i w:val="false"/>
          <w:color w:val="000000"/>
          <w:sz w:val="28"/>
        </w:rPr>
        <w:t>_____________________________________________________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размере __________________________________________________________________ тенге</w:t>
      </w:r>
      <w:r>
        <w:br/>
      </w:r>
      <w:r>
        <w:rPr>
          <w:rFonts w:ascii="Times New Roman"/>
          <w:b w:val="false"/>
          <w:i w:val="false"/>
          <w:color w:val="000000"/>
          <w:sz w:val="28"/>
        </w:rPr>
        <w:t>после внесения отечественным             (сумма цифрами и прописью)</w:t>
      </w:r>
      <w:r>
        <w:br/>
      </w:r>
      <w:r>
        <w:rPr>
          <w:rFonts w:ascii="Times New Roman"/>
          <w:b w:val="false"/>
          <w:i w:val="false"/>
          <w:color w:val="000000"/>
          <w:sz w:val="28"/>
        </w:rPr>
        <w:t>производителем удобрений 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электронный реестр заявок на субсидирование сведений по фактически реализованным удобрениям.</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наименование___________________________________________________________________</w:t>
      </w:r>
      <w:r>
        <w:br/>
      </w:r>
      <w:r>
        <w:rPr>
          <w:rFonts w:ascii="Times New Roman"/>
          <w:b w:val="false"/>
          <w:i w:val="false"/>
          <w:color w:val="000000"/>
          <w:sz w:val="28"/>
        </w:rPr>
        <w:t>БИН___________________________________________________________________________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наличии)___________________________________________</w:t>
      </w:r>
      <w:r>
        <w:br/>
      </w:r>
      <w:r>
        <w:rPr>
          <w:rFonts w:ascii="Times New Roman"/>
          <w:b w:val="false"/>
          <w:i w:val="false"/>
          <w:color w:val="000000"/>
          <w:sz w:val="28"/>
        </w:rPr>
        <w:t>ИИН___________________________________________________________________________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кем выдано______________________________________________________________________</w:t>
      </w:r>
      <w:r>
        <w:br/>
      </w:r>
      <w:r>
        <w:rPr>
          <w:rFonts w:ascii="Times New Roman"/>
          <w:b w:val="false"/>
          <w:i w:val="false"/>
          <w:color w:val="000000"/>
          <w:sz w:val="28"/>
        </w:rPr>
        <w:t>дата выдачи_____________________________________________________________________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местонахождение________________________________________________________________</w:t>
      </w:r>
      <w:r>
        <w:br/>
      </w:r>
      <w:r>
        <w:rPr>
          <w:rFonts w:ascii="Times New Roman"/>
          <w:b w:val="false"/>
          <w:i w:val="false"/>
          <w:color w:val="000000"/>
          <w:sz w:val="28"/>
        </w:rPr>
        <w:t>дата уведомления________________________________________________________________</w:t>
      </w:r>
      <w:r>
        <w:br/>
      </w:r>
      <w:r>
        <w:rPr>
          <w:rFonts w:ascii="Times New Roman"/>
          <w:b w:val="false"/>
          <w:i w:val="false"/>
          <w:color w:val="000000"/>
          <w:sz w:val="28"/>
        </w:rPr>
        <w:t>2. Сведения о членах сельскохозяйственного кооператива*: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2"/>
    <w:p>
      <w:pPr>
        <w:spacing w:after="0"/>
        <w:ind w:left="0"/>
        <w:jc w:val="both"/>
      </w:pPr>
      <w:r>
        <w:rPr>
          <w:rFonts w:ascii="Times New Roman"/>
          <w:b w:val="false"/>
          <w:i w:val="false"/>
          <w:color w:val="000000"/>
          <w:sz w:val="28"/>
        </w:rPr>
        <w:t>
      3. Сведения о земельном участке*: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5"/>
        <w:gridCol w:w="977"/>
        <w:gridCol w:w="977"/>
        <w:gridCol w:w="765"/>
        <w:gridCol w:w="1403"/>
        <w:gridCol w:w="6649"/>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83"/>
    <w:p>
      <w:pPr>
        <w:spacing w:after="0"/>
        <w:ind w:left="0"/>
        <w:jc w:val="both"/>
      </w:pPr>
      <w:r>
        <w:rPr>
          <w:rFonts w:ascii="Times New Roman"/>
          <w:b w:val="false"/>
          <w:i w:val="false"/>
          <w:color w:val="000000"/>
          <w:sz w:val="28"/>
        </w:rPr>
        <w:t>
      4. Договор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производителем удобрений*:</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производителя удобрений______________________</w:t>
      </w:r>
      <w:r>
        <w:br/>
      </w:r>
      <w:r>
        <w:rPr>
          <w:rFonts w:ascii="Times New Roman"/>
          <w:b w:val="false"/>
          <w:i w:val="false"/>
          <w:color w:val="000000"/>
          <w:sz w:val="28"/>
        </w:rPr>
        <w:t>адрес местонахождения производителя удобрений____________________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литров)________________________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5. Сведения о текущем счете производителя удобрений в банке второго уровня:</w:t>
      </w:r>
      <w:r>
        <w:br/>
      </w:r>
      <w:r>
        <w:rPr>
          <w:rFonts w:ascii="Times New Roman"/>
          <w:b w:val="false"/>
          <w:i w:val="false"/>
          <w:color w:val="000000"/>
          <w:sz w:val="28"/>
        </w:rPr>
        <w:t>Наименование банка:_____________________________________________</w:t>
      </w:r>
      <w:r>
        <w:br/>
      </w:r>
      <w:r>
        <w:rPr>
          <w:rFonts w:ascii="Times New Roman"/>
          <w:b w:val="false"/>
          <w:i w:val="false"/>
          <w:color w:val="000000"/>
          <w:sz w:val="28"/>
        </w:rPr>
        <w:t>БИК___________________________________________________________</w:t>
      </w:r>
      <w:r>
        <w:br/>
      </w:r>
      <w:r>
        <w:rPr>
          <w:rFonts w:ascii="Times New Roman"/>
          <w:b w:val="false"/>
          <w:i w:val="false"/>
          <w:color w:val="000000"/>
          <w:sz w:val="28"/>
        </w:rPr>
        <w:t>ИИК___________________________________________________________</w:t>
      </w:r>
      <w:r>
        <w:br/>
      </w:r>
      <w:r>
        <w:rPr>
          <w:rFonts w:ascii="Times New Roman"/>
          <w:b w:val="false"/>
          <w:i w:val="false"/>
          <w:color w:val="000000"/>
          <w:sz w:val="28"/>
        </w:rPr>
        <w:t>БИН___________________________________________________________</w:t>
      </w:r>
      <w:r>
        <w:br/>
      </w:r>
      <w:r>
        <w:rPr>
          <w:rFonts w:ascii="Times New Roman"/>
          <w:b w:val="false"/>
          <w:i w:val="false"/>
          <w:color w:val="000000"/>
          <w:sz w:val="28"/>
        </w:rPr>
        <w:t>Кбе____________________________________________________________</w:t>
      </w:r>
      <w:r>
        <w:br/>
      </w:r>
      <w:r>
        <w:rPr>
          <w:rFonts w:ascii="Times New Roman"/>
          <w:b w:val="false"/>
          <w:i w:val="false"/>
          <w:color w:val="000000"/>
          <w:sz w:val="28"/>
        </w:rPr>
        <w:t>6. Расчет причитающихся субсидий: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189"/>
        <w:gridCol w:w="2774"/>
        <w:gridCol w:w="2579"/>
        <w:gridCol w:w="2774"/>
        <w:gridCol w:w="109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Норма</w:t>
            </w:r>
            <w:r>
              <w:rPr>
                <w:rFonts w:ascii="Times New Roman"/>
                <w:b w:val="false"/>
                <w:i w:val="false"/>
                <w:color w:val="000000"/>
                <w:sz w:val="20"/>
              </w:rPr>
              <w:t xml:space="preserve"> субсидий на 1 тонну (килограмм, литр), тенге</w:t>
            </w:r>
          </w:p>
          <w:bookmarkEnd w:id="85"/>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6"/>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86"/>
    <w:bookmarkStart w:name="z108" w:id="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87"/>
    <w:bookmarkStart w:name="z109" w:id="88"/>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88"/>
    <w:bookmarkStart w:name="z110" w:id="89"/>
    <w:p>
      <w:pPr>
        <w:spacing w:after="0"/>
        <w:ind w:left="0"/>
        <w:jc w:val="both"/>
      </w:pPr>
      <w:r>
        <w:rPr>
          <w:rFonts w:ascii="Times New Roman"/>
          <w:b w:val="false"/>
          <w:i w:val="false"/>
          <w:color w:val="000000"/>
          <w:sz w:val="28"/>
        </w:rPr>
        <w:t>
      Подписано и отправлено заявителем в 00:00 часов "__" ___________</w:t>
      </w:r>
    </w:p>
    <w:bookmarkEnd w:id="89"/>
    <w:bookmarkStart w:name="z111" w:id="90"/>
    <w:p>
      <w:pPr>
        <w:spacing w:after="0"/>
        <w:ind w:left="0"/>
        <w:jc w:val="both"/>
      </w:pPr>
      <w:r>
        <w:rPr>
          <w:rFonts w:ascii="Times New Roman"/>
          <w:b w:val="false"/>
          <w:i w:val="false"/>
          <w:color w:val="000000"/>
          <w:sz w:val="28"/>
        </w:rPr>
        <w:t>
      20__ года:</w:t>
      </w:r>
    </w:p>
    <w:bookmarkEnd w:id="90"/>
    <w:bookmarkStart w:name="z112" w:id="91"/>
    <w:p>
      <w:pPr>
        <w:spacing w:after="0"/>
        <w:ind w:left="0"/>
        <w:jc w:val="both"/>
      </w:pPr>
      <w:r>
        <w:rPr>
          <w:rFonts w:ascii="Times New Roman"/>
          <w:b w:val="false"/>
          <w:i w:val="false"/>
          <w:color w:val="000000"/>
          <w:sz w:val="28"/>
        </w:rPr>
        <w:t>
      Данные из ЭЦП</w:t>
      </w:r>
    </w:p>
    <w:bookmarkEnd w:id="91"/>
    <w:bookmarkStart w:name="z113" w:id="92"/>
    <w:p>
      <w:pPr>
        <w:spacing w:after="0"/>
        <w:ind w:left="0"/>
        <w:jc w:val="both"/>
      </w:pPr>
      <w:r>
        <w:rPr>
          <w:rFonts w:ascii="Times New Roman"/>
          <w:b w:val="false"/>
          <w:i w:val="false"/>
          <w:color w:val="000000"/>
          <w:sz w:val="28"/>
        </w:rPr>
        <w:t>
      Дата и время подписания ЭЦП</w:t>
      </w:r>
    </w:p>
    <w:bookmarkEnd w:id="92"/>
    <w:bookmarkStart w:name="z114" w:id="93"/>
    <w:p>
      <w:pPr>
        <w:spacing w:after="0"/>
        <w:ind w:left="0"/>
        <w:jc w:val="both"/>
      </w:pPr>
      <w:r>
        <w:rPr>
          <w:rFonts w:ascii="Times New Roman"/>
          <w:b w:val="false"/>
          <w:i w:val="false"/>
          <w:color w:val="000000"/>
          <w:sz w:val="28"/>
        </w:rPr>
        <w:t>
      Уведомление о принятии заявки:</w:t>
      </w:r>
    </w:p>
    <w:bookmarkEnd w:id="93"/>
    <w:bookmarkStart w:name="z115" w:id="94"/>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94"/>
    <w:bookmarkStart w:name="z116" w:id="95"/>
    <w:p>
      <w:pPr>
        <w:spacing w:after="0"/>
        <w:ind w:left="0"/>
        <w:jc w:val="both"/>
      </w:pPr>
      <w:r>
        <w:rPr>
          <w:rFonts w:ascii="Times New Roman"/>
          <w:b w:val="false"/>
          <w:i w:val="false"/>
          <w:color w:val="000000"/>
          <w:sz w:val="28"/>
        </w:rPr>
        <w:t>
      Данные из ЭЦП</w:t>
      </w:r>
    </w:p>
    <w:bookmarkEnd w:id="95"/>
    <w:bookmarkStart w:name="z117" w:id="96"/>
    <w:p>
      <w:pPr>
        <w:spacing w:after="0"/>
        <w:ind w:left="0"/>
        <w:jc w:val="both"/>
      </w:pPr>
      <w:r>
        <w:rPr>
          <w:rFonts w:ascii="Times New Roman"/>
          <w:b w:val="false"/>
          <w:i w:val="false"/>
          <w:color w:val="000000"/>
          <w:sz w:val="28"/>
        </w:rPr>
        <w:t>
      Дата и время подписания ЭЦП</w:t>
      </w:r>
    </w:p>
    <w:bookmarkEnd w:id="96"/>
    <w:bookmarkStart w:name="z118" w:id="97"/>
    <w:p>
      <w:pPr>
        <w:spacing w:after="0"/>
        <w:ind w:left="0"/>
        <w:jc w:val="both"/>
      </w:pPr>
      <w:r>
        <w:rPr>
          <w:rFonts w:ascii="Times New Roman"/>
          <w:b w:val="false"/>
          <w:i w:val="false"/>
          <w:color w:val="000000"/>
          <w:sz w:val="28"/>
        </w:rPr>
        <w:t>
      Примечание: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и 4 переводной заявки заполняются на каждого члена сельскохозяйственного кооператива, для которого причитается субсидия.</w:t>
      </w:r>
    </w:p>
    <w:bookmarkEnd w:id="97"/>
    <w:bookmarkStart w:name="z119" w:id="98"/>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 Премьер -</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2018 года № 489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21 июля 2015 года № 4-4/679</w:t>
            </w:r>
          </w:p>
        </w:tc>
      </w:tr>
    </w:tbl>
    <w:bookmarkStart w:name="z122" w:id="99"/>
    <w:p>
      <w:pPr>
        <w:spacing w:after="0"/>
        <w:ind w:left="0"/>
        <w:jc w:val="left"/>
      </w:pPr>
      <w:r>
        <w:rPr>
          <w:rFonts w:ascii="Times New Roman"/>
          <w:b/>
          <w:i w:val="false"/>
          <w:color w:val="000000"/>
        </w:rPr>
        <w:t xml:space="preserve"> Стандарт государственной услуги "Субсидирование стоимости удобрений (за исключением органических)"</w:t>
      </w:r>
    </w:p>
    <w:bookmarkEnd w:id="99"/>
    <w:bookmarkStart w:name="z123" w:id="100"/>
    <w:p>
      <w:pPr>
        <w:spacing w:after="0"/>
        <w:ind w:left="0"/>
        <w:jc w:val="left"/>
      </w:pPr>
      <w:r>
        <w:rPr>
          <w:rFonts w:ascii="Times New Roman"/>
          <w:b/>
          <w:i w:val="false"/>
          <w:color w:val="000000"/>
        </w:rPr>
        <w:t xml:space="preserve"> Глава 1. Общие положения</w:t>
      </w:r>
    </w:p>
    <w:bookmarkEnd w:id="100"/>
    <w:bookmarkStart w:name="z124" w:id="101"/>
    <w:p>
      <w:pPr>
        <w:spacing w:after="0"/>
        <w:ind w:left="0"/>
        <w:jc w:val="both"/>
      </w:pPr>
      <w:r>
        <w:rPr>
          <w:rFonts w:ascii="Times New Roman"/>
          <w:b w:val="false"/>
          <w:i w:val="false"/>
          <w:color w:val="000000"/>
          <w:sz w:val="28"/>
        </w:rPr>
        <w:t>
      1. Государственная услуга "Субсидирование стоимости удобрений (за исключением органических)" (далее – государственная услуга).</w:t>
      </w:r>
    </w:p>
    <w:bookmarkEnd w:id="101"/>
    <w:bookmarkStart w:name="z125" w:id="102"/>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2"/>
    <w:bookmarkStart w:name="z126" w:id="10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 (далее – услугодатель).</w:t>
      </w:r>
    </w:p>
    <w:bookmarkEnd w:id="103"/>
    <w:bookmarkStart w:name="z127" w:id="104"/>
    <w:p>
      <w:pPr>
        <w:spacing w:after="0"/>
        <w:ind w:left="0"/>
        <w:jc w:val="both"/>
      </w:pPr>
      <w:r>
        <w:rPr>
          <w:rFonts w:ascii="Times New Roman"/>
          <w:b w:val="false"/>
          <w:i w:val="false"/>
          <w:color w:val="000000"/>
          <w:sz w:val="28"/>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bookmarkEnd w:id="104"/>
    <w:bookmarkStart w:name="z128" w:id="105"/>
    <w:p>
      <w:pPr>
        <w:spacing w:after="0"/>
        <w:ind w:left="0"/>
        <w:jc w:val="left"/>
      </w:pPr>
      <w:r>
        <w:rPr>
          <w:rFonts w:ascii="Times New Roman"/>
          <w:b/>
          <w:i w:val="false"/>
          <w:color w:val="000000"/>
        </w:rPr>
        <w:t xml:space="preserve"> Глава 2. Порядок оказания государственной услуги</w:t>
      </w:r>
    </w:p>
    <w:bookmarkEnd w:id="105"/>
    <w:bookmarkStart w:name="z129" w:id="106"/>
    <w:p>
      <w:pPr>
        <w:spacing w:after="0"/>
        <w:ind w:left="0"/>
        <w:jc w:val="both"/>
      </w:pPr>
      <w:r>
        <w:rPr>
          <w:rFonts w:ascii="Times New Roman"/>
          <w:b w:val="false"/>
          <w:i w:val="false"/>
          <w:color w:val="000000"/>
          <w:sz w:val="28"/>
        </w:rPr>
        <w:t>
      4. Срок оказания государственной услуги – 3 (три) рабочих дня.</w:t>
      </w:r>
    </w:p>
    <w:bookmarkEnd w:id="106"/>
    <w:bookmarkStart w:name="z130" w:id="107"/>
    <w:p>
      <w:pPr>
        <w:spacing w:after="0"/>
        <w:ind w:left="0"/>
        <w:jc w:val="both"/>
      </w:pPr>
      <w:r>
        <w:rPr>
          <w:rFonts w:ascii="Times New Roman"/>
          <w:b w:val="false"/>
          <w:i w:val="false"/>
          <w:color w:val="000000"/>
          <w:sz w:val="28"/>
        </w:rPr>
        <w:t>
      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bookmarkEnd w:id="107"/>
    <w:bookmarkStart w:name="z131" w:id="108"/>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08"/>
    <w:bookmarkStart w:name="z132" w:id="109"/>
    <w:p>
      <w:pPr>
        <w:spacing w:after="0"/>
        <w:ind w:left="0"/>
        <w:jc w:val="both"/>
      </w:pPr>
      <w:r>
        <w:rPr>
          <w:rFonts w:ascii="Times New Roman"/>
          <w:b w:val="false"/>
          <w:i w:val="false"/>
          <w:color w:val="000000"/>
          <w:sz w:val="28"/>
        </w:rPr>
        <w:t>
      6. Результат оказания государственной услуги –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10 настоящего стандарта государственной услуги. Причитающиеся субсидии перечисляются на счета:</w:t>
      </w:r>
    </w:p>
    <w:bookmarkEnd w:id="109"/>
    <w:bookmarkStart w:name="z133" w:id="110"/>
    <w:p>
      <w:pPr>
        <w:spacing w:after="0"/>
        <w:ind w:left="0"/>
        <w:jc w:val="both"/>
      </w:pPr>
      <w:r>
        <w:rPr>
          <w:rFonts w:ascii="Times New Roman"/>
          <w:b w:val="false"/>
          <w:i w:val="false"/>
          <w:color w:val="000000"/>
          <w:sz w:val="28"/>
        </w:rPr>
        <w:t>
      1) сельскохозяйственных товаропроизводителей (далее – сельхозтоваропроизводитель) или сельскохозяйственных кооперативов (далее – сельхозкооператив) для возмещения затрат на приобретенные удобрения (за исключением органических) в текущем году и (или) в 4 (четвертом) квартале предыдущего года у продавца удобрений;</w:t>
      </w:r>
    </w:p>
    <w:bookmarkEnd w:id="110"/>
    <w:bookmarkStart w:name="z134" w:id="111"/>
    <w:p>
      <w:pPr>
        <w:spacing w:after="0"/>
        <w:ind w:left="0"/>
        <w:jc w:val="both"/>
      </w:pPr>
      <w:r>
        <w:rPr>
          <w:rFonts w:ascii="Times New Roman"/>
          <w:b w:val="false"/>
          <w:i w:val="false"/>
          <w:color w:val="000000"/>
          <w:sz w:val="28"/>
        </w:rPr>
        <w:t>
      2) отечественных производителей удобрений для удешевления стоимости удобрений (за исключением органических), реализованных сельхозтоваропроизводителям или сельхозкооперативам в текущем году и (или) в 4 (четвертом) квартале предыдущего года.</w:t>
      </w:r>
    </w:p>
    <w:bookmarkEnd w:id="111"/>
    <w:bookmarkStart w:name="z135" w:id="112"/>
    <w:p>
      <w:pPr>
        <w:spacing w:after="0"/>
        <w:ind w:left="0"/>
        <w:jc w:val="both"/>
      </w:pPr>
      <w:r>
        <w:rPr>
          <w:rFonts w:ascii="Times New Roman"/>
          <w:b w:val="false"/>
          <w:i w:val="false"/>
          <w:color w:val="000000"/>
          <w:sz w:val="28"/>
        </w:rPr>
        <w:t>
      Форма представления результата оказания государственной услуги – электронная.</w:t>
      </w:r>
    </w:p>
    <w:bookmarkEnd w:id="112"/>
    <w:bookmarkStart w:name="z136" w:id="113"/>
    <w:p>
      <w:pPr>
        <w:spacing w:after="0"/>
        <w:ind w:left="0"/>
        <w:jc w:val="both"/>
      </w:pPr>
      <w:r>
        <w:rPr>
          <w:rFonts w:ascii="Times New Roman"/>
          <w:b w:val="false"/>
          <w:i w:val="false"/>
          <w:color w:val="000000"/>
          <w:sz w:val="28"/>
        </w:rPr>
        <w:t>
      Уведомление о результате оказания государственной услуги направляется в "личный кабинет" услугополучателя в форме электронного документа по формам, согласно приложениям 1 и 2 к настоящему стандарту государственной услуги.</w:t>
      </w:r>
    </w:p>
    <w:bookmarkEnd w:id="113"/>
    <w:bookmarkStart w:name="z137" w:id="114"/>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14"/>
    <w:bookmarkStart w:name="z138" w:id="115"/>
    <w:p>
      <w:pPr>
        <w:spacing w:after="0"/>
        <w:ind w:left="0"/>
        <w:jc w:val="both"/>
      </w:pPr>
      <w:r>
        <w:rPr>
          <w:rFonts w:ascii="Times New Roman"/>
          <w:b w:val="false"/>
          <w:i w:val="false"/>
          <w:color w:val="000000"/>
          <w:sz w:val="28"/>
        </w:rPr>
        <w:t>
      8. График работы:</w:t>
      </w:r>
    </w:p>
    <w:bookmarkEnd w:id="115"/>
    <w:bookmarkStart w:name="z139" w:id="116"/>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116"/>
    <w:bookmarkStart w:name="z140" w:id="117"/>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статьи 5 Закона прием заявок и выдача результатов оказания государственной услуги осуществляется следующим рабочим днем).</w:t>
      </w:r>
    </w:p>
    <w:bookmarkEnd w:id="117"/>
    <w:bookmarkStart w:name="z141" w:id="118"/>
    <w:p>
      <w:pPr>
        <w:spacing w:after="0"/>
        <w:ind w:left="0"/>
        <w:jc w:val="both"/>
      </w:pPr>
      <w:r>
        <w:rPr>
          <w:rFonts w:ascii="Times New Roman"/>
          <w:b w:val="false"/>
          <w:i w:val="false"/>
          <w:color w:val="000000"/>
          <w:sz w:val="28"/>
        </w:rPr>
        <w:t>
      9.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по форме, согласно приложению 3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 согласно приложению 4 к настоящему стандарту государственной услуги.</w:t>
      </w:r>
    </w:p>
    <w:bookmarkEnd w:id="118"/>
    <w:bookmarkStart w:name="z142" w:id="119"/>
    <w:p>
      <w:pPr>
        <w:spacing w:after="0"/>
        <w:ind w:left="0"/>
        <w:jc w:val="both"/>
      </w:pPr>
      <w:r>
        <w:rPr>
          <w:rFonts w:ascii="Times New Roman"/>
          <w:b w:val="false"/>
          <w:i w:val="false"/>
          <w:color w:val="000000"/>
          <w:sz w:val="28"/>
        </w:rPr>
        <w:t>
      Подтверждением принятия заявки (переводной заявки) является соответствующий статус в "личном кабинете" услугополучателя в информационной системе субсидирования о принятии запроса для оказания государственной услуги.</w:t>
      </w:r>
    </w:p>
    <w:bookmarkEnd w:id="119"/>
    <w:bookmarkStart w:name="z143" w:id="120"/>
    <w:p>
      <w:pPr>
        <w:spacing w:after="0"/>
        <w:ind w:left="0"/>
        <w:jc w:val="both"/>
      </w:pPr>
      <w:r>
        <w:rPr>
          <w:rFonts w:ascii="Times New Roman"/>
          <w:b w:val="false"/>
          <w:i w:val="false"/>
          <w:color w:val="000000"/>
          <w:sz w:val="28"/>
        </w:rPr>
        <w:t>
      По заявкам (переводным заявкам), в которых объем субсидий превышает объем бюджетных средств, предусмотренных в индивидуальном плане финансирования на соответствующий месяц, выплата субсидий осуществляется в следующем месяце.</w:t>
      </w:r>
    </w:p>
    <w:bookmarkEnd w:id="120"/>
    <w:bookmarkStart w:name="z144" w:id="121"/>
    <w:p>
      <w:pPr>
        <w:spacing w:after="0"/>
        <w:ind w:left="0"/>
        <w:jc w:val="both"/>
      </w:pPr>
      <w:r>
        <w:rPr>
          <w:rFonts w:ascii="Times New Roman"/>
          <w:b w:val="false"/>
          <w:i w:val="false"/>
          <w:color w:val="000000"/>
          <w:sz w:val="28"/>
        </w:rPr>
        <w:t>
      10. Услугодатели отказывают в оказании государственной услуги по следующим основаниям:</w:t>
      </w:r>
    </w:p>
    <w:bookmarkEnd w:id="121"/>
    <w:bookmarkStart w:name="z145" w:id="12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2"/>
    <w:bookmarkStart w:name="z146" w:id="123"/>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условиям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стоимости удобрений (за исключением органических), утвержденными приказом Министра сельского хозяйства Республики Казахстан от 6 апреля 2015 года № 4-4/305 (зарегистрирован в Реестре государственной регистрации нормативных правовых актов № 11223).</w:t>
      </w:r>
    </w:p>
    <w:bookmarkEnd w:id="123"/>
    <w:bookmarkStart w:name="z147" w:id="124"/>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услугодателя и (или) его должностных лиц по вопросам оказания государственных услуг</w:t>
      </w:r>
    </w:p>
    <w:bookmarkEnd w:id="124"/>
    <w:bookmarkStart w:name="z148" w:id="125"/>
    <w:p>
      <w:pPr>
        <w:spacing w:after="0"/>
        <w:ind w:left="0"/>
        <w:jc w:val="both"/>
      </w:pPr>
      <w:r>
        <w:rPr>
          <w:rFonts w:ascii="Times New Roman"/>
          <w:b w:val="false"/>
          <w:i w:val="false"/>
          <w:color w:val="000000"/>
          <w:sz w:val="28"/>
        </w:rPr>
        <w:t>
      11. Обжалование решений, действий (бездействий) услугодателя по вопросам оказания государственных услуг: жалоба подается на имя руководителя соответствующего услугодателя.</w:t>
      </w:r>
    </w:p>
    <w:bookmarkEnd w:id="125"/>
    <w:bookmarkStart w:name="z149" w:id="12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 по адресам, указанным в пункте 13 настоящего стандарта государственной услуги.</w:t>
      </w:r>
    </w:p>
    <w:bookmarkEnd w:id="126"/>
    <w:bookmarkStart w:name="z150" w:id="127"/>
    <w:p>
      <w:pPr>
        <w:spacing w:after="0"/>
        <w:ind w:left="0"/>
        <w:jc w:val="both"/>
      </w:pPr>
      <w:r>
        <w:rPr>
          <w:rFonts w:ascii="Times New Roman"/>
          <w:b w:val="false"/>
          <w:i w:val="false"/>
          <w:color w:val="000000"/>
          <w:sz w:val="28"/>
        </w:rPr>
        <w:t>
      В жалобе:</w:t>
      </w:r>
    </w:p>
    <w:bookmarkEnd w:id="127"/>
    <w:bookmarkStart w:name="z151" w:id="128"/>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128"/>
    <w:bookmarkStart w:name="z152" w:id="129"/>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129"/>
    <w:bookmarkStart w:name="z153" w:id="130"/>
    <w:p>
      <w:pPr>
        <w:spacing w:after="0"/>
        <w:ind w:left="0"/>
        <w:jc w:val="both"/>
      </w:pPr>
      <w:r>
        <w:rPr>
          <w:rFonts w:ascii="Times New Roman"/>
          <w:b w:val="false"/>
          <w:i w:val="false"/>
          <w:color w:val="000000"/>
          <w:sz w:val="28"/>
        </w:rPr>
        <w:t>
      Подтверждением принятия жалобы услугодателем является ее регистрация (штамп, входящий номер и дата) с указанием фамилии и инициалов лица, принявшего жалобу, срока и места получения ответа на поданную жалобу.</w:t>
      </w:r>
    </w:p>
    <w:bookmarkEnd w:id="130"/>
    <w:bookmarkStart w:name="z154" w:id="131"/>
    <w:p>
      <w:pPr>
        <w:spacing w:after="0"/>
        <w:ind w:left="0"/>
        <w:jc w:val="both"/>
      </w:pPr>
      <w:r>
        <w:rPr>
          <w:rFonts w:ascii="Times New Roman"/>
          <w:b w:val="false"/>
          <w:i w:val="false"/>
          <w:color w:val="000000"/>
          <w:sz w:val="28"/>
        </w:rPr>
        <w:t>
      Также информацию о порядке обжалования действий (бездействий) работника услугодателя можно получить по телефонам Единого контакт-центра: 1414, 8-800-080-7777.</w:t>
      </w:r>
    </w:p>
    <w:bookmarkEnd w:id="131"/>
    <w:bookmarkStart w:name="z155" w:id="132"/>
    <w:p>
      <w:pPr>
        <w:spacing w:after="0"/>
        <w:ind w:left="0"/>
        <w:jc w:val="both"/>
      </w:pPr>
      <w:r>
        <w:rPr>
          <w:rFonts w:ascii="Times New Roman"/>
          <w:b w:val="false"/>
          <w:i w:val="false"/>
          <w:color w:val="000000"/>
          <w:sz w:val="28"/>
        </w:rPr>
        <w:t>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срок и место получения ответа на жалобу, контактные данные лица, у которого можно получить информацию о ходе рассмотрения жалобы.</w:t>
      </w:r>
    </w:p>
    <w:bookmarkEnd w:id="132"/>
    <w:bookmarkStart w:name="z156" w:id="133"/>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на портале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33"/>
    <w:bookmarkStart w:name="z157" w:id="13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34"/>
    <w:bookmarkStart w:name="z158" w:id="135"/>
    <w:p>
      <w:pPr>
        <w:spacing w:after="0"/>
        <w:ind w:left="0"/>
        <w:jc w:val="both"/>
      </w:pPr>
      <w:r>
        <w:rPr>
          <w:rFonts w:ascii="Times New Roman"/>
          <w:b w:val="false"/>
          <w:i w:val="false"/>
          <w:color w:val="000000"/>
          <w:sz w:val="28"/>
        </w:rPr>
        <w:t>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5"/>
    <w:bookmarkStart w:name="z159"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6"/>
    <w:bookmarkStart w:name="z160" w:id="137"/>
    <w:p>
      <w:pPr>
        <w:spacing w:after="0"/>
        <w:ind w:left="0"/>
        <w:jc w:val="both"/>
      </w:pPr>
      <w:r>
        <w:rPr>
          <w:rFonts w:ascii="Times New Roman"/>
          <w:b w:val="false"/>
          <w:i w:val="false"/>
          <w:color w:val="000000"/>
          <w:sz w:val="28"/>
        </w:rPr>
        <w:t xml:space="preserve">
      12.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37"/>
    <w:bookmarkStart w:name="z161" w:id="13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38"/>
    <w:bookmarkStart w:name="z162" w:id="139"/>
    <w:p>
      <w:pPr>
        <w:spacing w:after="0"/>
        <w:ind w:left="0"/>
        <w:jc w:val="both"/>
      </w:pPr>
      <w:r>
        <w:rPr>
          <w:rFonts w:ascii="Times New Roman"/>
          <w:b w:val="false"/>
          <w:i w:val="false"/>
          <w:color w:val="000000"/>
          <w:sz w:val="28"/>
        </w:rPr>
        <w:t>
      13. Адреса мест оказания государственной услуги размещены на:</w:t>
      </w:r>
    </w:p>
    <w:bookmarkEnd w:id="139"/>
    <w:bookmarkStart w:name="z163" w:id="140"/>
    <w:p>
      <w:pPr>
        <w:spacing w:after="0"/>
        <w:ind w:left="0"/>
        <w:jc w:val="both"/>
      </w:pPr>
      <w:r>
        <w:rPr>
          <w:rFonts w:ascii="Times New Roman"/>
          <w:b w:val="false"/>
          <w:i w:val="false"/>
          <w:color w:val="000000"/>
          <w:sz w:val="28"/>
        </w:rPr>
        <w:t>
      1) интернет-ресурсе соответствующего услугодателя;</w:t>
      </w:r>
    </w:p>
    <w:bookmarkEnd w:id="140"/>
    <w:bookmarkStart w:name="z164" w:id="141"/>
    <w:p>
      <w:pPr>
        <w:spacing w:after="0"/>
        <w:ind w:left="0"/>
        <w:jc w:val="both"/>
      </w:pPr>
      <w:r>
        <w:rPr>
          <w:rFonts w:ascii="Times New Roman"/>
          <w:b w:val="false"/>
          <w:i w:val="false"/>
          <w:color w:val="000000"/>
          <w:sz w:val="28"/>
        </w:rPr>
        <w:t>
      2) интернет-ресурсе Министерства: www.mgov.kz, раздел "Государственные услуги", подраздел "Адреса мест оказания государственной услуги".</w:t>
      </w:r>
    </w:p>
    <w:bookmarkEnd w:id="141"/>
    <w:bookmarkStart w:name="z165" w:id="142"/>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w:t>
      </w:r>
    </w:p>
    <w:bookmarkEnd w:id="142"/>
    <w:bookmarkStart w:name="z166" w:id="143"/>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портале. Единый контакт-центр: 1414, 8-800-080-7777.</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стоимости удобрений</w:t>
            </w:r>
            <w:r>
              <w:br/>
            </w:r>
            <w:r>
              <w:rPr>
                <w:rFonts w:ascii="Times New Roman"/>
                <w:b w:val="false"/>
                <w:i w:val="false"/>
                <w:color w:val="000000"/>
                <w:sz w:val="20"/>
              </w:rPr>
              <w:t xml:space="preserve">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44"/>
    <w:p>
      <w:pPr>
        <w:spacing w:after="0"/>
        <w:ind w:left="0"/>
        <w:jc w:val="left"/>
      </w:pPr>
      <w:r>
        <w:rPr>
          <w:rFonts w:ascii="Times New Roman"/>
          <w:b/>
          <w:i w:val="false"/>
          <w:color w:val="000000"/>
        </w:rPr>
        <w:t xml:space="preserve">                                      Уведомление</w:t>
      </w:r>
    </w:p>
    <w:bookmarkEnd w:id="144"/>
    <w:bookmarkStart w:name="z170" w:id="145"/>
    <w:p>
      <w:pPr>
        <w:spacing w:after="0"/>
        <w:ind w:left="0"/>
        <w:jc w:val="left"/>
      </w:pPr>
      <w:r>
        <w:rPr>
          <w:rFonts w:ascii="Times New Roman"/>
          <w:b/>
          <w:i w:val="false"/>
          <w:color w:val="000000"/>
        </w:rPr>
        <w:t xml:space="preserve">                                      Уважаемый (-ая)</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(услугополучатель)</w:t>
      </w:r>
    </w:p>
    <w:bookmarkEnd w:id="145"/>
    <w:bookmarkStart w:name="z171" w:id="146"/>
    <w:p>
      <w:pPr>
        <w:spacing w:after="0"/>
        <w:ind w:left="0"/>
        <w:jc w:val="both"/>
      </w:pPr>
      <w:r>
        <w:rPr>
          <w:rFonts w:ascii="Times New Roman"/>
          <w:b w:val="false"/>
          <w:i w:val="false"/>
          <w:color w:val="000000"/>
          <w:sz w:val="28"/>
        </w:rPr>
        <w:t>
      По Вашей заявке (переводной заявке) №__________ от "__" _________ 20___ года в предоставлении государственной услуги отказано по причине: 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стоимости удобрений</w:t>
            </w:r>
            <w:r>
              <w:br/>
            </w:r>
            <w:r>
              <w:rPr>
                <w:rFonts w:ascii="Times New Roman"/>
                <w:b w:val="false"/>
                <w:i w:val="false"/>
                <w:color w:val="000000"/>
                <w:sz w:val="20"/>
              </w:rPr>
              <w:t xml:space="preserve">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47"/>
    <w:p>
      <w:pPr>
        <w:spacing w:after="0"/>
        <w:ind w:left="0"/>
        <w:jc w:val="left"/>
      </w:pPr>
      <w:r>
        <w:rPr>
          <w:rFonts w:ascii="Times New Roman"/>
          <w:b/>
          <w:i w:val="false"/>
          <w:color w:val="000000"/>
        </w:rPr>
        <w:t xml:space="preserve">                                      Уведомление</w:t>
      </w:r>
    </w:p>
    <w:bookmarkEnd w:id="147"/>
    <w:bookmarkStart w:name="z175" w:id="148"/>
    <w:p>
      <w:pPr>
        <w:spacing w:after="0"/>
        <w:ind w:left="0"/>
        <w:jc w:val="left"/>
      </w:pPr>
      <w:r>
        <w:rPr>
          <w:rFonts w:ascii="Times New Roman"/>
          <w:b/>
          <w:i w:val="false"/>
          <w:color w:val="000000"/>
        </w:rPr>
        <w:t xml:space="preserve">                                      Уважаемый (-ая)</w:t>
      </w:r>
      <w:r>
        <w:br/>
      </w: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(услугополучатель)</w:t>
      </w:r>
    </w:p>
    <w:bookmarkEnd w:id="148"/>
    <w:bookmarkStart w:name="z176" w:id="149"/>
    <w:p>
      <w:pPr>
        <w:spacing w:after="0"/>
        <w:ind w:left="0"/>
        <w:jc w:val="both"/>
      </w:pPr>
      <w:r>
        <w:rPr>
          <w:rFonts w:ascii="Times New Roman"/>
          <w:b w:val="false"/>
          <w:i w:val="false"/>
          <w:color w:val="000000"/>
          <w:sz w:val="28"/>
        </w:rPr>
        <w:t>
      По Вашей заявке (переводной заявке) №________ от "__" _______ 20__ года на Ваш счет №__________ перечислена субсидия в размере _________ тенге платежным поручением от "__" ___________ 20__ года.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стоимости удобрений</w:t>
            </w:r>
            <w:r>
              <w:br/>
            </w:r>
            <w:r>
              <w:rPr>
                <w:rFonts w:ascii="Times New Roman"/>
                <w:b w:val="false"/>
                <w:i w:val="false"/>
                <w:color w:val="000000"/>
                <w:sz w:val="20"/>
              </w:rPr>
              <w:t xml:space="preserve">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0"/>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150"/>
    <w:bookmarkStart w:name="z180" w:id="151"/>
    <w:p>
      <w:pPr>
        <w:spacing w:after="0"/>
        <w:ind w:left="0"/>
        <w:jc w:val="both"/>
      </w:pPr>
      <w:r>
        <w:rPr>
          <w:rFonts w:ascii="Times New Roman"/>
          <w:b w:val="false"/>
          <w:i w:val="false"/>
          <w:color w:val="000000"/>
          <w:sz w:val="28"/>
        </w:rPr>
        <w:t>
      В _______________________________________________________________________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Прошу выплатить мне субсидии за приобретенные удобрения у продавца удобрений в</w:t>
      </w:r>
      <w:r>
        <w:br/>
      </w:r>
      <w:r>
        <w:rPr>
          <w:rFonts w:ascii="Times New Roman"/>
          <w:b w:val="false"/>
          <w:i w:val="false"/>
          <w:color w:val="000000"/>
          <w:sz w:val="28"/>
        </w:rPr>
        <w:t>объеме ______________ тонн (килограммов, литров) __________________________________,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в размере 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наименование_____________________________________________________</w:t>
      </w:r>
      <w:r>
        <w:br/>
      </w:r>
      <w:r>
        <w:rPr>
          <w:rFonts w:ascii="Times New Roman"/>
          <w:b w:val="false"/>
          <w:i w:val="false"/>
          <w:color w:val="000000"/>
          <w:sz w:val="28"/>
        </w:rPr>
        <w:t>БИН______________________________________________________________</w:t>
      </w:r>
      <w:r>
        <w:br/>
      </w:r>
      <w:r>
        <w:rPr>
          <w:rFonts w:ascii="Times New Roman"/>
          <w:b w:val="false"/>
          <w:i w:val="false"/>
          <w:color w:val="000000"/>
          <w:sz w:val="28"/>
        </w:rPr>
        <w:t>фамилия, имя, отчество (при его наличии) руководителя_________________</w:t>
      </w:r>
      <w:r>
        <w:br/>
      </w:r>
      <w:r>
        <w:rPr>
          <w:rFonts w:ascii="Times New Roman"/>
          <w:b w:val="false"/>
          <w:i w:val="false"/>
          <w:color w:val="000000"/>
          <w:sz w:val="28"/>
        </w:rPr>
        <w:t>адрес:____________________________________________________________</w:t>
      </w:r>
      <w:r>
        <w:br/>
      </w:r>
      <w:r>
        <w:rPr>
          <w:rFonts w:ascii="Times New Roman"/>
          <w:b w:val="false"/>
          <w:i w:val="false"/>
          <w:color w:val="000000"/>
          <w:sz w:val="28"/>
        </w:rPr>
        <w:t>номер телефона (факса):____________________________________________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наличии)_____________________________</w:t>
      </w:r>
      <w:r>
        <w:br/>
      </w:r>
      <w:r>
        <w:rPr>
          <w:rFonts w:ascii="Times New Roman"/>
          <w:b w:val="false"/>
          <w:i w:val="false"/>
          <w:color w:val="000000"/>
          <w:sz w:val="28"/>
        </w:rPr>
        <w:t>ИИН_____________________________________________________________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w:t>
      </w:r>
      <w:r>
        <w:br/>
      </w:r>
      <w:r>
        <w:rPr>
          <w:rFonts w:ascii="Times New Roman"/>
          <w:b w:val="false"/>
          <w:i w:val="false"/>
          <w:color w:val="000000"/>
          <w:sz w:val="28"/>
        </w:rPr>
        <w:t>кем выдано_______________________________________________________</w:t>
      </w:r>
      <w:r>
        <w:br/>
      </w:r>
      <w:r>
        <w:rPr>
          <w:rFonts w:ascii="Times New Roman"/>
          <w:b w:val="false"/>
          <w:i w:val="false"/>
          <w:color w:val="000000"/>
          <w:sz w:val="28"/>
        </w:rPr>
        <w:t>дата выдачи_______________________________________________________</w:t>
      </w:r>
      <w:r>
        <w:br/>
      </w:r>
      <w:r>
        <w:rPr>
          <w:rFonts w:ascii="Times New Roman"/>
          <w:b w:val="false"/>
          <w:i w:val="false"/>
          <w:color w:val="000000"/>
          <w:sz w:val="28"/>
        </w:rPr>
        <w:t>адрес:____________________________________________________________</w:t>
      </w:r>
      <w:r>
        <w:br/>
      </w:r>
      <w:r>
        <w:rPr>
          <w:rFonts w:ascii="Times New Roman"/>
          <w:b w:val="false"/>
          <w:i w:val="false"/>
          <w:color w:val="000000"/>
          <w:sz w:val="28"/>
        </w:rPr>
        <w:t>номер телефона (факса):____________________________________________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местонахождение__________________________________________________</w:t>
      </w:r>
      <w:r>
        <w:br/>
      </w:r>
      <w:r>
        <w:rPr>
          <w:rFonts w:ascii="Times New Roman"/>
          <w:b w:val="false"/>
          <w:i w:val="false"/>
          <w:color w:val="000000"/>
          <w:sz w:val="28"/>
        </w:rPr>
        <w:t>дата уведомления__________________________________________________</w:t>
      </w:r>
      <w:r>
        <w:br/>
      </w:r>
      <w:r>
        <w:rPr>
          <w:rFonts w:ascii="Times New Roman"/>
          <w:b w:val="false"/>
          <w:i w:val="false"/>
          <w:color w:val="000000"/>
          <w:sz w:val="28"/>
        </w:rPr>
        <w:t>2. Сведения о членах сельскохозяйственного кооператива*: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52"/>
    <w:p>
      <w:pPr>
        <w:spacing w:after="0"/>
        <w:ind w:left="0"/>
        <w:jc w:val="both"/>
      </w:pPr>
      <w:r>
        <w:rPr>
          <w:rFonts w:ascii="Times New Roman"/>
          <w:b w:val="false"/>
          <w:i w:val="false"/>
          <w:color w:val="000000"/>
          <w:sz w:val="28"/>
        </w:rPr>
        <w:t>
      3. Сведения о земельном участке*: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63"/>
        <w:gridCol w:w="975"/>
        <w:gridCol w:w="975"/>
        <w:gridCol w:w="763"/>
        <w:gridCol w:w="1400"/>
        <w:gridCol w:w="66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53"/>
    <w:p>
      <w:pPr>
        <w:spacing w:after="0"/>
        <w:ind w:left="0"/>
        <w:jc w:val="both"/>
      </w:pPr>
      <w:r>
        <w:rPr>
          <w:rFonts w:ascii="Times New Roman"/>
          <w:b w:val="false"/>
          <w:i w:val="false"/>
          <w:color w:val="000000"/>
          <w:sz w:val="28"/>
        </w:rPr>
        <w:t>
      4. Сведения текущего счета сельскохозяйственного товаропроизводителя или</w:t>
      </w:r>
      <w:r>
        <w:br/>
      </w:r>
      <w:r>
        <w:rPr>
          <w:rFonts w:ascii="Times New Roman"/>
          <w:b w:val="false"/>
          <w:i w:val="false"/>
          <w:color w:val="000000"/>
          <w:sz w:val="28"/>
        </w:rPr>
        <w:t>сельскохозяйственного кооператива в банке второго уровня или национальном операторе почты*:</w:t>
      </w:r>
      <w:r>
        <w:br/>
      </w:r>
      <w:r>
        <w:rPr>
          <w:rFonts w:ascii="Times New Roman"/>
          <w:b w:val="false"/>
          <w:i w:val="false"/>
          <w:color w:val="000000"/>
          <w:sz w:val="28"/>
        </w:rPr>
        <w:t>ИИН/БИН _____________________________________________________</w:t>
      </w:r>
      <w:r>
        <w:br/>
      </w:r>
      <w:r>
        <w:rPr>
          <w:rFonts w:ascii="Times New Roman"/>
          <w:b w:val="false"/>
          <w:i w:val="false"/>
          <w:color w:val="000000"/>
          <w:sz w:val="28"/>
        </w:rPr>
        <w:t>Кбе __________________________________________________________</w:t>
      </w:r>
      <w:r>
        <w:br/>
      </w:r>
      <w:r>
        <w:rPr>
          <w:rFonts w:ascii="Times New Roman"/>
          <w:b w:val="false"/>
          <w:i w:val="false"/>
          <w:color w:val="000000"/>
          <w:sz w:val="28"/>
        </w:rPr>
        <w:t>Реквизиты банка или оператора почты:_____________________________</w:t>
      </w:r>
      <w:r>
        <w:br/>
      </w:r>
      <w:r>
        <w:rPr>
          <w:rFonts w:ascii="Times New Roman"/>
          <w:b w:val="false"/>
          <w:i w:val="false"/>
          <w:color w:val="000000"/>
          <w:sz w:val="28"/>
        </w:rPr>
        <w:t>Наименование банка или оператора почты:_________________________</w:t>
      </w:r>
      <w:r>
        <w:br/>
      </w:r>
      <w:r>
        <w:rPr>
          <w:rFonts w:ascii="Times New Roman"/>
          <w:b w:val="false"/>
          <w:i w:val="false"/>
          <w:color w:val="000000"/>
          <w:sz w:val="28"/>
        </w:rPr>
        <w:t>БИК __________________________________________________________</w:t>
      </w:r>
      <w:r>
        <w:br/>
      </w:r>
      <w:r>
        <w:rPr>
          <w:rFonts w:ascii="Times New Roman"/>
          <w:b w:val="false"/>
          <w:i w:val="false"/>
          <w:color w:val="000000"/>
          <w:sz w:val="28"/>
        </w:rPr>
        <w:t>ИИК _________________________________________________________</w:t>
      </w:r>
      <w:r>
        <w:br/>
      </w:r>
      <w:r>
        <w:rPr>
          <w:rFonts w:ascii="Times New Roman"/>
          <w:b w:val="false"/>
          <w:i w:val="false"/>
          <w:color w:val="000000"/>
          <w:sz w:val="28"/>
        </w:rPr>
        <w:t>БИН _________________________________________________________</w:t>
      </w:r>
      <w:r>
        <w:br/>
      </w:r>
      <w:r>
        <w:rPr>
          <w:rFonts w:ascii="Times New Roman"/>
          <w:b w:val="false"/>
          <w:i w:val="false"/>
          <w:color w:val="000000"/>
          <w:sz w:val="28"/>
        </w:rPr>
        <w:t>Кбе __________________________________________________________</w:t>
      </w:r>
      <w:r>
        <w:br/>
      </w:r>
      <w:r>
        <w:rPr>
          <w:rFonts w:ascii="Times New Roman"/>
          <w:b w:val="false"/>
          <w:i w:val="false"/>
          <w:color w:val="000000"/>
          <w:sz w:val="28"/>
        </w:rPr>
        <w:t>5. Сведения договора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продавцом удобрений*:</w:t>
      </w:r>
      <w:r>
        <w:br/>
      </w:r>
      <w:r>
        <w:rPr>
          <w:rFonts w:ascii="Times New Roman"/>
          <w:b w:val="false"/>
          <w:i w:val="false"/>
          <w:color w:val="000000"/>
          <w:sz w:val="28"/>
        </w:rPr>
        <w:t>продавец удобрений (отечественный производитель либо поставщик, либо иностранный производитель)</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продавца удобрений___________________________</w:t>
      </w:r>
      <w:r>
        <w:br/>
      </w:r>
      <w:r>
        <w:rPr>
          <w:rFonts w:ascii="Times New Roman"/>
          <w:b w:val="false"/>
          <w:i w:val="false"/>
          <w:color w:val="000000"/>
          <w:sz w:val="28"/>
        </w:rPr>
        <w:t>адрес местонахождения продавца удобрений_________________________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 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6. Сведения платежных документов, счета-фактуры, накладной (акта) о поставке товаров,</w:t>
      </w:r>
      <w:r>
        <w:br/>
      </w:r>
      <w:r>
        <w:rPr>
          <w:rFonts w:ascii="Times New Roman"/>
          <w:b w:val="false"/>
          <w:i w:val="false"/>
          <w:color w:val="000000"/>
          <w:sz w:val="28"/>
        </w:rPr>
        <w:t>подтверждающих понесенные затраты (на момент подачи заявки) на приобретение удобрений*:</w:t>
      </w:r>
      <w:r>
        <w:br/>
      </w:r>
      <w:r>
        <w:rPr>
          <w:rFonts w:ascii="Times New Roman"/>
          <w:b w:val="false"/>
          <w:i w:val="false"/>
          <w:color w:val="000000"/>
          <w:sz w:val="28"/>
        </w:rPr>
        <w:t>номер платежного документа ______________________________________</w:t>
      </w:r>
      <w:r>
        <w:br/>
      </w:r>
      <w:r>
        <w:rPr>
          <w:rFonts w:ascii="Times New Roman"/>
          <w:b w:val="false"/>
          <w:i w:val="false"/>
          <w:color w:val="000000"/>
          <w:sz w:val="28"/>
        </w:rPr>
        <w:t>дата выдачи платежного документа ________________________________</w:t>
      </w:r>
      <w:r>
        <w:br/>
      </w:r>
      <w:r>
        <w:rPr>
          <w:rFonts w:ascii="Times New Roman"/>
          <w:b w:val="false"/>
          <w:i w:val="false"/>
          <w:color w:val="000000"/>
          <w:sz w:val="28"/>
        </w:rPr>
        <w:t>номер счет-фактуры______________________________________________</w:t>
      </w:r>
      <w:r>
        <w:br/>
      </w:r>
      <w:r>
        <w:rPr>
          <w:rFonts w:ascii="Times New Roman"/>
          <w:b w:val="false"/>
          <w:i w:val="false"/>
          <w:color w:val="000000"/>
          <w:sz w:val="28"/>
        </w:rPr>
        <w:t>дата выписки ___________________________________________________</w:t>
      </w:r>
      <w:r>
        <w:br/>
      </w:r>
      <w:r>
        <w:rPr>
          <w:rFonts w:ascii="Times New Roman"/>
          <w:b w:val="false"/>
          <w:i w:val="false"/>
          <w:color w:val="000000"/>
          <w:sz w:val="28"/>
        </w:rPr>
        <w:t>номер товарно-транспортной накладной (для удобрений иностранного производства)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номер акта приема-передачи товара (для удобрений отечественного производства)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7. Сведения из таможенной декларации на товары (для сельскохозяйственного</w:t>
      </w:r>
      <w:r>
        <w:br/>
      </w:r>
      <w:r>
        <w:rPr>
          <w:rFonts w:ascii="Times New Roman"/>
          <w:b w:val="false"/>
          <w:i w:val="false"/>
          <w:color w:val="000000"/>
          <w:sz w:val="28"/>
        </w:rPr>
        <w:t>товаропроизводителя или сельскохозяйственного кооператива, который приобрел удобрения</w:t>
      </w:r>
      <w:r>
        <w:br/>
      </w:r>
      <w:r>
        <w:rPr>
          <w:rFonts w:ascii="Times New Roman"/>
          <w:b w:val="false"/>
          <w:i w:val="false"/>
          <w:color w:val="000000"/>
          <w:sz w:val="28"/>
        </w:rPr>
        <w:t>из стран, не входящих в Евразийский экономический союз):</w:t>
      </w:r>
      <w:r>
        <w:br/>
      </w:r>
      <w:r>
        <w:rPr>
          <w:rFonts w:ascii="Times New Roman"/>
          <w:b w:val="false"/>
          <w:i w:val="false"/>
          <w:color w:val="000000"/>
          <w:sz w:val="28"/>
        </w:rPr>
        <w:t>номер таможенной декларации на товары_____________________________</w:t>
      </w:r>
      <w:r>
        <w:br/>
      </w:r>
      <w:r>
        <w:rPr>
          <w:rFonts w:ascii="Times New Roman"/>
          <w:b w:val="false"/>
          <w:i w:val="false"/>
          <w:color w:val="000000"/>
          <w:sz w:val="28"/>
        </w:rPr>
        <w:t>дата выдачи______________________________________________________</w:t>
      </w:r>
      <w:r>
        <w:br/>
      </w:r>
      <w:r>
        <w:rPr>
          <w:rFonts w:ascii="Times New Roman"/>
          <w:b w:val="false"/>
          <w:i w:val="false"/>
          <w:color w:val="000000"/>
          <w:sz w:val="28"/>
        </w:rPr>
        <w:t>наименование удобрения___________________________________________</w:t>
      </w:r>
      <w:r>
        <w:br/>
      </w:r>
      <w:r>
        <w:rPr>
          <w:rFonts w:ascii="Times New Roman"/>
          <w:b w:val="false"/>
          <w:i w:val="false"/>
          <w:color w:val="000000"/>
          <w:sz w:val="28"/>
        </w:rPr>
        <w:t>единица измерения________________________________________________</w:t>
      </w:r>
      <w:r>
        <w:br/>
      </w:r>
      <w:r>
        <w:rPr>
          <w:rFonts w:ascii="Times New Roman"/>
          <w:b w:val="false"/>
          <w:i w:val="false"/>
          <w:color w:val="000000"/>
          <w:sz w:val="28"/>
        </w:rPr>
        <w:t>количество (объем)**______________________________________________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всего стоимость реализации**_______________________________________</w:t>
      </w:r>
      <w:r>
        <w:br/>
      </w:r>
      <w:r>
        <w:rPr>
          <w:rFonts w:ascii="Times New Roman"/>
          <w:b w:val="false"/>
          <w:i w:val="false"/>
          <w:color w:val="000000"/>
          <w:sz w:val="28"/>
        </w:rPr>
        <w:t>наименование иностранного производителя удобрений__________________</w:t>
      </w:r>
      <w:r>
        <w:br/>
      </w:r>
      <w:r>
        <w:rPr>
          <w:rFonts w:ascii="Times New Roman"/>
          <w:b w:val="false"/>
          <w:i w:val="false"/>
          <w:color w:val="000000"/>
          <w:sz w:val="28"/>
        </w:rPr>
        <w:t>адрес местонахождения иностранного производителя удобрений__________</w:t>
      </w:r>
      <w:r>
        <w:br/>
      </w:r>
      <w:r>
        <w:rPr>
          <w:rFonts w:ascii="Times New Roman"/>
          <w:b w:val="false"/>
          <w:i w:val="false"/>
          <w:color w:val="000000"/>
          <w:sz w:val="28"/>
        </w:rPr>
        <w:t>8. Сведения документа, выданного органом государственных доходов, подтверждающего,</w:t>
      </w:r>
      <w:r>
        <w:br/>
      </w:r>
      <w:r>
        <w:rPr>
          <w:rFonts w:ascii="Times New Roman"/>
          <w:b w:val="false"/>
          <w:i w:val="false"/>
          <w:color w:val="000000"/>
          <w:sz w:val="28"/>
        </w:rPr>
        <w:t>что товар ввезен из стран Евразийского экономического союза:</w:t>
      </w:r>
      <w:r>
        <w:br/>
      </w:r>
      <w:r>
        <w:rPr>
          <w:rFonts w:ascii="Times New Roman"/>
          <w:b w:val="false"/>
          <w:i w:val="false"/>
          <w:color w:val="000000"/>
          <w:sz w:val="28"/>
        </w:rPr>
        <w:t>номер документа___________________________________________________</w:t>
      </w:r>
      <w:r>
        <w:br/>
      </w:r>
      <w:r>
        <w:rPr>
          <w:rFonts w:ascii="Times New Roman"/>
          <w:b w:val="false"/>
          <w:i w:val="false"/>
          <w:color w:val="000000"/>
          <w:sz w:val="28"/>
        </w:rPr>
        <w:t>дата выдачи_______________________________________________________</w:t>
      </w:r>
      <w:r>
        <w:br/>
      </w:r>
      <w:r>
        <w:rPr>
          <w:rFonts w:ascii="Times New Roman"/>
          <w:b w:val="false"/>
          <w:i w:val="false"/>
          <w:color w:val="000000"/>
          <w:sz w:val="28"/>
        </w:rPr>
        <w:t>наименование иностранного производителя удобрений__________________</w:t>
      </w:r>
      <w:r>
        <w:br/>
      </w:r>
      <w:r>
        <w:rPr>
          <w:rFonts w:ascii="Times New Roman"/>
          <w:b w:val="false"/>
          <w:i w:val="false"/>
          <w:color w:val="000000"/>
          <w:sz w:val="28"/>
        </w:rPr>
        <w:t>адрес местонахождения иностранного производителя удобрений__________</w:t>
      </w:r>
      <w:r>
        <w:br/>
      </w:r>
      <w:r>
        <w:rPr>
          <w:rFonts w:ascii="Times New Roman"/>
          <w:b w:val="false"/>
          <w:i w:val="false"/>
          <w:color w:val="000000"/>
          <w:sz w:val="28"/>
        </w:rPr>
        <w:t>количество (объем)**_______________________________________________</w:t>
      </w:r>
      <w:r>
        <w:br/>
      </w:r>
      <w:r>
        <w:rPr>
          <w:rFonts w:ascii="Times New Roman"/>
          <w:b w:val="false"/>
          <w:i w:val="false"/>
          <w:color w:val="000000"/>
          <w:sz w:val="28"/>
        </w:rPr>
        <w:t>цена без НДС (тенге)**______________________________________________</w:t>
      </w:r>
      <w:r>
        <w:br/>
      </w:r>
      <w:r>
        <w:rPr>
          <w:rFonts w:ascii="Times New Roman"/>
          <w:b w:val="false"/>
          <w:i w:val="false"/>
          <w:color w:val="000000"/>
          <w:sz w:val="28"/>
        </w:rPr>
        <w:t>всего стоимость реализации**________________________________________</w:t>
      </w:r>
      <w:r>
        <w:br/>
      </w:r>
      <w:r>
        <w:rPr>
          <w:rFonts w:ascii="Times New Roman"/>
          <w:b w:val="false"/>
          <w:i w:val="false"/>
          <w:color w:val="000000"/>
          <w:sz w:val="28"/>
        </w:rPr>
        <w:t>9. Сведения сертификата соответствия на приобретенные удобрения:</w:t>
      </w:r>
      <w:r>
        <w:br/>
      </w:r>
      <w:r>
        <w:rPr>
          <w:rFonts w:ascii="Times New Roman"/>
          <w:b w:val="false"/>
          <w:i w:val="false"/>
          <w:color w:val="000000"/>
          <w:sz w:val="28"/>
        </w:rPr>
        <w:t>номер сертификата_________________________________________________</w:t>
      </w:r>
      <w:r>
        <w:br/>
      </w:r>
      <w:r>
        <w:rPr>
          <w:rFonts w:ascii="Times New Roman"/>
          <w:b w:val="false"/>
          <w:i w:val="false"/>
          <w:color w:val="000000"/>
          <w:sz w:val="28"/>
        </w:rPr>
        <w:t>срок действия сертификата__________________________________________</w:t>
      </w:r>
      <w:r>
        <w:br/>
      </w:r>
      <w:r>
        <w:rPr>
          <w:rFonts w:ascii="Times New Roman"/>
          <w:b w:val="false"/>
          <w:i w:val="false"/>
          <w:color w:val="000000"/>
          <w:sz w:val="28"/>
        </w:rPr>
        <w:t>идентифицированная продукция (наименование, страна происхождения)</w:t>
      </w:r>
      <w:r>
        <w:br/>
      </w:r>
      <w:r>
        <w:rPr>
          <w:rFonts w:ascii="Times New Roman"/>
          <w:b w:val="false"/>
          <w:i w:val="false"/>
          <w:color w:val="000000"/>
          <w:sz w:val="28"/>
        </w:rPr>
        <w:t>заявитель (наименование, адрес) _____________________________________</w:t>
      </w:r>
      <w:r>
        <w:br/>
      </w:r>
      <w:r>
        <w:rPr>
          <w:rFonts w:ascii="Times New Roman"/>
          <w:b w:val="false"/>
          <w:i w:val="false"/>
          <w:color w:val="000000"/>
          <w:sz w:val="28"/>
        </w:rPr>
        <w:t>кем выдан________________________________________________________</w:t>
      </w:r>
      <w:r>
        <w:br/>
      </w:r>
      <w:r>
        <w:rPr>
          <w:rFonts w:ascii="Times New Roman"/>
          <w:b w:val="false"/>
          <w:i w:val="false"/>
          <w:color w:val="000000"/>
          <w:sz w:val="28"/>
        </w:rPr>
        <w:t>10. Сведения сертификата происхождения товара или декларации о происхождении товара</w:t>
      </w:r>
      <w:r>
        <w:br/>
      </w:r>
      <w:r>
        <w:rPr>
          <w:rFonts w:ascii="Times New Roman"/>
          <w:b w:val="false"/>
          <w:i w:val="false"/>
          <w:color w:val="000000"/>
          <w:sz w:val="28"/>
        </w:rPr>
        <w:t>(для сельскохозяйственного товаропроизводителя или сельскохозяйственного кооператива,</w:t>
      </w:r>
      <w:r>
        <w:br/>
      </w:r>
      <w:r>
        <w:rPr>
          <w:rFonts w:ascii="Times New Roman"/>
          <w:b w:val="false"/>
          <w:i w:val="false"/>
          <w:color w:val="000000"/>
          <w:sz w:val="28"/>
        </w:rPr>
        <w:t>который приобрел удобрения из стран, не входящих в Евразийский экономический союз):</w:t>
      </w:r>
      <w:r>
        <w:br/>
      </w:r>
      <w:r>
        <w:rPr>
          <w:rFonts w:ascii="Times New Roman"/>
          <w:b w:val="false"/>
          <w:i w:val="false"/>
          <w:color w:val="000000"/>
          <w:sz w:val="28"/>
        </w:rPr>
        <w:t>номер и дата выдачи_________________________________________________</w:t>
      </w:r>
      <w:r>
        <w:br/>
      </w:r>
      <w:r>
        <w:rPr>
          <w:rFonts w:ascii="Times New Roman"/>
          <w:b w:val="false"/>
          <w:i w:val="false"/>
          <w:color w:val="000000"/>
          <w:sz w:val="28"/>
        </w:rPr>
        <w:t>наименование товара________________________________________________</w:t>
      </w:r>
      <w:r>
        <w:br/>
      </w:r>
      <w:r>
        <w:rPr>
          <w:rFonts w:ascii="Times New Roman"/>
          <w:b w:val="false"/>
          <w:i w:val="false"/>
          <w:color w:val="000000"/>
          <w:sz w:val="28"/>
        </w:rPr>
        <w:t>экспортер/грузоотправитель__________________________________________</w:t>
      </w:r>
      <w:r>
        <w:br/>
      </w:r>
      <w:r>
        <w:rPr>
          <w:rFonts w:ascii="Times New Roman"/>
          <w:b w:val="false"/>
          <w:i w:val="false"/>
          <w:color w:val="000000"/>
          <w:sz w:val="28"/>
        </w:rPr>
        <w:t>импортер/грузополучатель___________________________________________</w:t>
      </w:r>
      <w:r>
        <w:br/>
      </w:r>
      <w:r>
        <w:rPr>
          <w:rFonts w:ascii="Times New Roman"/>
          <w:b w:val="false"/>
          <w:i w:val="false"/>
          <w:color w:val="000000"/>
          <w:sz w:val="28"/>
        </w:rPr>
        <w:t>11. Сведения свидетельства о регистрации химической продукции:</w:t>
      </w:r>
      <w:r>
        <w:br/>
      </w:r>
      <w:r>
        <w:rPr>
          <w:rFonts w:ascii="Times New Roman"/>
          <w:b w:val="false"/>
          <w:i w:val="false"/>
          <w:color w:val="000000"/>
          <w:sz w:val="28"/>
        </w:rPr>
        <w:t>номер свидетельства_________________________________________________</w:t>
      </w:r>
      <w:r>
        <w:br/>
      </w:r>
      <w:r>
        <w:rPr>
          <w:rFonts w:ascii="Times New Roman"/>
          <w:b w:val="false"/>
          <w:i w:val="false"/>
          <w:color w:val="000000"/>
          <w:sz w:val="28"/>
        </w:rPr>
        <w:t>полное название химической продукции________________________________</w:t>
      </w:r>
      <w:r>
        <w:br/>
      </w:r>
      <w:r>
        <w:rPr>
          <w:rFonts w:ascii="Times New Roman"/>
          <w:b w:val="false"/>
          <w:i w:val="false"/>
          <w:color w:val="000000"/>
          <w:sz w:val="28"/>
        </w:rPr>
        <w:t>фирма-производитель________________________________________________</w:t>
      </w:r>
      <w:r>
        <w:br/>
      </w:r>
      <w:r>
        <w:rPr>
          <w:rFonts w:ascii="Times New Roman"/>
          <w:b w:val="false"/>
          <w:i w:val="false"/>
          <w:color w:val="000000"/>
          <w:sz w:val="28"/>
        </w:rPr>
        <w:t>срок действия свидетельства__________________________________________</w:t>
      </w:r>
      <w:r>
        <w:br/>
      </w:r>
      <w:r>
        <w:rPr>
          <w:rFonts w:ascii="Times New Roman"/>
          <w:b w:val="false"/>
          <w:i w:val="false"/>
          <w:color w:val="000000"/>
          <w:sz w:val="28"/>
        </w:rPr>
        <w:t>дата регистрации____________________________________________________</w:t>
      </w:r>
      <w:r>
        <w:br/>
      </w:r>
      <w:r>
        <w:rPr>
          <w:rFonts w:ascii="Times New Roman"/>
          <w:b w:val="false"/>
          <w:i w:val="false"/>
          <w:color w:val="000000"/>
          <w:sz w:val="28"/>
        </w:rPr>
        <w:t>кем выдано_________________________________________________________</w:t>
      </w:r>
      <w:r>
        <w:br/>
      </w:r>
      <w:r>
        <w:rPr>
          <w:rFonts w:ascii="Times New Roman"/>
          <w:b w:val="false"/>
          <w:i w:val="false"/>
          <w:color w:val="000000"/>
          <w:sz w:val="28"/>
        </w:rPr>
        <w:t>12. Расчет причитающихся субсидий: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029"/>
        <w:gridCol w:w="2571"/>
        <w:gridCol w:w="2390"/>
        <w:gridCol w:w="2752"/>
        <w:gridCol w:w="172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55"/>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155"/>
    <w:bookmarkStart w:name="z185" w:id="15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56"/>
    <w:bookmarkStart w:name="z186" w:id="157"/>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157"/>
    <w:bookmarkStart w:name="z187" w:id="158"/>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158"/>
    <w:bookmarkStart w:name="z188" w:id="159"/>
    <w:p>
      <w:pPr>
        <w:spacing w:after="0"/>
        <w:ind w:left="0"/>
        <w:jc w:val="both"/>
      </w:pPr>
      <w:r>
        <w:rPr>
          <w:rFonts w:ascii="Times New Roman"/>
          <w:b w:val="false"/>
          <w:i w:val="false"/>
          <w:color w:val="000000"/>
          <w:sz w:val="28"/>
        </w:rPr>
        <w:t>
      Данные из ЭЦП</w:t>
      </w:r>
    </w:p>
    <w:bookmarkEnd w:id="159"/>
    <w:bookmarkStart w:name="z189" w:id="160"/>
    <w:p>
      <w:pPr>
        <w:spacing w:after="0"/>
        <w:ind w:left="0"/>
        <w:jc w:val="both"/>
      </w:pPr>
      <w:r>
        <w:rPr>
          <w:rFonts w:ascii="Times New Roman"/>
          <w:b w:val="false"/>
          <w:i w:val="false"/>
          <w:color w:val="000000"/>
          <w:sz w:val="28"/>
        </w:rPr>
        <w:t>
      Дата и время подписания ЭЦП</w:t>
      </w:r>
    </w:p>
    <w:bookmarkEnd w:id="160"/>
    <w:bookmarkStart w:name="z190" w:id="161"/>
    <w:p>
      <w:pPr>
        <w:spacing w:after="0"/>
        <w:ind w:left="0"/>
        <w:jc w:val="both"/>
      </w:pPr>
      <w:r>
        <w:rPr>
          <w:rFonts w:ascii="Times New Roman"/>
          <w:b w:val="false"/>
          <w:i w:val="false"/>
          <w:color w:val="000000"/>
          <w:sz w:val="28"/>
        </w:rPr>
        <w:t>
      Уведомление о принятии заявки:</w:t>
      </w:r>
    </w:p>
    <w:bookmarkEnd w:id="161"/>
    <w:bookmarkStart w:name="z191" w:id="162"/>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162"/>
    <w:bookmarkStart w:name="z192" w:id="163"/>
    <w:p>
      <w:pPr>
        <w:spacing w:after="0"/>
        <w:ind w:left="0"/>
        <w:jc w:val="both"/>
      </w:pPr>
      <w:r>
        <w:rPr>
          <w:rFonts w:ascii="Times New Roman"/>
          <w:b w:val="false"/>
          <w:i w:val="false"/>
          <w:color w:val="000000"/>
          <w:sz w:val="28"/>
        </w:rPr>
        <w:t>
      Данные из ЭЦП</w:t>
      </w:r>
    </w:p>
    <w:bookmarkEnd w:id="163"/>
    <w:bookmarkStart w:name="z193" w:id="164"/>
    <w:p>
      <w:pPr>
        <w:spacing w:after="0"/>
        <w:ind w:left="0"/>
        <w:jc w:val="both"/>
      </w:pPr>
      <w:r>
        <w:rPr>
          <w:rFonts w:ascii="Times New Roman"/>
          <w:b w:val="false"/>
          <w:i w:val="false"/>
          <w:color w:val="000000"/>
          <w:sz w:val="28"/>
        </w:rPr>
        <w:t>
      Дата и время подписания ЭЦП</w:t>
      </w:r>
    </w:p>
    <w:bookmarkEnd w:id="164"/>
    <w:bookmarkStart w:name="z194" w:id="165"/>
    <w:p>
      <w:pPr>
        <w:spacing w:after="0"/>
        <w:ind w:left="0"/>
        <w:jc w:val="both"/>
      </w:pPr>
      <w:r>
        <w:rPr>
          <w:rFonts w:ascii="Times New Roman"/>
          <w:b w:val="false"/>
          <w:i w:val="false"/>
          <w:color w:val="000000"/>
          <w:sz w:val="28"/>
        </w:rPr>
        <w:t>
      Примечание:</w:t>
      </w:r>
    </w:p>
    <w:bookmarkEnd w:id="165"/>
    <w:bookmarkStart w:name="z195" w:id="166"/>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4, 5 и 6 заявки, заполняются на каждого члена сельскохозяйственного кооператива, для которого причитается субсидия;</w:t>
      </w:r>
    </w:p>
    <w:bookmarkEnd w:id="166"/>
    <w:bookmarkStart w:name="z196" w:id="167"/>
    <w:p>
      <w:pPr>
        <w:spacing w:after="0"/>
        <w:ind w:left="0"/>
        <w:jc w:val="both"/>
      </w:pPr>
      <w:r>
        <w:rPr>
          <w:rFonts w:ascii="Times New Roman"/>
          <w:b w:val="false"/>
          <w:i w:val="false"/>
          <w:color w:val="000000"/>
          <w:sz w:val="28"/>
        </w:rPr>
        <w:t>
      ** указанные сведения строк 7 и 8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167"/>
    <w:bookmarkStart w:name="z197" w:id="168"/>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стоимости удобрений</w:t>
            </w:r>
            <w:r>
              <w:br/>
            </w:r>
            <w:r>
              <w:rPr>
                <w:rFonts w:ascii="Times New Roman"/>
                <w:b w:val="false"/>
                <w:i w:val="false"/>
                <w:color w:val="000000"/>
                <w:sz w:val="20"/>
              </w:rPr>
              <w:t xml:space="preserve">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6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w:t>
      </w:r>
      <w:r>
        <w:br/>
      </w:r>
      <w:r>
        <w:rPr>
          <w:rFonts w:ascii="Times New Roman"/>
          <w:b/>
          <w:i w:val="false"/>
          <w:color w:val="000000"/>
        </w:rPr>
        <w:t xml:space="preserve"> удобрения у отечественного производителя удобрений по удешевленной стоимости</w:t>
      </w:r>
    </w:p>
    <w:bookmarkEnd w:id="169"/>
    <w:bookmarkStart w:name="z201" w:id="170"/>
    <w:p>
      <w:pPr>
        <w:spacing w:after="0"/>
        <w:ind w:left="0"/>
        <w:jc w:val="both"/>
      </w:pPr>
      <w:r>
        <w:rPr>
          <w:rFonts w:ascii="Times New Roman"/>
          <w:b w:val="false"/>
          <w:i w:val="false"/>
          <w:color w:val="000000"/>
          <w:sz w:val="28"/>
        </w:rPr>
        <w:t>
      В _______________________________________________________________________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Настоящим заявляю, что мною заключен договор купли-продажи удобрений по удешевленной стоимости 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объеме _____________ тонн (килограммов, литров) __________________________________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и прошу перечислить отечественному производителю удобрений</w:t>
      </w:r>
      <w:r>
        <w:br/>
      </w:r>
      <w:r>
        <w:rPr>
          <w:rFonts w:ascii="Times New Roman"/>
          <w:b w:val="false"/>
          <w:i w:val="false"/>
          <w:color w:val="000000"/>
          <w:sz w:val="28"/>
        </w:rPr>
        <w:t>_____________________________________________________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размере ______________________________________ тенге после внесения отечественным</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производителем удобрений 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электронный реестр заявок на субсидирование сведений по фактически реализованным удобрениям.</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наименование_____________________________________________________</w:t>
      </w:r>
      <w:r>
        <w:br/>
      </w:r>
      <w:r>
        <w:rPr>
          <w:rFonts w:ascii="Times New Roman"/>
          <w:b w:val="false"/>
          <w:i w:val="false"/>
          <w:color w:val="000000"/>
          <w:sz w:val="28"/>
        </w:rPr>
        <w:t>БИН_____________________________________________________________</w:t>
      </w:r>
      <w:r>
        <w:br/>
      </w:r>
      <w:r>
        <w:rPr>
          <w:rFonts w:ascii="Times New Roman"/>
          <w:b w:val="false"/>
          <w:i w:val="false"/>
          <w:color w:val="000000"/>
          <w:sz w:val="28"/>
        </w:rPr>
        <w:t>фамилия, имя, отчество (при его наличии) руководителя_________________</w:t>
      </w:r>
      <w:r>
        <w:br/>
      </w:r>
      <w:r>
        <w:rPr>
          <w:rFonts w:ascii="Times New Roman"/>
          <w:b w:val="false"/>
          <w:i w:val="false"/>
          <w:color w:val="000000"/>
          <w:sz w:val="28"/>
        </w:rPr>
        <w:t>адрес:____________________________________________________________</w:t>
      </w:r>
      <w:r>
        <w:br/>
      </w:r>
      <w:r>
        <w:rPr>
          <w:rFonts w:ascii="Times New Roman"/>
          <w:b w:val="false"/>
          <w:i w:val="false"/>
          <w:color w:val="000000"/>
          <w:sz w:val="28"/>
        </w:rPr>
        <w:t>номер телефона (факса):_____________________________________________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наличии)______________________________</w:t>
      </w:r>
      <w:r>
        <w:br/>
      </w:r>
      <w:r>
        <w:rPr>
          <w:rFonts w:ascii="Times New Roman"/>
          <w:b w:val="false"/>
          <w:i w:val="false"/>
          <w:color w:val="000000"/>
          <w:sz w:val="28"/>
        </w:rPr>
        <w:t>ИИН______________________________________________________________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_____________________________________________________________</w:t>
      </w:r>
      <w:r>
        <w:br/>
      </w:r>
      <w:r>
        <w:rPr>
          <w:rFonts w:ascii="Times New Roman"/>
          <w:b w:val="false"/>
          <w:i w:val="false"/>
          <w:color w:val="000000"/>
          <w:sz w:val="28"/>
        </w:rPr>
        <w:t>кем выдано_________________________________________________________</w:t>
      </w:r>
      <w:r>
        <w:br/>
      </w:r>
      <w:r>
        <w:rPr>
          <w:rFonts w:ascii="Times New Roman"/>
          <w:b w:val="false"/>
          <w:i w:val="false"/>
          <w:color w:val="000000"/>
          <w:sz w:val="28"/>
        </w:rPr>
        <w:t>дата выдачи________________________________________________________</w:t>
      </w:r>
      <w:r>
        <w:br/>
      </w:r>
      <w:r>
        <w:rPr>
          <w:rFonts w:ascii="Times New Roman"/>
          <w:b w:val="false"/>
          <w:i w:val="false"/>
          <w:color w:val="000000"/>
          <w:sz w:val="28"/>
        </w:rPr>
        <w:t>адрес: _____________________________________________________________</w:t>
      </w:r>
      <w:r>
        <w:br/>
      </w:r>
      <w:r>
        <w:rPr>
          <w:rFonts w:ascii="Times New Roman"/>
          <w:b w:val="false"/>
          <w:i w:val="false"/>
          <w:color w:val="000000"/>
          <w:sz w:val="28"/>
        </w:rPr>
        <w:t>номер телефона (факса): 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местонахождение___________________________________________________</w:t>
      </w:r>
      <w:r>
        <w:br/>
      </w:r>
      <w:r>
        <w:rPr>
          <w:rFonts w:ascii="Times New Roman"/>
          <w:b w:val="false"/>
          <w:i w:val="false"/>
          <w:color w:val="000000"/>
          <w:sz w:val="28"/>
        </w:rPr>
        <w:t>дата уведомления___________________________________________________</w:t>
      </w:r>
      <w:r>
        <w:br/>
      </w:r>
      <w:r>
        <w:rPr>
          <w:rFonts w:ascii="Times New Roman"/>
          <w:b w:val="false"/>
          <w:i w:val="false"/>
          <w:color w:val="000000"/>
          <w:sz w:val="28"/>
        </w:rPr>
        <w:t>2. Сведения о членах сельскохозяйственного кооператива*: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71"/>
    <w:p>
      <w:pPr>
        <w:spacing w:after="0"/>
        <w:ind w:left="0"/>
        <w:jc w:val="both"/>
      </w:pPr>
      <w:r>
        <w:rPr>
          <w:rFonts w:ascii="Times New Roman"/>
          <w:b w:val="false"/>
          <w:i w:val="false"/>
          <w:color w:val="000000"/>
          <w:sz w:val="28"/>
        </w:rPr>
        <w:t>
      3. Сведения о земельном участке*: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5"/>
        <w:gridCol w:w="977"/>
        <w:gridCol w:w="977"/>
        <w:gridCol w:w="765"/>
        <w:gridCol w:w="1403"/>
        <w:gridCol w:w="6649"/>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72"/>
    <w:p>
      <w:pPr>
        <w:spacing w:after="0"/>
        <w:ind w:left="0"/>
        <w:jc w:val="both"/>
      </w:pPr>
      <w:r>
        <w:rPr>
          <w:rFonts w:ascii="Times New Roman"/>
          <w:b w:val="false"/>
          <w:i w:val="false"/>
          <w:color w:val="000000"/>
          <w:sz w:val="28"/>
        </w:rPr>
        <w:t>
      4. Договор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производителем удобрений*:</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производителя удобрений______________________</w:t>
      </w:r>
      <w:r>
        <w:br/>
      </w:r>
      <w:r>
        <w:rPr>
          <w:rFonts w:ascii="Times New Roman"/>
          <w:b w:val="false"/>
          <w:i w:val="false"/>
          <w:color w:val="000000"/>
          <w:sz w:val="28"/>
        </w:rPr>
        <w:t>адрес местонахождения производителя удобрений____________________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литров)________________________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5. Сведения о текущем счете производителя удобрений в банке второго уровня:</w:t>
      </w:r>
      <w:r>
        <w:br/>
      </w:r>
      <w:r>
        <w:rPr>
          <w:rFonts w:ascii="Times New Roman"/>
          <w:b w:val="false"/>
          <w:i w:val="false"/>
          <w:color w:val="000000"/>
          <w:sz w:val="28"/>
        </w:rPr>
        <w:t>Наименование банка:______________________________________________</w:t>
      </w:r>
      <w:r>
        <w:br/>
      </w:r>
      <w:r>
        <w:rPr>
          <w:rFonts w:ascii="Times New Roman"/>
          <w:b w:val="false"/>
          <w:i w:val="false"/>
          <w:color w:val="000000"/>
          <w:sz w:val="28"/>
        </w:rPr>
        <w:t>БИК_____________________________________________________________</w:t>
      </w:r>
      <w:r>
        <w:br/>
      </w:r>
      <w:r>
        <w:rPr>
          <w:rFonts w:ascii="Times New Roman"/>
          <w:b w:val="false"/>
          <w:i w:val="false"/>
          <w:color w:val="000000"/>
          <w:sz w:val="28"/>
        </w:rPr>
        <w:t>ИИК____________________________________________________________</w:t>
      </w:r>
      <w:r>
        <w:br/>
      </w:r>
      <w:r>
        <w:rPr>
          <w:rFonts w:ascii="Times New Roman"/>
          <w:b w:val="false"/>
          <w:i w:val="false"/>
          <w:color w:val="000000"/>
          <w:sz w:val="28"/>
        </w:rPr>
        <w:t>БИН_____________________________________________________________</w:t>
      </w:r>
      <w:r>
        <w:br/>
      </w:r>
      <w:r>
        <w:rPr>
          <w:rFonts w:ascii="Times New Roman"/>
          <w:b w:val="false"/>
          <w:i w:val="false"/>
          <w:color w:val="000000"/>
          <w:sz w:val="28"/>
        </w:rPr>
        <w:t>Кбе______________________________________________________________</w:t>
      </w:r>
      <w:r>
        <w:br/>
      </w:r>
      <w:r>
        <w:rPr>
          <w:rFonts w:ascii="Times New Roman"/>
          <w:b w:val="false"/>
          <w:i w:val="false"/>
          <w:color w:val="000000"/>
          <w:sz w:val="28"/>
        </w:rPr>
        <w:t>6. Расчет причитающихся субсидий:</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74"/>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174"/>
    <w:bookmarkStart w:name="z206" w:id="17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75"/>
    <w:bookmarkStart w:name="z207" w:id="176"/>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176"/>
    <w:bookmarkStart w:name="z208" w:id="177"/>
    <w:p>
      <w:pPr>
        <w:spacing w:after="0"/>
        <w:ind w:left="0"/>
        <w:jc w:val="both"/>
      </w:pPr>
      <w:r>
        <w:rPr>
          <w:rFonts w:ascii="Times New Roman"/>
          <w:b w:val="false"/>
          <w:i w:val="false"/>
          <w:color w:val="000000"/>
          <w:sz w:val="28"/>
        </w:rPr>
        <w:t>
      Подписано и отправлено заявителем в 00:00 часов "__" ___________</w:t>
      </w:r>
    </w:p>
    <w:bookmarkEnd w:id="177"/>
    <w:bookmarkStart w:name="z209" w:id="178"/>
    <w:p>
      <w:pPr>
        <w:spacing w:after="0"/>
        <w:ind w:left="0"/>
        <w:jc w:val="both"/>
      </w:pPr>
      <w:r>
        <w:rPr>
          <w:rFonts w:ascii="Times New Roman"/>
          <w:b w:val="false"/>
          <w:i w:val="false"/>
          <w:color w:val="000000"/>
          <w:sz w:val="28"/>
        </w:rPr>
        <w:t>
      20__ года:</w:t>
      </w:r>
    </w:p>
    <w:bookmarkEnd w:id="178"/>
    <w:bookmarkStart w:name="z210" w:id="179"/>
    <w:p>
      <w:pPr>
        <w:spacing w:after="0"/>
        <w:ind w:left="0"/>
        <w:jc w:val="both"/>
      </w:pPr>
      <w:r>
        <w:rPr>
          <w:rFonts w:ascii="Times New Roman"/>
          <w:b w:val="false"/>
          <w:i w:val="false"/>
          <w:color w:val="000000"/>
          <w:sz w:val="28"/>
        </w:rPr>
        <w:t>
      Данные из ЭЦП</w:t>
      </w:r>
    </w:p>
    <w:bookmarkEnd w:id="179"/>
    <w:bookmarkStart w:name="z211" w:id="180"/>
    <w:p>
      <w:pPr>
        <w:spacing w:after="0"/>
        <w:ind w:left="0"/>
        <w:jc w:val="both"/>
      </w:pPr>
      <w:r>
        <w:rPr>
          <w:rFonts w:ascii="Times New Roman"/>
          <w:b w:val="false"/>
          <w:i w:val="false"/>
          <w:color w:val="000000"/>
          <w:sz w:val="28"/>
        </w:rPr>
        <w:t>
      Дата и время подписания ЭЦП</w:t>
      </w:r>
    </w:p>
    <w:bookmarkEnd w:id="180"/>
    <w:bookmarkStart w:name="z212" w:id="181"/>
    <w:p>
      <w:pPr>
        <w:spacing w:after="0"/>
        <w:ind w:left="0"/>
        <w:jc w:val="both"/>
      </w:pPr>
      <w:r>
        <w:rPr>
          <w:rFonts w:ascii="Times New Roman"/>
          <w:b w:val="false"/>
          <w:i w:val="false"/>
          <w:color w:val="000000"/>
          <w:sz w:val="28"/>
        </w:rPr>
        <w:t>
      Уведомление о принятии заявки:</w:t>
      </w:r>
    </w:p>
    <w:bookmarkEnd w:id="181"/>
    <w:bookmarkStart w:name="z213" w:id="182"/>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182"/>
    <w:bookmarkStart w:name="z214" w:id="183"/>
    <w:p>
      <w:pPr>
        <w:spacing w:after="0"/>
        <w:ind w:left="0"/>
        <w:jc w:val="both"/>
      </w:pPr>
      <w:r>
        <w:rPr>
          <w:rFonts w:ascii="Times New Roman"/>
          <w:b w:val="false"/>
          <w:i w:val="false"/>
          <w:color w:val="000000"/>
          <w:sz w:val="28"/>
        </w:rPr>
        <w:t>
      Данные из ЭЦП</w:t>
      </w:r>
    </w:p>
    <w:bookmarkEnd w:id="183"/>
    <w:bookmarkStart w:name="z215" w:id="184"/>
    <w:p>
      <w:pPr>
        <w:spacing w:after="0"/>
        <w:ind w:left="0"/>
        <w:jc w:val="both"/>
      </w:pPr>
      <w:r>
        <w:rPr>
          <w:rFonts w:ascii="Times New Roman"/>
          <w:b w:val="false"/>
          <w:i w:val="false"/>
          <w:color w:val="000000"/>
          <w:sz w:val="28"/>
        </w:rPr>
        <w:t>
      Дата и время подписания ЭЦП</w:t>
      </w:r>
    </w:p>
    <w:bookmarkEnd w:id="184"/>
    <w:bookmarkStart w:name="z216" w:id="185"/>
    <w:p>
      <w:pPr>
        <w:spacing w:after="0"/>
        <w:ind w:left="0"/>
        <w:jc w:val="both"/>
      </w:pPr>
      <w:r>
        <w:rPr>
          <w:rFonts w:ascii="Times New Roman"/>
          <w:b w:val="false"/>
          <w:i w:val="false"/>
          <w:color w:val="000000"/>
          <w:sz w:val="28"/>
        </w:rPr>
        <w:t>
      Примечание: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и 4 переводной заявки заполняются на каждого члена сельскохозяйственного кооператива, для которого причитается субсидия.</w:t>
      </w:r>
    </w:p>
    <w:bookmarkEnd w:id="185"/>
    <w:bookmarkStart w:name="z217" w:id="186"/>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