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79b91" w14:textId="e879b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сельского хозяйства Республики Казахстан от 8 июня 2015 года № 15-1/522 "Об утверждении стандарта государственной услуги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сельского хозяйства Республики Казахстан от 4 декабря 2018 года № 487. Зарегистрирован в Министерстве юстиции Республики Казахстан 6 декабря 2018 года № 17870. Утратил силу приказом Министра сельского хозяйства Республики Казахстан от 25 мая 2020 года № 181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сельского хозяйства РК от 25.05.2020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8 июня 2015 года № 15-1/522 "Об утверждении стандарта государственной услуги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 (зарегистрирован в Реестре государственной регистрации нормативных правовых актов № 11684, опубликован 31 июля 2015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растений", утвержденный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производства и переработки растениеводческой продукции Министерства сельского хозяйства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сельского хозяйства Республики Казахстан после его официального опубликования;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Заместитель Премьер-Министра Республики Казахстан –Министр сельского хозяйства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информации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коммуникаций Республики Казахстан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2018 года № 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июня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15-1/522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</w:t>
      </w:r>
    </w:p>
    <w:bookmarkEnd w:id="10"/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 (далее – государственная услуга).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сельского хозяйства Республики Казахстан (далее – Министерство).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местными исполнительными органами областей, городов Астаны, Алматы и Шымкент (далее – услугодатель).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(переводных заявок) и выдача результатов оказания государственной услуги осуществляются через веб-портал "электронного правительства" www.egov.kz (далее – портал).</w:t>
      </w:r>
    </w:p>
    <w:bookmarkEnd w:id="15"/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 – 3 (три) рабочих дня.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(полностью автоматизированная).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уведомление о перечислении субсидии либо мотивированный отказ в предоставлении государственной услуги в случаях и по основаниям, предусмотренным пунктом 10 настоящего стандарта государственной услуги. Причитающиеся субсидии перечисляются на счета: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сельскохозяйственных товаропроизводителей (далее – сельхозтоваропроизводитель) или сельскохозяйственных кооперативов (далее – сельхозкооператив) для возмещения затрат на приобретенные гербициды, биоагенты (энтомофаги) и биопрепараты (далее – СЗР) в текущем году и (или) в 4 (четвертом) квартале предыдущего года у поставщика СЗР;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отечественных производителей СЗР для удешевления стоимости СЗР, реализованных сельхозтоваропроизводителям или сельхозкооперативам в текущем году и (или) в 4 (четвертом) квартале предыдущего года.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представления результата оказания государственной услуги – электронная.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результате оказания государственной услуги направляется в "личный кабинет" услугополучателя в форме электронного документа по формам, согласно приложениям 1 и 2 к настоящему стандарту государственной услуги.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 и юридическим лицам (далее – услугополучатель).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услугодателя – с понедельника по пятницу с 9.00 до 18.30 часов, с перерывом на обед с 13.00 до 14.30 часов, за исключением выходных и праздничных дней в соответствии с трудовым законодательством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декабря 2001 года "О праздниках в Республике Казахстан" (далее – Закон).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портала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в соответствии с трудовым законодательством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прием заявок и выдача результатов оказания государственной услуги осуществляется следующим рабочим днем).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Услугополучатель представляет на портал в форме электронного документа, удостоверенного электронной цифровой подписью (далее – ЭЦП), заявку на получение субсидий за приобретенные СЗР по полной стоимости по форме, согласно приложению 3 к настоящему стандарту государственной услуги или переводную заявку об оплате причитающихся субсидий при приобретении СЗР у отечественного производителя СЗР по удешевленной стоимости по форме, согласно приложению 4 к настоящему стандарту государственной услуги.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заявки (переводной заявки) является соответствующий статус в "личном кабинете" услугополучателя в информационной системе субсидирования о принятии запроса для оказания государственной услуги.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заявкам (переводным заявкам), в которых объем субсидий превышает объем бюджетных средств, предусмотренных в индивидуальном помесячном плане финансирования по субсидированию стоимости СЗР на соответствующий месяц, выплата субсидий осуществляется в следующем месяце, по очередности согласно дате поступления заявок.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Услугодатели отказывают в оказании государственной услуги по следующим основаниям: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услугополучателя и (или) представленных данных и сведений, необходимых для оказания государственной услуги условиям установленными Правилами субсидирования стоимости гербицидов, биоагентов (энтомофагов) и биопрепаратов, предназначенных для обработки сельскохозяйственных культур в целях защиты растений,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5 мая 2016 года № 204 (зарегистрирован в Реестре государственной регистрации нормативных правовых актов № 13717).</w:t>
      </w:r>
    </w:p>
    <w:bookmarkEnd w:id="33"/>
    <w:bookmarkStart w:name="z4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(бездействий) центральных государственных органов, а также услугодателя и (или) его должностных лиц по вопросам оказания государственных услуг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(бездействий) услугодателя по вопросам оказания государственных услуг: жалоба подается на имя руководителя, соответствующего услугодателя.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 в рабочие дни по адресам, указанным в пункте 13 настоящего стандарта государственной услуги.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физического лица – указываются его фамилия, имя, отчество (при его наличии), почтовый адрес;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юридического лица – указываются его наименование, почтовый адрес, исходящий номер и дата. Обращение должно быть подписано услугополучателем.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услугодателем является ее регистрация (штамп, входящий номер и дата) с указанием фамилии и инициалов лица, принявшего жалобу, срока и места получения ответа на поданную жалобу.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информацию о порядке обжалования действий (бездействий) работника услугодателя можно получить по телефонам Единого контакт-центра: 1414, 8-800-080-7777.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Услугополучателю в подтверждение о принятии его жалобы лицом, принявшим жалобу, выдается талон, в котором указывается номер, дата, фамилия лица, принявшего жалобу, срок и место получения ответа на жалобу, контактные данные лица, у которого можно получить информацию о ходе рассмотрения жалобы.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электронного обращения через портал услугополучателю из "личного кабинета" на портале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 жалобы).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 либо выдается нарочно в канцелярии услугодателя.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случаях несогласия с результатами оказанной государственной услуги, услугополучатель обращается в суд в соответствии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от 15 апреля 2013 года "О государственных услугах".</w:t>
      </w:r>
    </w:p>
    <w:bookmarkEnd w:id="47"/>
    <w:bookmarkStart w:name="z55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 на: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интернет-ресурсе соответствующего услугодателя;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интернет-ресурсе Министерства: www.mgov.kz, раздел "Государственные услуги", подраздел "Адреса мест оказания государственной услуги".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информации о порядке оказания государственной услуги в режиме удаленного доступа посредством Единого контакт-центра.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Контактные телефоны справочных служб по вопросам оказания государственной услуги указаны на портале. Единый контакт-центр: 1414, 8-800-080-7777.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гербицидов, биоагентов (энтомофагов)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биопрепаратов, предназначенных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обработки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 в целях защиты растений"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3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(-ая)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(услугополучатель)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Вашей заявке (переводной заявке) №__________ от "__" _________ 20___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предоставлении государственной услуги отказано по причине: ________________________.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гербицидов, биоагентов (энтомофагов)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биопрепаратов, предназначенных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обработки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 в целях защиты растений"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7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(-ая)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(услугополучатель)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Вашей заявке (переводной заявке) №________ от "__" 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Ваш счет №__________ перечислена субсидия в размере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тенге платежным поручением от "____" ___________ 20_____ года.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гербицидов, биоагентов (энтомофагов)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биопрепаратов, предназначенных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обработки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 в целях защиты растений"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1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области (города республиканского значения, столицы)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 (полное наименование юридического лица, 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 (при его наличии) физического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Прошу выплатить мне субсидии за приобретенные СЗР в объеме _________________ литр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(килограммов, грамм, штук) _________, в размере______________________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(вид СЗР)                    (сумма цифрами и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Сведения о заявителе*.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для юридического лица: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БИН____________________________________________________________________________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руководителя______________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ИИН руководителя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телефона (факса)___________________________________________________________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 Для физического лица, индивидуального предпринимателя: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ИИН___________________________________________________________________________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документ, удостоверяющий личность: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кем выдано______________________________________________________________________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выдачи_____________________________________________________________________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телефона (факса)___________________________________________________________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Уведомление о начале деятельности в качестве индивидуального предпринимателя: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местонахождение________________________________________________________________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уведомления________________________________________________________________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Сведения о членах сельскохозяйственного кооператива: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7"/>
        <w:gridCol w:w="7097"/>
        <w:gridCol w:w="4056"/>
      </w:tblGrid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члена, фамилия, имя, отчество (при его наличии) физического лица сельскохозяйственного кооператива, которому причитается субсидия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БИН/ИИН члена, физического лица сельскохозяйственного кооператива, которому причитается субсидия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Сведения о земельном участке: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4"/>
        <w:gridCol w:w="2050"/>
        <w:gridCol w:w="2050"/>
        <w:gridCol w:w="2050"/>
        <w:gridCol w:w="1604"/>
        <w:gridCol w:w="2942"/>
      </w:tblGrid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 земельного участка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всего, 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пашни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собственника земельного участка или землепользователя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Сведения о наличии текущего счета у сельскохозяйственного товаропроизводителя (сельхотоваропроизводителя) или сельскохозяйственного кооператива (сельхозкооператива) в банке второго уровня *: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ИИН/БИН 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Кбе 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Реквизиты банка: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банка: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БИК 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ИИК 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БИН 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Кбе ____________________________________________________________________________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Договор купли-продажи между сельхозтоваропроизводителем (сельхозкооперативом) и производителем/поставщиком СЗР: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договора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заключения договора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цена с НДС (тенге)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и БИН производителя СЗР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местонахождения производителя СЗР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СЗР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объем СЗР, литров (килограммов, штук, грамм)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срок оплаты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пункт назначения (отпуска) ________________________________________________________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Платежные документы подтверждающие фактическое приобретение (на момент подачи заявки) СЗР: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платежного документа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платежного документа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счета-фактуры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выдачи _____________________________________________________________________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Грузовая таможенная декларация (для сельхозтоваропроизводителя (сельхозкооператива), который приобрел СЗР из стран, не входящих в Евразийский экономический союз):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СЗР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единица измерения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количество (объем)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цена с НДС (тенге)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всего стоимость реализации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выдачи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иностранного производителя СЗР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местонахождения иностранного производителя СЗР ______________________________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Документ, выданный органом государственных доходов, подтверждающий, что товар ввезен из стран Евразийского экономического союза: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выдачи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иностранного производителя СЗР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местонахождения иностранного производителя СЗР ______________________________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Сертификат соответствия на приобретенные СЗР: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сертификата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срок действия сертификата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идентифицированная продукция (наименование, страна происхождения)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заявитель (наименование, адрес)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кем выдан ______________________________________________________________________</w:t>
      </w:r>
    </w:p>
    <w:bookmarkEnd w:id="73"/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Сертификат происхождения товара: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выдачи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товара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экспортер/грузоотправитель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импортер/грузополучатель ________________________________________________________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Расчет причитающихся субсидий: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"/>
        <w:gridCol w:w="692"/>
        <w:gridCol w:w="1611"/>
        <w:gridCol w:w="1973"/>
        <w:gridCol w:w="1846"/>
        <w:gridCol w:w="1654"/>
        <w:gridCol w:w="3832"/>
      </w:tblGrid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Торговое название СЗР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СЗР (отечественное/ иностранное)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сельскохозяйственной культуры (обрабатываемый объект), пар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 земельного участка и его площадь, гектар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 поля и его площадь, гектар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расхода (применения) СЗР литр (килограмм, грамм штук) на 1 гектар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0"/>
        <w:gridCol w:w="2483"/>
        <w:gridCol w:w="2658"/>
        <w:gridCol w:w="3006"/>
        <w:gridCol w:w="3353"/>
      </w:tblGrid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Обрабатываемая площадь, гектар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объем использования СЗР (килограмм, литр, штук, грамм)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1 литра (килограмма, штук, грамма), тенге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 на 1 литр (килограмм, штук, грамм), тенге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причитающейся субсидии, тенге (графа 8 х графа 10)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информации,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сведений, составляющих охраняемую законом тайну, а также на сбор, обработку, хранение, выгрузку и использование персональных данных и иной информации.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Обязуюсь применить в текущем году, приобретенные СЗР в целях защиты растений, в случае неприменения обязуюсь вернуть полученные субсидии.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Подписано и отправлено заявителем в 00:00 часов "__" ______ 20__ года: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Данные из ЭЦП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и время подписания ЭЦП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Уведомление о принятии заявки: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Принято управлением области (управлением города) в 00:00 часов "__" 20____ года: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Данные из ЭЦП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и время подписания ЭЦП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 и обозначений: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СЗР - средства защиты растений;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ЭЦП - электронно-цифровая подпись;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ИИН – индивидуальный идентификационный номер;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ИИК – индивидуальный идентификационный код;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БИК – банковский идентификационный код;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БИН – бизнес-идентификационный номер;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НДС – налог на добавленную стоимость;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Кбе – код бенефициара;</w:t>
      </w:r>
    </w:p>
    <w:bookmarkEnd w:id="82"/>
    <w:bookmarkStart w:name="z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при полной автоматизации процесса субсидирования стоимости гербицидов, биоагентов (энтомофагов) и биопрепаратов сведения заявки заполняются автоматически за счет интеграции.</w:t>
      </w:r>
    </w:p>
    <w:bookmarkEnd w:id="83"/>
    <w:bookmarkStart w:name="z9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84"/>
    <w:bookmarkStart w:name="z9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подачи настоящей заявки сельскохозяйственным кооперативом на получение субсидий также сельскохозяйственными товаропроизводителями, сведения, указанные в строках 5, 6, 7, 8 и 9 заявки, заполняются на каждого члена сельскохозяйственного кооператива, для которого причитается субсидия.</w:t>
      </w:r>
    </w:p>
    <w:bookmarkEnd w:id="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стандарту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гербицидов, биоагентов (энтомофагов)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биопрепаратов, предназначенных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обработки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 в целях защиты растений"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1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Переводная заявка</w:t>
      </w:r>
    </w:p>
    <w:bookmarkEnd w:id="86"/>
    <w:bookmarkStart w:name="z10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области, (города республиканского значения, столицы)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 (полное наименование юридического лица, 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 (при его наличии) физического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Настоящим заявляю, что мною заключен договор купли-продажи СЗР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удешевленной стоимости с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      (наименование производителя СЗР)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объеме ___________ литров (килограммов, граммов, штук)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прошу перечислить отечественному производителю СЗР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 причитающиеся мне субсидии,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отечественного производителя СЗР)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размере _______________________________________ тенге после внесения отечественным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(сумма цифрами и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производителем СЗР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      (наименование отечественного производителя СЗР)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сведений в реестр по объемам фактической реализации СЗР.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Сведения о заявителе*.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Для юридического лица: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БИН 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руководителя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ИИН руководителя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телефона (факса)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4. Для физического лица, индивидуального предпринимателя*: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ИИН 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документ, удостоверяющий личность: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кем выдано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выдачи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адрес: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телефона (факса):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Уведомление о начале деятельности в качестве индивидуального предпринимателя: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местонахождение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уведомления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5. Сведения о членах сельскохозяйственного кооператива: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8"/>
        <w:gridCol w:w="7271"/>
        <w:gridCol w:w="3921"/>
      </w:tblGrid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члена, фамилия, имя, отчество (при его наличии) физического лица) сельскохозяйственного кооператива, которому причитается субсидия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БИН/ИИН члена, физического лица сельскохозяйственного кооператива, которому причитается субсидия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Сведения о земельном участке: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4"/>
        <w:gridCol w:w="1664"/>
        <w:gridCol w:w="2127"/>
        <w:gridCol w:w="2127"/>
        <w:gridCol w:w="1664"/>
        <w:gridCol w:w="3054"/>
      </w:tblGrid>
      <w:tr>
        <w:trPr>
          <w:trHeight w:val="30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всего, гектар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пашни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собственника земельного участка или землепользователя</w:t>
            </w:r>
          </w:p>
        </w:tc>
      </w:tr>
      <w:tr>
        <w:trPr>
          <w:trHeight w:val="30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Договор купли-продажи между сельхозтоваропроизводителем и производителем СЗР: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договора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заключения договора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цена с НДС (тенге)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и БИН производителя СЗР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местонахождения производителя СЗР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СЗР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объем СЗР, литров (килограммов, штук, грамм)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срок оплаты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пункт назначения (отпуска)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8. Сведения о текущем счете производителя СЗР в банке второго уровня*: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банка: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БИК 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ИИК 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БИН 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Кбе 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9. Расчет причитающихся субсидий: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"/>
        <w:gridCol w:w="692"/>
        <w:gridCol w:w="1611"/>
        <w:gridCol w:w="1973"/>
        <w:gridCol w:w="1846"/>
        <w:gridCol w:w="1654"/>
        <w:gridCol w:w="3832"/>
      </w:tblGrid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Торговое название СЗР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СЗР (отечественное/ иностранное)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сельскохозяйственной культуры (обрабатываемый объект), пар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 земельного участка и его площадь, гектар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 поля и его площадь, гектар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расхода (применения) СЗР литр (килограмм, грамм штук) на 1 гектар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4"/>
        <w:gridCol w:w="2555"/>
        <w:gridCol w:w="2735"/>
        <w:gridCol w:w="3094"/>
        <w:gridCol w:w="3092"/>
      </w:tblGrid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Обрабатываемая площадь, гектар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объем использования СЗР (килограмм, литр, штук, грамм)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1 литра (килограмма, штук, грамма), тенге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 на 1 литр (килограмм, штук, грамм), тенге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причитающейся субсидии, тенге (графа8 х графа10)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информации,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сведений, составляющих охраняемую законом тайну, а также на сбор, обработку, хранение, выгрузку и использование персональных данных и иной информации.</w:t>
      </w:r>
    </w:p>
    <w:bookmarkEnd w:id="91"/>
    <w:bookmarkStart w:name="z10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Обязуюсь применить в текущем году, приобретенные СЗР в целях защиты растений, в случае неприменения обязуюсь вернуть полученные субсидии.</w:t>
      </w:r>
    </w:p>
    <w:bookmarkEnd w:id="92"/>
    <w:bookmarkStart w:name="z10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Подписано и отправлено заявителем в 00:00 часов "__" ______ 20__ года: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Данные из ЭЦП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и время подписания ЭЦП</w:t>
      </w:r>
    </w:p>
    <w:bookmarkEnd w:id="93"/>
    <w:bookmarkStart w:name="z1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Уведомление о принятии заявки: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Принято управлением области (управлением города) в 00:00 часов "__" 20____ года: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Данные из ЭЦП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и время подписания ЭЦП</w:t>
      </w:r>
    </w:p>
    <w:bookmarkEnd w:id="94"/>
    <w:bookmarkStart w:name="z11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 и обозначений: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СЗР - средства защиты растений;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ЭЦП - электронно-цифровая подпись;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ИИН – индивидуальный идентификационный номер;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ИИК – индивидуальный идентификационный код;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БИК – банковский идентификационный код;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БИН – бизнес-идентификационный номер;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НДС – налог на добавленную стоимость;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Кбе – код бенефициара;</w:t>
      </w:r>
    </w:p>
    <w:bookmarkEnd w:id="95"/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при полной автоматизации процессов субсидирования стоимости гербицидов, биоагентов (энтомофагов) и биопрепаратов сведения переводной заявки заполняются автоматически за счет интеграции.</w:t>
      </w:r>
    </w:p>
    <w:bookmarkEnd w:id="96"/>
    <w:bookmarkStart w:name="z11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97"/>
    <w:bookmarkStart w:name="z11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подачи настоящей переводной заявки сельскохозяйственным кооперативом на получение субсидий также сельскохозяйственными товаропроизводителями, сведения, указанные в строках 5, 6, 7 и 8 переводной заявки, заполняются на каждого члена сельскохозяйственного кооператива, для которого причитается субсидия.</w:t>
      </w:r>
    </w:p>
    <w:bookmarkEnd w:id="9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