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6400" w14:textId="5596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93. Зарегистрирован в Министерстве юстиции Республики Казахстан 6 декабря 2018 года № 17871.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01.02.2023 № 46 и Министра национальной экономики РК от 02.02.2023 № 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3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проверочные листы в области семеноводства для:</w:t>
      </w:r>
    </w:p>
    <w:bookmarkEnd w:id="3"/>
    <w:bookmarkStart w:name="z3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производителей оригинальных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3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элитно-семеноводческих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3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семеноводческих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3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реализаторов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3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лабораторий по экспертизе качества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3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3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физических лиц для осуществления деятельности по апробации сортовых посевов сельскохозяйственных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3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физических лиц для осуществления деятельности по экспертизе сортовых и посевных качеств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совместного приказа Министра сельского хозяйства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23.06.2023 № 121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15-05/1137 и Министра национальной экономики Республики Казахстан от 29 декабря 2015 года № 822 "Об утверждении проверочного листа в области семеноводства" (зарегистрирован в Реестре государственной регистрации нормативных правовых актов под № 12750, опубликован 20 января 2016 года в информационно-правовой системе "Әділет").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Заместитель Премьер-Министра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 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сельского 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 У. 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22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2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семеноводства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23.06.2023 № 121 (вводится в действие по истечении десяти календарных дней после дня его первого официального опубликования).</w:t>
      </w:r>
    </w:p>
    <w:bookmarkStart w:name="z3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семеноводства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контроля в области семеноводства к степеням риска и для отбора субъектов (объектов) контроля при проведении проверки, проводимой на соответствие требованиям по направленным уведомлениям (далее – проверки на соответствие требованиям по направленным уведомлениям), и профилактического контроля с посещением субъекта (объекта) контроля.</w:t>
      </w:r>
    </w:p>
    <w:bookmarkEnd w:id="23"/>
    <w:bookmarkStart w:name="z3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4"/>
    <w:bookmarkStart w:name="z3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производители оригинальных семян, элитно-семеноводческие хозяйства, семеноводческие хозяйства, лаборатории по экспертизе качества семян, 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реализации), реализаторы семян, физические лица для осуществления деятельности по апробации сортовых посевов сельскохозяйственных растений, физические лица для осуществления деятельности по экспертизе сортовых и посевных качеств семян;</w:t>
      </w:r>
    </w:p>
    <w:bookmarkEnd w:id="25"/>
    <w:bookmarkStart w:name="z3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6"/>
    <w:bookmarkStart w:name="z3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нарушение требований, установленных нормативными правовыми актами в области семеноводства, в части неправильного ведения документации в области семеноводства;</w:t>
      </w:r>
    </w:p>
    <w:bookmarkEnd w:id="27"/>
    <w:bookmarkStart w:name="z3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8"/>
    <w:bookmarkStart w:name="z3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нормативными правовыми актами в области семеноводства по наличию пашни, освоенных семеноводческих севооборотов, сортовой агротехнологии, квалифицированных специалистов, исходного семенного материала, обеспечению сохранности материалов учета по семеноводству, проведению систематического обследования посевов (посадок), территорий, семяочистительных машин и механизмов, складов на выявление карантинных объектов и проведение мероприятий по борьбе с ними, хранению средних проб, оформлению документов о качестве семян, использованию для посева семян соответствующих по сортовым и посевным качествам требованиям законодательства Республики Казахстан о семеноводстве, наличию лицензионного договора, а также нарушению сроков и полноты предоставления отчетности;</w:t>
      </w:r>
    </w:p>
    <w:bookmarkEnd w:id="29"/>
    <w:bookmarkStart w:name="z3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семеноводства,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не соблюдение требований по материально-техническому оснащению, проведению апробации, отбору проб, соблюдению стандартов в области семеноводства при проведении экспертизы качества семян, наличие жалоб и обращений, использование для посева (посадки) семян сельскохозяйственных растений, полученных на основе генной инженерии (генетически модифицированных), использование для посева (посадки) семян сельскохозяйственных растений, зараженных карантинными объектами, нецелевое использование субсидированных семян;</w:t>
      </w:r>
    </w:p>
    <w:bookmarkEnd w:id="30"/>
    <w:bookmarkStart w:name="z3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1"/>
    <w:bookmarkStart w:name="z3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по направленным уведомлениям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 по направленным уведомлениям;</w:t>
      </w:r>
    </w:p>
    <w:bookmarkEnd w:id="32"/>
    <w:bookmarkStart w:name="z3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семеноводства и не зависящие непосредственно от отдельного субъекта (объекта) контроля;</w:t>
      </w:r>
    </w:p>
    <w:bookmarkEnd w:id="33"/>
    <w:bookmarkStart w:name="z3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4"/>
    <w:bookmarkStart w:name="z3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5"/>
    <w:bookmarkStart w:name="z3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</w:t>
      </w:r>
    </w:p>
    <w:bookmarkEnd w:id="36"/>
    <w:bookmarkStart w:name="z3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7"/>
    <w:bookmarkStart w:name="z3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по направленным уведомлениям и профилактического контроля субъектов (объектов) контроля</w:t>
      </w:r>
    </w:p>
    <w:bookmarkEnd w:id="38"/>
    <w:bookmarkStart w:name="z3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по направленным уведомлениям, критерии оценки степени риска для проведения проверки на соответствие требованиям по направленным уведомлениям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9"/>
    <w:bookmarkStart w:name="z3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40"/>
    <w:bookmarkStart w:name="z3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1"/>
    <w:bookmarkStart w:name="z3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2"/>
    <w:bookmarkStart w:name="z3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3"/>
    <w:bookmarkStart w:name="z3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проверка на соответствие требованиям по направленным уведомлениям, профилактический контроль с посещением субъекта (объекта) контроля и внеплановая проверка.</w:t>
      </w:r>
    </w:p>
    <w:bookmarkEnd w:id="44"/>
    <w:bookmarkStart w:name="z3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проводится внеплановая проверка.</w:t>
      </w:r>
    </w:p>
    <w:bookmarkEnd w:id="45"/>
    <w:bookmarkStart w:name="z3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46"/>
    <w:bookmarkStart w:name="z3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7"/>
    <w:bookmarkStart w:name="z3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8"/>
    <w:bookmarkStart w:name="z3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9"/>
    <w:bookmarkStart w:name="z3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50"/>
    <w:bookmarkStart w:name="z3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1"/>
    <w:bookmarkStart w:name="z3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2"/>
    <w:bookmarkStart w:name="z3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3"/>
    <w:bookmarkStart w:name="z3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4"/>
    <w:bookmarkStart w:name="z3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семеноводства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5"/>
    <w:bookmarkStart w:name="z3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требованиям по направленным уведомлениям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6"/>
    <w:bookmarkStart w:name="z38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7"/>
    <w:bookmarkStart w:name="z3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производители оригинальных семян, элитно-семеноводческие хозяйства, семеноводческие хозяйства и лаборатории по экспертизе качества семян.</w:t>
      </w:r>
    </w:p>
    <w:bookmarkEnd w:id="58"/>
    <w:bookmarkStart w:name="z3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средней степени риска относятся 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реализации), физические лица для осуществления деятельности по апробации сортовых посевов сельскохозяйственных растений и физические лица для осуществления деятельности по экспертизе сортовых и посевных качеств семян.</w:t>
      </w:r>
    </w:p>
    <w:bookmarkEnd w:id="59"/>
    <w:bookmarkStart w:name="z3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низкой степени риска относятся реализаторы семян.</w:t>
      </w:r>
    </w:p>
    <w:bookmarkEnd w:id="60"/>
    <w:bookmarkStart w:name="z3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1"/>
    <w:bookmarkStart w:name="z3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62"/>
    <w:bookmarkStart w:name="z3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3"/>
    <w:bookmarkStart w:name="z3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4"/>
    <w:bookmarkStart w:name="z3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65"/>
    <w:bookmarkStart w:name="z3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степени риска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 </w:t>
      </w:r>
    </w:p>
    <w:bookmarkEnd w:id="66"/>
    <w:bookmarkStart w:name="z3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67"/>
    <w:bookmarkStart w:name="z3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мониторинга отчетности и сведений, представляемых субъектом контроля. </w:t>
      </w:r>
    </w:p>
    <w:bookmarkEnd w:id="68"/>
    <w:bookmarkStart w:name="z3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требованиям по направленным уведомлениям используются результаты предыдущих проверок в отношении субъектов (объектов) контроля.</w:t>
      </w:r>
    </w:p>
    <w:bookmarkEnd w:id="69"/>
    <w:bookmarkStart w:name="z3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70"/>
    <w:bookmarkStart w:name="z3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по направленным уведомлениям и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71"/>
    <w:bookmarkStart w:name="z3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72"/>
    <w:bookmarkStart w:name="z3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 по направленным уведомлениям, не допускается включение их при формировании графиков и списков на очередной период государственного контроля.</w:t>
      </w:r>
    </w:p>
    <w:bookmarkEnd w:id="73"/>
    <w:bookmarkStart w:name="z4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74"/>
    <w:bookmarkStart w:name="z4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5"/>
    <w:bookmarkStart w:name="z40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6"/>
    <w:bookmarkStart w:name="z4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по направленным уведомлениям на период, определяемый пунктами 22 и 23 настоящих Критериев, посредством применения субъективных критериев.</w:t>
      </w:r>
    </w:p>
    <w:bookmarkEnd w:id="77"/>
    <w:bookmarkStart w:name="z4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семеноводства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 по направленным уведомлениям.</w:t>
      </w:r>
    </w:p>
    <w:bookmarkEnd w:id="78"/>
    <w:bookmarkStart w:name="z4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9"/>
    <w:bookmarkStart w:name="z4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 по направленным уведомлениям, не должен превышать пяти процентов от общего количества таких субъектов контроля в области семеноводства.</w:t>
      </w:r>
    </w:p>
    <w:bookmarkEnd w:id="80"/>
    <w:bookmarkStart w:name="z4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81"/>
    <w:bookmarkStart w:name="z4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пунктами 3 и 4 настоящих Критериев применяется следующий порядок расчета показателя степени риска.</w:t>
      </w:r>
    </w:p>
    <w:bookmarkEnd w:id="82"/>
    <w:bookmarkStart w:name="z4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83"/>
    <w:bookmarkStart w:name="z4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84"/>
    <w:bookmarkStart w:name="z4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85"/>
    <w:bookmarkStart w:name="z4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4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87"/>
    <w:bookmarkStart w:name="z4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8"/>
    <w:bookmarkStart w:name="z4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89"/>
    <w:bookmarkStart w:name="z4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семеноводства.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0"/>
    <w:bookmarkStart w:name="z4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1"/>
    <w:bookmarkStart w:name="z4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по направленным уведомлениям или профилактический контроль с посещением субъекта (объекта) контроля.</w:t>
      </w:r>
    </w:p>
    <w:bookmarkEnd w:id="92"/>
    <w:bookmarkStart w:name="z4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3"/>
    <w:bookmarkStart w:name="z4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4"/>
    <w:bookmarkStart w:name="z4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5"/>
    <w:bookmarkStart w:name="z4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96"/>
    <w:bookmarkStart w:name="z4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4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8"/>
    <w:bookmarkStart w:name="z4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9"/>
    <w:bookmarkStart w:name="z4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0"/>
    <w:bookmarkStart w:name="z4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1"/>
    <w:bookmarkStart w:name="z4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2"/>
    <w:bookmarkStart w:name="z4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103"/>
    <w:bookmarkStart w:name="z4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4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5"/>
    <w:bookmarkStart w:name="z4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6"/>
    <w:bookmarkStart w:name="z4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7"/>
    <w:bookmarkStart w:name="z4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8"/>
    <w:bookmarkStart w:name="z4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9"/>
    <w:bookmarkStart w:name="z4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4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1"/>
    <w:bookmarkStart w:name="z4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2"/>
    <w:bookmarkStart w:name="z4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3"/>
    <w:bookmarkStart w:name="z4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4"/>
    <w:bookmarkStart w:name="z4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15"/>
    <w:bookmarkStart w:name="z4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17"/>
    <w:bookmarkStart w:name="z4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18"/>
    <w:bookmarkStart w:name="z4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9"/>
    <w:bookmarkStart w:name="z4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20"/>
    <w:bookmarkStart w:name="z4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1"/>
    <w:bookmarkStart w:name="z4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23"/>
    <w:bookmarkStart w:name="z4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24"/>
    <w:bookmarkStart w:name="z4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25"/>
    <w:bookmarkStart w:name="z4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26"/>
    <w:bookmarkStart w:name="z4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27"/>
    <w:bookmarkStart w:name="z4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Кратность проведения проверок на соответствие требованиям по направленным уведомлениям в отношении субъектов (объектов) контроля, отнесенных к высокой степени риска, определяется не чаще одного раза в год.</w:t>
      </w:r>
    </w:p>
    <w:bookmarkEnd w:id="128"/>
    <w:bookmarkStart w:name="z4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по направленным уведомлениям в отношении субъектов (объектов) контроля, отнесенных к средней степени риска, определяется не чаще одного раза в два года.</w:t>
      </w:r>
    </w:p>
    <w:bookmarkEnd w:id="129"/>
    <w:bookmarkStart w:name="z4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по направленным уведомлениям в отношении субъектов (объектов) контроля, отнесенных к низкой степени риска, определяется чаще одного раза в три года.</w:t>
      </w:r>
    </w:p>
    <w:bookmarkEnd w:id="130"/>
    <w:bookmarkStart w:name="z4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31"/>
    <w:bookmarkStart w:name="z4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Проверки на соответствие требованиям по направленным уведомлениям проводятся на основании графика проверки на соответствие требованиям по направленным уведомлениям,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32"/>
    <w:bookmarkStart w:name="z4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семеноводства</w:t>
            </w:r>
          </w:p>
        </w:tc>
      </w:tr>
    </w:tbl>
    <w:bookmarkStart w:name="z4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нарушения требований в области семеноводства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Министра сельского хозяйства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03.11.2023 № 174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оригинальных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семеноводству), путем подтверждения наличием документов учета количества и качества произведенных оригинальных семян – не менее пяти лет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 культур, орехоплодных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– 100 процентов; для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картофеля и подсолнечника, саженцев плодово-ягодных культур, орехоплодных культур и винограда) – выше среднеобластной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элитных семян – не менее трех лет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культур, орехоплодных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сортов,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элитных семян (не распространяется на элитно-семеноводческие хозяйства, осуществляющие научную деятельность)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элитных семян либо гибридов первого поколения)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семян – не менее одного года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15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сортов для производства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семян первой, второй и третьей репродукций (не распространяется на семеноводческие хозяйства, осуществляющие научную деятельность)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семян первой репродукции)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Реализаторы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 (не распространяется на субъекты семеноводства, реализующие семена в затаренном (упакованном)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прошедших экспертизу на посевные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сортовые и посевные качества семян для посева (акта апробации, аттестата на семена, свидетельства на семена, удостоверения о кондиционности семян, результата анализа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(по элитным семенам и семенам первой репродукции для производства семян последующей репродукции, по гибридам первого поколения, томату, огурцу и хлопчатнику для производства сельскохозяйственной 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для осуществления деятельности по апробации сортовых посевов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 образования по специальностям: агрономия, плодоовощеводство, почвоведение и агрохимия, защита и карантин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специальной подготовке (курсы апробаторов)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для осуществления деятельности по экспертизе сортовых и посевных качеств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 образования по специальностям: агрономия, плодоовощеводство, технология перерабатывающих производств (сельское хозяйство), стандартизация и сертификация (сельское хозяйство)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работе или стажировке (не менее двух месяцев) в лаборатории по экспертизе качества семян и 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сельского хозяйства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03.11.2023 № 174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семеноводства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производителей оригинальных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производителей элитно-семеноводческих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семеноводства, ежемесячно к 5 числу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производителей семеноводческих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семеноводства, ежемесячно к 5 числу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области семеноводства в соответствии со статьей 138 Предпринимательского кодекса Республики Казахстан в отношении 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27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производителей оригинальных семян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сельского хозяйства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03.11.2023 № 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семеноводству), путем подтверждения наличием документов учета количества и качества произведенных оригинальных семян – не менее пяти лет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ягодных, орехоплодных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- 100 процентов; для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28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элитно-семеноводческих хозяйств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совместного приказа Министра сельского хозяйства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03.11.2023 № 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картофеля и подсолнечника, саженцев плодово-ягодных культур, орехоплодных культур и винограда) – выше среднеобластной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элитных семян – не менее трех лет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элитных семян (не распространяется на элитно-семеноводческие хозяйства, осуществляющие научную деятельность)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элитных семян либо гибридов первого поколения)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13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29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семеноводческих хозяйств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совместного приказа Министра сельского хозяйства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03.11.2023 № 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семян – не менее одного года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15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-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сортов для производства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семян первой, второй и третьей репродукций (не распространяется на семеноводческие хозяйства, осуществляющие научную деятельность)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площадок с твердым покрытием,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 района)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семян первой репродукции)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3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реализаторов семян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совместного приказа Министра сельского хозяйства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03.11.2023 № 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семян,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 (не распространяется на субъекты семеноводства, реализующие семена в затаренном (упакованном) состоянии)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31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лабораторий по экспертизе качества семян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совместного приказа Министра сельского хозяйства РК от 03.11.2023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03.11.2023 № 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14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 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32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совместным приказом и.о. Министра сельского хозяйства РК от 14.07.2021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02.08.2021 № 76 (вводится в действие по истечении десяти календарных дней после дня его первого официального опубликования); в редакции совместного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23.06.2023 № 121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№, дата/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Использование для посева (посадки) семян сельскохозяйственных растений, прошедших экспертизу на посевные качества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сортовые и посевные качества семян для посева (акта апробации, аттестата на семена, свидетельства на семена, удостоверения о кондиционности семян, результата анализа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(по элитным семенам и семенам первой репродукции для производства семян последующей репродукции, по гибридам первого поколения, томату, огурцу и хлопчатнику для производства сельскохозяйственной 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4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физических лиц для осуществления деятельности по апробации сортовых посевов сельскохозяйственных растений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 приказ дополнен приложением 8 в соответствии с совместным приказом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23.06.2023 № 121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67" w:id="14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или послесреднего образования по специальностям: агрономия, плодоовощеводство, почвоведение и агрохимия, защита и карантин растений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специальной подготовке (курсы апробаторов)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8" w:id="15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49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физических лиц для осуществления деятельности по экспертизе сортовых и посевных качеств семян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 приказ дополнен приложением 9 в соответствии с совместным приказом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23.06.2023 № 121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91" w:id="15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для осуществления деятельности по экспертизе сортовых и посевных качеств семян</w:t>
            </w:r>
          </w:p>
          <w:bookmarkEnd w:id="1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 образования по специальностям: агрономия, плодоовощеводство, технология перерабатывающих производств (сельское хозяйство), стандартизация и сертификация (сельское хозяйство)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работе или стажировке (не менее двух месяцев) в лаборатории по экспертизе качества семян и 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both"/>
      </w:pPr>
      <w:bookmarkStart w:name="z506" w:id="15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