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cedf" w14:textId="1d5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26 октября 2018 года № 437. Зарегистрирован в Министерстве юстиции Республики Казахстан 6 декабря 2018 года № 17878.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710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5 июля 2014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предписание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устранении нарушений требований земельного законодательства Республики Казахстан по форме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административном правонарушении по форме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делу об административном правонарушении по форме согласно приложению 3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нарушений требований земельного законодательства Республики Казахстан №____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сельского хозяйства РК от 23.12.2020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5154"/>
      </w:tblGrid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 __ года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акта     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и номер акта о назначении проверки/профилактического контроля, на основании которого проведена проверка _______________________________ 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Фамилия, имя, отчество (при его наличии) и должность лица (лиц), проводившего проверку/профилактический контроль с посещением субъекта (объекта) контроля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Предпринимательский кодекс) __________________________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проверяемого субъекта (объекта) контроля (наименование юридического лица или его филиала и (или) представительства, фамилия, имя, отчество (при его наличии) физического лица, в отношении которого назначено проведение проверки/профилактического контроля с посещением субъекта (объекта) контроля), его местонахождение, индивидуальный идентификационный номер/бизнес-идентификационный номер, участок территории___________________________________________________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проверки/профилактического контроля с посещением субъекта (объекта) контроля ____________________________________________________________________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нарушение земельного законодательства (с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152-1 Предпринимательского кодекса), в целях устранения выявленных нарушений, причин и условий им способствующих,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кодекса, предписываю выполнить следующие мероприятия: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826"/>
        <w:gridCol w:w="5174"/>
        <w:gridCol w:w="1145"/>
        <w:gridCol w:w="369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 по которым выявлены нарушения)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 представителя субъекта контроля (руководителя юридического лица либо его уполномоченного лица, физического лица), а также лиц, присутствовавших при проведении проверки и профилактического контроля с посещением субъекта (объекта) контроля, их подписи или отказ от подписи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Предписание внес (фамилия, имя, отчество (при его наличии) должностного лица уполномоченного органа, проводившего проверку/профилактический контроль с посещением субъекта (объекта) контроля, подпись)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 руководителя юридического лица либо его уполномоченного лица, физическое лицо), подпись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№____ об административном правонарушении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правонарушениях" от 5 июля 2014 года (далее − Кодекс) составлен настоящий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составления протокола об административном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 протокола: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город, поселок,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протокола: "____" _______________ 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лица (при его наличии), составившего протокол: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фамилия, имя, отчество (при его наличии),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жительства, наименование и реквизиты документа,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место работы, абонентский номер телефона, факса,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сотовой связи и (или) электронный адрес (если они имеются); для юридических лиц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наименование, место нахождения, номер и дата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(перерегистрации) юридического лица, идентификационный номер и банковские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реквизиты, абонентский номер телефона, факса, сотовой связи и (или)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 (если они имеются))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(сведения о выявленных нарушениях земельного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Казахстан, их характере)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Указанное выше нарушение предусматривает административную ответственность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_____________________________________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(статья (пункт статьи) предусматривающая административную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ответственность за данное правонарушение)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Фамилии, имена, отчества (при его наличии) свидетелей и потерпевших, адреса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 если имеются:____________________________________________________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составлении протокола, лицу, привлекаемому к административной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разъяснены язык производства, права, обязанности и ответственность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462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/________________________________/________________/______________________/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 (законного представителя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представителя юридического лица), в отношении которого возбуждено дело,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Замечаний и дополнений к протоколу не имею (имею):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/________________________________/________________/______________________/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 (законного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или представителя юридического лица), в отношении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возбуждено дело,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Объяснение лица, в отношении которого возбуждено дело: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/________________________________/_______________/________________________/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лица (законного представителя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представителя юридического лица), в отношении которого возбуждено дело,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Запись об отказе в принятии под расписку протокола по делу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правонарушении, от его подписания, отсутствии или неявки лица, в отношении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возбуждено дело об административном правонарушении: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подписали: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составившее протокол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 правонарушении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Потерпевшие, если они имеются __________________________________________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получил(а) "____"______________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физического лица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(либо его представителя), в отношении которого  возбуждено дело)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______года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потерпевшего физического лица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(либо его представителя))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Постановление №____ по делу об административном правонарушении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должностного лица, вынесшего настоящее постановление)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________года_/_________________________________________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место рассмотрения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правонарушениях" от 5 июля 2014 года (далее − Кодекс) составлено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(сведения о лице, в отношении которого рассмотрено дело: для физических лиц –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дата рождения, место жительства,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документа, удостоверяющего личность, идентификационный номер,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по месту жительства, место работы; для юридических лиц –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место нахождения, 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качестве юридического лица, идентификационный номер и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производства по рассматриваемому делу:____________________________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 _______ Кодекса предусматривающая ответственность за административное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правонарушение:_________________________________________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Обстоятельства, установленные при рассмотрении дела:__________________________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норм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были нарушены)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ПОСТАНОВИЛ: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лицо____________________________________________________________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(сведения о лице, в отношении которого рассмотрено дело: для физических лиц –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дата рождения, место жительства,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документа, удостоверяющего личность, идентификационный номер,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по месту жительства, место работы; для юридических лиц –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место нахождения, 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качестве юридического лица, идентификационный номер и банковские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реквизиты, абонентский номер телефона, факса, сотовой связи и (или) электронный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имеются)) виновным в совершении административного правонарушения и подвергнуть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в виде предупреждения или штрафа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штрафа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извещаю о необходимости внести вышеуказанный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штраф не позднее тридцати суток со дня вступления постановления в законную силу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реквизиты: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уведомить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неуплаты штрафа в установленный срок применяются положения статей 894, 895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добровольной уплаты штрафа или исполнения иного вида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взыскания: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 прекращении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установленные обстоятельства производства по административному делу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лица________________________________________________________________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прекратить.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(сведения о лице, в отношении которого рассмотрено дело: для физических лиц –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дата рождения, место жительства,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документа, удостоверяющего личность, идентификационный номер,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по месту жительства, место работы; для юридических лиц –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место нахождения, 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качестве юридического лица, идентификационный номер и банковские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реквизиты, абонентский номер телефона, факса, сотовой связи и (или) электронный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имеются))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Учитывая установленные при рассмотрении административного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выбирается одно из  постановлений.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может быть обжаловано в вышестоящий орган (должностному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лицу), прокуратуру или в суд в течение десяти суток со дня вручения  копии постановления,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829-2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829-4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      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 о наложении административного взыскания мне объявлено и его копию получил.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/________________________________/________________/_______________________/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правонарушителя, дата)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