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379" w14:textId="14cd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ноября 2018 года № 1029. Зарегистрирован в Министерстве юстиции Республики Казахстан 7 декабря 2018 года № 17887.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25.03.2021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 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под  № 16467, опубликован 13 марта 2018 года в Эталонном контрольном банке нормативных правовых актов Республики Казахстан)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апреля 2019 года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июля 2019 года согласно приложению 3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октября 2019 года согласно приложению 4 к настоящему приказу.»;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дополнить приложениями 1, 2, 3 и 4 согласно приложениям 1, 2, 3 и 4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апреля 2019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июля 2019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октября 2019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Смаилов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2018 года № 1029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9381"/>
      </w:tblGrid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лесоматериалами, строительными материалами и сантехническим оборудованием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металлическими изделиями, водопроводным и отопительным оборудованием и инвентарем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компьютерами, периферийным оборудованием и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аудио- и видеотехникой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электрическими бытовыми приборами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мебелью, осветительным оборудованием и прочими бытовыми принадлежностями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 и услуги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автомобилей и легковых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напитками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фармацевтическими товарами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текстильными изделиями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скобяными изделиями, лакокрасочными материалами и стеклом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одеждой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фармацевтическими товарами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часами и ювелирными украшениями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ломбардов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операциям с недвижимым имуществом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недвижимостью за вознаграждение или на договорной основе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рекламных агентств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обменных операций с наличной иностранной валютой, осуществляемая уполномоченными организациями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2018 года № 1029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апреля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10042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автомобилей и легковых автомобилей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управление собственной или арендуемой недвижимостью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Брокерские услуги по контрактам на ценные бумаги и товары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Брошюровочно-переплетная и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по страхованию и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Денежно-кредитное посредничество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воздушного пассажирского транспорта, не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автомобильного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грузового воздушного транспорта, не подчиняющего расписанию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коммерческих, предпринимательских и профессиональных членских организаций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фондами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политических организаций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профсоюзов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религиозных организаций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страховых агентов и брокеров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такси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холдинговых компаний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связанная с управлением финансовыми рынками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Дистилляция, ректификация и смешивание спиртных напитков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финансовые услуги, финансирование в различных отраслях экономики, инвестиционная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печатных форм и информационная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 коммерческой деятельности и управления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Купля и продажа недвижимости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 покрытие металлов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страхование жизни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страхование ущерба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похорон и предоставление связанных с ними услуг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рисков и ущерба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автобусами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прочими видами транспорта,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молока, кроме консервирования, и производство сыров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Печатание газет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шерстяного волокна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 деятельность и связанные с ней услуги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услуги в соответствии с обязательствами по предоставлению услуг в зоне всеобщего охвата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авто- и электропогрузчиков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автомобилей и других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 дамских сумочек и аналогичных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вина из винограда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животных, содержащихся на фермах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 или полуфабрикатов путем ковки, прессования, штамповки и прокатки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игр и игрушек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веревок и сетей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летательных аппаратов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швейной и трикотажной промышленности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офисов и предприятий торговли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медико-хирургических инструментов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метел и щеток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изоляционных материалов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мороженого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пайки и сварки, машин и аппаратов для поверхностного отпуска и газотермического напыления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 табачных изделий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полимеров в первичной форме из углеводородного сырья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прицепов и полуприцепов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оборудования, деталей и узлов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недистиллированных напитков из сброженного материала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пищевых продуктов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изделий, не вошедших в другие категории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 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растительных и животных масел и жиров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рафинированных масел и жиров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резинотехнических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и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сельскохозяйственного и садово-огородного инструмента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сидра и прочих плодовых вин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спецодежды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стеклянной тары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теле- и радиоаппаратуры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изготовления бумаги и картона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технологического оборудования для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товарного бетона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токарных, расточных, сверлильных и фрезерных станков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вязаного и трикотажного полотна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 материала из легких металлов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хирургических и ортопедических приспособлений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часов всех видов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шерстяных тканей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 приборов, кроме холодильников и морозильников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электродвигателей, генераторов и трансформаторов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электродной продукции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элементов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плат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 (без ремонта)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вспомогательная деятельность по предоставлению финансовых услуг, кроме страхования и пенсионного обеспечения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вспомогательная деятельность по страхованию и пенсионному обеспечению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деятельность, относящаяся к пассажирским и грузовым перевозкам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транспортно-экспедиционная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кредитования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отделочные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строительные работы, требующие специальных профессий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электротехнические и монтажные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покрытию полов и облицовке стен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снос зданий и сооружений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содействие эффективному ведению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бытовой электроники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бытовых приборов, домашнего и садового инвентаря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воздушных и космических судов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кораблей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оборудования связи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мебели и предметов домашнего обихода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ювелирных изделий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зерна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автомагистралей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зданий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трубопроводов для систем водоснабжения и канализации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трубопроводу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Транспортно-экспедиционные услуги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Тресты, фонды и другие подобные финансовые объекты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перевозкам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транспортных средств, принадлежащих гражданам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терминалов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Физкультурно-оздоровительная деятельность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кроме финансового лизинга медицинского оборудования и техники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Химчистка и крашение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Чеканка/выпуск монет и медалей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Штукатурные работы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 683-од.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2018 года № 1029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июля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162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древесиной и строительными материалами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машинами, оборудованием, промышленным оборудованием, морскими и воздушными судами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мебелью, бытовыми товарами, скобяными и прочими металлическими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пищевыми продуктами,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текстильными изделиями, одеждой, обувью, изделиями из кожи и меха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товарами широкого ассортимента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топливом, рудами, металлами и химическими веществами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агентов, специализирующихся на торговле отдельными видами товаров или группами товаров, не включенными в другие группировки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Неспециализированная 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живыми животными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зерном, семенами и кормами для животных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каменным углем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компьютерами, периферийным компьютерным оборудованием и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кофе, чаем, какао и пряностями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ломом и отходами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мебелью, коврами и осветительным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механическими станками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молочными продуктами, яйцами и пищевыми маслами и жирами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мясом и мясными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непродовольственными товарами потребительского назначения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обувью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офисной мебелью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парфюмерией и косметикой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природным (горючим) газом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прочей офисной техникой и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прочей техникой и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непродовольственными товарами широкого потребления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продуктами питания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промежуточными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сахаром, шоколадом и сахаристыми кондитерскими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сельскохозяйственной техникой, оборудованием и запасными частями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техникой для горнодобычи и гражданского строительства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техникой для текстильного, швейного и трикотажного производств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фарфором, стеклянной посудой и чистящими средствами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фруктами и овощами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химическими веществами и химическими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цветами и другими растениями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чугуном, сталью и их литьем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широким ассортиментом товаров без какой-либо конкретизации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шкурами и кожей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электробытовой техникой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электронным и телекоммуникационным оборудованием и запчастями к нему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торговля, за исключением автомобилей и мотоциклов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мясом и мясными продуктами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не в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розничной торговли продуктами питания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оптовой торговли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продажа прочих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аудио и видеозаписями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электрическими бытовыми приборами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в неспециализированных магазинах преимущественно продуктами питания,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газетами и канцелярскими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книгами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медицинскими и ортопедическими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топливом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напитками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обувью и кожаными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включая напитки, и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подержанными товарами в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преимущественно продуктами питания, включая напитки и табачными изделиями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включая напитки, и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прочим бытовым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рыбой, ракообразными и моллюсками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спортивным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телекоммуникационным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фруктами и овощами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цветами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палатки и рынки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фирмы, выполняющие заказы по почте и через Интернет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мотоциклов и мотороллеров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№683-од.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ноября 2018 года № 1029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октября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9777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автомобилей и легковых автомобилей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водных транспортных средств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воздушных транспортных средств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автотранспорта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строительной техники и оборудования для строительства гражданских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интеллектуальной собственности и подобной продукции, за исключением работ с защищенными авторскими правами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прочих машин, оборудования и материальных средств,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сельскохозяйственной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Aренда, прокат, лизинг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сельскохозяйственной деятельности после сбора урожая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в области выращивания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по разведению животных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образовательные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 прядильных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и зернобобовых культур, включая семеноводство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картофеля и посадочного материала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кормовых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масличных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овощей, их семян и рассады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сахарной свеклы и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табака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хлопка-сырца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сбору платежей и кредитных бюро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больниц широкого профиля и специализированных больниц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архитектуры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искусства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обязательного социального страхования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систем охраны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юстиции и правосудия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инкубаторно-птицеводческих станций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информационно-справочных служб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информационных агентств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парков культуры и отдыха и тематических парков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благоустройству; пейзажное планирование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взаимоотношениям и связью с общественностью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изданию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обеспечению безопасности в чрезвычайных ситуациях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обеспечению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охране исторических мест и зданий, памятников культуры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распространению кинофильмов, видео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созданию и трансляции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компьютерным оборудованием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уходу за престарелыми и инвалидами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природных заповедников, охрана дикой природы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головных компаний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организаций по работе с персоналом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учреждений, осуществляющих технические испытания и анализы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таможни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туристских агентств и операторов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фитнесс клубов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охранных служб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связанная с проживанием для лиц с умственными и физическими недостатками, психическими заболеваниями и наркологическими расстройствами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уход за детьми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асбестовой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декоративного и строительного камня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драгоценных камней (кроме алмазов) и полудрагоценных камней, самоцветов и янтаря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драгоценных металлов и руд редких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 подземным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алюминий-содержащего сырья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медной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неметаллических руд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свинцово-цинковой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титаново-магниевого сырья (руды)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известняка, гипса и мела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каменного угля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каменного угля подземным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лигнита (бурого угля)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минерального сырья для химической промышленности и производства удобрений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прочих руд цветных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сланцев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соли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попутного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сырья для естественных и искусственных пористых заполнителей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урановой и ториевой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пищи на заказ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(доначальное)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деятельности в области информационных технологий и компьютерных систем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телекоммуникационных услуг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газет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справочников и списков подписчиков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конъюнктуры рынка и изучение общественного мнения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административно-управленческое обслуживание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обслуживание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 сопутствующие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 и прочая лесохозяйственная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Морское рыболовство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экспериментальные разработки в области биотехнологий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каменного угля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сфере культуры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(устное и письменное) дело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отходов и лома черных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напитков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производственный этап изготовления кинофильмов, видео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жилья на выходные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без обеспечения проживания для престарелых и инвалидов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рекламы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Пресноводное рыболовство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в области общественных и гуманитарных наук, направленных на содействие развитию отечественных производств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кино-, видеофильмов,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одежды, кроме одежды из меха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смешанное, мясо-яичное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энергии самостоятельными котельными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 тепловыми электростанциями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яиц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видео записей и дисков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и аренда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и аренда развлекательного и спортивного инвентаря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беспроводная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в области права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по охране здоровья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по уборке зданий и промышленных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вспомогательного обслуживания хозяйственной деятельности,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информационных агентств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уходу на дому,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образования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образования,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организации питания, не вошедшие в другие группировки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 по бронированию и сопутствующие им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 по уборке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вспомогательные образовательные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исследования и разработки в области естественных наук и инженерии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социальные услуги без обеспечения проживания,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выращивание ослов, мулов или лошаков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крупного рогатого скота для получения мяса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птицы на мясо, племенной птицы и молодняка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гравийных и песчаных карьеров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деятельности учреждений, обеспечивающих медицинское обслуживание, образование, культурное обслуживание и другие социальные услуги, кроме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 древесной продукции лесного хозяйства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Смешанное сельское хозяйство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компьютерных игр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работы по дизайну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образование и образование специалистов организации досуга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для прочих областей горнодобывающей промышленности и подземной разработки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при добыче нефти и природного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при показе спектаклей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 области лесного хозяйства (лесоводства и лесозаготовок)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офисных машин и вычислительной техники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Упаковывание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других видах жилья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составления счетов и бухгалтерского учета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и переработке данных и другие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фильмо- и фонотек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Фотокопировальные работы, подготовка документации и прочие виды специализированного конторского обслуживания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оросительных систем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 683-од.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