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bb8d" w14:textId="224b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нормативное постановление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29 ноября 2018 года № 20-НҚ. Зарегистрировано в Министерстве юстиции Республики Казахстан 7 декабря 2018 года № 17892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 (зарегистрировано в Реестре государственной регистрации нормативных правовых актов № 13647, опубликовано 11 мая 2016 года в Информационно-правовой системе "Әділет")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100. Процедурный стандарт внешнего государственного аудита и финансового контроля по проведению аудита эффективности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200. Процедурный стандарт внешнего государственного аудита и финансового контроля по проведению аудита соответствия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600. Процедурный стандарт внешнего государственного аудита и финансового контроля по привлечению аудиторских организаций и экспертов к проведению государственного аудита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700. Процедурный стандарт внешнего государственного аудита и финансового контроля по признанию результатов государственного аудита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750. Процедурный стандарт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900. Процедурный стандарт внешнего государственного аудита и финансового контроля по осуществлению текущей оценки исполнения республиканского и местных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901. Процедурный стандарт внешнего государственного аудита и финансового контроля по осуществлению последующей оценки исполнения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902. Процедурный стандарт внешнего государственного аудита и финансового контроля по представлению ревизионными комиссиями областей, городов республиканского значения, столицы отчета об исполнении местного бюджета маслихатам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1000. Процедурный стандарт внешнего государственного аудита и финансового контроля по представлению ревизионными комиссиями областей, городов республиканского значения, столицы Счетному комитету по контролю за исполнением республиканского бюджета информации о своей работе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1001. Процедурный стандарт внешнего государственного аудита и финансового контроля по проведению оценки деятельности органов государственного аудита и финансового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903. Процедурный стандарт внешнего государственного аудита и финансового контроля по проведению экспертно-аналитического мероприятия органами внешнего государственного аудита и финансового контроля согласно приложению 11 к настоящему нормативному постановлению.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Республики Казахстан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нормативного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 (Абдирайымов Х.С.).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20-НҚ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5-НҚ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903. Процедурный стандарт внешнего государственного аудита и финансового контроля по проведению экспертно-аналитического мероприятия органами внешнего государственного аудита и финансового контроля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Процедурный стандарт внешнего государственного аудита и финансового контроля по осуществлению экспертно-аналитического мероприятия (далее – Стандарт) определяет цель и задачи деятельности органов внешнего государственного аудита и финансового контроля (далее – органы внешнего государственного аудита) по проведению экспертно-аналитического мероприятия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разработан в соответствии с нормативными правовыми актами Республики Казахстан, регулирующими вопросы внешнего государственного аудита и финансового контроля, с учетом международного опыта в области государственного контроля, аудита и финансовой отчетности.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Стандарта является регламентация порядка и процедур проведения органами внешнего государственного аудита экспертно-аналитических мероприятий.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Стандарта являются: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содержания и принципов осуществления экспертно-аналитических мероприятий;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общих требований к организации, проведению и оформлению результатов экспертно-аналитического мероприятия.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Действие настоящего Стандарта распространяется на должностные лица органов внешнего государственного аудита, а также специалистов государственных органов, экспертов, негосударственные аудиторские организации, привлекаемые органами внешнего государственного аудита к проведению экспертно-аналитического мероприятия.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Положения настоящего Стандарта не распространяются на подготовку заключений в рамках предварительной, текущей и последующей оценки, осуществление которых регламентировано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декабря 2016 года № 388 "Об утверждении Правил проведения предварительной оценки проекта республиканского бюджета по основным направлениям его расходов и внесении изменений и дополнения в некоторые указы Президента Республики Казахстан", Процедурным стандартом внешнего государственного аудита и финансового контроля по осуществлению текущей оценки исполнения республиканского и местных бюджетов и </w:t>
      </w:r>
      <w:r>
        <w:rPr>
          <w:rFonts w:ascii="Times New Roman"/>
          <w:b w:val="false"/>
          <w:i w:val="false"/>
          <w:color w:val="000000"/>
          <w:sz w:val="28"/>
        </w:rPr>
        <w:t>Процедурным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осуществлению последующей оценки исполнения республиканского бюджета, утвержденных нормативным постановлением Счетного комитета по контролю за исполнением республиканского бюджета (далее – Счетный комитет) от 31 марта 2016 года № 5-НҚ (зарегистрировано в Реестре государственной регистрации нормативных правовых актов № 13647).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Стандарт основывается на следующих принципах: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объективность – проведение экспертно-аналитического мероприятия с применением беспристрастного, непредвзятого и не подверженного каким-либо влияниям подхода с использованием полной, актуальной, надежной, достоверной и интерпретируемой информации, полученной в порядке, установленном законодательством Республики Казахстан, и формирование на ее основе экспертных выводов;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системность и комплексность – организация и проведение экспертно-аналитического мероприятия в виде комплекса экспертно-аналитических действий, взаимоувязанных по срокам, охвату вопросов, анализируемым показателям, приемам и методам;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научность – проведение экспертно-аналитического мероприятия на основе достижений науки в области методологии проведения экономического анализа и учета законов, применяемых в анализируемой сфере;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результативность – организация экспертно-аналитического мероприятия должна обеспечивать выработку на его основе системных выводов и рекомендаций по предмету экспертно-аналитического мероприятия, направленных на повышение эффективности его развития и (или) его вклада в экономику страны или отдельно взятой сферы экономики, региона, социальной сферы;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обоснованность – формирование выводов и предложений с наличием максимального количества аргументов в пользу сделанных выводов и рекомендаций.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содержание экспертно-аналитического мероприятия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Экспертно-аналитическое мероприятие представляет собой форму реализации экспертно-аналитической деятельности органов внешнего государственного аудита, направленную на анализ эффективности использования национальных ресурсов, активов государства, оценку воздействия деятельности государственных органов, субъектов квазигосударственного сектора и эффективности реализации документов Системы государственного планирования Республики Казахстан, через исследование их влияния на развитие экономики (или отдельно отрасли экономики, региона), социальной сферы, без выхода на объект экспертно-аналитического мероприятия.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Экспертно-аналитическое мероприятие проводится: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качестве самостоятельного мероприятия, по итогам которого формируется экспертное заключение;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составе аудита эффективности, результаты которого отражаются в аналитической части аудиторского отчета и (или) аудиторского заключения.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Предметом экспертно-аналитического мероприятия являются процессы, виды деятельности, проблемы управления национальными ресурсами в различных отраслях экономики, социальных сферах, в которых присутствует государственное регулирование, в том числе через применяемые инструменты государственно-частного партнерства и государственной поддержки.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предмета экспертно-аналитического мероприятия, проводимого в качестве самостоятельного мероприятия, осуществляется на основании системы управления рисками с учетом: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поручений Президента Республики Казахстан и его Администрации;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выявленных: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ухудшений показателей социально-экономического развития, отраслей, сфер экономики регионов;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системных недостатков и рисков по итогам оценки исполнения бюджетов за отчетный финансовый год, а также оценки проекта республиканского бюджета на соответствующий плановый период.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качестве объекта экспертно-аналитического мероприятия выступают государственные органы и учреждения, субъекты квазигосударственного сектора, получатели бюджетных средств, получатели мер государственной поддержки, являющиеся участниками анализируемого процесса, виды деятельности и (или) проблемы в соответствующей сфере государственного регулирования.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Целью проведения экспертно-аналитического мероприятия является формирование достоверной и объективной оценки текущей ситуации по предмету экспертно-аналитического мероприятия, с определением: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основных воздействующих факторов;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целей, мотивов, причин принятия тех или иных решений по предмету экспертно-аналитического мероприятия;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прогноза дальнейшего развития ситуации при прочих равных условиях или моделирования ситуации при влиянии на нее внешних и (или) внутренних факторов;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системных выводов и рекомендаций.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Определение основных воздействующих факторов, целей, мотивов, причин принятия тех или иных решений по предмету экспертно-аналитического мероприятия должно обеспечить возможность сформировать целостную картину его развития и систему причинно-следственных связей, повлиявших на его показатели, характеризующие динамику изменения предмета экспертно-аналитического мероприятия.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построенной целостной системы причинно-следственных связей при наличии достаточных данных строится прогноз дальнейшего развития ситуации по предмету экспертно-аналитического мероприятия с выработкой соответствующих системных выводов и рекомендаций.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проведение экспертно-аналитического мероприятия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Экспертно-аналитическое мероприятие, проводимое в качестве самостоятельного мероприятия, осуществляется на основании плана работ органов внешнего государственного аудита на соответствующий год. Основой для формирования тематики такого экспертно-аналитического мероприятия являются перспективный план аудита эффективности, поручения Президента Республики Казахстан, его Администрации, руководителя соответствующего органа внешнего государственного аудита.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экспертно-аналитическое мероприятие планируется осуществлять по тематикам предстоящих аудитов эффективности, в целях использования его результатов в аудиторской деятельности сроки его проведения планируются заблаговременного до запланированного периода начала аудита эффективности.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экспертно-аналитического мероприятия определяется в зависимости от масштаба и сложности исследуемого предмета, но не более срока аудита эффективности, если бы соответствующее направление было бы предметом аудиторского мероприятия.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Планирование, проведение и подведение итогов экспертно-аналитического мероприятия в составе аудита эффективности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контроля, утвержденными нормативным постановлением Счетного комитета от 30 ноября 2015 года № 17-НҚ (зарегистрировано в Реестре государственной регистрации нормативных правовых актов № 12557).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Экспертно-аналитическое мероприятие состоит из следующих основных этапов: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экспертно-аналитического мероприятия;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систематизация и изучение информации по предмету экспертно-аналитического мероприятия;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анализа, с использованием имеющихся экономических методов;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экспертного заключения с отражением системных выводов и рекомендаций.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 участию в экспертно-аналитическом мероприятии могут привлекаться аудиторские организации и эксперты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Процедурным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привлечению аудиторских организаций и экспертов к проведению государственного аудита, утвержденным нормативным постановлением Счетного комитета от 31 марта 2016 года № 5-НҚ (зарегистрирован в Реестре государственной регистрации нормативных правовых актов № 13647).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Общая организация экспертно-аналитического мероприятия, проводимого в качестве отдельного мероприятия, возлагается на руководителя структурного подразделения, ответственного за его реализацию, или Члена органа внешнего государственного аудита, инициировавшего его проведение.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Общая организация экспертно-аналитического мероприятия, проводимого в составе аудита эффективности, возлагается на Члена органа внешнего государственного аудита, курирующего указанный аудит эффективности.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руководство проведением экспертно-аналитического мероприятия и координацию действий работников органов внешнего государственного аудита и лиц, привлекаемых к участию в проведении экспертно-аналитического мероприятия, осуществляет руководитель группы исполнителей экспертно-аналитического мероприятия, определяемый лицами, указанными в первой части настоящего пункта.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Группа исполнителей экспертно-аналитического мероприятия формируется с условием достаточности совокупного уровня профессиональных компетенций для эффективного его проведения.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формирование группы из числа работников других структурных подразделений органа внешнего государственного аудита по согласованию с руководителем аппарата и их непосредственным руководителем.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планирования отдельного экспертно-аналитического мероприятия разрабатывается программа экспертно-аналитического мероприятия, по форме согласно приложению к настоящему Стандарту, отражающая тематику и основные направления, предлагаемые к изучению, с их ранжированием по ответственным исполнителям из числа сформированной группы, сроки его проведения.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Сбор информации по предмету экспертно-аналитического мероприятия осуществляется способами, не запрещенными законодательством Республики Казахстан, в том числе посредством формирования запросов.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Сбор информации по предмету экспертно-аналитического мероприятия обеспечивает возможность: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детального исследования сведений по предмету экспертно-аналитического мероприятия;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сопоставления данных по предмету экспертно-аналитического мероприятия;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достоверных выводов по итогам экспертно-аналитического мероприятия.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Сбор, систематизация и изучение в первоочередном порядке осуществляется из числа доступной информации по предмету экспертно-аналитического мероприятия, содержащейся в Интегрированной информационной системе Счетного комитета, ведомственных информационных системах государственных органов, к которым получен удаленный доступ, на портале открытых данных, в опубликованной государственной или ведомственной статистике, в результатах оценки деятельности государственных органов и документов системы государственного планирования. При отсутствии и (или) недостаточности сведений, направляются запросы в организации, являющиеся носителем или источником формирования (использования) необходимой информации.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изучении предмета аудита при наличии используется информация неправительственных организаций, результаты проводимых социологических опросов и исследований.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Сбор информации продолжается на всех этапах формирования экспертного заключения в целях уточнения определенных данных и усиления выводов и рекомендаций.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ходе проведения экспертно-аналитического мероприятия формируется рабочая документация в целях: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изучения предмета и объектов экспертно-аналитического мероприятия;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результатов экспертно-аналитического мероприятия;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качества и контроля качества экспертно-аналитического мероприятия;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выполнения сотрудниками органа внешнего государственного аудита и привлеченными аудиторскими организациями и экспертами программы экспертно-аналитического мероприятия.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рабочей документации включаются документы и материалы, послужившие основанием для зафиксированных в экспертном заключении выводов и рекомендаций.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Ссылка на реквизиты и источник информации, из сформированной рабочей документации, используемой в экспертном заключении, обязательна.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исследовании выбранных для анализа направлений предмета экспертно-аналитического мероприятия в зависимости от его характера, целей и задач используются все известные научные и экономико-математические методы и инструменты анализа, основными из которых являются: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макроэкономический анализ - анализ статистических показателей, позволяющий оценить результаты социально-экономической деятельности, выявить проблемы, негативные тенденции, резервы роста;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факторный анализ - многомерный метод, применяемый для изучения взаимосвязей между значениями переменных;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моделирования - исследование вопросов по предмету экспертно-аналитического мероприятия путем построения экономических моделей, позволяющих в формализованном виде определять закономерность и причины изменений экономических процессов.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Анализ основывается на сопоставимых данных, имеющих единую количественную и качественную характеристику. При этом для прогнозирования тенденций в анализируемом направлении должен быть определен базовый период, к качественным или количественным характеристикам которого будет осуществляться сравнение изменяемых значений.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исключения искажения вывод по происходящим закономерностям в анализируемом направлении по причине факторного воздействия на них единичных (случайных) событий изучение предмета экспертно-аналитического мероприятия начинается с года, месяца или дня после события, которыми определено его начало, предшествующих выбранному базовому периоду.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Содержание и общая структура экспертного заключения осуществляется на основании собранной информации по предмету экспертно-аналитического мероприятия и содержит: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вводную часть: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объекты, предмет экспертно-аналитического мероприятия;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на цели и вопросы экспертно-аналитического мероприятия, анализируемый период;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показатели, характеризующие текущее состояние предмета экспертно-аналитического мероприятия;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использованной в рамках экспертно-аналитического мероприятия методологии, видов, методов, инструментов анализа и оцениваемых переменных;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аналитическую часть: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изменения показателей предмета экспертно-аналитического мероприятия в динамике за определенный период времени;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проблемы, характерные предмету экспертно-аналитического мероприятия;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факторов, влияющих на показатели предмета экспертно-аналитического мероприятия;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мер государственного регулирования в качестве факторов, влияющих на показатели предмета экспертно-аналитического мероприятия с определением степени их ориентированности на запланированные цели (в рамках государственной политики) по предмету исследования;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прогнозирование трендов, характерных предмету экспертно-аналитического мероприятия в краткосрочной (среднесрочной или долгосрочной) перспективе, наступление которых с большей степенью вероятно при влиянии на него выявленных негативных факторов и неизменности текущих тенденций;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резолютивная часть: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системные выводы и рекомендации по экспертно-аналитическому мероприятию, позволяющие скорректировать имеющуюся ситуацию в сторону улучшения ее основных показателей и повышения эффективности происходящих процессов.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формирование рекомендаций по целесообразности проведения на предстоящие периоды аудита эффективности по изученному предмету для подтверждения сделанных выводов аудиторскими доказательствами.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Формат экспертного заключения в силу специфичности предмета и разнонаправленности целей экспертно-аналитического мероприятия определяется группой исполнителей с учетом достижения спрогнозированных при его планировании заключений.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при подготовке экспертного заключения соблюдаются следующие требования: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результатах экспертно-аналитического мероприятия должна излагаться в отчете последовательно, обеспечив логическую взаимосвязь суждений;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сделанные выводы должны быть аргументированы и подтверждаться сформированной рабочей документацией;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по итогам экспертно-аналитического мероприятия должны логически следовать из выводов, быть четкими и однозначными, ориентированы на принятие конкретных мер по решению выявленных проблем по предмету экспертно-аналитического мероприятия, направлены на устранение причин и отрицательных последствий по предмету экспертно-аналитического мероприятия;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использовании специального инструментария и (или) специфичной терминологии обязательно наличие понятийного аппарата;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наличия противоречивых данных, полученных из различных официальных источников, должен быть указан источник, которому было отдано предпочтение при проведении анализа, и причины его выбора в качестве приоритетного.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Стиль оформления (вид и размер шрифтов, диаграмм и таблиц) определяется в соответствии с порядком, определенным внутренними документами Счетного комитета.</w:t>
      </w:r>
    </w:p>
    <w:bookmarkEnd w:id="116"/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Рассмотрение и применение результатов экспертно-аналитического мероприятия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Результаты экспертно-аналитического мероприятия, оформленные экспертным заключением, подписываются лицом, указанным в части первой пункта 17 настоящего Стандарта, и полистно парафируются руководителем группы исполнителей. Рассмотрение экспертного заключения осуществляется в соответствии с планом работы органов внешнего государственного аудита на соответствующий год.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решению руководителя органа внешнего государственного аудита результаты экспертно-аналитического мероприятия направляются уполномоченным органам (должностным лицам) и (или) объектам экспертно-аналитического мероприятия для изучения сделанных по его итогам выводов и рекомендаций в части, их касающейся.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 Для ознакомления и использования в работе экспертное заключение направляется членам органа внешнего государственного аудита и структурным подразделениям, ответственным за проведение государственного аудита, анализа и отчетности.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органа внешнего государственного аудита результаты экспертно-аналитического мероприятия размещаются на интернет-ресурсе, с учетом обеспечения режима секретности, служебной, коммерческой или иной охраняемой законом тайны.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экспертно-аналитического мероприятия используются при проведении аудиторских мероприятий, проведении предварительной, текущей и последующей оценки.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экспертно-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органа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20____ года</w:t>
            </w:r>
          </w:p>
        </w:tc>
      </w:tr>
    </w:tbl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экспертно – аналитического мероприятия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Основные направления: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Сроки проведения: с "__" __________ по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 группы исполнителей: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3"/>
        <w:gridCol w:w="4853"/>
        <w:gridCol w:w="3244"/>
      </w:tblGrid>
      <w:tr>
        <w:trPr>
          <w:trHeight w:val="30" w:hRule="atLeast"/>
        </w:trPr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группе (руководитель/исполнитель)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Направление, закрепленное для изучения</w:t>
            </w:r>
          </w:p>
        </w:tc>
      </w:tr>
      <w:tr>
        <w:trPr>
          <w:trHeight w:val="30" w:hRule="atLeast"/>
        </w:trPr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исполнителей ____________________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