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c453" w14:textId="fbbc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ноября 2018 года № 469. Зарегистрирован в Министерстве юстиции Республики Казахстан 7 декабря 2018 года № 17894. Утратил силу приказом Министра энергетики Республики Казахстан от 10 апреля 2020 года №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под № 11279, опубликован 14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стандартов государственных услуг Министерства энергетики Республики Казахстан в сферах углеводородов и газа и газоснабжения";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сжигание в факелах сырого газа" согласно приложению 1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создание и размещение морских объектов" согласно приложению 2 к настоящему приказу;";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углеводородов" согласно приложению 6 к настоящему приказу;";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оборудования", утвержденном указанным приказом: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разрешения на сжигание в факелах сырого газа"";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разрешения на сжигание в факелах сырого газа" (далее – государственная услуга).";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на портал – 8 (восемь) рабочих дней.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(полностью автоматизированная).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разрешение на сжигание в факелах сырого газа или мотивированный отказ.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Перечень документов, необходимых для оказания государственной услуги: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испытаний объектов скважины: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разрешения на сжигание в факелах сырого газа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удостоверенное электронной цифровой подписью (далее – ЭЦП) услугополучателя;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утвержденного заявителем плана испытания объектов скважины;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проведения работ по испытанию объектов скважины в рамках ранее полученного разрешения заявитель прикрепляет электронную копию подтверждающего документа, объясняющего причины их не проведения.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пробной эксплуатации месторождения, при технологически неизбежном сжигании газа: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государственной услуги, удостоверенное ЭЦП услугополучателя;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Астана, проспект Кабанбай батыра, 19, блок "А", телефон: 8 (7172) 78-68-01.";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разрешений на сжигание в факелах попутного и (или) природного газа при испытании объектов скважин и пробной эксплуатации месторождения, технологически неизбежном сжигании газа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изложить в новой редакции согласно приложению 1 к настоящему приказу;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исключить; 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строительство или размещение морского сооружения", утвержденном указанным приказом: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разрешения на создание и размещение морских объектов"";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разрешения на создание и размещение морских объектов" (далее – государственная услуга).";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на портал – 13 (тринадцать) рабочих дней.";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(полностью автоматизированная).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разрешение на создание и размещение морских объектов или мотивированный отказ.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Астана, проспект Кабанбай батыра, 19, блок "А", телефон: 8 (7172) 78-68-01.";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разрешения на строительство или размещение морского сооружения согласно приложению 1 к указанному стандарту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для получения разрешения на строительство или размещение морского сооружения согласно приложению 2 к указанному стандарту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проектирование (технологическое) и (или) эксплуатацию горных производств (углеводородное сырье), нефтехимических производств, эксплуатацию магистральных газопроводов, нефтепроводов, нефтепродуктопроводов в сфере нефти и газа", утвержденном указанным приказом: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углеводородов"";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углеводородов" (далее – государственная услуга).";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 при обращении на портал с момента подачи документов услугодателю: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15 (пятнадцать) рабочих дней;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 и (или) данных, содержащихся в форме сведений. В случае установления факта неполноты представленных документов и (или) данных, содержащихся в форме сведений, услугодатель в указанный срок дает письменный мотивированный отказ в дальнейшем рассмотрении заявления.";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(полностью автоматизированная).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переоформление лицензии и (или) приложение к лицензии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также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лицензионный сбор при выдаче лицензии за право занятия составляет по: 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проектированию (технологическому) горных производств (углеводороды) – 10 месячных расчетных показателей (далее – МРП);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 горных производств (углеводороды), нефтехимических производств, эксплуатации магистральных газопроводов, нефтепроводов, нефтепродуктопроводов в сфере углеводородов – 100 МРП;";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 при обращении услугополучателя: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удостоверенное ЭЦП услугополучателя;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оплаты через ПШЭП;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согласно приложению 1 к настоящему стандарту государственной услуги;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удостоверенное ЭЦП услугополучателя;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1 к настоящему стандарту государственной услуги;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удостоверенное ЭЦП услугополучателя;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при переоформлении лицензий за исключением оплаты через ПШЭП;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лицензии, об оплате в бюджет суммы сбора (в случае оплаты через ПШЭП) услугодатель получает из соответствующих государственных информационных систем через шлюз "электронного правительство".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являющийся иностранным юридическим лицом, иностранцем или лицом без гражданства, при отсутствии у него справки о государственной регистрации (перерегистрации) юридического лица – для юридического лица или документа, удостоверяющего личность – для физического лица (для идентификации) представляет другие документы, содержащие аналогичные сведения об услугополучателе.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статус о принятии запроса для оказания государственную услугу, а также уведомление с указанием даты и времени получения результата государственной услуги.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лицензиат вправе по заявлению перевести их в электронный формат и получить электронную форму лицензии и (или) приложение к лицензии.";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Астана, проспект Кабанбай батыра, 19, блок "А", телефон: 8 (7172) 78-68-01.";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квалификационным требованиям и перечню документов, подтверждающих соответствие им, для осуществления деятельности в сфере нефти и газа согласно приложению 1 к указанному стандарту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сжигание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факелах сырого газа"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для получения разрешения на сжигание в факелах сырого газа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уполномоченного органа в области углеводородов)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полное наименование юридического лица,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местонахождения, бизнес-идентификационный номер, контактные данные (номер телефона, адрес электронной почты)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(месторождение (структура); номер скважины*)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(объем сжигания сырого газа на заявляемый год с указанием периода сжигания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(миллион кубических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(планируемые сроки проведения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(название, номер, дата утверждения и срок действия проектного документа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проведения операций по недропользованию)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(расчет нормативов и объемов сжигания сырого газа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нормативов и объемов сжигания сырого газа при проведении операций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недропользованию, утвержденной приказом Министра энергетики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мая 2018 года № 164, зарегистрированным в Реестре государственной регистрации нормативных правовых актов № 16961)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Данные о скважине: *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2943"/>
        <w:gridCol w:w="1892"/>
        <w:gridCol w:w="5048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объекта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миллион кубических метров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сжигания в факелах сырого газа по объектам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получения разрешения на сжигание сырого газа при испытании объектов скважин;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или уполномоченное лицо (должность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(фамилия, имя, отчество  (при наличии))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"___" __________ 20___ года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для получения разрешения на создание и размещение морских объектов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полное наименование юридического лица,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местонахождения, бизнес-идентификационный номер, контактные данные (телефон, 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(марка) морского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(причина и обоснование необходимости осуществления разведки и (или)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углеводородов на море и внутренних водоемах по созданию и размещению морского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объекта)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(сроки и местоположение планируемого морского объекта либо проводимых работ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созданию и эксплуатацию такого морского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(прилагаемый перечень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или доверенное лицо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  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"___" __________ 20___ года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Форма сведений для получения разрешения на создание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размещение морских объектов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(марка) морского объекта 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Номер и дата контракта на недропользование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Название и дата утверждения проектного документа для проведения операций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недропользованию, утвержденным в установленном законодательством порядке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Цели, назначения и основания создания морского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Обоснование географических координат создаваемого морского объекта в пределах контрактной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широта 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долгота 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Информация о судах и иных плавучих средствах, которые предполагается использовать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выполнении работ по созданию морского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количество судов и плавучих средств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наименование судов и плавучих средств 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Дата начала и окончания создания морского объекта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Информация о средствах связи (мощность радиопередатчика, частоты,  иные сведения),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которые будут использоваться при эксплуатации морского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Мероприятия, планируемые при создании и размещении морского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по предупреждению или снижению возможного ущерба окружающей среде,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создание замкнутых систем технического водоснабжения, плавучих или стационарных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очистных сооружений и средств для приема нефтесодержащих вод и других вредных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веществ 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по предотвращению и ликвидации аварийных ситуаций на морском объекте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по обеспечению безопасности мореплавания и полетов летательных аппаратов, а также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сохранению среды обитания, условий размножения, путей миграции, мест концентрации рыб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других водных животных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Основные гидрологические и гидрогеологические характеристики предполагаемого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месторасположения морского объекта, предполагаемый объем забора и (или)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поверхностных вод, сбрасываемых сточных вод, забираемых подземных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(технологическое) и (или)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производств (углеводороды),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нефтехимических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газопроводов, 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нефтепродуктопроводов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Форма сведений к квалификационным требованиям и перечню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документов, 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деятельности в сфере углеводородов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наличии технологического регламента (не требуется для деятельности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проектных документов; технологических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технико-экономического обоснования проектов для месторождений углеводородов;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эксплуатации магистральных газопроводов, нефтепроводов, нефтепродуктопроводов):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дата утверждения технологического регламента на заявленный подвид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 наличии производственной базы (здания, нежилого помещения)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ином законном основании (не распространяется на подвид деятельности "эксплуатация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магистральных газопроводов, нефтепроводов, нефтепродуктопроводов"):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документов, подтверждающих наличие производственной базы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(здания, нежилого помещения) с указанием арендодателя и сроков аренды/доверительного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управления, идентификационных характеристик  объекта недвижимости)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Для деятельности по проектированию (технологическому) и (или) эксплуатации горных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 (углеводороды), нефтехимических производств, эксплуатации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 в сфере углеводородов наличие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праве собственности или ином законном основании для заявленных подвидов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для добычи нефти, газа, нефтегазоконденсата: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основных инженерных сооружений и установок, указанных в технологическом 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для ведения технологических работ (промысловые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сейсморазведочные работы; геофизические работы) на месторождениях углеводородов: для промысловых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скважинных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приборов и (или) оборудования, указанных в технологическом регламенте) для геофизических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скважинных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приборов, наземной аппаратуры для регистрации показаний приборов, лебедки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спускоподъемных операций в скважине, оборудования, указанных в технологическом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регламенте) для сейсморазведочных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 серийный номер завода-изготовителя сейсмостанции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сейсморазведочного оборудования, указанных в технологическом 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для прострелочно-взрывных работ в нефтяных; газовых; газоконденсатных;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нагнетательных скважинах: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разрешения на постоянное применение взрывчатых веществ и изделий на их основе)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договора с организацией, имеющей разрешение на постоянное применение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взрывчатых веществ и изделий на их основе)* *в случае наличия у организации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постоянное применение взрывчатых веществ и изделий на их основе вторая строка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настоящего абзаца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перфорационного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 или системы, указанных в технологическом 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для бурения скважин на месторождениях углеводородов на суше; на море; на внутренних водоемах: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буровой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установки, противовыбросового оборудования и другого оборудования, указанных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технологическом 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для подземного ремонта (текущего; капитального) скважин на месторождениях: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установки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ремонту скважин, противовыбросового оборудования и другого оборудования, указанных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технологическом 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для цементации; испытания; освоения, опробования скважин на месторождениях углеводородов: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установки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 техники, указанных в технологическом 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для консервации; ликвидации скважин на месторождениях углеводородов: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установки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 для консервации и ликвидации, указанных в технологическом 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для повышения нефтеотдачи нефтяных пластов и увеличения производительности скважин: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(наименование, марка, год выпуска, серийный номер завода-изготовителя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 техники и (или) оборудования, указанных в технологическом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для работ по предотвращению и ликвидации разливов на месторождениях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углеводородов на суше; на море: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 техники и (или) оборудования для сбора нефти на суше;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нефтесборного устройства на море, плавающих резервуаров и боновых заграждений,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указанных в технологическом регламенте)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для эксплуатации нефтехимических производств: о наличии основных технологических установок и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основных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технологических установок и оборудования, указанных в технологическом регламенте)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 специально оборудованных складов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(наименования специально оборудованных складов) о наличии аккредитованной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лаборатории или договора на обслуживание с аккредитованной лабораторией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выдачи аттестата аккредитации на лабораторию по контролю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стандартам, нормам и техническим условиям)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договора на обслуживание с аккредитованной лабораторией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соответствия продукции стандартам, нормам и техническим условиям)** **в случае 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 организации собственной лаборатории вторая строка абзаца  четыре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для составления проектных документов, технологических регламентов, технико-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обоснования проектов для месторождений углеводородов: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лицензионного программного обеспечения; номер и дата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подтверждающего законное право использования лицензионного программного обеспечения)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 и количество используемых компьютеров, принтера, плоттера,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скважинных приборов для промысловых исследований)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Для эксплуатации магистральных газопроводов, нефтепроводов, нефтепродуктопроводов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на праве собственности или ином законном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магистральных газопроводов, нефтепроводов, нефтепродуктопроводов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документов, подтверждающих наличие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 с указанием протяженности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линейной части магистральных газопроводов, нефтепроводов, нефтепродуктопроводов)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приборов и оборудования, обеспечивающих эксплуатацию магистральных газопроводов,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нефтепроводов, нефтепродуктопроводов, которые используются в 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технических требований, необходимых для выполнения  заявленных работ подвида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приборов и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для технического диагностирования магистральных трубопроводов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диагностических приборов)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для технического обслуживания магистральных трубопроводов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контрольно-измерительных приборов, инструментов,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программ по реконструкции, модернизации действующих производственных объектов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использованием современного оборудования и технологий; планов (программ) выполнения ремонтных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дата утверждения программ и планов)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Служб и (или) ответственных лиц,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эксплуатацию и техническое обслуживание установок, машин, механизмов, приборов,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безопасность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охрану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соблюдение технологического процесса и выпуска продукции заданного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(распространяется только на подвид деятельности "эксплуатация нефтехимических производств");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соблюдение технологического процесса эксплуатации магистральных газопроводов,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нефтепроводов, нефтепродуктопроводов (распространяется только на подвид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"эксплуатация магистральных газопроводов, нефтепроводов, нефтепродуктопроводов"):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приказов о создании служб и (или) назначении ответственных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Информация о наличии квалифицированного состава, отвечающего соответствующему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образовательному уровню: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технического руководителя, назначенного приказом работодателя – с высшим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техническим образованием в сфере нефти и газа и опытом практической работы в указанной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сфере -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специалистов – не менее 50% от общей численности с высшим техническим  или средним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специальным образованием, соответствующих занимаемой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(информацию по каждому из работников: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номер и дата документа об образовании, специальность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образованию и квалификация, должность, стаж работы по специальности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соответствующей сфере для технического руководителя (согласно документам,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подтверждающим трудовую деятельность, в соответствии 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ноября 2015 года)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