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9c98" w14:textId="5369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охраны, воспроизводства и использования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сельского хозяйства Республики Казахстан от 7 декабря 2018 года № 494 и Министра национальной экономики Республики Казахстан от 7 декабря 2018 года № 95. Зарегистрирован в Министерстве юстиции Республики Казахстан 7 декабря 2018 года № 17896.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9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охраны, воспроизводства и использования животного мира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19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охраны, воспроизводства и использования животного мира в отношении субъектов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9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охраны, воспроизводства и использования животного мира в отношении субъектов рыбного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9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охраны, воспроизводства и использования животного мира в отношении водохозяйственных организации и субъектов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18-04/1126 и Министра национальной экономики Республики Казахстан от 28 декабря 2015 года № 808 "Об утверждении критериев оценки степени риска и проверочного листа в области охраны, воспроизводства и использования животного мира" (зарегистрирован в Реестре государственной регистрации нормативных правовых актов № 12657, опубликован в информационно-правовой системе "Әділет" 29 января 2016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направлении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Заместитель Премьер-Министра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 –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сельского хозяйства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 У. Шукеев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экономики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 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95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охраны, воспроизводства и использования животного мира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охраны, воспроизводства и использования животного мира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Министерства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 и являются совокупностью количественных и качественных показателей, связанных с непосредственной деятельностью субъекта (объекта) контроля, особенностями отраслевого развития и факторами, влияющими на это развитие, позволяющих отнести субъектов (объектов) контроля к различным степеням риска.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9"/>
    <w:bookmarkStart w:name="z2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0"/>
    <w:bookmarkStart w:name="z2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1"/>
    <w:bookmarkStart w:name="z2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и надзора – субъекты (объекты), осуществляющие деятельность в области охраны, воспроизводства и использования животного мира;</w:t>
      </w:r>
    </w:p>
    <w:bookmarkEnd w:id="22"/>
    <w:bookmarkStart w:name="z2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незначительные нарушения – нарушение требований, установленных нормативными правовыми актами в области охраны, воспроизводства и использования животного мира, в части отсутствия зарегистрированных и обозначенных регистрационными номерами плавучих средств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транспорте", а также нарушении не отнесенных к грубым и значительным нарушениям;</w:t>
      </w:r>
    </w:p>
    <w:bookmarkEnd w:id="23"/>
    <w:bookmarkStart w:name="z2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нарушение требований, установленных нормативными правовыми актами в области охраны, воспроизводства и использования животного мира, в части отсутствия аншлагов, неисполнение договоров по планированию средств, материально-технического оснащения, воспроизводства и науки, наличие неполной и недостоверной информации в сведениях предоставляемых субъектами охотничьего и рыбного хозяйств и местными исполнительными органами, наличия подтвержденных жалоб и обращений;</w:t>
      </w:r>
    </w:p>
    <w:bookmarkEnd w:id="24"/>
    <w:bookmarkStart w:name="z2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грубое нарушение – нарушение требований, установленных нормативными правовыми актами в области охраны, воспроизводства и использования животного мира,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- КоАП), несоблюдение порядка создания зоологических коллекций, несоблюдение установленных сроков ограничений и запретов на пользование животным миром, не соблюдение требований к рыбозащитным устройствам, допущение уничтожения или порчи столбов, плавучих опознавательных знаков, возникновение неблагоприятных происшествий, наличие браконьерства, отсутствие журнала учета вылова рыбных ресурсов и других водных животных, неисполнение актов государственных инспекторов осуществляющие государственный контроль и надзора в области охраны, воспроизводства и использования животного мира;</w:t>
      </w:r>
    </w:p>
    <w:bookmarkEnd w:id="25"/>
    <w:bookmarkStart w:name="z2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(объекта) контроля и надзора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6"/>
    <w:bookmarkStart w:name="z2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степени риска – комплекс мероприятий, проводимых органом контроля и надзора, с целью назначения и проведения профилактического контроля и надзора с посещением субъекта (объекта) контроля;</w:t>
      </w:r>
    </w:p>
    <w:bookmarkEnd w:id="27"/>
    <w:bookmarkStart w:name="z2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8"/>
    <w:bookmarkStart w:name="z2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области охраны, воспроизводства и использования животного мира;</w:t>
      </w:r>
    </w:p>
    <w:bookmarkEnd w:id="29"/>
    <w:bookmarkStart w:name="z2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30"/>
    <w:bookmarkStart w:name="z2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надзора;</w:t>
      </w:r>
    </w:p>
    <w:bookmarkEnd w:id="31"/>
    <w:bookmarkStart w:name="z2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проверочный лист – перечень требований, предъявляемых к деятельности субъектов (объектов) контроля и надзора, несоблюдение которых влечет за собой угрозу окружающей среде, законным интересам физических и юридических лиц, государства;</w:t>
      </w:r>
    </w:p>
    <w:bookmarkEnd w:id="32"/>
    <w:bookmarkStart w:name="z2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(объекта) контроля и надзора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субъекты (объекты) контроля и надзора разделены на три группы риска:</w:t>
      </w:r>
    </w:p>
    <w:bookmarkEnd w:id="36"/>
    <w:bookmarkStart w:name="z2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субъекты (объекты) контроля и надзора, занимающиеся ведением охотничьего хозяйства, промысловым рыболовством;</w:t>
      </w:r>
    </w:p>
    <w:bookmarkEnd w:id="37"/>
    <w:bookmarkStart w:name="z2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субъекты (объекты) контроля и надзора, занимающиеся организацией любительской (спортивной) охоты и рыболовства;</w:t>
      </w:r>
    </w:p>
    <w:bookmarkEnd w:id="38"/>
    <w:bookmarkStart w:name="z2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 низкой степени риска – субъекты (объекты) контроля и надзора, занимающиеся вольерным и полувольным содержанием, разведением объектов животного мира, рыбоводством (аквакультурой) на естественных водоемах, водопользованием в части наличия и соответствия рыбозащитных устройств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мая 2019 года № 221 (зарегистрирован в Реестре государственной регистрации нормативных правовых актов за № 18783), научно-исследовательским ловом рыбы и других водных животных, а также организации, занимающиеся обучением граждан охотничьему минимуму, владельцы зоологических коллекций, зоопарки, биологические центры.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определения риска, субъекты (объекты) контроля и надзора распределяются по трем степеням риска (высокая, средняя и низкая).</w:t>
      </w:r>
    </w:p>
    <w:bookmarkEnd w:id="40"/>
    <w:bookmarkStart w:name="z2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надзора, отнесенных к высокой и средней степени риска, проводятся профилактический контроль с посещением субъекта (объекта) контроля и надзора, профилактический контроль без посещения субъекта (объекта) контроля и надзора и внеплановая проверка.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субъектов (объектов) контроля, отнесенных к низкой степени риска, проводятся профилактический контроль без посещения субъекта (объекта) контроля и надзора и внеплановая проверка.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Субъективные критерии определяются на основании результатов анализа информации из следующих источников:</w:t>
      </w:r>
    </w:p>
    <w:bookmarkEnd w:id="44"/>
    <w:bookmarkStart w:name="z3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субъекта (объекта) контроля и надзора. При этом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bookmarkEnd w:id="45"/>
    <w:bookmarkStart w:name="z3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субъектом (объектом) контроля и надзора;</w:t>
      </w:r>
    </w:p>
    <w:bookmarkEnd w:id="46"/>
    <w:bookmarkStart w:name="z3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зарегистрированных случаев возникновения неблагоприятных происшествий, возникших по вине субъектов (объектов) контроля. К неблагоприятным происшествиям относится массовая гибель объектов животного мира и ухудшение среды их обитания;</w:t>
      </w:r>
    </w:p>
    <w:bookmarkEnd w:id="47"/>
    <w:bookmarkStart w:name="z3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профилактического контроля без посещения субъекта (объекта) контроля и надзора (итоговый документ, выданный по итогам профилактического контроля без посещения субъекта (объекта) контроля и надзора (рекомендация);</w:t>
      </w:r>
    </w:p>
    <w:bookmarkEnd w:id="48"/>
    <w:bookmarkStart w:name="z3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сведений, представляемых государственными органами.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Степень нарушений требований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Критериям:</w:t>
      </w:r>
    </w:p>
    <w:bookmarkEnd w:id="50"/>
    <w:bookmarkStart w:name="z3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нарушений требований в области охраны, воспроизводства и использования животного мира в отношении субъектов охотничьего хозяйства;</w:t>
      </w:r>
    </w:p>
    <w:bookmarkEnd w:id="51"/>
    <w:bookmarkStart w:name="z3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нарушений требований в области охраны, воспроизводства и использования животного мира в отношении субъектов рыбного хозяйства;</w:t>
      </w:r>
    </w:p>
    <w:bookmarkEnd w:id="52"/>
    <w:bookmarkStart w:name="z3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нарушений требований в отношении водохозяйственных организации и субъектов водопользования.</w:t>
      </w:r>
    </w:p>
    <w:bookmarkEnd w:id="53"/>
    <w:bookmarkStart w:name="z3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Критериям:</w:t>
      </w:r>
    </w:p>
    <w:bookmarkEnd w:id="54"/>
    <w:bookmarkStart w:name="z3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субъективных критериев для определения степени риска по субъективным критериям в отношении субъектов охотничьего хозяйства;</w:t>
      </w:r>
    </w:p>
    <w:bookmarkEnd w:id="55"/>
    <w:bookmarkStart w:name="z3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субъективных критериев для определения степени риска по субъективным критериям в отношении субъектов рыбного хозяйства.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показателям степени риска субъект (объект) контроля и надзора относится:</w:t>
      </w:r>
    </w:p>
    <w:bookmarkEnd w:id="57"/>
    <w:bookmarkStart w:name="z3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8"/>
    <w:bookmarkStart w:name="z3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9"/>
    <w:bookmarkStart w:name="z3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одного грубого нарушения, субъекту (объекту) контроля и надзора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субъекта контроля и надзора к степени риска применяется следующий порядок расчета показателя степени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 (SC), с последующей нормализацией значений, данных в диапазон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8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каждой сферы государственного контроля и надзора.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полученным по результатам предыдущих проверок и профилактического контроля с посещением субъектов (объектов) контроля и надзора, формируется показатель степени риска по нарушениям, оцениваемый в баллах от 0 до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7 настоящих Критериев, субъекту контроля и надзора приравнивается показатель степени риска 100 баллов и в отношении него проводится профилактический контроль с посещением субъекта (объекта) контроля и надзора.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0,7,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значительных нарушений;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значительных нарушений.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Рн,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субъекта (объекта) контроля.</w:t>
      </w:r>
    </w:p>
    <w:bookmarkStart w:name="z3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Расчет показателя степени риска по субъективным критериям, определенным в соответствии с пунктом 7 настоящих Критериев, производится по шкале от 0 до 100 баллов и осуществляется по следующей формуле: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606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7 настоящих Критериев, включается в расчет показателя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114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10 настоящих Критериев.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14-1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Основанием для назначения профилактического контроля с посещением субъекта (объекта) контроля и надзора является полугодовой список субъектов (объектов) контроля и надзора, утвержденный первым руководителем регулирующего государственного органа, формируемого в соответствии с пунктом 4 статьи 144-2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Списки проведения профилактического контроля с посещением субъекта (объекта) контроля и надзора составляются с учетом их приоритетности с наибольшим показателем степени риска по субъективным критериям.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Кратность проведения профилактического контроля с посещением субъекта (объекта) контроля и надзора не может быть чаще двух раз в год.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31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охраны, воспроизводства и использования животного мира в отношении субъектов охотничьего хозяйства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аншлагов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добычи объектов животного мира в зонах покоя и воспроизводственных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факта незаконной охоты с причинением значительного ущерба животному миру в охотничьих хозяйствах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 достоверная информация в сведениях учета численности видов животных, являющихся объектами охоты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 достоверная информация в сведениях о борьбе с браконьерством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зарегистрированных неблагоприятных происшествий, возникших по вине субъектов (объектов) контроля, выраженные в виде сокращения численности объектов животного мира и ухудшения среды их обитания, причинения вреда в результате деятельности животному миру, ухудшения экологической обстановки и нарушения биологического равновесия в охотничьих угодьях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рекомендации профилактического контроля без посещением субъекта (объекта)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нарушении требований пользования животным миром и правил охоты субъектами охотничьего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нарушении правил ведения охотничьего хозяйства субъектами охотничьего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незаконного приобретения, сбыта, провоза, ввоза, вывоза, хранения (содержания) видов диких животных и растений, их частей или дериватов субъектами охотничьего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нарушении порядка выдачи и использования выданных разрешений на пользование животным миром субъектами охотничьего хозяйства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31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охраны, воспроизводства и использования животного мира в отношении субъектов рыбного хозяйства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вылова рыбных ресурсов и других водных животных (промысловый журнал)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аншлагов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добычи рыбных ресурсов и других водных животных в зонах покоя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установленных ограничений и запретов на пользование животным миром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плавучих средств, зарегистрированных и обозначенных регистрационными номерами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происхождении вылова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недопущению уничтожения или порчи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факта незаконного рыболовства на рыбохозяйственных водоемах (участках)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достижения ежегодных объемов выращивания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 достоверная информация в сведениях об освоении квоты вылова рыбы и других водных животных пользователями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 достоверная информация в сведениях о выполнении запланированных на текущий год объемов финансовых средств пользователями для развития рыбного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 достоверная информация в сведениях по субъектам, занятым в сфере рыбного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 достоверная информация в сведениях предприятий, занимающихся переработкой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рекомендации профилактического контроля без посещением субъекта (объекта)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факта незаконного рыболовства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факта незаконного приобретения, сбыта, провоза, ввоза, вывоза, хранения (содержания) рыбы и рыбной продукции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31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охраны, воспроизводства и использования животного мира в отношении деятельности водохозяйственных организации и субъектов водопользования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рыбозащитных устройств на водозаборных и сбросных сооружениях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ячеек сетей и решеток рыбозащитных устройств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рыбозащитных устройств из сетей и решеток в обоих бьефах гидроузлов и в направляющих для рыб к входным отверстиям рыбопропускных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сетей из оцинкованной проволоки или капрона, подвешенной на поплавках или на свайных опорах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просветов между стержнями в решетке из металлических прутьев в зависимости от назначения решетки и размеров рыбных ресурсов и других водных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размерам рыбных ресурсов и других водных животных расстояния между электродами и эффективной величины напряженности электрического поля в электрозаградителях рыбозащитных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гибели рыбы и других водных животных на рыбохозяйственных водоемах (участках)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рекомендации профилактического контроля без посещением субъекта (объекта)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32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охраны, воспроизводства и использования животного мира в соответствии подпунктом 22) </w:t>
      </w:r>
      <w:r>
        <w:rPr>
          <w:rFonts w:ascii="Times New Roman"/>
          <w:b/>
          <w:i w:val="false"/>
          <w:color w:val="000000"/>
        </w:rPr>
        <w:t>статьи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деятельности субъектов охотничьего хозяйства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и (или) некачественное предоставление отчетности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фактов привлечения к административной ответственности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(часть 2) КоАП РК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 и надзора.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сведении о неисполнении в установленный срок рекомендаций об устранении нарушений, выявленных по результатам контроля без посещения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 (итоговые документы, выданные по итогам профилактического контроля без посещения субъекта (объекта)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в полугодовой список проведения профилактического контроля и надзора с посещением субъекта (объекта) контроля и надзора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32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охраны, воспроизводства и использования животного мира в соответствии подпунктом 22) статьи 138 Предпринимательского кодекса Республики Казахстан в отношении деятельности субъектов рыбного хозяйства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18.05.2023 № 155 и и.о. Министра национальной экономики от 18.05.2023 № 75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и (или) некачественное предоставление отчетности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отчетности, представляемой субъектами (объектами) контроля и надзора, в межобластные бассейновые инспекции Комитета рыбного хозяйства Министерства экологии, геологии и природных ресурсов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рекомендации об устранении нарушений, выявленных по результатам профилактического контроля и надзора без посещения субъекта (объекта)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 (итоговый документ, выданный по итогам профилактического контроля без посещения субъекта (объекта) контроля и надзора (рекомендация)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в полугодовой список проведения профилактического контроля и надзора с посещением субъекта (объекта) контроля и надзора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нарушениях законодательства в области охраны, воспроизводства и использовании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</w:p>
    <w:bookmarkStart w:name="z13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охраны, воспроизводства и использования животного мира в отношении субъектов охотничьего хозяйства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и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аншлагов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добычи объектов животного мира в зонах покоя и воспроизводственных участках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незаконной охоты с причинением значительного ущерба животному миру в охотничьих хозяйствах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</w:p>
    <w:bookmarkStart w:name="z22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охраны, воспроизводства и использования животного мира в отношении субъектов рыбного хозяйства</w:t>
      </w:r>
    </w:p>
    <w:bookmarkEnd w:id="86"/>
    <w:p>
      <w:pPr>
        <w:spacing w:after="0"/>
        <w:ind w:left="0"/>
        <w:jc w:val="both"/>
      </w:pPr>
      <w:bookmarkStart w:name="z228" w:id="8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профилактического контроля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и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вылова рыбных ресурсов и других водных животных (промысловый журнал)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аншлагов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добычи объектов животного мира в зонах покоя и воспроизводственных участках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установленных ограничений и запретов на пользование животным миром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плавучих средств, зарегистрированных и обозначенных регистрационными номерами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происхождении вылова рыбы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недопущению уничтожения или порчи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незаконного рыболовства на рыбохозяйственных водоемах (участках)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достижения ежегодных объемов выращивания рыбы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4" w:id="9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30.11.2022 № 725 и и.о. Министра национальной экономики РК от 30.11.2022 № 108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охраны, воспроизводства и использования животного мира в отношении водохозяйственных организации и субъектов водопользования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профилактического контроля/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и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рыбозащитных устройств на водозаборных и сбросных сооружениях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ячеек сетей и решеток рыбозащитных устройств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рыбозащитных устройств из сетей и решеток в обоих бьефах гидроузлов и в направляющих для рыб к входным отверстиям рыбопропускных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сетей из оцинкованной проволоки или капрона, подвешенной на поплавках или на свайных опорах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просветов между стержнями в решетке из металлических прутьев в зависимости от назначения решетки и размеров рыбных ресурсов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размерам рыбных ресурсов и других водных животных расстояния между электродами и эффективной величины напряженности электрического поля в электрозаградителях рыбозащитных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