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e177" w14:textId="97fe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ноября 2018 года № 484. Зарегистрирован в Министерстве юстиции Республики Казахстан 7 декабря 2018 года № 17900.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 12437, опубликован 21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9-3/1000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на портал – 3 (три) рабочих дня;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ЭЦП услугополучателя заявку на получение субсидий согласно приложению 3 к настоящему стандарту государственной услуги.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с 1 февраля по 1 декабря (включительно) года, следующего за отчетным.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условиям, установленными Правилами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9-3/271 (зарегистрирован в Реестре государственной регистрации нормативных правовых актов Республики Казахстан № 11008).</w:t>
      </w:r>
    </w:p>
    <w:bookmarkEnd w:id="35"/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7"/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Уважаемый (-ая)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№__________ суммы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 тенге платежным поручением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Уважаемый (-ая)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Кому: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  <w:r>
        <w:br/>
      </w:r>
      <w:r>
        <w:rPr>
          <w:rFonts w:ascii="Times New Roman"/>
          <w:b/>
          <w:i w:val="false"/>
          <w:color w:val="000000"/>
        </w:rPr>
        <w:t>От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заготовительной организации)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регистрационного учета заявителя в органах государственных доходов на момент подачи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9"/>
    <w:bookmarkStart w:name="z11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перечисление субсидий в размере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стоимость, уплаченного в бюджет в пределах исчисленного налога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добавленную стоимость за _________ год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в размере суммы налога на добавленную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стоимость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НДС), уплаченного в бюджет в пределах исчисленного за _________ год, в размере 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заготовительной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__________________________________.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заготовительной организации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договору купли-продажи между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товаропроизводителем, сельскохозяйственными кооперативами и заготовительной организацией: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199"/>
        <w:gridCol w:w="1025"/>
        <w:gridCol w:w="1025"/>
        <w:gridCol w:w="2068"/>
        <w:gridCol w:w="1595"/>
        <w:gridCol w:w="1025"/>
        <w:gridCol w:w="1311"/>
        <w:gridCol w:w="102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ИИН/БИН продавца сельскохозяйственной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 (тенге)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продавца сельскохозяйственной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килограммов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 заготовительной организации, подтверждающих реализацию сельскохозяйственной продукции: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счет-фактуры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сельскохозяйственной продукции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сельскохозяйственной продукции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НДС, (тенге)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(тенге) __________________________________________.</w:t>
      </w:r>
    </w:p>
    <w:bookmarkEnd w:id="63"/>
    <w:bookmarkStart w:name="z1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из налоговой декларации: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294"/>
        <w:gridCol w:w="14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к уплате НДС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бюджет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от реализации продукции по перечню, установленному пунктом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(далее – перечень)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дохода от реализации продукции по перечню в общей сумме совокупного годового дохода (не менее 90%)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к перечислению на счет заготовительной организации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уведомлений о приеме налоговой отчетности органами государственных доходов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субсидий прилагается по форме, согласно приложению, к настоящей заявке.</w:t>
      </w:r>
    </w:p>
    <w:bookmarkEnd w:id="65"/>
    <w:bookmarkStart w:name="z1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66"/>
    <w:bookmarkStart w:name="z1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 и расчета сумм субсидий, обязуемся в течение десяти рабочих дней произвести возврат незаконно полученных денежных средств.</w:t>
      </w:r>
    </w:p>
    <w:bookmarkEnd w:id="67"/>
    <w:bookmarkStart w:name="z1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68"/>
    <w:bookmarkStart w:name="z1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69"/>
    <w:bookmarkStart w:name="z1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1"/>
    <w:bookmarkStart w:name="z1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72"/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3"/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размере суммы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5"/>
    <w:bookmarkStart w:name="z16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 субсидий за ______ год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944"/>
        <w:gridCol w:w="1419"/>
        <w:gridCol w:w="1419"/>
        <w:gridCol w:w="1420"/>
        <w:gridCol w:w="2074"/>
        <w:gridCol w:w="2605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электронного счета-фактуры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без НДС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2255"/>
        <w:gridCol w:w="709"/>
        <w:gridCol w:w="1941"/>
        <w:gridCol w:w="2439"/>
        <w:gridCol w:w="3385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без НДС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 единицы продукции без НДС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по максимально допустимой стоимости без НДС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субсидированию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 = графа 6*графу 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 = графа 8 * 12 %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 =графа 6* графу 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12=графа 11 * 12 %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графа 13 = графе 12, если графа 7 больше или равна графе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графа 13 = графе 9, если графа 7 меньше графы 10</w:t>
            </w:r>
          </w:p>
          <w:bookmarkEnd w:id="78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сумма НДС, подлежащая субсидированию, не должна превышать сумму НДС, уплаченную в бюджет в пределах исчисленной за отчетный год по лицевому счету налогоплательщика (сведения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