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001" w14:textId="c7d3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Правил доступа к аудио-, видеозаписи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декабря 2018 года № 490. Зарегистрирован в Министерстве юстиции Республики Казахстан 8 декабря 2018 года № 17904.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доступа к аудио-, видеозаписи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- Кодекс) и определяют порядок технического применения средств аудио-, видеозаписи, обеспечивающих фиксирование хода заседания земельной комиссии, хранения аудио-, видеозаписи.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применения средств аудио-, видеозаписи, обеспечивающих фиксирование хода заседания земельной комиссии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каждого заседания земельной комиссии ведется аудио-, видеозапись заседания земельной комиссии в режиме онлайн трансляции на официальных интернет-ресурсах местных исполнительных органов областей, городов республиканского значения, столицы, районов, городов областного значения (далее - МИО).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залах заседания земельной комиссии находится аппаратное помещение для размещения оборудования необходимого для осуществления аудио-, видеозаписи заседания земельной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Видеозапись должна содержать весь процесс проведения заседания земельной комиссии (непрерывно), и должны быть четко видны лица участвующих в заседании земельной комиссии, других участников заседания земельной комиссии, а также лица подавших заявление о предоставлении прав на земельный участок и их представителей, прослушиваться звук.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Аудио-, видеозапись хода заседания земельной комиссии осуществляется непрерывно. Несанкционированное приостановление или корректировка аудио-, видеозаписи заседания земельной комиссии не допускается.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Применение средств аудио-, видеозаписи, обеспечивающих фиксирование хода заседаний земельной комиссии, осуществляется специалистом по информационным технологиям МИО (далее - специалист по ИТ МИО).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заседания земельной комиссии специалист по ИТ МИО проверяет работоспособность средств аудио-, видеозаписи, обеспечивающих фиксирование хода заседания земельной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использования средств аудио-, видеозаписи специалист по ИТ МИО докладывает об этом председателю земельной комиссии, который переносит заседание земельной комиссии.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окончания заседания земельной комиссии, аудио-, видеозапись заседания земельной комиссии сохраняется на сервере МИО, а также на материальном носителе в одном экземпляре, который приобщается к материалам дела заседания земельной комиссии в упакованном виде (конверте) с указанием на конверте даты проведения заседания земельной комиссии.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аудио-, видеозаписи заседания земельной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видеозаписи заседаний земельной комиссии на сервере МИО хранятся на постоянной основе.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Сохранность аудио-, видеозаписей заседаний земельной комиссии на материальном носителе обеспечивается ответственным сотрудником МИО до передачи материалов заседаний комиссии в архив.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аудио-, видеозаписи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аудио-, видеозаписи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- Кодекс) и определяют порядок доступа к аудио-, видеозаписи заседания земельной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обеспечении доступа к серверу соблюдаются требования законодательства Республики Казахстан в сфере информатизации.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Ознакомление лиц, участвующих в заседании земельной комиссии, других участников заседании земельной комиссии, а также лиц, подавших заявление о предоставлении прав на земельный участок, и их представителей с аудио-, видеозаписью заседания земельной комиссии осуществляется по их письменному ходатайству в произвольной форме, если иное не предусмотрено законодательными актами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окончании ознакомления ответственный сотрудник местных исполнительных органов областей, городов республиканского значения, столицы, районов, городов областного значения (далее - ответственный сотрудник МИО) проверяет сохранность материального носителя, содержащего аудио-, видеозапись заседания земельной комиссии, посредством его визуального осмотра.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аудио-, видеозаписи предоставляется лицам, указанным в пункте 3 настоящих Правил, ответственным сотрудником МИО на основании заявления о выдаче копии аудио-, видеозаписи заседания земельной комиссии по форме согласно приложению к настоящим Правилам (далее - заявление) в течение пяти рабочих дней с даты поступления заявления.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информационной безопасности ответственный сотрудник МИО перед записью копии аудио-, видеозаписи форматирует материальный носитель.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Лицо, ознакомившееся с аудио-, видеозаписью заседания земельной комиссии либо получившее ее копию на материальном носителе, делает соответствующую отметку на ходатайстве либо заявлении.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доступа к аудио-,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видеозаписи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заявителя)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жительство, номер телефона)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копии аудио-, видеозаписи заседания земельной комиссии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копию аудио-, видеозаписи заседания земельной комиссии от "_____" ____________ 20___года (на материальном носителе). Заявитель предупрежден о (об): 1) использовании предоставляемой копии аудио-, видеозаписи заседания земельной комиссии только для защиты своих прав, не нарушая права и законные интересы других лиц; 2) установленной ответственности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за нарушение конституционных прав граждан, а также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 20____ года.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носитель без каких-либо записей прилагается. Проинформирован и согласен, что прилагаемый материальный носитель будет отформатирован и имеющаяся на нем информация будет удалена. ___________ _____________ (дата) (подпись)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