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3b9e" w14:textId="0e23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7 декабря 2018 года № 517. Зарегистрирован в Министерстве юстиции Республики Казахстан 11 декабря 2018 года № 17911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 в Реестре государственной регистрации нормативных правовых актов за № 13353, опубликован 14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"Государственной корпорацией "Правительство для граждан" в сфере обязательного социального страхования,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4730"/>
        <w:gridCol w:w="1599"/>
        <w:gridCol w:w="4372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сумм социальных выплат из средств Государственного фонда социального страхования на счета получателей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"Государственной корпорацией "Правительство для граждан" в сфере пенсионного и социального обеспечения,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5499"/>
        <w:gridCol w:w="1436"/>
        <w:gridCol w:w="3929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сумм пенсий, пособий и других выплат, выплачиваемых за счет республиканского бюджета на счета получателей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информации и коммуникаций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информации и коммуникаций Республики Казахстан.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ноября 2018 года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ноября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