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a9c6b" w14:textId="8aa9c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сельского хозяйства Республики Казахстан от 30 марта 2015 года № 9-3/271 "Об утверждении Правил субсидирования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Республики Казахстан - Министра сельского хозяйства Республики Казахстан от 10 декабря 2018 года № 496. Зарегистрирован в Министерстве юстиции Республики Казахстан 12 декабря 2018 года № 17921. Утратил силу приказом и.о. Министра сельского хозяйства Республики Казахстан от 15 марта 2021 года № 77.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Утратил силу приказом и.о. Министра сельского хозяйства РК от 15.03.2021 № 77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30 марта 2015 года № 9-3/271 "Об утверждении Правил субсидирования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стоимость" (зарегистрирован в Реестре государственной регистрации нормативных правовых актов № 11008, опубликован 3 июня 2015 года в информационно-правовой системе "Әділет")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субсидирования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стоимость, утвержденные указанным приказом, изложить в новой редакции согласно приложению к настоящему приказу.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производства и переработки животноводческой продукции Министерства сельского хозяйства Республики Казахстан в установленном законодательством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сельского хозяйства Республики Казахстан;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представление в Департамент юридической службы Министерства сельского хозяйства Республики Казахстан сведений об исполнении мероприятий, предусмотренных подпунктами 1), 2), 3) и 4) настоящего пункта.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Премьер-Министра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 –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Шукеев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информации 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Заместителя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марта 2015 года № 9-3/271</w:t>
            </w:r>
          </w:p>
        </w:tc>
      </w:tr>
    </w:tbl>
    <w:bookmarkStart w:name="z21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субсидирования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</w:t>
      </w:r>
    </w:p>
    <w:bookmarkEnd w:id="13"/>
    <w:bookmarkStart w:name="z2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субсидирования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 (далее - Правила) разработаны в соответствии с подпунктом 41-2)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8 июля 2005 года "О государственном регулировании развития агропромышленного комплекса и сельских территорий" (далее - Закон) и определяют порядок субсидирования заготовительным организациям в сфере агропромышленного комплекса (далее - заготовительные организации) суммы налога на добавленную стоимость (далее – НДС), уплаченного в бюджет, в пределах исчисленного НДС.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лицевой счет – совокупность записей, позволяющих идентифицировать зарегистрированное лицо с целью регистрации заявок на субсидирование и учета операций с ними;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поставщик услуг – лицо, обеспечивающее доступ к информационной системе субсидирования и ее сопровождение, определяемое управлением сельского хозяйства местных исполнительных органов областей (города) или управлением по инвестициям и развитию предпринимательства города Астаны (далее – управление) в соответствии с законодательством о государственных закупках;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заявка – электронная заявка на получение заготовительной организацией субсидий в размере НДС стоимость, уплаченного в бюджет в пределах исчисленного;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электронный реестр заявок на субсидирование (далее – реестр) – совокупность сведений о заявках на субсидирование агропромышленного комплекса, а также о заемщиках, финансовых институтах, и иные сведения, отраженные в информационной системе субсидирования;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информационная система субсидирования – организационно-упорядоченная совокупность информационно-коммуникационных технологий, обслуживающего персонала и технической документации, предназначенная для оказания услуг по выполнению процессов субсидирования, предоставляющая возможность взаимодействия с веб-порталом "электронного правительства", регистрации заявки на получение субсидий, а также ее обработки посредством автоматической проверки заявки на соответствие условиям субсидирования;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веб-портал информационной системы субсидирования (далее – веб-портал) – интернет-ресурс, размещенный в сети Интернет, предоставляющий доступ к информационной системе субсидирования;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электронная цифровая подпись (далее – ЭЦП)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веб-портал "электронного правительства"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государственным услугам, услугам по выдаче технических условий на подключение к сетям субъектов естественных монополий и услугам субъектов квазигосударственного сектора, оказываемым в электронной форме.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Местные исполнительные органы (акиматы) областей, городов республиканского значения, столицы ежегодно в срок до 1 марта текущего года представляют Министерству сельского хозяйства Республики Казахстан (далее – Министерство) прогнозную потребность в суммах субсидирования на предстоящий финансовый год с приложением необходимой информации.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Субсидирование осуществляется управлением в текущем году по итогам предыдущего года.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Управление в срок до 1 февраля текущего года размещает на веб-портале План финансирования.</w:t>
      </w:r>
    </w:p>
    <w:bookmarkEnd w:id="27"/>
    <w:bookmarkStart w:name="z36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Получатели субсидий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Субсидии выплачиваются заготовительным организациям, аккредитованным местными исполнительными органами (акиматы) областей, городов республиканского значения, столицы в порядке, установленном правилами аккредитации заготовительных организаций в сфере агропромышленного комплекса, утвержденными в соответствии с подпунктом 41-1)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Закона.</w:t>
      </w:r>
    </w:p>
    <w:bookmarkEnd w:id="29"/>
    <w:bookmarkStart w:name="z38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Условия получения субсидий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Субсидии выплачиваются при соблюдении следующих условий: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подачи заявки на перечисление субсидий в размере суммы НДС, уплаченного в бюджет в пределах исчисленного НДС, по форме согласно приложению 1 к настоящим Правилам (далее - заявка), после исполнения налогового обязательства по сдаче деклараций за отчетный год по НДС и по корпоративному подоходному налогу и полной оплаты суммы НДС, подлежащей уплате в бюджет, в электронном виде посредством веб-портала "электронного правительства".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заявки посредством веб-портала "электронного правительства" заготовительной организации открывается условный лицевой счет в информационной системе субсидирования.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Информационное взаимодействие веб-портала "электронного правительства" и информационной системы субсидирования осуществляется в соответствии с законодательством Республики Казахстан;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регистрации заявки в информационной системе субсидирования.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у заготовительной организации активного лицевого счета в информационной системе субсидирования, она вправе самостоятельно осуществить регистрацию заявки в информационной системе субсидирования, в этом случае подача заявки не требуется и она считается поданной с момента такой регистрации;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наличии лицевого счета в информационной системе субсидирования у заготовительной организации, данные которой подтверждены в результате информационного взаимодействия информационной системы субсидирования с государственными базами данных "Юридические лица";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подтверждении реализации заготовительной организацией сельскохозяйственной продукции в результате информационного взаимодействия информационной системы субсидирования и информационной системы по приему и обработке электронных счетов-фактур (наличие соответствующего электронного счета-фактуры заготовительной организации, выданной в предыдущем году);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подтверждении сведений по сумме совокупного годового дохода от реализации сельскохозяйственной продукции, предусмотренной пунктом 5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Закона, не менее 90 процентов совокупного годового дохода (за отчетный год), сумме НДС, исчисленной и начисленной к уплате по декларациям за все налоговые периоды предыдущего года, сумме НДС, уплаченной в пределах исчисленной за предыдущий год в результате информационного взаимодействия информационной системы субсидирования и интегрированной налоговой информационной системой Республики Казахстан.</w:t>
      </w:r>
    </w:p>
    <w:bookmarkEnd w:id="39"/>
    <w:bookmarkStart w:name="z48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расчета субсидий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Субсидии заготовительным организациям выплачиваются по сумме НДС, уплаченного в бюджет, в пределах исчисленного НДС за все налоговые периоды соответствующего предыдущего года.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Расчет субсидий производится заготовительной организацией в соответствии с приложением к заявке с учетом норм физического объема сельскохозяйственной продукции, закупленной от личного подсобного хозяйства, применяемых для определения размера суммы налога на добавленную стоимость, субсидируемой заготовительным организациям в сфере агропромышленного комплекса,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октября 2015 года № 813.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случае если фактическая стоимость реализации продукции заготовительной организацией выше максимально допустимой стоимости единицы сельскохозяйственной продукции, применяемой заготовительной организацией при расчете субсидий суммы налога на добавленную стоимость, уплаченного в бюджет, в пределах исчисленного налога на добавленную стоимость, установленной в приложении 2 к настоящим Правилам, размер субсидий рассчитывается с использованием максимально допустимой стоимости.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случае если фактическая стоимость реализации продукции заготовительной организацией ниже максимально допустимой стоимости единицы сельскохозяйственной продукции, применяемой заготовительной организацией при расчете субсидий суммы налога на добавленную стоимость, уплаченного в бюджет, в пределах исчисленного налога на добавленную стоимость, установленной в приложении 2 к настоящим Правилам, размер субсидий рассчитывается с использованием фактической стоимости продукции.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случае уплаты заготовительной организацией суммы НДС меньше суммы НДС исчисленной к уплате по декларациям за все налоговые периоды соответствующего отчетного года размер субсидий будет равен сумме фактически уплаченного НДС.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случае оплаты заготовительной организацией суммы НДС больше, исчисленного по декларациям за все налоговые периоды соответствующего отчетного года, размер субсидий будет равен сумме НДС исчисленной к уплате по декларациям за соответствующие налоговые периоды отчетного года.</w:t>
      </w:r>
    </w:p>
    <w:bookmarkEnd w:id="46"/>
    <w:bookmarkStart w:name="z55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выплаты субсидий и возврата полученных в рамках субсидий денежных средств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Прием заявок осуществляется по месту нахождения (юридическому адресу) заготовительной организации с 1 февраля по 1 декабря (включительно) года, следующего за отчетным.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Для предоставления доступа к данным реестра через веб-портал (далее – Личный кабинет):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заготовительная организация обладает ЭЦП для самостоятельной регистрации в информационной системе субсидирования;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управление ежегодно направляет поставщику услуг актуализированные списки работников, обладающих ЭЦП.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Для регистрации в Личном кабинете заготовительной организацией указываются следующие сведения: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юридических лиц и филиалов (представительств) иностранных юридических лиц: бизнес-идентификационный номер (далее – БИН), полное наименование; фамилия, имя и отчество (при его наличии) и ИИН первого руководителя или лица, уполномоченного на регистрацию в Личном кабинете;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контактные данные (почтовый адрес, телефон, адрес электронной почты);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реквизиты текущего счета банка второго уровня.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изменении вышеуказанных данных заготовительная организация в течение одного рабочего дня изменяет данные лицевого счета, внесенные в Личный кабинет.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Формирование и регистрация заявки производится в Личном кабинете в следующем порядке: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формируется заявка с внесением в нее сведений, необходимых для проверки информационной системой субсидирования требований подпунктов 3), 4) и 5) пункта 6 настоящих Правил;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заявка регистрируется в информационной системе субсидирования путем ее подписания ЭЦП заготовительной организации и становится доступной в Личном кабинете управления. На электронный адрес управления направляется электронное извещение о поступлении на рассмотрение заявки.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если до момента формирования управлением платежных поручений, выявлено наличие ошибки в зарегистрированной заявке, заготовительная организация вправе отозвать заявку с указанием причины отзыва. 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Управление в течение одного рабочего дня с момента регистрации заявки подтверждает ее принятие путем подписания с использованием ЭЦП соответствующего уведомления. Данное уведомление становится доступным в Личном кабинете заготовительной организации в информационной системе субсидирования в случае самостоятельной регистрации.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Управление отказывает в оказании государственной услуги при выявлении: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настоящими Правилами.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Управление формирует на веб-портале платежные поручения на выплату субсидий, загружаемые в информационную систему "Казначейство-Клиент", в течение двух рабочих дней после подтверждения принятия заявки согласно пункту 14 настоящих Правил.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заявкам, в которых объем субсидий превышает объем бюджетных средств, предусмотренных в Плане финансирования на соответствующий месяц, выплата субсидий осуществляется в следующем месяце в порядке очередности.</w:t>
      </w:r>
    </w:p>
    <w:bookmarkEnd w:id="6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заготовительным организациям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сфере агропромышленного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комплекса суммы налога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добавленную стоимость,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уплаченного в бюджет,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пределах исчисленного налога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добавленную стоимость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Кому: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(наименование местного исполнительного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 заготовительной организации)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 регистрационного учета заявителя в органах государственных доходов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 момент подачи заявки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bookmarkEnd w:id="67"/>
    <w:bookmarkStart w:name="z78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Заявка на перечисление субсидий в размере суммы налога на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добавленную стоимость, уплаченного в бюджет в пределах исчисленного налога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на добавленную стоимость за_________ год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выплатить мне субсидии в размере суммы налога на добавленную стоимость (далее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НДС), уплаченного в бюджет в пределах исчисленного за_________ год, в размере ________________тенге.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1. Данные заготовительной организации: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БИН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руководителя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номер телефона (факса):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2. Сведения текущего счета заготовительной организации в банке второго уровня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БИН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Кбе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Реквизиты банка: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банка: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БИК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ИИК _________________________________________________________</w:t>
      </w:r>
    </w:p>
    <w:bookmarkEnd w:id="69"/>
    <w:bookmarkStart w:name="z9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Сведения по договору купли-продажи между сельскохозяйственным товаропроизводителем, сельскохозяйственными кооперативами и заготовительной организации: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5"/>
        <w:gridCol w:w="2199"/>
        <w:gridCol w:w="1025"/>
        <w:gridCol w:w="1025"/>
        <w:gridCol w:w="2068"/>
        <w:gridCol w:w="1595"/>
        <w:gridCol w:w="1025"/>
        <w:gridCol w:w="1311"/>
        <w:gridCol w:w="1027"/>
      </w:tblGrid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пп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ИИН/БИН продавца сельскохозяйственной продукции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договора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заключения договора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с НДС (тенге)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местонахождения продавца сельскохозяйственной продукции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сельскохозяйственной продукции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продукции, килограммов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оплаты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Сведения о счетах-фактурах заготовительной организации, подтверждающих реализацию сельскохозяйственной продукции:</w:t>
      </w:r>
    </w:p>
    <w:bookmarkEnd w:id="71"/>
    <w:bookmarkStart w:name="z9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счет-фактуры_________________________________________</w:t>
      </w:r>
      <w:r>
        <w:rPr>
          <w:rFonts w:ascii="Times New Roman"/>
          <w:b w:val="false"/>
          <w:i w:val="false"/>
          <w:color w:val="000000"/>
          <w:sz w:val="28"/>
        </w:rPr>
        <w:t>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выдачи____________________________________________________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сельскохозяйственной продукции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единица измерения _____________________________________________</w:t>
      </w:r>
      <w:r>
        <w:rPr>
          <w:rFonts w:ascii="Times New Roman"/>
          <w:b w:val="false"/>
          <w:i w:val="false"/>
          <w:color w:val="000000"/>
          <w:sz w:val="28"/>
        </w:rPr>
        <w:t>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объем сельскохозяйственной продукции_____________________________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цена с НДС, (тенге) _______________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всего стоимость реализации (тенге)_________________________________</w:t>
      </w:r>
    </w:p>
    <w:bookmarkEnd w:id="72"/>
    <w:bookmarkStart w:name="z10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Сведения из налоговой декларации</w:t>
      </w:r>
    </w:p>
    <w:bookmarkEnd w:id="7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(тенге)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8"/>
        <w:gridCol w:w="11294"/>
        <w:gridCol w:w="148"/>
      </w:tblGrid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исчисленного к уплате НДС по декларациям за отчетный год </w:t>
            </w:r>
          </w:p>
        </w:tc>
        <w:tc>
          <w:tcPr>
            <w:tcW w:w="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НДС, уплаченная в бюджет по декларациям за отчетный год</w:t>
            </w:r>
          </w:p>
        </w:tc>
        <w:tc>
          <w:tcPr>
            <w:tcW w:w="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совокупного годового дохода за отчетный год </w:t>
            </w:r>
          </w:p>
        </w:tc>
        <w:tc>
          <w:tcPr>
            <w:tcW w:w="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дохода от реализации продукции по перечню, установленному пунктом 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от 8 июля 2005 года "О государственном регулировании развития агропромышленного комплекса и сельских территорий" (далее – перечень) за отчетный год</w:t>
            </w:r>
          </w:p>
        </w:tc>
        <w:tc>
          <w:tcPr>
            <w:tcW w:w="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дохода от реализации продукции по перечню в общей сумме совокупного годового дохода (не менее 90%)</w:t>
            </w:r>
          </w:p>
        </w:tc>
        <w:tc>
          <w:tcPr>
            <w:tcW w:w="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субсидий к перечислению на счет заготовительной организации </w:t>
            </w:r>
          </w:p>
        </w:tc>
        <w:tc>
          <w:tcPr>
            <w:tcW w:w="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уведомлений о приеме налоговой отчетности органами государственных доходов</w:t>
            </w:r>
          </w:p>
        </w:tc>
        <w:tc>
          <w:tcPr>
            <w:tcW w:w="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сумм субсидий прилагается по форме согласно приложению к настоящей заявке.</w:t>
      </w:r>
    </w:p>
    <w:bookmarkEnd w:id="74"/>
    <w:bookmarkStart w:name="z10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Подтверждаю достоверность представленной информации, осведомлен об ответственности за представление недостоверных сведений в соответствии с законодательством Республики Казахстан и даю согласие на использование сведений, составляющих охраняемую законом тайну, а также на сбор, обработку, хранение, выгрузку и использование персональных данных и иной информации.</w:t>
      </w:r>
    </w:p>
    <w:bookmarkEnd w:id="75"/>
    <w:bookmarkStart w:name="z10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выявления при проверке несоответствия представленных сведений и расчета сумм субсидий, обязуемся в течение десяти рабочих дней произвести возврат незаконно полученных денежных средств.</w:t>
      </w:r>
    </w:p>
    <w:bookmarkEnd w:id="76"/>
    <w:bookmarkStart w:name="z10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Подписано и отправлено заявителем в 00:00 часов "__" __________ 20__ года:</w:t>
      </w:r>
    </w:p>
    <w:bookmarkEnd w:id="77"/>
    <w:bookmarkStart w:name="z10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Данные из ЭЦП       </w:t>
      </w:r>
    </w:p>
    <w:bookmarkEnd w:id="78"/>
    <w:bookmarkStart w:name="z10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и время подписания ЭЦП</w:t>
      </w:r>
    </w:p>
    <w:bookmarkEnd w:id="79"/>
    <w:bookmarkStart w:name="z11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принятии заявки:</w:t>
      </w:r>
    </w:p>
    <w:bookmarkEnd w:id="80"/>
    <w:bookmarkStart w:name="z11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Принято управлением в 00:00 часов "__" ______ 20__ года:</w:t>
      </w:r>
    </w:p>
    <w:bookmarkEnd w:id="81"/>
    <w:bookmarkStart w:name="z11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из ЭЦП</w:t>
      </w:r>
    </w:p>
    <w:bookmarkEnd w:id="82"/>
    <w:bookmarkStart w:name="z11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и время подписания ЭЦП</w:t>
      </w:r>
    </w:p>
    <w:bookmarkEnd w:id="8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заявке на перечисление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субсидий в размере суммы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налога на добавленную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стоимость, уплаченного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в пределах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исчисленного налога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добавленную стоимость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16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Расчет сумм субсидий за ______ год</w:t>
      </w:r>
    </w:p>
    <w:bookmarkEnd w:id="8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(тенге)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1"/>
        <w:gridCol w:w="1936"/>
        <w:gridCol w:w="1414"/>
        <w:gridCol w:w="1414"/>
        <w:gridCol w:w="1414"/>
        <w:gridCol w:w="2066"/>
        <w:gridCol w:w="2595"/>
      </w:tblGrid>
      <w:tr>
        <w:trPr>
          <w:trHeight w:val="30" w:hRule="atLeast"/>
        </w:trPr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электронного счета-фактуры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составления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получателя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(объем)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за единицу товара без НДС</w:t>
            </w:r>
          </w:p>
        </w:tc>
      </w:tr>
      <w:tr>
        <w:trPr>
          <w:trHeight w:val="30" w:hRule="atLeast"/>
        </w:trPr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34"/>
        <w:gridCol w:w="2149"/>
        <w:gridCol w:w="736"/>
        <w:gridCol w:w="1922"/>
        <w:gridCol w:w="2341"/>
        <w:gridCol w:w="3518"/>
      </w:tblGrid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товара без НДС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НДС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Максимально допустимая стоимость единицы продукции без НДС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реализации по максимально допустимой стоимости без НДС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НДС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НДС, подлежащая субсидированию*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графа 8 = графа 6 х графу 7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графа 9 = графа 8 х 12 %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графа 11 =графа 6 х графу 10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графа 12=графа 11 х 12 %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графа 13 = графе 12, если графа 7 больше или равна графе 10;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графа 13 = графе 9, если графа 7 меньше графы 10</w:t>
            </w:r>
          </w:p>
          <w:bookmarkEnd w:id="86"/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* сумма НДС, подлежащая субсидированию, не должна превышать сумму НДС, уплаченную в бюджет в пределах исчисленной за отчетный год по лицевому счету налогоплательщика, с учетом норм физического объема сельскохозяйственной продукции, закупленной от личного подсобного хозяйства, применяемых для определения размера суммы налога на добавленную стоимость, субсидируемой заготовительным организациям в сфере агропромышленного комплекса,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октября 2015 года № 813 (сведения согласно пункту 4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субсидирования заготовительным организациям в сфере агропромышленного комплекса суммы НДС, уплаченного в бюджет, в пределах исчисленного НДС).</w:t>
      </w:r>
    </w:p>
    <w:bookmarkEnd w:id="8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заготовительным организациям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сфере агропромышленного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суммы налога на добавленную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стоимость, уплаченного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пределах исчисленного налога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добавленную стоимость</w:t>
            </w:r>
          </w:p>
        </w:tc>
      </w:tr>
    </w:tbl>
    <w:bookmarkStart w:name="z122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Максимально допустимая стоимость единицы сельскохозяйственной продукции, применяемая заготовительной организацией при расчете субсидий суммы налога на добавленную стоимость, уплаченного в бюджет, в пределах исчисленного налога на добавленную стоимость</w:t>
      </w:r>
    </w:p>
    <w:bookmarkEnd w:id="8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(тенге)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"/>
        <w:gridCol w:w="1908"/>
        <w:gridCol w:w="5471"/>
        <w:gridCol w:w="715"/>
        <w:gridCol w:w="2898"/>
      </w:tblGrid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 классификатора продукции по видам экономической деятельности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Максимально допустимая стоимость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 крупный рогатый живой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 и животные семейства лошадиных прочие, живые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014310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Верблюды и верблюдовые живые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014410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Овцы и козы живые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014511, 014512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Свиньи живые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014610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Домашняя птица живая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01471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Яйца куриные в скорлупе свежие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014721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десяток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скота крупного рогатого свежее или охлажденное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101111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овец, коз свежее или охлажденное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101113, 101114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1 072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свиней свежее или охлажденное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101112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лошадей и животных семейства лошадиных свежее или охлажденное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101115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сырое скота крупного рогатого молочного стада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014120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птицы домашней свежее или охлажденное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101210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011351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Морковь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011341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Капуста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011312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Баклажан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011333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Помидоры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011334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Огурцы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011332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Чеснок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011342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011343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Свекла сахарная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011371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Яблоки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012410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Груши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012421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Айва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012422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Абрикосы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012423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Вишня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012424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Персики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012425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Сливы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012427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Шерсть щипаная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101141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Шкуры, кожи сырые скота крупного рогатого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101142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Шкуры, кожи животных семейства лошадиных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101142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