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c798a" w14:textId="31c79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формирования и ведения Реестра групп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10 декабря 2018 года № 489. Зарегистрирован в Министерстве юстиции Республики Казахстан 12 декабря 2018 года № 17923.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энергетики РК от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формирования и ведения Реестра групп лиц.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реализации государственной политики в области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 Министерства юстиции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энергетики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государственной регистрации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энергетики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декабря 2018 года № 489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формирования и ведения Реестра групп лиц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формирования и ведения Реестра групп лиц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311)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 и определяют порядок формирования и ведения Реестра групп лиц.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энергетики РК от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2"/>
    <w:bookmarkStart w:name="z4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Реестр групп лиц (далее – Реестр) – формируемый и размещаемый на официальном интернет-ресурсе уполномоченного органа перечень энергопроизводящих организаций и потребителей, входящих в одну группу лиц, при условии наличия контроля в соответствии с частями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"Об электроэнергетике" (далее – Закон). </w:t>
      </w:r>
    </w:p>
    <w:bookmarkEnd w:id="13"/>
    <w:bookmarkStart w:name="z4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уполномоченный орган - государственный орган, осуществляющий руководство в области электроэнергетики;</w:t>
      </w:r>
    </w:p>
    <w:bookmarkEnd w:id="14"/>
    <w:bookmarkStart w:name="z4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 и определения, используемые в настоящих Правилах, применяются в соответствии с законодательством Республики Казахстан в области электроэнергетики.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энергетики РК от 04.08.2022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энергетики РК от 14.10.2024 </w:t>
      </w:r>
      <w:r>
        <w:rPr>
          <w:rFonts w:ascii="Times New Roman"/>
          <w:b w:val="false"/>
          <w:i w:val="false"/>
          <w:color w:val="00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формирования Реестра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Юридическое лицо, под контролем которого находятся потребители и энергопроизводящие организации в соответствии с частями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(далее – Заявитель), для включения группы лиц в Реестр представляет в уполномоченный орган следующие документы:</w:t>
      </w:r>
    </w:p>
    <w:bookmarkEnd w:id="17"/>
    <w:bookmarkStart w:name="z4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на включение группы лиц в Реестр;</w:t>
      </w:r>
    </w:p>
    <w:bookmarkEnd w:id="18"/>
    <w:bookmarkStart w:name="z4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учредительные документы Заявителя, представляющего интересы группы лиц;</w:t>
      </w:r>
    </w:p>
    <w:bookmarkEnd w:id="19"/>
    <w:bookmarkStart w:name="z4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устав юридического лица, выписку из торгового реестра для иностранного юридического лица либо другой документ, подтверждающий, что потребители и энергопроизводящие организации, входят в состав одной группы лиц;</w:t>
      </w:r>
    </w:p>
    <w:bookmarkEnd w:id="20"/>
    <w:bookmarkStart w:name="z4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или договор, подтверждающий право Заявителя, представлять интересы потребителей и энергопроизводящих организаций.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энергетики РК от 04.08.2022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Заявителя содержит: </w:t>
      </w:r>
    </w:p>
    <w:bookmarkEnd w:id="22"/>
    <w:bookmarkStart w:name="z4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энергопроизводящих организаций, за счет которых будут обеспечиваться электрической мощностью потребители, входящие с ними в одну группу лиц при условии наличия контроля, определенного в соответствии с частями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Закона;</w:t>
      </w:r>
    </w:p>
    <w:bookmarkEnd w:id="23"/>
    <w:bookmarkStart w:name="z5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потребителей, которые будут обеспечиваться мощностью за счет энергопроизводящих организаций, входящих с ними в одну группу лиц, при условии наличия контроля, определенного в соответствии с частями второй, третьей и четвертой </w:t>
      </w:r>
      <w:r>
        <w:rPr>
          <w:rFonts w:ascii="Times New Roman"/>
          <w:b w:val="false"/>
          <w:i w:val="false"/>
          <w:color w:val="000000"/>
          <w:sz w:val="28"/>
        </w:rPr>
        <w:t>пункта 1-1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энергетики РК от 04.08.2022 </w:t>
      </w:r>
      <w:r>
        <w:rPr>
          <w:rFonts w:ascii="Times New Roman"/>
          <w:b w:val="false"/>
          <w:i w:val="false"/>
          <w:color w:val="000000"/>
          <w:sz w:val="28"/>
        </w:rPr>
        <w:t>№ 259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 Уполномоченный орган рассматривает заявление Заявителя с приложенными документами,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течение десяти рабочих дней со дня получения заявления.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случае, непредставления Заявителем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в течение пяти рабочих дней со дня их поступления возвращает заявление с указанием причин возврата.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после устранения замечаний уполномоченного органа повторно направляет заявление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Уполномоченный орган в течение пяти рабочих дней после окончания сроков рассмотрения заявления Заявителя включает соответствующую группу лиц в Реестр и размещает Реестр на интернет-ресурсе уполномоченного органа.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 Реестр включает перечни энергопроизводящих организаций и потребителей, указанные в подпунктах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настоящих Правил.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Внесение изменений и (или) дополнений в сформированный Реестр соответствующей группы лиц осуществляется уполномоченным органом на основании заявления Заявителя,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которое подается в уполномоченный орган в срок не позднее 1 июля каждого года.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Заявителя соответствующей группы лиц подается не чаще одного раза в год.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Введение в действие изменений и дополнений в Реестр осуществляется с 1 августа соответствующего года, в котором было подано заявление, указанное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3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