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7f3" w14:textId="35a1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декабря 2018 года № 99. Зарегистрирован в Министерстве юстиции Республики Казахстан 13 декабря 2018 года № 17934. Утратил силу приказом Министра национальной экономики Республики Казахстан от 23 сентября 2020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29 июля 2015 года № 573 "Об утверждении стандартов оказания услуг потребителям субъектов естественных монополий" (зарегистрирован в Реестре государственной регистрации нормативных правовых актов за № 11951, опубликован 25 сентября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стандарт оказания услуг потребителям субъектами естественной монополии в сфере передачи электрической энергии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передачи и (или) распределения электрической энергии,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 оказания услуг потребителям субъектами естественной монополий в сфере передачи электрической энергии";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Стандарт оказания услуг потребителям субъектами естественной монополии в сфере передачи электрической энергии (далее – услуги) разработан в целях определения общих принципов обеспечения качественного и равного доступа потребителей к регулируемым услугам (товарам, работам) субъектов естественных монополий (далее – Субъект).";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производства, передачи, распределения и (или) снабжения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сооружений, утвержденном указанным приказом: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Глава 2</w:t>
      </w:r>
      <w:r>
        <w:rPr>
          <w:rFonts w:ascii="Times New Roman"/>
          <w:b w:val="false"/>
          <w:i w:val="false"/>
          <w:color w:val="000000"/>
          <w:sz w:val="28"/>
        </w:rPr>
        <w:t>. Порядок оказания регулируемых услуг потребителям субъектами естественных монополий";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водоснабжения и (или) водоотведения, утвержденном указанным приказом: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Водным кодексом Республики Казахстан от 9 июля 2003 года и Законом Республики Казахстан от 9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магистральной железнодорожной сети, утвержденном указанным приказом: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монополиях".";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подъездных путей при отсутствии конкурентного подъездного пути, утвержденном указанным приказом: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Потребители пользуются услугами подъездных путей на основании типовых договоров на предоставляемые услуги (товары, работы), относящиеся к сфере естественной монополии,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монополиях", при условии обеспечения безопасности движения, технических средств и подвижного состава.";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нарушения сроков оказания услуги и (или) отказа выдачи технических условий, потребитель обращается с жалобой в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по адресам и телефонам, указанным на интернет-ресурсе ведомства уполномоченного органа www.kremzk.gov.kz.";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предоставления в имущественный найм (аренду) или пользование кабельной канализации, утвержденном указанным приказом: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случае нарушения сроков оказания услуги и (или) отказа выдачи технических условий, потребитель обращается с жалобой в Комитет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по адресам и телефонам, указанным на интернет-ресурсе ведомства уполномоченного органа www.kremzk.gov.kz.";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транспортировки товарного газа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</w:t>
      </w:r>
      <w:r>
        <w:rPr>
          <w:rFonts w:ascii="Times New Roman"/>
          <w:b w:val="false"/>
          <w:i w:val="false"/>
          <w:color w:val="000000"/>
          <w:sz w:val="28"/>
        </w:rPr>
        <w:t>"О естественных монополиях"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 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морских портов, утвержденном указанным приказом: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Регулируемые услуги (товары, работы) предоставляются всем потребителям, заключившим договор с Субъектом, в соответствии с требованиями к их качеству, установленными законами Республики Казахстан от 9 июля 1998 года "О естественных монополиях"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 17 января 2002 года </w:t>
      </w:r>
      <w:r>
        <w:rPr>
          <w:rFonts w:ascii="Times New Roman"/>
          <w:b w:val="false"/>
          <w:i w:val="false"/>
          <w:color w:val="000000"/>
          <w:sz w:val="28"/>
        </w:rPr>
        <w:t>"О торговом мореплавании"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потребителям субъектами естественной монополий в сфере транспортировки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регулируемых услуг потребителям субъектами естественных монополий";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Соблюдение потребителями условий, определенных Правилами предоставления равных условий доступа к регулируемым услугам (товарам, работам) в сфере естественных монополий,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175, зарегистрированным в Реестре государственной регистрации нормативных правовых актов за № 10705, является основанием для заключения между субъектами и потребителями договоров на оказание услуг, разработанных на основании типовых договоров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9 июля 1998 года "О естественных монополиях" (далее – Закон).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потребителями за оказание услуг производится по тарифам, утвержденным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ведомство уполномоченного органа)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согласно подпунктам 1), 2) и 3) настоящего пункта.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развитию Республики Казахстан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2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мероприятий инвестиционной программы (проекта)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