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a85" w14:textId="347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декабря 2018 года № 102/қе. Зарегистрирован в Министерстве юстиции Республики Казахстан 13 декабря 2018 года № 17937.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товары - в редакции приказа Председателя Комитета национальной безопасности РК от 27.04.2021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от 30.12.2022 </w:t>
      </w:r>
      <w:r>
        <w:rPr>
          <w:rFonts w:ascii="Times New Roman"/>
          <w:b w:val="false"/>
          <w:i w:val="false"/>
          <w:color w:val="ff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Проведение научных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 и ВНТК**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Реализация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"Навыки аналитического мышления",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первоначальной подготовки специалистов-полиграфологов,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"Профайлинг. Бесконтактная детекция лжи",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изучения иностранного языка (за исключением арабского, китайского, персидского, таджикского, урду и хинди),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изучения иностранного языка (арабского, китайского, персидского, таджикского, урду и хинди),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"Комплексная безопасность объектов",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сопровождению операционной системы "RedHat Linux",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"Анализ киберинцидентов",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"Криптографическая защита информации",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футбола,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волейбола,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баскетбола,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легкой атлетики,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тенниса,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фитнеса,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Разработка и (или) реализация учебно-методической литературы, издательской и (или)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(русский, казахский)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80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80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80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80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160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160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160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160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300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300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300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300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текста (черно/белый)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(термобиндер, пружина)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А4, А3 (горячее пакетное)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 (электрическая)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(баннер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(оракал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(холст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тиснение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удар (биг)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*ННС – Национальный научный совет.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**ВНТК – Высшая научно-техническая комиссия.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***Для коммерческих организаций, направивших работников на обучение на соответствующие курсы, предоставляется скидка в следующих размерах: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человек –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и более человек – 20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некоммерческих организаций, а также организаций, пятьдесят и более процентов голосующих акций которых принадлежат государству, направивших работников, предоставляется скидка в размере 20 процентов.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****В случае оплаты за обучение в спортивной секции предоставляется скидка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8 академических часов –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24 академических часов – 20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48 академических часов – 30 процентов.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