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60ae" w14:textId="84c6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декабря 2018 года № 101/қе. Зарегистрирован в Министерстве юстиции Республики Казахстан 13 декабря 2018 года № 17938.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органов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101/қе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 (далее – Правила) определяют порядок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(далее – учебные заведения ОНБ) и расходования ими денег от реализации товаров (работ, услуг).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Учебные заведения ОНБ в соответствии с абзацем 12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предоставляют на платной основе товары (работы, услуги), а также сверх требований государственных общеобразовательных стандартов образования предоставляют на платной основе товары (работы, услуги) по: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исследований;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и (или) реализации учебно-методической литературы, издательской и (или) полиграфической продукции.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Комитета национальной безопасности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и расходования денег от реализации товаров (работ, услуг)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учебных заведений ОНБ с физическими и юридическими лицами регулируются путем заключения соответствующих договоров в соответствии с Гражданским кодексом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Комитета национальной безопасности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Учебные заведения ОНБ размещают на интернет-ресурсах и (или) в средствах массовой информации следующую информацию: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реализуемых учебными заведениями ОНБ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цены на предоставляемые товары (работы, услуги).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Комитета национальной безопасности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Деньги, поступающие от реализации платных товаров (работ, услуг),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зачисляются на контрольные счета наличности 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производится по безналичному расчету путем перечисления денег на счет платных услуг учебных заведений ОНБ.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Учебные заведения ОНБ для проведения операций за счет денег, получаемых от реализации платных товаров (работ, услуг), остающихся в их распоряжении, ежегодно составляют план поступлений и расходов денег, представляют на утверждение администратору бюджетных программ в трех экземплярах с приложением пояснительной записки и обоснованных расчетов.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научных исследований,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базового, грантового, программно-целевого финансирования научной и (или) научно-технической деятельности, утвержденных постановлением Правительства Республики Казахстан от 25 мая 2011 года № 575;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программ, разработки и (или) реализации учебно-методической литературы, издательской и (или) полиграфической продукции, расходуются по следующим направлениям: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расходных материалов, мебели,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и программного обеспечения, включая их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литературы, учебных изданий, наглядных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учебно-материальной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учебных, научных и 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стажировки сотрудников, военнослужащих и работников учебных заведений ОНБ;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электронных информационных ресурсов или права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процесса по дополнительным образовательным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помещений, оборудования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сувенирной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видеороликов, видеофильмов, аудиозаписей для учебных и научных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и сооружений, обеспечивающих образовательную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транспортных средств, а также товаров и услуг по их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связи, рекламных и транспортных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по организации и проведению кофе-брейков в рамках реализации дополнительных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специалистов (в том числе из числа кадрового состава учебных заведений ОНБ), привлекаемых для оказания платных образовательных услуг в рамках дополнительных образовательных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Комитета национальной безопасности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поступления и расходования денег учебными заведениями ОНБ и используемых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осуществляется согласно утвержденным приказам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предоставления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