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6886" w14:textId="8ce6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нормативов положенности специальных транспортных средств и определении критериев отнесения автотранспорта к специальным транспортным средствам в республиканском государственном предприятии, подведомственном Министерству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11 декабря 2018 года № 1585. Зарегистрирован в Министерстве юстиции Республики Казахстан 13 декабря 2018 года № 17941.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10 февраля 2003 года № 145 "Об определении механизма проведения мониторинга административных расходов государственных предприятий, акционерных обществ, контрольные пакеты акций которых принадлежат государству, и товариществ с ограниченной ответственностью, размеры государственных долей участия в которых позволяют государству определять решения общего собрания участников, с целью их оптимизации",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положенности специальных транспортных средств для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Казахстан", подведомственного Министерству юстиции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юстиции РК от 17.10.2024 </w:t>
      </w:r>
      <w:r>
        <w:rPr>
          <w:rFonts w:ascii="Times New Roman"/>
          <w:b w:val="false"/>
          <w:i w:val="false"/>
          <w:color w:val="000000"/>
          <w:sz w:val="28"/>
        </w:rPr>
        <w:t>№ 869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критерии отнесения автотранспорта к специальным транспортным средствам,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Республиканскому государственному предприятию на праве хозяйственного ведения "Республиканский центр правовой информации" Министерства юстиции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Эталонный контрольный банк для официального опубликования и включения в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 интернет - ресурсе Министерства юстиции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юстиции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2018 года № 1585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положенности специальных транспортных средств для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Казахстан", подведомственному Министерству юстиции Республики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юстиции РК от 17.10.2024 </w:t>
      </w:r>
      <w:r>
        <w:rPr>
          <w:rFonts w:ascii="Times New Roman"/>
          <w:b w:val="false"/>
          <w:i w:val="false"/>
          <w:color w:val="ff0000"/>
          <w:sz w:val="28"/>
        </w:rPr>
        <w:t>№ 869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филиалов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(далее – РГП "ИЗПИ")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специальных транспортных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автотранспорт, оборудованный специальной компьютерной техникой с обеспечением автономного электропитания, средствами доступа к сети Интернет в местностях, не обеспеченных сетями связи, предназначенный для оперативных выездов к пользователям информационных систем с целью бесперебойного обеспечения их правовой информацией (установка и обновление Базы данных "ZAN" различных версий).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РГП "ИЗПИ" по городу Астана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РГП "ИЗПИ" по городу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РГП "ИЗПИ" по Актюбинской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РГП "ИЗПИ" по Атырауской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РГП "ИЗПИ" по Восточно –Казахстанской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РГП "ИЗПИ" по Жамбылской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РГП "ИЗПИ" по Западно-Казахстанской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РГП "ИЗПИ" по Карагандинской области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РГП "ИЗПИ" по Акмолинской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РГП "ИЗПИ" по Костанайской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РГП "ИЗПИ" по Кызылординской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РГП "ИЗПИ" по Мангистауской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РГП "ИЗПИ" по Павлодарский области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РГП "ИЗПИ" по области 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РГП "ИЗПИ" по Северо-Казахстанской области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РГП "ИЗПИ" по Алматинской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РГП "ИЗПИ" по Туркестанской области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РГП "ИЗПИ" по городу Шымкент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2018 года № 1585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отнесения автотранспорта к специальным транспортным средствам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Казахстан", подведомственному Министерству юстиции Республики Казахстан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юстиции РК от 17.10.2024 </w:t>
      </w:r>
      <w:r>
        <w:rPr>
          <w:rFonts w:ascii="Times New Roman"/>
          <w:b w:val="false"/>
          <w:i w:val="false"/>
          <w:color w:val="ff0000"/>
          <w:sz w:val="28"/>
        </w:rPr>
        <w:t>№ 869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Оснащение специальной компьютерной техникой (переносная рабочая станция, DVD-дубликатор в пылезащищенном исполнении для транспортных средств).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Оснащение средствами доступа к сети Интернет в местностях, не обеспеченных сетями связи.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Обеспечение температурного режима для компьютерной техники.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Обеспечение автономного электропитания для компьютерной техники и средств доступа к сети Интернет.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