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75bd" w14:textId="fc27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ноября 2018 года № 516. Зарегистрирован в Министерстве юстиции Республики Казахстан 14 декабря 2018 года № 17942.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опубликован 10 июля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стандарты государственных услуг:</w:t>
      </w:r>
    </w:p>
    <w:bookmarkEnd w:id="2"/>
    <w:bookmarkStart w:name="z8" w:id="3"/>
    <w:p>
      <w:pPr>
        <w:spacing w:after="0"/>
        <w:ind w:left="0"/>
        <w:jc w:val="both"/>
      </w:pPr>
      <w:r>
        <w:rPr>
          <w:rFonts w:ascii="Times New Roman"/>
          <w:b w:val="false"/>
          <w:i w:val="false"/>
          <w:color w:val="000000"/>
          <w:sz w:val="28"/>
        </w:rPr>
        <w:t>
      1) "Назначение пенсионных выплат по возрасту"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xml:space="preserve">
      2) "Назначение единовременной выплаты на погребение"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"Установление инвалидности и/или степени утраты трудоспособности и/или определение необходимых мер социальной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"Выдача информации о поступлении и движении средств вкладчика единого накопительного пенсионного фонда"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"Назначение государственной базовой пенсионной выплаты"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"Назначение государственных социальных пособий по инвалидности и по случаю потери кормильца"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"Назначение государственных специальных пособий"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"Назначение пособий на рождение ребенка и по уходу за ребенком"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"Назначение специального государственного пособия"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"Назначение пособия матери или отцу, усыновителю (удочерителю), опекуну (попечителю), воспитывающему ребенка-инвалида"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"Оформление документов на инвалидов для предоставления им протезно-ортопедической помощи"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"Обеспечение инвалидов сурдо-тифлотехническими и обязательными гигиеническими средствами"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"Назначение государственной адресной социальной помощи"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"Предоставление инвалидам кресла-колясок"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"Обеспечение инвалидов санаторно-курортным лечением"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"Оформление документов на оказание специальных социальных услуг в медико-социальных учреждениях (организациях)"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"Оформление документов на оказание специальных социальных услуг в условиях ухода на дому"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"Назначение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"Возмещение затрат на обучение на дому детей-инвалидов"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"Назначение социальной помощи специалистам социальной сферы, проживающим и работающим в сельских населенных пунктах, по приобретению топлива"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"Выдача справки, подтверждающей принадлежность заявителя (семьи) к получателям адресной социальной помощи"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"Выдача направлений лицам на участие в активных мерах содействия занятости"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"Присвоение или продление статуса оралмана"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или в рамках внутрикорпоративного перевода"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"Выдача удостоверения реабилитированному лицу"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"Выдача или продление справки иностранцу или лицу без гражданства о соответствии квалификации для самостоятельного трудоустройства"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"Регистрация лиц, ищущих работу"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"Регистрация лиц, ищущих работу, в качестве безработных"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35) "Назначение пособия по уходу за инвалидом первой группы с детства" согласно приложению 35 к настоящему приказу;</w:t>
      </w:r>
    </w:p>
    <w:bookmarkEnd w:id="37"/>
    <w:bookmarkStart w:name="z43" w:id="38"/>
    <w:p>
      <w:pPr>
        <w:spacing w:after="0"/>
        <w:ind w:left="0"/>
        <w:jc w:val="both"/>
      </w:pPr>
      <w:r>
        <w:rPr>
          <w:rFonts w:ascii="Times New Roman"/>
          <w:b w:val="false"/>
          <w:i w:val="false"/>
          <w:color w:val="000000"/>
          <w:sz w:val="28"/>
        </w:rPr>
        <w:t>
      36)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приложению 36 к настоящему приказу;</w:t>
      </w:r>
    </w:p>
    <w:bookmarkEnd w:id="38"/>
    <w:bookmarkStart w:name="z44" w:id="39"/>
    <w:p>
      <w:pPr>
        <w:spacing w:after="0"/>
        <w:ind w:left="0"/>
        <w:jc w:val="both"/>
      </w:pPr>
      <w:r>
        <w:rPr>
          <w:rFonts w:ascii="Times New Roman"/>
          <w:b w:val="false"/>
          <w:i w:val="false"/>
          <w:color w:val="000000"/>
          <w:sz w:val="28"/>
        </w:rPr>
        <w:t>
      37) "Выдача справки о регистрации в качестве безработного" согласно приложению 37 к настоящему приказу.";</w:t>
      </w:r>
    </w:p>
    <w:bookmarkEnd w:id="39"/>
    <w:bookmarkStart w:name="z45" w:id="40"/>
    <w:p>
      <w:pPr>
        <w:spacing w:after="0"/>
        <w:ind w:left="0"/>
        <w:jc w:val="both"/>
      </w:pPr>
      <w:r>
        <w:rPr>
          <w:rFonts w:ascii="Times New Roman"/>
          <w:b w:val="false"/>
          <w:i w:val="false"/>
          <w:color w:val="000000"/>
          <w:sz w:val="28"/>
        </w:rPr>
        <w:t>
      в Стандарте государственной услуги "Назначение пенсионных выплат по возрасту", утвержденном указанным приказом:</w:t>
      </w:r>
    </w:p>
    <w:bookmarkEnd w:id="40"/>
    <w:bookmarkStart w:name="z46" w:id="41"/>
    <w:p>
      <w:pPr>
        <w:spacing w:after="0"/>
        <w:ind w:left="0"/>
        <w:jc w:val="both"/>
      </w:pPr>
      <w:r>
        <w:rPr>
          <w:rFonts w:ascii="Times New Roman"/>
          <w:b w:val="false"/>
          <w:i w:val="false"/>
          <w:color w:val="000000"/>
          <w:sz w:val="28"/>
        </w:rPr>
        <w:t>
      заголовки глав 1 и 2 изложить в следующей редакции:</w:t>
      </w:r>
    </w:p>
    <w:bookmarkEnd w:id="41"/>
    <w:bookmarkStart w:name="z47" w:id="42"/>
    <w:p>
      <w:pPr>
        <w:spacing w:after="0"/>
        <w:ind w:left="0"/>
        <w:jc w:val="both"/>
      </w:pPr>
      <w:r>
        <w:rPr>
          <w:rFonts w:ascii="Times New Roman"/>
          <w:b w:val="false"/>
          <w:i w:val="false"/>
          <w:color w:val="000000"/>
          <w:sz w:val="28"/>
        </w:rPr>
        <w:t>
      "Глава 1. Общие положения";</w:t>
      </w:r>
    </w:p>
    <w:bookmarkEnd w:id="42"/>
    <w:bookmarkStart w:name="z48" w:id="43"/>
    <w:p>
      <w:pPr>
        <w:spacing w:after="0"/>
        <w:ind w:left="0"/>
        <w:jc w:val="both"/>
      </w:pPr>
      <w:r>
        <w:rPr>
          <w:rFonts w:ascii="Times New Roman"/>
          <w:b w:val="false"/>
          <w:i w:val="false"/>
          <w:color w:val="000000"/>
          <w:sz w:val="28"/>
        </w:rPr>
        <w:t>
      "Глава 2. Порядок оказания государственной услуги";</w:t>
      </w:r>
    </w:p>
    <w:bookmarkEnd w:id="43"/>
    <w:bookmarkStart w:name="z49" w:id="44"/>
    <w:p>
      <w:pPr>
        <w:spacing w:after="0"/>
        <w:ind w:left="0"/>
        <w:jc w:val="both"/>
      </w:pPr>
      <w:r>
        <w:rPr>
          <w:rFonts w:ascii="Times New Roman"/>
          <w:b w:val="false"/>
          <w:i w:val="false"/>
          <w:color w:val="000000"/>
          <w:sz w:val="28"/>
        </w:rPr>
        <w:t>
      пункт 9 изложить в следующей редакции:</w:t>
      </w:r>
    </w:p>
    <w:bookmarkEnd w:id="44"/>
    <w:bookmarkStart w:name="z50" w:id="45"/>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а при обращении за пенсионными выплатами из единого накопительного пенсионного фонда, назначением базовой пенсии и пенсионных выплат по возрасту предоставляет одно заявление по форме согласно приложению 1-1 к настоящему стандарту государственной услуги и следующие документы:</w:t>
      </w:r>
    </w:p>
    <w:bookmarkEnd w:id="45"/>
    <w:bookmarkStart w:name="z51" w:id="46"/>
    <w:p>
      <w:pPr>
        <w:spacing w:after="0"/>
        <w:ind w:left="0"/>
        <w:jc w:val="both"/>
      </w:pPr>
      <w:r>
        <w:rPr>
          <w:rFonts w:ascii="Times New Roman"/>
          <w:b w:val="false"/>
          <w:i w:val="false"/>
          <w:color w:val="000000"/>
          <w:sz w:val="28"/>
        </w:rPr>
        <w:t>
      в Государственную корпорацию:</w:t>
      </w:r>
    </w:p>
    <w:bookmarkEnd w:id="46"/>
    <w:bookmarkStart w:name="z52" w:id="47"/>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bookmarkEnd w:id="47"/>
    <w:bookmarkStart w:name="z53" w:id="48"/>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bookmarkEnd w:id="48"/>
    <w:bookmarkStart w:name="z54" w:id="49"/>
    <w:p>
      <w:pPr>
        <w:spacing w:after="0"/>
        <w:ind w:left="0"/>
        <w:jc w:val="both"/>
      </w:pPr>
      <w:r>
        <w:rPr>
          <w:rFonts w:ascii="Times New Roman"/>
          <w:b w:val="false"/>
          <w:i w:val="false"/>
          <w:color w:val="000000"/>
          <w:sz w:val="28"/>
        </w:rPr>
        <w:t>
      3) сведения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 или о контрольном счете наличности учреждения уголовно-исполнительной системы;</w:t>
      </w:r>
    </w:p>
    <w:bookmarkEnd w:id="49"/>
    <w:bookmarkStart w:name="z55" w:id="50"/>
    <w:p>
      <w:pPr>
        <w:spacing w:after="0"/>
        <w:ind w:left="0"/>
        <w:jc w:val="both"/>
      </w:pPr>
      <w:r>
        <w:rPr>
          <w:rFonts w:ascii="Times New Roman"/>
          <w:b w:val="false"/>
          <w:i w:val="false"/>
          <w:color w:val="000000"/>
          <w:sz w:val="28"/>
        </w:rPr>
        <w:t>
      4) справка о суммах дохода, выплаченных физическому лицу и осуществленных с дохода обязательных пенсионных взносов по форме согласно приложению 2 к настоящему стандарту государственной услуги, а для индивидуальных предпринимателей, адвокатов, частных нотариусов, частных судебных исполнителей, профессиональных медиаторов – документ о доходах, выданный органом государственных доходов (при наличии).</w:t>
      </w:r>
    </w:p>
    <w:bookmarkEnd w:id="50"/>
    <w:bookmarkStart w:name="z56" w:id="51"/>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bookmarkEnd w:id="51"/>
    <w:bookmarkStart w:name="z57" w:id="52"/>
    <w:p>
      <w:pPr>
        <w:spacing w:after="0"/>
        <w:ind w:left="0"/>
        <w:jc w:val="both"/>
      </w:pPr>
      <w:r>
        <w:rPr>
          <w:rFonts w:ascii="Times New Roman"/>
          <w:b w:val="false"/>
          <w:i w:val="false"/>
          <w:color w:val="000000"/>
          <w:sz w:val="28"/>
        </w:rPr>
        <w:t>
      В случае несоответствия сумм, указанных в справке о доходе, электронной выписке оборотов с транзитного счета вкладчика, заявителем с места работы представляется справка-подтверждение о перечислении обязательных пенсионных взносов по форме согласно приложению 5 к настоящему стандарту государственной услуги.</w:t>
      </w:r>
    </w:p>
    <w:bookmarkEnd w:id="52"/>
    <w:bookmarkStart w:name="z58" w:id="53"/>
    <w:p>
      <w:pPr>
        <w:spacing w:after="0"/>
        <w:ind w:left="0"/>
        <w:jc w:val="both"/>
      </w:pPr>
      <w:r>
        <w:rPr>
          <w:rFonts w:ascii="Times New Roman"/>
          <w:b w:val="false"/>
          <w:i w:val="false"/>
          <w:color w:val="000000"/>
          <w:sz w:val="28"/>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bookmarkEnd w:id="53"/>
    <w:bookmarkStart w:name="z59" w:id="54"/>
    <w:p>
      <w:pPr>
        <w:spacing w:after="0"/>
        <w:ind w:left="0"/>
        <w:jc w:val="both"/>
      </w:pPr>
      <w:r>
        <w:rPr>
          <w:rFonts w:ascii="Times New Roman"/>
          <w:b w:val="false"/>
          <w:i w:val="false"/>
          <w:color w:val="000000"/>
          <w:sz w:val="28"/>
        </w:rPr>
        <w:t>
      5) документы, подтверждающие трудовой стаж заявителя:</w:t>
      </w:r>
    </w:p>
    <w:bookmarkEnd w:id="54"/>
    <w:bookmarkStart w:name="z60" w:id="55"/>
    <w:p>
      <w:pPr>
        <w:spacing w:after="0"/>
        <w:ind w:left="0"/>
        <w:jc w:val="both"/>
      </w:pPr>
      <w:r>
        <w:rPr>
          <w:rFonts w:ascii="Times New Roman"/>
          <w:b w:val="false"/>
          <w:i w:val="false"/>
          <w:color w:val="000000"/>
          <w:sz w:val="28"/>
        </w:rPr>
        <w:t>
      трудовая книжка;</w:t>
      </w:r>
    </w:p>
    <w:bookmarkEnd w:id="55"/>
    <w:bookmarkStart w:name="z61" w:id="56"/>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56"/>
    <w:bookmarkStart w:name="z62" w:id="57"/>
    <w:p>
      <w:pPr>
        <w:spacing w:after="0"/>
        <w:ind w:left="0"/>
        <w:jc w:val="both"/>
      </w:pPr>
      <w:r>
        <w:rPr>
          <w:rFonts w:ascii="Times New Roman"/>
          <w:b w:val="false"/>
          <w:i w:val="false"/>
          <w:color w:val="000000"/>
          <w:sz w:val="28"/>
        </w:rPr>
        <w:t>
      В зависимости от наличия представляются следующие документы:</w:t>
      </w:r>
    </w:p>
    <w:bookmarkEnd w:id="57"/>
    <w:bookmarkStart w:name="z63" w:id="58"/>
    <w:p>
      <w:pPr>
        <w:spacing w:after="0"/>
        <w:ind w:left="0"/>
        <w:jc w:val="both"/>
      </w:pPr>
      <w:r>
        <w:rPr>
          <w:rFonts w:ascii="Times New Roman"/>
          <w:b w:val="false"/>
          <w:i w:val="false"/>
          <w:color w:val="000000"/>
          <w:sz w:val="28"/>
        </w:rPr>
        <w:t>
      документ об образовании;</w:t>
      </w:r>
    </w:p>
    <w:bookmarkEnd w:id="58"/>
    <w:bookmarkStart w:name="z64" w:id="59"/>
    <w:p>
      <w:pPr>
        <w:spacing w:after="0"/>
        <w:ind w:left="0"/>
        <w:jc w:val="both"/>
      </w:pPr>
      <w:r>
        <w:rPr>
          <w:rFonts w:ascii="Times New Roman"/>
          <w:b w:val="false"/>
          <w:i w:val="false"/>
          <w:color w:val="000000"/>
          <w:sz w:val="28"/>
        </w:rPr>
        <w:t>
      военный билет или справка управления (отдела) по делам обороны;</w:t>
      </w:r>
    </w:p>
    <w:bookmarkEnd w:id="59"/>
    <w:bookmarkStart w:name="z65" w:id="60"/>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0"/>
    <w:bookmarkStart w:name="z66" w:id="61"/>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bookmarkEnd w:id="61"/>
    <w:bookmarkStart w:name="z67" w:id="62"/>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62"/>
    <w:bookmarkStart w:name="z68" w:id="63"/>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шестнадцати лет;</w:t>
      </w:r>
    </w:p>
    <w:bookmarkEnd w:id="63"/>
    <w:bookmarkStart w:name="z69" w:id="64"/>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bookmarkEnd w:id="64"/>
    <w:bookmarkStart w:name="z70" w:id="65"/>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65"/>
    <w:bookmarkStart w:name="z71" w:id="66"/>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66"/>
    <w:bookmarkStart w:name="z72" w:id="67"/>
    <w:p>
      <w:pPr>
        <w:spacing w:after="0"/>
        <w:ind w:left="0"/>
        <w:jc w:val="both"/>
      </w:pPr>
      <w:r>
        <w:rPr>
          <w:rFonts w:ascii="Times New Roman"/>
          <w:b w:val="false"/>
          <w:i w:val="false"/>
          <w:color w:val="000000"/>
          <w:sz w:val="28"/>
        </w:rPr>
        <w:t>
      документ, удостоверяющий личность детей;</w:t>
      </w:r>
    </w:p>
    <w:bookmarkEnd w:id="67"/>
    <w:bookmarkStart w:name="z73" w:id="68"/>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bookmarkEnd w:id="68"/>
    <w:bookmarkStart w:name="z74" w:id="69"/>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69"/>
    <w:bookmarkStart w:name="z75" w:id="70"/>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70"/>
    <w:bookmarkStart w:name="z76" w:id="71"/>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71"/>
    <w:bookmarkStart w:name="z77" w:id="72"/>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bookmarkEnd w:id="72"/>
    <w:bookmarkStart w:name="z78" w:id="73"/>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73"/>
    <w:bookmarkStart w:name="z79" w:id="74"/>
    <w:p>
      <w:pPr>
        <w:spacing w:after="0"/>
        <w:ind w:left="0"/>
        <w:jc w:val="both"/>
      </w:pPr>
      <w:r>
        <w:rPr>
          <w:rFonts w:ascii="Times New Roman"/>
          <w:b w:val="false"/>
          <w:i w:val="false"/>
          <w:color w:val="000000"/>
          <w:sz w:val="28"/>
        </w:rPr>
        <w:t>
      6)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bookmarkEnd w:id="74"/>
    <w:bookmarkStart w:name="z80" w:id="75"/>
    <w:p>
      <w:pPr>
        <w:spacing w:after="0"/>
        <w:ind w:left="0"/>
        <w:jc w:val="both"/>
      </w:pPr>
      <w:r>
        <w:rPr>
          <w:rFonts w:ascii="Times New Roman"/>
          <w:b w:val="false"/>
          <w:i w:val="false"/>
          <w:color w:val="000000"/>
          <w:sz w:val="28"/>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bookmarkEnd w:id="75"/>
    <w:bookmarkStart w:name="z81" w:id="76"/>
    <w:p>
      <w:pPr>
        <w:spacing w:after="0"/>
        <w:ind w:left="0"/>
        <w:jc w:val="both"/>
      </w:pPr>
      <w:r>
        <w:rPr>
          <w:rFonts w:ascii="Times New Roman"/>
          <w:b w:val="false"/>
          <w:i w:val="false"/>
          <w:color w:val="000000"/>
          <w:sz w:val="28"/>
        </w:rPr>
        <w:t xml:space="preserve">
      Для подтверждения факта воспитания детей до восьми лет (в зависимости от их наличия), представляются документы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w:t>
      </w:r>
    </w:p>
    <w:bookmarkEnd w:id="76"/>
    <w:bookmarkStart w:name="z82" w:id="77"/>
    <w:p>
      <w:pPr>
        <w:spacing w:after="0"/>
        <w:ind w:left="0"/>
        <w:jc w:val="both"/>
      </w:pPr>
      <w:r>
        <w:rPr>
          <w:rFonts w:ascii="Times New Roman"/>
          <w:b w:val="false"/>
          <w:i w:val="false"/>
          <w:color w:val="000000"/>
          <w:sz w:val="28"/>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bookmarkEnd w:id="77"/>
    <w:bookmarkStart w:name="z83" w:id="78"/>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bookmarkEnd w:id="78"/>
    <w:bookmarkStart w:name="z84" w:id="79"/>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(попечительства), решения суда об усыновлении (удочерении) ребенка (детей) не требуется при подтверждении информации, содержащейся в указанных документах, государственными информационными системами;</w:t>
      </w:r>
    </w:p>
    <w:bookmarkEnd w:id="79"/>
    <w:bookmarkStart w:name="z85" w:id="80"/>
    <w:p>
      <w:pPr>
        <w:spacing w:after="0"/>
        <w:ind w:left="0"/>
        <w:jc w:val="both"/>
      </w:pPr>
      <w:r>
        <w:rPr>
          <w:rFonts w:ascii="Times New Roman"/>
          <w:b w:val="false"/>
          <w:i w:val="false"/>
          <w:color w:val="000000"/>
          <w:sz w:val="28"/>
        </w:rPr>
        <w:t>
      на портал:</w:t>
      </w:r>
    </w:p>
    <w:bookmarkEnd w:id="80"/>
    <w:bookmarkStart w:name="z86" w:id="81"/>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81"/>
    <w:bookmarkStart w:name="z87" w:id="82"/>
    <w:p>
      <w:pPr>
        <w:spacing w:after="0"/>
        <w:ind w:left="0"/>
        <w:jc w:val="both"/>
      </w:pPr>
      <w:r>
        <w:rPr>
          <w:rFonts w:ascii="Times New Roman"/>
          <w:b w:val="false"/>
          <w:i w:val="false"/>
          <w:color w:val="000000"/>
          <w:sz w:val="28"/>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bookmarkEnd w:id="82"/>
    <w:bookmarkStart w:name="z88" w:id="83"/>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83"/>
    <w:bookmarkStart w:name="z89" w:id="84"/>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bookmarkEnd w:id="84"/>
    <w:bookmarkStart w:name="z90" w:id="85"/>
    <w:p>
      <w:pPr>
        <w:spacing w:after="0"/>
        <w:ind w:left="0"/>
        <w:jc w:val="both"/>
      </w:pPr>
      <w:r>
        <w:rPr>
          <w:rFonts w:ascii="Times New Roman"/>
          <w:b w:val="false"/>
          <w:i w:val="false"/>
          <w:color w:val="000000"/>
          <w:sz w:val="28"/>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bookmarkEnd w:id="85"/>
    <w:bookmarkStart w:name="z91" w:id="86"/>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bookmarkEnd w:id="86"/>
    <w:bookmarkStart w:name="z92" w:id="87"/>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87"/>
    <w:bookmarkStart w:name="z93" w:id="88"/>
    <w:p>
      <w:pPr>
        <w:spacing w:after="0"/>
        <w:ind w:left="0"/>
        <w:jc w:val="both"/>
      </w:pPr>
      <w:r>
        <w:rPr>
          <w:rFonts w:ascii="Times New Roman"/>
          <w:b w:val="false"/>
          <w:i w:val="false"/>
          <w:color w:val="000000"/>
          <w:sz w:val="28"/>
        </w:rPr>
        <w:t>
      заголовки глав 3 и 4 изложить в следующей редакции:</w:t>
      </w:r>
    </w:p>
    <w:bookmarkEnd w:id="88"/>
    <w:bookmarkStart w:name="z94" w:id="89"/>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89"/>
    <w:bookmarkStart w:name="z95" w:id="9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90"/>
    <w:bookmarkStart w:name="z96" w:id="91"/>
    <w:p>
      <w:pPr>
        <w:spacing w:after="0"/>
        <w:ind w:left="0"/>
        <w:jc w:val="both"/>
      </w:pPr>
      <w:r>
        <w:rPr>
          <w:rFonts w:ascii="Times New Roman"/>
          <w:b w:val="false"/>
          <w:i w:val="false"/>
          <w:color w:val="000000"/>
          <w:sz w:val="28"/>
        </w:rPr>
        <w:t>
      пункт 16 изложить в следующей редакции:</w:t>
      </w:r>
    </w:p>
    <w:bookmarkEnd w:id="91"/>
    <w:bookmarkStart w:name="z97" w:id="92"/>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92"/>
    <w:bookmarkStart w:name="z98" w:id="93"/>
    <w:p>
      <w:pPr>
        <w:spacing w:after="0"/>
        <w:ind w:left="0"/>
        <w:jc w:val="both"/>
      </w:pPr>
      <w:r>
        <w:rPr>
          <w:rFonts w:ascii="Times New Roman"/>
          <w:b w:val="false"/>
          <w:i w:val="false"/>
          <w:color w:val="000000"/>
          <w:sz w:val="28"/>
        </w:rPr>
        <w:t>
      пункт 17 исключить;</w:t>
      </w:r>
    </w:p>
    <w:bookmarkEnd w:id="93"/>
    <w:bookmarkStart w:name="z99" w:id="94"/>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94"/>
    <w:bookmarkStart w:name="z100"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единовременной выплаты на погребение", утвержденном указанным приказом:</w:t>
      </w:r>
    </w:p>
    <w:bookmarkEnd w:id="95"/>
    <w:bookmarkStart w:name="z101" w:id="96"/>
    <w:p>
      <w:pPr>
        <w:spacing w:after="0"/>
        <w:ind w:left="0"/>
        <w:jc w:val="both"/>
      </w:pPr>
      <w:r>
        <w:rPr>
          <w:rFonts w:ascii="Times New Roman"/>
          <w:b w:val="false"/>
          <w:i w:val="false"/>
          <w:color w:val="000000"/>
          <w:sz w:val="28"/>
        </w:rPr>
        <w:t>
      заголовки глав 1, 2 и 3 изложить в следующей редакции:</w:t>
      </w:r>
    </w:p>
    <w:bookmarkEnd w:id="96"/>
    <w:bookmarkStart w:name="z102" w:id="97"/>
    <w:p>
      <w:pPr>
        <w:spacing w:after="0"/>
        <w:ind w:left="0"/>
        <w:jc w:val="both"/>
      </w:pPr>
      <w:r>
        <w:rPr>
          <w:rFonts w:ascii="Times New Roman"/>
          <w:b w:val="false"/>
          <w:i w:val="false"/>
          <w:color w:val="000000"/>
          <w:sz w:val="28"/>
        </w:rPr>
        <w:t>
      "Глава 1. Общие положения";</w:t>
      </w:r>
    </w:p>
    <w:bookmarkEnd w:id="97"/>
    <w:bookmarkStart w:name="z103" w:id="98"/>
    <w:p>
      <w:pPr>
        <w:spacing w:after="0"/>
        <w:ind w:left="0"/>
        <w:jc w:val="both"/>
      </w:pPr>
      <w:r>
        <w:rPr>
          <w:rFonts w:ascii="Times New Roman"/>
          <w:b w:val="false"/>
          <w:i w:val="false"/>
          <w:color w:val="000000"/>
          <w:sz w:val="28"/>
        </w:rPr>
        <w:t>
      "Глава 2. Порядок оказания государственной услуги";</w:t>
      </w:r>
    </w:p>
    <w:bookmarkEnd w:id="98"/>
    <w:bookmarkStart w:name="z104" w:id="99"/>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государственных услуг";</w:t>
      </w:r>
    </w:p>
    <w:bookmarkEnd w:id="99"/>
    <w:bookmarkStart w:name="z105" w:id="100"/>
    <w:p>
      <w:pPr>
        <w:spacing w:after="0"/>
        <w:ind w:left="0"/>
        <w:jc w:val="both"/>
      </w:pPr>
      <w:r>
        <w:rPr>
          <w:rFonts w:ascii="Times New Roman"/>
          <w:b w:val="false"/>
          <w:i w:val="false"/>
          <w:color w:val="000000"/>
          <w:sz w:val="28"/>
        </w:rPr>
        <w:t>
      в пункты 10 и 11 вносятся изменения на казахском языке, текст на русском языке не меняется.</w:t>
      </w:r>
    </w:p>
    <w:bookmarkEnd w:id="100"/>
    <w:bookmarkStart w:name="z106" w:id="101"/>
    <w:p>
      <w:pPr>
        <w:spacing w:after="0"/>
        <w:ind w:left="0"/>
        <w:jc w:val="both"/>
      </w:pPr>
      <w:r>
        <w:rPr>
          <w:rFonts w:ascii="Times New Roman"/>
          <w:b w:val="false"/>
          <w:i w:val="false"/>
          <w:color w:val="000000"/>
          <w:sz w:val="28"/>
        </w:rPr>
        <w:t>
      заголовок главы 4 изложить в следующей редакции:</w:t>
      </w:r>
    </w:p>
    <w:bookmarkEnd w:id="101"/>
    <w:bookmarkStart w:name="z107" w:id="102"/>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через Государственную корпорацию";</w:t>
      </w:r>
    </w:p>
    <w:bookmarkEnd w:id="102"/>
    <w:bookmarkStart w:name="z108" w:id="103"/>
    <w:p>
      <w:pPr>
        <w:spacing w:after="0"/>
        <w:ind w:left="0"/>
        <w:jc w:val="both"/>
      </w:pPr>
      <w:r>
        <w:rPr>
          <w:rFonts w:ascii="Times New Roman"/>
          <w:b w:val="false"/>
          <w:i w:val="false"/>
          <w:color w:val="000000"/>
          <w:sz w:val="28"/>
        </w:rPr>
        <w:t>
      в пункты 12, 13 и 14 вносятся изменения на казахском языке, текст на русском языке не меняется.</w:t>
      </w:r>
    </w:p>
    <w:bookmarkEnd w:id="103"/>
    <w:bookmarkStart w:name="z109" w:id="104"/>
    <w:p>
      <w:pPr>
        <w:spacing w:after="0"/>
        <w:ind w:left="0"/>
        <w:jc w:val="both"/>
      </w:pPr>
      <w:r>
        <w:rPr>
          <w:rFonts w:ascii="Times New Roman"/>
          <w:b w:val="false"/>
          <w:i w:val="false"/>
          <w:color w:val="000000"/>
          <w:sz w:val="28"/>
        </w:rPr>
        <w:t>
      пункт 15 изложить в следующей редакции:</w:t>
      </w:r>
    </w:p>
    <w:bookmarkEnd w:id="104"/>
    <w:bookmarkStart w:name="z110" w:id="10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bookmarkEnd w:id="105"/>
    <w:bookmarkStart w:name="z111" w:id="106"/>
    <w:p>
      <w:pPr>
        <w:spacing w:after="0"/>
        <w:ind w:left="0"/>
        <w:jc w:val="both"/>
      </w:pPr>
      <w:r>
        <w:rPr>
          <w:rFonts w:ascii="Times New Roman"/>
          <w:b w:val="false"/>
          <w:i w:val="false"/>
          <w:color w:val="000000"/>
          <w:sz w:val="28"/>
        </w:rPr>
        <w:t>
      пункт 16 исключить;</w:t>
      </w:r>
    </w:p>
    <w:bookmarkEnd w:id="106"/>
    <w:bookmarkStart w:name="z112"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"Установление инвалидности и/или степени утраты трудоспособности и/или определение необходимых мер социальной защиты", утвержденном указанным приказом:</w:t>
      </w:r>
    </w:p>
    <w:bookmarkEnd w:id="107"/>
    <w:bookmarkStart w:name="z113" w:id="108"/>
    <w:p>
      <w:pPr>
        <w:spacing w:after="0"/>
        <w:ind w:left="0"/>
        <w:jc w:val="both"/>
      </w:pPr>
      <w:r>
        <w:rPr>
          <w:rFonts w:ascii="Times New Roman"/>
          <w:b w:val="false"/>
          <w:i w:val="false"/>
          <w:color w:val="000000"/>
          <w:sz w:val="28"/>
        </w:rPr>
        <w:t>
      заголовки глав 1 и 2 изложить в следующей редакции:</w:t>
      </w:r>
    </w:p>
    <w:bookmarkEnd w:id="108"/>
    <w:bookmarkStart w:name="z114" w:id="109"/>
    <w:p>
      <w:pPr>
        <w:spacing w:after="0"/>
        <w:ind w:left="0"/>
        <w:jc w:val="both"/>
      </w:pPr>
      <w:r>
        <w:rPr>
          <w:rFonts w:ascii="Times New Roman"/>
          <w:b w:val="false"/>
          <w:i w:val="false"/>
          <w:color w:val="000000"/>
          <w:sz w:val="28"/>
        </w:rPr>
        <w:t>
      "Глава 1. Общие положения";</w:t>
      </w:r>
    </w:p>
    <w:bookmarkEnd w:id="109"/>
    <w:bookmarkStart w:name="z115" w:id="110"/>
    <w:p>
      <w:pPr>
        <w:spacing w:after="0"/>
        <w:ind w:left="0"/>
        <w:jc w:val="both"/>
      </w:pPr>
      <w:r>
        <w:rPr>
          <w:rFonts w:ascii="Times New Roman"/>
          <w:b w:val="false"/>
          <w:i w:val="false"/>
          <w:color w:val="000000"/>
          <w:sz w:val="28"/>
        </w:rPr>
        <w:t>
      "Глава 2. Порядок оказания государственной услуги";</w:t>
      </w:r>
    </w:p>
    <w:bookmarkEnd w:id="110"/>
    <w:bookmarkStart w:name="z116" w:id="111"/>
    <w:p>
      <w:pPr>
        <w:spacing w:after="0"/>
        <w:ind w:left="0"/>
        <w:jc w:val="both"/>
      </w:pPr>
      <w:r>
        <w:rPr>
          <w:rFonts w:ascii="Times New Roman"/>
          <w:b w:val="false"/>
          <w:i w:val="false"/>
          <w:color w:val="000000"/>
          <w:sz w:val="28"/>
        </w:rPr>
        <w:t>
      пункт 6 изложить в следующей редакции:</w:t>
      </w:r>
    </w:p>
    <w:bookmarkEnd w:id="111"/>
    <w:bookmarkStart w:name="z117" w:id="112"/>
    <w:p>
      <w:pPr>
        <w:spacing w:after="0"/>
        <w:ind w:left="0"/>
        <w:jc w:val="both"/>
      </w:pPr>
      <w:r>
        <w:rPr>
          <w:rFonts w:ascii="Times New Roman"/>
          <w:b w:val="false"/>
          <w:i w:val="false"/>
          <w:color w:val="000000"/>
          <w:sz w:val="28"/>
        </w:rPr>
        <w:t>
      "6. Результат оказания государственной услуги:</w:t>
      </w:r>
    </w:p>
    <w:bookmarkEnd w:id="112"/>
    <w:bookmarkStart w:name="z118" w:id="113"/>
    <w:p>
      <w:pPr>
        <w:spacing w:after="0"/>
        <w:ind w:left="0"/>
        <w:jc w:val="both"/>
      </w:pPr>
      <w:r>
        <w:rPr>
          <w:rFonts w:ascii="Times New Roman"/>
          <w:b w:val="false"/>
          <w:i w:val="false"/>
          <w:color w:val="000000"/>
          <w:sz w:val="28"/>
        </w:rPr>
        <w:t>
      1) услугодателем:</w:t>
      </w:r>
    </w:p>
    <w:bookmarkEnd w:id="113"/>
    <w:bookmarkStart w:name="z119" w:id="114"/>
    <w:p>
      <w:pPr>
        <w:spacing w:after="0"/>
        <w:ind w:left="0"/>
        <w:jc w:val="both"/>
      </w:pPr>
      <w:r>
        <w:rPr>
          <w:rFonts w:ascii="Times New Roman"/>
          <w:b w:val="false"/>
          <w:i w:val="false"/>
          <w:color w:val="000000"/>
          <w:sz w:val="28"/>
        </w:rPr>
        <w:t xml:space="preserve">
      в случае установления услугополучателю инвалидности –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 (далее – приказ № 44);</w:t>
      </w:r>
    </w:p>
    <w:bookmarkEnd w:id="114"/>
    <w:bookmarkStart w:name="z120" w:id="115"/>
    <w:p>
      <w:pPr>
        <w:spacing w:after="0"/>
        <w:ind w:left="0"/>
        <w:jc w:val="both"/>
      </w:pPr>
      <w:r>
        <w:rPr>
          <w:rFonts w:ascii="Times New Roman"/>
          <w:b w:val="false"/>
          <w:i w:val="false"/>
          <w:color w:val="000000"/>
          <w:sz w:val="28"/>
        </w:rPr>
        <w:t>
      в случае разработки услугополучателю социальной и профессиональной части индивидуальной программы реабилитации – выписка из социальной и профессиональной части индивидуальной программы реабилитации инвалида;</w:t>
      </w:r>
    </w:p>
    <w:bookmarkEnd w:id="115"/>
    <w:bookmarkStart w:name="z121" w:id="116"/>
    <w:p>
      <w:pPr>
        <w:spacing w:after="0"/>
        <w:ind w:left="0"/>
        <w:jc w:val="both"/>
      </w:pPr>
      <w:r>
        <w:rPr>
          <w:rFonts w:ascii="Times New Roman"/>
          <w:b w:val="false"/>
          <w:i w:val="false"/>
          <w:color w:val="000000"/>
          <w:sz w:val="28"/>
        </w:rPr>
        <w:t>
      в случае установления услугополучателю степени утраты общей трудоспособности – справка о степени утраты общей трудоспособности;</w:t>
      </w:r>
    </w:p>
    <w:bookmarkEnd w:id="116"/>
    <w:bookmarkStart w:name="z122" w:id="117"/>
    <w:p>
      <w:pPr>
        <w:spacing w:after="0"/>
        <w:ind w:left="0"/>
        <w:jc w:val="both"/>
      </w:pPr>
      <w:r>
        <w:rPr>
          <w:rFonts w:ascii="Times New Roman"/>
          <w:b w:val="false"/>
          <w:i w:val="false"/>
          <w:color w:val="000000"/>
          <w:sz w:val="28"/>
        </w:rPr>
        <w:t>
      в случае установления услугополучателю степени утраты профессиональной трудоспособности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w:t>
      </w:r>
    </w:p>
    <w:bookmarkEnd w:id="117"/>
    <w:bookmarkStart w:name="z123" w:id="118"/>
    <w:p>
      <w:pPr>
        <w:spacing w:after="0"/>
        <w:ind w:left="0"/>
        <w:jc w:val="both"/>
      </w:pPr>
      <w:r>
        <w:rPr>
          <w:rFonts w:ascii="Times New Roman"/>
          <w:b w:val="false"/>
          <w:i w:val="false"/>
          <w:color w:val="000000"/>
          <w:sz w:val="28"/>
        </w:rPr>
        <w:t>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w:t>
      </w:r>
    </w:p>
    <w:bookmarkEnd w:id="118"/>
    <w:bookmarkStart w:name="z124" w:id="119"/>
    <w:p>
      <w:pPr>
        <w:spacing w:after="0"/>
        <w:ind w:left="0"/>
        <w:jc w:val="both"/>
      </w:pPr>
      <w:r>
        <w:rPr>
          <w:rFonts w:ascii="Times New Roman"/>
          <w:b w:val="false"/>
          <w:i w:val="false"/>
          <w:color w:val="000000"/>
          <w:sz w:val="28"/>
        </w:rPr>
        <w:t>
      услугополучателю, не признанному инвалидом при очередном переосвидетельствовании – извещение о полной реабилитации.</w:t>
      </w:r>
    </w:p>
    <w:bookmarkEnd w:id="119"/>
    <w:bookmarkStart w:name="z125" w:id="120"/>
    <w:p>
      <w:pPr>
        <w:spacing w:after="0"/>
        <w:ind w:left="0"/>
        <w:jc w:val="both"/>
      </w:pPr>
      <w:r>
        <w:rPr>
          <w:rFonts w:ascii="Times New Roman"/>
          <w:b w:val="false"/>
          <w:i w:val="false"/>
          <w:color w:val="000000"/>
          <w:sz w:val="28"/>
        </w:rPr>
        <w:t xml:space="preserve">
      При вынесении экспертного заключения отдел МСЭ и (или) отдел методологии и контроля МСЭ направляет в медицинскую организацию Извещение организации здравоохранения о заключении МСЭ формы 088/у,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для приобщения к медицинской карте амбулаторного пациента (в электронном или бумажном формате).</w:t>
      </w:r>
    </w:p>
    <w:bookmarkEnd w:id="120"/>
    <w:bookmarkStart w:name="z126" w:id="121"/>
    <w:p>
      <w:pPr>
        <w:spacing w:after="0"/>
        <w:ind w:left="0"/>
        <w:jc w:val="both"/>
      </w:pPr>
      <w:r>
        <w:rPr>
          <w:rFonts w:ascii="Times New Roman"/>
          <w:b w:val="false"/>
          <w:i w:val="false"/>
          <w:color w:val="000000"/>
          <w:sz w:val="28"/>
        </w:rPr>
        <w:t>
      В случаях не признания инвалидом при первичном освидетельствовании дубликат Извещения организации здравоохранения о заключении МСЭ формы 088/у выдается освидетельствованному лицу или законному представителю.</w:t>
      </w:r>
    </w:p>
    <w:bookmarkEnd w:id="121"/>
    <w:bookmarkStart w:name="z127" w:id="1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22"/>
    <w:bookmarkStart w:name="z128" w:id="123"/>
    <w:p>
      <w:pPr>
        <w:spacing w:after="0"/>
        <w:ind w:left="0"/>
        <w:jc w:val="both"/>
      </w:pPr>
      <w:r>
        <w:rPr>
          <w:rFonts w:ascii="Times New Roman"/>
          <w:b w:val="false"/>
          <w:i w:val="false"/>
          <w:color w:val="000000"/>
          <w:sz w:val="28"/>
        </w:rPr>
        <w:t>
      2) на портале информация о подтверждении инвалидности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123"/>
    <w:bookmarkStart w:name="z129" w:id="124"/>
    <w:p>
      <w:pPr>
        <w:spacing w:after="0"/>
        <w:ind w:left="0"/>
        <w:jc w:val="both"/>
      </w:pPr>
      <w:r>
        <w:rPr>
          <w:rFonts w:ascii="Times New Roman"/>
          <w:b w:val="false"/>
          <w:i w:val="false"/>
          <w:color w:val="000000"/>
          <w:sz w:val="28"/>
        </w:rPr>
        <w:t xml:space="preserve">
      пункт 9 изложить в следующей редакции: </w:t>
      </w:r>
    </w:p>
    <w:bookmarkEnd w:id="124"/>
    <w:bookmarkStart w:name="z130" w:id="125"/>
    <w:p>
      <w:pPr>
        <w:spacing w:after="0"/>
        <w:ind w:left="0"/>
        <w:jc w:val="both"/>
      </w:pPr>
      <w:r>
        <w:rPr>
          <w:rFonts w:ascii="Times New Roman"/>
          <w:b w:val="false"/>
          <w:i w:val="false"/>
          <w:color w:val="000000"/>
          <w:sz w:val="28"/>
        </w:rPr>
        <w:t>
      "9. Услугополучатель при обращении для оказания государственной услуги предоставляет заявление на установление инвалидности и/или степени утраты трудоспособности и/или определение необходимых мер социальной защиты по форме согласно приложению 1 к настоящему стандарту государственной услуги и следующие документы:</w:t>
      </w:r>
    </w:p>
    <w:bookmarkEnd w:id="125"/>
    <w:bookmarkStart w:name="z131" w:id="126"/>
    <w:p>
      <w:pPr>
        <w:spacing w:after="0"/>
        <w:ind w:left="0"/>
        <w:jc w:val="both"/>
      </w:pPr>
      <w:r>
        <w:rPr>
          <w:rFonts w:ascii="Times New Roman"/>
          <w:b w:val="false"/>
          <w:i w:val="false"/>
          <w:color w:val="000000"/>
          <w:sz w:val="28"/>
        </w:rPr>
        <w:t>
      к услугодателю:</w:t>
      </w:r>
    </w:p>
    <w:bookmarkEnd w:id="126"/>
    <w:bookmarkStart w:name="z132" w:id="127"/>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27"/>
    <w:bookmarkStart w:name="z133" w:id="128"/>
    <w:p>
      <w:pPr>
        <w:spacing w:after="0"/>
        <w:ind w:left="0"/>
        <w:jc w:val="both"/>
      </w:pPr>
      <w:r>
        <w:rPr>
          <w:rFonts w:ascii="Times New Roman"/>
          <w:b w:val="false"/>
          <w:i w:val="false"/>
          <w:color w:val="000000"/>
          <w:sz w:val="28"/>
        </w:rPr>
        <w:t>
      При подаче заявления законным представителем – документ, удостоверяющий личность законного представителя (для идентификации).</w:t>
      </w:r>
    </w:p>
    <w:bookmarkEnd w:id="128"/>
    <w:bookmarkStart w:name="z134" w:id="129"/>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подтверждающих факт участия (или неучастия) в системе обязательного социального страхования, содержащиеся в соответствующих государственных информационных системах, услугодатель получает в форме электронных документов, удостоверенных электронно-цифровой подписью уполномоченных должностных лиц;</w:t>
      </w:r>
    </w:p>
    <w:bookmarkEnd w:id="129"/>
    <w:bookmarkStart w:name="z135" w:id="130"/>
    <w:p>
      <w:pPr>
        <w:spacing w:after="0"/>
        <w:ind w:left="0"/>
        <w:jc w:val="both"/>
      </w:pPr>
      <w:r>
        <w:rPr>
          <w:rFonts w:ascii="Times New Roman"/>
          <w:b w:val="false"/>
          <w:i w:val="false"/>
          <w:color w:val="000000"/>
          <w:sz w:val="28"/>
        </w:rPr>
        <w:t xml:space="preserve">
      2) направление на медико-социальную экспертизу (форма 088/у, утвержденная </w:t>
      </w:r>
      <w:r>
        <w:rPr>
          <w:rFonts w:ascii="Times New Roman"/>
          <w:b w:val="false"/>
          <w:i w:val="false"/>
          <w:color w:val="000000"/>
          <w:sz w:val="28"/>
        </w:rPr>
        <w:t>приказом</w:t>
      </w:r>
      <w:r>
        <w:rPr>
          <w:rFonts w:ascii="Times New Roman"/>
          <w:b w:val="false"/>
          <w:i w:val="false"/>
          <w:color w:val="000000"/>
          <w:sz w:val="28"/>
        </w:rPr>
        <w:t xml:space="preserve"> № 907), не позднее одного месяца с указанной в ней даты направления (предоставляется при освидетельствовании (переосвидетельствовании); </w:t>
      </w:r>
    </w:p>
    <w:bookmarkEnd w:id="130"/>
    <w:bookmarkStart w:name="z136" w:id="131"/>
    <w:p>
      <w:pPr>
        <w:spacing w:after="0"/>
        <w:ind w:left="0"/>
        <w:jc w:val="both"/>
      </w:pPr>
      <w:r>
        <w:rPr>
          <w:rFonts w:ascii="Times New Roman"/>
          <w:b w:val="false"/>
          <w:i w:val="false"/>
          <w:color w:val="000000"/>
          <w:sz w:val="28"/>
        </w:rPr>
        <w:t>
      3) копия медицинской части индивидуальной программы реабилитации пациента (инвалида) (далее – ИПР), в случае ее разработки медицинской организацией, по форме, утвержденной приказом № 44;</w:t>
      </w:r>
    </w:p>
    <w:bookmarkEnd w:id="131"/>
    <w:bookmarkStart w:name="z137" w:id="132"/>
    <w:p>
      <w:pPr>
        <w:spacing w:after="0"/>
        <w:ind w:left="0"/>
        <w:jc w:val="both"/>
      </w:pPr>
      <w:r>
        <w:rPr>
          <w:rFonts w:ascii="Times New Roman"/>
          <w:b w:val="false"/>
          <w:i w:val="false"/>
          <w:color w:val="000000"/>
          <w:sz w:val="28"/>
        </w:rPr>
        <w:t>
      4) справка (в произвольной форме), подтверждающая факт содержания лица в исправительном учреждении уголовно-исполнительной системы или следственном изоляторе;</w:t>
      </w:r>
    </w:p>
    <w:bookmarkEnd w:id="132"/>
    <w:bookmarkStart w:name="z138" w:id="133"/>
    <w:p>
      <w:pPr>
        <w:spacing w:after="0"/>
        <w:ind w:left="0"/>
        <w:jc w:val="both"/>
      </w:pPr>
      <w:r>
        <w:rPr>
          <w:rFonts w:ascii="Times New Roman"/>
          <w:b w:val="false"/>
          <w:i w:val="false"/>
          <w:color w:val="000000"/>
          <w:sz w:val="28"/>
        </w:rPr>
        <w:t>
      5) медицинская карта амбулаторного пациента для анализа динамики заболевания. В случае наличия – копии выписок из истории болезни, заключений специалистов и результатов обследований.</w:t>
      </w:r>
    </w:p>
    <w:bookmarkEnd w:id="133"/>
    <w:bookmarkStart w:name="z139" w:id="134"/>
    <w:p>
      <w:pPr>
        <w:spacing w:after="0"/>
        <w:ind w:left="0"/>
        <w:jc w:val="both"/>
      </w:pPr>
      <w:r>
        <w:rPr>
          <w:rFonts w:ascii="Times New Roman"/>
          <w:b w:val="false"/>
          <w:i w:val="false"/>
          <w:color w:val="000000"/>
          <w:sz w:val="28"/>
        </w:rPr>
        <w:t>
      Кроме того, предоставляются следующие документы:</w:t>
      </w:r>
    </w:p>
    <w:bookmarkEnd w:id="134"/>
    <w:bookmarkStart w:name="z140" w:id="135"/>
    <w:p>
      <w:pPr>
        <w:spacing w:after="0"/>
        <w:ind w:left="0"/>
        <w:jc w:val="both"/>
      </w:pPr>
      <w:r>
        <w:rPr>
          <w:rFonts w:ascii="Times New Roman"/>
          <w:b w:val="false"/>
          <w:i w:val="false"/>
          <w:color w:val="000000"/>
          <w:sz w:val="28"/>
        </w:rPr>
        <w:t>
      6) лист (справка) временной нетрудоспособности – предоставляется работающим лицом;</w:t>
      </w:r>
    </w:p>
    <w:bookmarkEnd w:id="135"/>
    <w:bookmarkStart w:name="z141" w:id="136"/>
    <w:p>
      <w:pPr>
        <w:spacing w:after="0"/>
        <w:ind w:left="0"/>
        <w:jc w:val="both"/>
      </w:pPr>
      <w:r>
        <w:rPr>
          <w:rFonts w:ascii="Times New Roman"/>
          <w:b w:val="false"/>
          <w:i w:val="false"/>
          <w:color w:val="000000"/>
          <w:sz w:val="28"/>
        </w:rPr>
        <w:t>
      7) заключение врачебно-консультативной комиссии (далее – ВКК), представленное не позднее одного месяца со дня его оформления – в случаях направления на консультацию, необходимости освидетельствования (переосвидетельствования) на дому, в стационаре или заочно, направления на формирование или коррекцию ИПР;</w:t>
      </w:r>
    </w:p>
    <w:bookmarkEnd w:id="136"/>
    <w:bookmarkStart w:name="z142" w:id="137"/>
    <w:p>
      <w:pPr>
        <w:spacing w:after="0"/>
        <w:ind w:left="0"/>
        <w:jc w:val="both"/>
      </w:pPr>
      <w:r>
        <w:rPr>
          <w:rFonts w:ascii="Times New Roman"/>
          <w:b w:val="false"/>
          <w:i w:val="false"/>
          <w:color w:val="000000"/>
          <w:sz w:val="28"/>
        </w:rPr>
        <w:t>
      8) акт обследования жилищно-бытовых условий инвалида – предоставляется инвалидом или его законным представителем для разработки социальной и профессиональной части ИПР на улучшение жилищно-бытовых условий;</w:t>
      </w:r>
    </w:p>
    <w:bookmarkEnd w:id="137"/>
    <w:bookmarkStart w:name="z143" w:id="138"/>
    <w:p>
      <w:pPr>
        <w:spacing w:after="0"/>
        <w:ind w:left="0"/>
        <w:jc w:val="both"/>
      </w:pPr>
      <w:r>
        <w:rPr>
          <w:rFonts w:ascii="Times New Roman"/>
          <w:b w:val="false"/>
          <w:i w:val="false"/>
          <w:color w:val="000000"/>
          <w:sz w:val="28"/>
        </w:rPr>
        <w:t>
      9) копия справки (талона) прикрепления к медицинской организации, утвержденной приказом № 907 – предоставляется в случае прикрепления к организации первичной медико-санитарной помощи вне места постоянного проживания (регистрации);</w:t>
      </w:r>
    </w:p>
    <w:bookmarkEnd w:id="138"/>
    <w:bookmarkStart w:name="z144" w:id="139"/>
    <w:p>
      <w:pPr>
        <w:spacing w:after="0"/>
        <w:ind w:left="0"/>
        <w:jc w:val="both"/>
      </w:pPr>
      <w:r>
        <w:rPr>
          <w:rFonts w:ascii="Times New Roman"/>
          <w:b w:val="false"/>
          <w:i w:val="false"/>
          <w:color w:val="000000"/>
          <w:sz w:val="28"/>
        </w:rPr>
        <w:t>
      10) копия документа, подтверждающего трудовую деятельность и (или) сведения о характере и условиях труда на производстве – предоставляются (при наличии) при первичном освидетельствовании лицом трудоспособного возраста, обязательно предоставление в случаях производственных травм или профессиональных заболеваний;</w:t>
      </w:r>
    </w:p>
    <w:bookmarkEnd w:id="139"/>
    <w:bookmarkStart w:name="z145" w:id="140"/>
    <w:p>
      <w:pPr>
        <w:spacing w:after="0"/>
        <w:ind w:left="0"/>
        <w:jc w:val="both"/>
      </w:pPr>
      <w:r>
        <w:rPr>
          <w:rFonts w:ascii="Times New Roman"/>
          <w:b w:val="false"/>
          <w:i w:val="false"/>
          <w:color w:val="000000"/>
          <w:sz w:val="28"/>
        </w:rPr>
        <w:t xml:space="preserve">
      11) копия </w:t>
      </w:r>
      <w:r>
        <w:rPr>
          <w:rFonts w:ascii="Times New Roman"/>
          <w:b w:val="false"/>
          <w:i w:val="false"/>
          <w:color w:val="000000"/>
          <w:sz w:val="28"/>
        </w:rPr>
        <w:t>акта</w:t>
      </w:r>
      <w:r>
        <w:rPr>
          <w:rFonts w:ascii="Times New Roman"/>
          <w:b w:val="false"/>
          <w:i w:val="false"/>
          <w:color w:val="000000"/>
          <w:sz w:val="28"/>
        </w:rPr>
        <w:t xml:space="preserve"> о несчастном случае, связанном с трудовой деятельностью, утвержденного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 12655) и подлинник для сверки – предоставляется лицом, получившим производственную травму или профессиональное заболевание при первичном установлении степени утраты профессиональной трудоспособности по данному несчастному случаю;</w:t>
      </w:r>
    </w:p>
    <w:bookmarkEnd w:id="140"/>
    <w:bookmarkStart w:name="z146" w:id="141"/>
    <w:p>
      <w:pPr>
        <w:spacing w:after="0"/>
        <w:ind w:left="0"/>
        <w:jc w:val="both"/>
      </w:pPr>
      <w:r>
        <w:rPr>
          <w:rFonts w:ascii="Times New Roman"/>
          <w:b w:val="false"/>
          <w:i w:val="false"/>
          <w:color w:val="000000"/>
          <w:sz w:val="28"/>
        </w:rPr>
        <w:t>
      12) копия документа, выданного уполномоченным органом в соответствующей сфере деятельности, установившим причинно-следственную связь, и подлинник для сверки – предоставляется один раз для определения причины инвалидности, связанной с ранением, контузией, травмой, увечьем, заболеванием;</w:t>
      </w:r>
    </w:p>
    <w:bookmarkEnd w:id="141"/>
    <w:bookmarkStart w:name="z147" w:id="142"/>
    <w:p>
      <w:pPr>
        <w:spacing w:after="0"/>
        <w:ind w:left="0"/>
        <w:jc w:val="both"/>
      </w:pPr>
      <w:r>
        <w:rPr>
          <w:rFonts w:ascii="Times New Roman"/>
          <w:b w:val="false"/>
          <w:i w:val="false"/>
          <w:color w:val="000000"/>
          <w:sz w:val="28"/>
        </w:rPr>
        <w:t>
      13) копия заключения Национального центра гигиены труда и профессиональных заболеваний (в произвольной форме), выданного не позднее двухлетней давности, и подлинник для сверки – предоставляется лицом, получившим профессиональное заболевание;</w:t>
      </w:r>
    </w:p>
    <w:bookmarkEnd w:id="142"/>
    <w:bookmarkStart w:name="z148" w:id="143"/>
    <w:p>
      <w:pPr>
        <w:spacing w:after="0"/>
        <w:ind w:left="0"/>
        <w:jc w:val="both"/>
      </w:pPr>
      <w:r>
        <w:rPr>
          <w:rFonts w:ascii="Times New Roman"/>
          <w:b w:val="false"/>
          <w:i w:val="false"/>
          <w:color w:val="000000"/>
          <w:sz w:val="28"/>
        </w:rPr>
        <w:t>
      14) копия решения суда о причинно-следственной связи травмы или заболевания с исполнением трудовых (служебных) обязанностей и подлинник для сверки – предоставляется лицом, получившим производственную травму или профессиональное заболевание в случае прекращения деятельности работодателя – индивидуального предпринимателя или ликвидации юридического лица;</w:t>
      </w:r>
    </w:p>
    <w:bookmarkEnd w:id="143"/>
    <w:bookmarkStart w:name="z149" w:id="144"/>
    <w:p>
      <w:pPr>
        <w:spacing w:after="0"/>
        <w:ind w:left="0"/>
        <w:jc w:val="both"/>
      </w:pPr>
      <w:r>
        <w:rPr>
          <w:rFonts w:ascii="Times New Roman"/>
          <w:b w:val="false"/>
          <w:i w:val="false"/>
          <w:color w:val="000000"/>
          <w:sz w:val="28"/>
        </w:rPr>
        <w:t>
      15) в случае установления опеки (попечительства), представляется копия документа, подтверждающего установление опеки (попечительства), и подлинники для сверки;</w:t>
      </w:r>
    </w:p>
    <w:bookmarkEnd w:id="144"/>
    <w:bookmarkStart w:name="z150" w:id="145"/>
    <w:p>
      <w:pPr>
        <w:spacing w:after="0"/>
        <w:ind w:left="0"/>
        <w:jc w:val="both"/>
      </w:pPr>
      <w:r>
        <w:rPr>
          <w:rFonts w:ascii="Times New Roman"/>
          <w:b w:val="false"/>
          <w:i w:val="false"/>
          <w:color w:val="000000"/>
          <w:sz w:val="28"/>
        </w:rPr>
        <w:t>
      16) справка об инвалидности и справка о степени утраты общей трудоспособности – предоставляются в случаях досрочного переосвидетельствования при ухудшении состояния здоровья, с целью изменения причины инвалидности, при выявлении фактов представления недостоверных документов, необоснованно вынесенного экспертного заключения;</w:t>
      </w:r>
    </w:p>
    <w:bookmarkEnd w:id="145"/>
    <w:bookmarkStart w:name="z151" w:id="146"/>
    <w:p>
      <w:pPr>
        <w:spacing w:after="0"/>
        <w:ind w:left="0"/>
        <w:jc w:val="both"/>
      </w:pPr>
      <w:r>
        <w:rPr>
          <w:rFonts w:ascii="Times New Roman"/>
          <w:b w:val="false"/>
          <w:i w:val="false"/>
          <w:color w:val="000000"/>
          <w:sz w:val="28"/>
        </w:rPr>
        <w:t xml:space="preserve">
      17) копия свидетельства о перемене имени, отчества, фамилии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Реестре государственной регистрации нормативных правовых актов под № 10173), и подлинник для сверки – предоставляется при повторном переосвидетельствовании в случаях совершения государственной регистрации перемены имени, отчества (при его наличии), фамилии освидетельствуемого лица.</w:t>
      </w:r>
    </w:p>
    <w:bookmarkEnd w:id="146"/>
    <w:bookmarkStart w:name="z152" w:id="147"/>
    <w:p>
      <w:pPr>
        <w:spacing w:after="0"/>
        <w:ind w:left="0"/>
        <w:jc w:val="both"/>
      </w:pPr>
      <w:r>
        <w:rPr>
          <w:rFonts w:ascii="Times New Roman"/>
          <w:b w:val="false"/>
          <w:i w:val="false"/>
          <w:color w:val="000000"/>
          <w:sz w:val="28"/>
        </w:rPr>
        <w:t>
      Документы предоставляются на государственном и (или) русском языках.</w:t>
      </w:r>
    </w:p>
    <w:bookmarkEnd w:id="147"/>
    <w:bookmarkStart w:name="z153" w:id="148"/>
    <w:p>
      <w:pPr>
        <w:spacing w:after="0"/>
        <w:ind w:left="0"/>
        <w:jc w:val="both"/>
      </w:pPr>
      <w:r>
        <w:rPr>
          <w:rFonts w:ascii="Times New Roman"/>
          <w:b w:val="false"/>
          <w:i w:val="false"/>
          <w:color w:val="000000"/>
          <w:sz w:val="28"/>
        </w:rPr>
        <w:t>
      Представление документов, указанных в подпунктах 2), 3), 9), 11), 15) и 17) данного пункта не требуется при подтверждении (получении) информации, содержащейся в указанных документах, государственными информационными системами через шлюз "электронного правительства";</w:t>
      </w:r>
    </w:p>
    <w:bookmarkEnd w:id="148"/>
    <w:bookmarkStart w:name="z154" w:id="149"/>
    <w:p>
      <w:pPr>
        <w:spacing w:after="0"/>
        <w:ind w:left="0"/>
        <w:jc w:val="both"/>
      </w:pPr>
      <w:r>
        <w:rPr>
          <w:rFonts w:ascii="Times New Roman"/>
          <w:b w:val="false"/>
          <w:i w:val="false"/>
          <w:color w:val="000000"/>
          <w:sz w:val="28"/>
        </w:rPr>
        <w:t>
      на портал:</w:t>
      </w:r>
    </w:p>
    <w:bookmarkEnd w:id="149"/>
    <w:bookmarkStart w:name="z155" w:id="150"/>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50"/>
    <w:bookmarkStart w:name="z156" w:id="151"/>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bookmarkEnd w:id="151"/>
    <w:bookmarkStart w:name="z157" w:id="152"/>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законного представителя).";</w:t>
      </w:r>
    </w:p>
    <w:bookmarkEnd w:id="152"/>
    <w:bookmarkStart w:name="z158" w:id="153"/>
    <w:p>
      <w:pPr>
        <w:spacing w:after="0"/>
        <w:ind w:left="0"/>
        <w:jc w:val="both"/>
      </w:pPr>
      <w:r>
        <w:rPr>
          <w:rFonts w:ascii="Times New Roman"/>
          <w:b w:val="false"/>
          <w:i w:val="false"/>
          <w:color w:val="000000"/>
          <w:sz w:val="28"/>
        </w:rPr>
        <w:t>
      заголовки глав 3 и 4 изложить в следующей редакции:</w:t>
      </w:r>
    </w:p>
    <w:bookmarkEnd w:id="153"/>
    <w:bookmarkStart w:name="z159" w:id="154"/>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по вопросам оказания государственных услуг";</w:t>
      </w:r>
    </w:p>
    <w:bookmarkEnd w:id="154"/>
    <w:bookmarkStart w:name="z160" w:id="155"/>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155"/>
    <w:bookmarkStart w:name="z161" w:id="156"/>
    <w:p>
      <w:pPr>
        <w:spacing w:after="0"/>
        <w:ind w:left="0"/>
        <w:jc w:val="both"/>
      </w:pPr>
      <w:r>
        <w:rPr>
          <w:rFonts w:ascii="Times New Roman"/>
          <w:b w:val="false"/>
          <w:i w:val="false"/>
          <w:color w:val="000000"/>
          <w:sz w:val="28"/>
        </w:rPr>
        <w:t>
      пункт 12 изложить в следующей редакции:</w:t>
      </w:r>
    </w:p>
    <w:bookmarkEnd w:id="156"/>
    <w:bookmarkStart w:name="z162" w:id="157"/>
    <w:p>
      <w:pPr>
        <w:spacing w:after="0"/>
        <w:ind w:left="0"/>
        <w:jc w:val="both"/>
      </w:pPr>
      <w:r>
        <w:rPr>
          <w:rFonts w:ascii="Times New Roman"/>
          <w:b w:val="false"/>
          <w:i w:val="false"/>
          <w:color w:val="000000"/>
          <w:sz w:val="28"/>
        </w:rPr>
        <w:t>
      "12. Государственная услуга оказывается:</w:t>
      </w:r>
    </w:p>
    <w:bookmarkEnd w:id="157"/>
    <w:bookmarkStart w:name="z163" w:id="158"/>
    <w:p>
      <w:pPr>
        <w:spacing w:after="0"/>
        <w:ind w:left="0"/>
        <w:jc w:val="both"/>
      </w:pPr>
      <w:r>
        <w:rPr>
          <w:rFonts w:ascii="Times New Roman"/>
          <w:b w:val="false"/>
          <w:i w:val="false"/>
          <w:color w:val="000000"/>
          <w:sz w:val="28"/>
        </w:rPr>
        <w:t>
      1) по месту расположения отделов МСЭ и (или) отделов методологии и контроля МСЭ соответствующего региона;</w:t>
      </w:r>
    </w:p>
    <w:bookmarkEnd w:id="158"/>
    <w:bookmarkStart w:name="z164" w:id="159"/>
    <w:p>
      <w:pPr>
        <w:spacing w:after="0"/>
        <w:ind w:left="0"/>
        <w:jc w:val="both"/>
      </w:pPr>
      <w:r>
        <w:rPr>
          <w:rFonts w:ascii="Times New Roman"/>
          <w:b w:val="false"/>
          <w:i w:val="false"/>
          <w:color w:val="000000"/>
          <w:sz w:val="28"/>
        </w:rPr>
        <w:t>
      2) на выездных заседаниях:</w:t>
      </w:r>
    </w:p>
    <w:bookmarkEnd w:id="159"/>
    <w:bookmarkStart w:name="z165" w:id="160"/>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bookmarkEnd w:id="160"/>
    <w:bookmarkStart w:name="z166" w:id="161"/>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bookmarkEnd w:id="161"/>
    <w:bookmarkStart w:name="z167" w:id="162"/>
    <w:p>
      <w:pPr>
        <w:spacing w:after="0"/>
        <w:ind w:left="0"/>
        <w:jc w:val="both"/>
      </w:pPr>
      <w:r>
        <w:rPr>
          <w:rFonts w:ascii="Times New Roman"/>
          <w:b w:val="false"/>
          <w:i w:val="false"/>
          <w:color w:val="000000"/>
          <w:sz w:val="28"/>
        </w:rPr>
        <w:t xml:space="preserve">
      в учреждениях уголовно-исполнительной системы и следственных изоляторах, по месту пребывания услугополучателя; </w:t>
      </w:r>
    </w:p>
    <w:bookmarkEnd w:id="162"/>
    <w:bookmarkStart w:name="z168" w:id="163"/>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ВКК не может явиться на медико-социальную экспертизу;</w:t>
      </w:r>
    </w:p>
    <w:bookmarkEnd w:id="163"/>
    <w:bookmarkStart w:name="z169" w:id="164"/>
    <w:p>
      <w:pPr>
        <w:spacing w:after="0"/>
        <w:ind w:left="0"/>
        <w:jc w:val="both"/>
      </w:pPr>
      <w:r>
        <w:rPr>
          <w:rFonts w:ascii="Times New Roman"/>
          <w:b w:val="false"/>
          <w:i w:val="false"/>
          <w:color w:val="000000"/>
          <w:sz w:val="28"/>
        </w:rPr>
        <w:t>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освидетельствуемого лица или законного представителя.";</w:t>
      </w:r>
    </w:p>
    <w:bookmarkEnd w:id="164"/>
    <w:bookmarkStart w:name="z170" w:id="165"/>
    <w:p>
      <w:pPr>
        <w:spacing w:after="0"/>
        <w:ind w:left="0"/>
        <w:jc w:val="both"/>
      </w:pPr>
      <w:r>
        <w:rPr>
          <w:rFonts w:ascii="Times New Roman"/>
          <w:b w:val="false"/>
          <w:i w:val="false"/>
          <w:color w:val="000000"/>
          <w:sz w:val="28"/>
        </w:rPr>
        <w:t>
      пункт 15 изложить в следующей редакции:</w:t>
      </w:r>
    </w:p>
    <w:bookmarkEnd w:id="165"/>
    <w:bookmarkStart w:name="z171" w:id="16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через Единый контакт-центр "1414", 8-800-080-7777.";</w:t>
      </w:r>
    </w:p>
    <w:bookmarkEnd w:id="166"/>
    <w:bookmarkStart w:name="z172" w:id="167"/>
    <w:p>
      <w:pPr>
        <w:spacing w:after="0"/>
        <w:ind w:left="0"/>
        <w:jc w:val="both"/>
      </w:pPr>
      <w:r>
        <w:rPr>
          <w:rFonts w:ascii="Times New Roman"/>
          <w:b w:val="false"/>
          <w:i w:val="false"/>
          <w:color w:val="000000"/>
          <w:sz w:val="28"/>
        </w:rPr>
        <w:t xml:space="preserve">
      приложение 1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67"/>
    <w:bookmarkStart w:name="z173"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информации о поступлении и движении средств вкладчика единого накопительного пенсионного фонда", утвержденном указанным приказом:</w:t>
      </w:r>
    </w:p>
    <w:bookmarkEnd w:id="168"/>
    <w:bookmarkStart w:name="z174" w:id="169"/>
    <w:p>
      <w:pPr>
        <w:spacing w:after="0"/>
        <w:ind w:left="0"/>
        <w:jc w:val="both"/>
      </w:pPr>
      <w:r>
        <w:rPr>
          <w:rFonts w:ascii="Times New Roman"/>
          <w:b w:val="false"/>
          <w:i w:val="false"/>
          <w:color w:val="000000"/>
          <w:sz w:val="28"/>
        </w:rPr>
        <w:t>
      заголовки глав 1 и 2 изложить в следующей редакции:</w:t>
      </w:r>
    </w:p>
    <w:bookmarkEnd w:id="169"/>
    <w:bookmarkStart w:name="z175" w:id="170"/>
    <w:p>
      <w:pPr>
        <w:spacing w:after="0"/>
        <w:ind w:left="0"/>
        <w:jc w:val="both"/>
      </w:pPr>
      <w:r>
        <w:rPr>
          <w:rFonts w:ascii="Times New Roman"/>
          <w:b w:val="false"/>
          <w:i w:val="false"/>
          <w:color w:val="000000"/>
          <w:sz w:val="28"/>
        </w:rPr>
        <w:t>
      "Глава 1. Общие положения";</w:t>
      </w:r>
    </w:p>
    <w:bookmarkEnd w:id="170"/>
    <w:bookmarkStart w:name="z176" w:id="171"/>
    <w:p>
      <w:pPr>
        <w:spacing w:after="0"/>
        <w:ind w:left="0"/>
        <w:jc w:val="both"/>
      </w:pPr>
      <w:r>
        <w:rPr>
          <w:rFonts w:ascii="Times New Roman"/>
          <w:b w:val="false"/>
          <w:i w:val="false"/>
          <w:color w:val="000000"/>
          <w:sz w:val="28"/>
        </w:rPr>
        <w:t>
      "Глава 2. Порядок оказания государственной услуги";</w:t>
      </w:r>
    </w:p>
    <w:bookmarkEnd w:id="171"/>
    <w:bookmarkStart w:name="z177" w:id="172"/>
    <w:p>
      <w:pPr>
        <w:spacing w:after="0"/>
        <w:ind w:left="0"/>
        <w:jc w:val="both"/>
      </w:pPr>
      <w:r>
        <w:rPr>
          <w:rFonts w:ascii="Times New Roman"/>
          <w:b w:val="false"/>
          <w:i w:val="false"/>
          <w:color w:val="000000"/>
          <w:sz w:val="28"/>
        </w:rPr>
        <w:t>
      пункт 9 изложить в следующей редакции:</w:t>
      </w:r>
    </w:p>
    <w:bookmarkEnd w:id="172"/>
    <w:bookmarkStart w:name="z178" w:id="173"/>
    <w:p>
      <w:pPr>
        <w:spacing w:after="0"/>
        <w:ind w:left="0"/>
        <w:jc w:val="both"/>
      </w:pPr>
      <w:r>
        <w:rPr>
          <w:rFonts w:ascii="Times New Roman"/>
          <w:b w:val="false"/>
          <w:i w:val="false"/>
          <w:color w:val="000000"/>
          <w:sz w:val="28"/>
        </w:rPr>
        <w:t>
      "9. Услугополучатель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173"/>
    <w:bookmarkStart w:name="z179" w:id="174"/>
    <w:p>
      <w:pPr>
        <w:spacing w:after="0"/>
        <w:ind w:left="0"/>
        <w:jc w:val="both"/>
      </w:pPr>
      <w:r>
        <w:rPr>
          <w:rFonts w:ascii="Times New Roman"/>
          <w:b w:val="false"/>
          <w:i w:val="false"/>
          <w:color w:val="000000"/>
          <w:sz w:val="28"/>
        </w:rPr>
        <w:t>
      при личном обращении:</w:t>
      </w:r>
    </w:p>
    <w:bookmarkEnd w:id="174"/>
    <w:bookmarkStart w:name="z180" w:id="175"/>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bookmarkEnd w:id="175"/>
    <w:bookmarkStart w:name="z181" w:id="176"/>
    <w:p>
      <w:pPr>
        <w:spacing w:after="0"/>
        <w:ind w:left="0"/>
        <w:jc w:val="both"/>
      </w:pPr>
      <w:r>
        <w:rPr>
          <w:rFonts w:ascii="Times New Roman"/>
          <w:b w:val="false"/>
          <w:i w:val="false"/>
          <w:color w:val="000000"/>
          <w:sz w:val="28"/>
        </w:rPr>
        <w:t>
      при обращении поверенного лица:</w:t>
      </w:r>
    </w:p>
    <w:bookmarkEnd w:id="176"/>
    <w:bookmarkStart w:name="z182" w:id="177"/>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bookmarkEnd w:id="177"/>
    <w:bookmarkStart w:name="z183" w:id="178"/>
    <w:p>
      <w:pPr>
        <w:spacing w:after="0"/>
        <w:ind w:left="0"/>
        <w:jc w:val="both"/>
      </w:pPr>
      <w:r>
        <w:rPr>
          <w:rFonts w:ascii="Times New Roman"/>
          <w:b w:val="false"/>
          <w:i w:val="false"/>
          <w:color w:val="000000"/>
          <w:sz w:val="28"/>
        </w:rPr>
        <w:t>
      2) доверенность, удостоверенная нотариально – при представлении интересов получателя государственной услуги третьим лицом;</w:t>
      </w:r>
    </w:p>
    <w:bookmarkEnd w:id="178"/>
    <w:bookmarkStart w:name="z184" w:id="179"/>
    <w:p>
      <w:pPr>
        <w:spacing w:after="0"/>
        <w:ind w:left="0"/>
        <w:jc w:val="both"/>
      </w:pPr>
      <w:r>
        <w:rPr>
          <w:rFonts w:ascii="Times New Roman"/>
          <w:b w:val="false"/>
          <w:i w:val="false"/>
          <w:color w:val="000000"/>
          <w:sz w:val="28"/>
        </w:rPr>
        <w:t>
      при обращении наследников:</w:t>
      </w:r>
    </w:p>
    <w:bookmarkEnd w:id="179"/>
    <w:bookmarkStart w:name="z185" w:id="180"/>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bookmarkEnd w:id="180"/>
    <w:bookmarkStart w:name="z186" w:id="181"/>
    <w:p>
      <w:pPr>
        <w:spacing w:after="0"/>
        <w:ind w:left="0"/>
        <w:jc w:val="both"/>
      </w:pPr>
      <w:r>
        <w:rPr>
          <w:rFonts w:ascii="Times New Roman"/>
          <w:b w:val="false"/>
          <w:i w:val="false"/>
          <w:color w:val="000000"/>
          <w:sz w:val="28"/>
        </w:rPr>
        <w:t>
      2) завещание – для лиц, указанных в завещании;</w:t>
      </w:r>
    </w:p>
    <w:bookmarkEnd w:id="181"/>
    <w:bookmarkStart w:name="z187" w:id="182"/>
    <w:p>
      <w:pPr>
        <w:spacing w:after="0"/>
        <w:ind w:left="0"/>
        <w:jc w:val="both"/>
      </w:pPr>
      <w:r>
        <w:rPr>
          <w:rFonts w:ascii="Times New Roman"/>
          <w:b w:val="false"/>
          <w:i w:val="false"/>
          <w:color w:val="000000"/>
          <w:sz w:val="28"/>
        </w:rPr>
        <w:t>
      3) свидетельство о праве на наследство – для лиц, указанных в свидетельстве;</w:t>
      </w:r>
    </w:p>
    <w:bookmarkEnd w:id="182"/>
    <w:bookmarkStart w:name="z188" w:id="183"/>
    <w:p>
      <w:pPr>
        <w:spacing w:after="0"/>
        <w:ind w:left="0"/>
        <w:jc w:val="both"/>
      </w:pPr>
      <w:r>
        <w:rPr>
          <w:rFonts w:ascii="Times New Roman"/>
          <w:b w:val="false"/>
          <w:i w:val="false"/>
          <w:color w:val="000000"/>
          <w:sz w:val="28"/>
        </w:rPr>
        <w:t>
      при обращении нотариусов и иностранных консульских учреждений – наследственное дело, свидетельство о смерти;</w:t>
      </w:r>
    </w:p>
    <w:bookmarkEnd w:id="183"/>
    <w:bookmarkStart w:name="z189" w:id="184"/>
    <w:p>
      <w:pPr>
        <w:spacing w:after="0"/>
        <w:ind w:left="0"/>
        <w:jc w:val="both"/>
      </w:pPr>
      <w:r>
        <w:rPr>
          <w:rFonts w:ascii="Times New Roman"/>
          <w:b w:val="false"/>
          <w:i w:val="false"/>
          <w:color w:val="000000"/>
          <w:sz w:val="28"/>
        </w:rPr>
        <w:t>
      при обращении судов – определение по находящимся в их производстве делам.</w:t>
      </w:r>
    </w:p>
    <w:bookmarkEnd w:id="184"/>
    <w:bookmarkStart w:name="z190" w:id="185"/>
    <w:p>
      <w:pPr>
        <w:spacing w:after="0"/>
        <w:ind w:left="0"/>
        <w:jc w:val="both"/>
      </w:pPr>
      <w:r>
        <w:rPr>
          <w:rFonts w:ascii="Times New Roman"/>
          <w:b w:val="false"/>
          <w:i w:val="false"/>
          <w:color w:val="000000"/>
          <w:sz w:val="28"/>
        </w:rPr>
        <w:t>
      Сведения документа, удостоверяющего личность, услугополучателя указанного в электронном заявлении Государственная корпорация получает из соответствующей государственной информационной системы посредством шлюза "электронного правительства".</w:t>
      </w:r>
    </w:p>
    <w:bookmarkEnd w:id="185"/>
    <w:bookmarkStart w:name="z191" w:id="186"/>
    <w:p>
      <w:pPr>
        <w:spacing w:after="0"/>
        <w:ind w:left="0"/>
        <w:jc w:val="both"/>
      </w:pPr>
      <w:r>
        <w:rPr>
          <w:rFonts w:ascii="Times New Roman"/>
          <w:b w:val="false"/>
          <w:i w:val="false"/>
          <w:color w:val="000000"/>
          <w:sz w:val="28"/>
        </w:rPr>
        <w:t>
      На портал:</w:t>
      </w:r>
    </w:p>
    <w:bookmarkEnd w:id="186"/>
    <w:bookmarkStart w:name="z192" w:id="187"/>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87"/>
    <w:bookmarkStart w:name="z193" w:id="18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88"/>
    <w:bookmarkStart w:name="z194" w:id="189"/>
    <w:p>
      <w:pPr>
        <w:spacing w:after="0"/>
        <w:ind w:left="0"/>
        <w:jc w:val="both"/>
      </w:pPr>
      <w:r>
        <w:rPr>
          <w:rFonts w:ascii="Times New Roman"/>
          <w:b w:val="false"/>
          <w:i w:val="false"/>
          <w:color w:val="000000"/>
          <w:sz w:val="28"/>
        </w:rPr>
        <w:t>
      "Глава 3. Порядок обжалования решений, действий (бездействия) Государственной корпорации и (или) его работников по вопросам оказания государственных услуг";</w:t>
      </w:r>
    </w:p>
    <w:bookmarkEnd w:id="189"/>
    <w:bookmarkStart w:name="z195" w:id="19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97" w:id="191"/>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199"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государственной базовой пенсионной выплаты", утвержденном указанным приказом:</w:t>
      </w:r>
    </w:p>
    <w:bookmarkEnd w:id="192"/>
    <w:bookmarkStart w:name="z200" w:id="19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93"/>
    <w:bookmarkStart w:name="z201" w:id="194"/>
    <w:p>
      <w:pPr>
        <w:spacing w:after="0"/>
        <w:ind w:left="0"/>
        <w:jc w:val="both"/>
      </w:pPr>
      <w:r>
        <w:rPr>
          <w:rFonts w:ascii="Times New Roman"/>
          <w:b w:val="false"/>
          <w:i w:val="false"/>
          <w:color w:val="000000"/>
          <w:sz w:val="28"/>
        </w:rPr>
        <w:t>
      "Глава 1. Общие положения";</w:t>
      </w:r>
    </w:p>
    <w:bookmarkEnd w:id="194"/>
    <w:bookmarkStart w:name="z202" w:id="195"/>
    <w:p>
      <w:pPr>
        <w:spacing w:after="0"/>
        <w:ind w:left="0"/>
        <w:jc w:val="both"/>
      </w:pPr>
      <w:r>
        <w:rPr>
          <w:rFonts w:ascii="Times New Roman"/>
          <w:b w:val="false"/>
          <w:i w:val="false"/>
          <w:color w:val="000000"/>
          <w:sz w:val="28"/>
        </w:rPr>
        <w:t>
      "Глава 2. Порядок оказания государственной услуги";</w:t>
      </w:r>
    </w:p>
    <w:bookmarkEnd w:id="195"/>
    <w:bookmarkStart w:name="z203" w:id="196"/>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его работников по вопросам оказания государственных услуг";</w:t>
      </w:r>
    </w:p>
    <w:bookmarkEnd w:id="196"/>
    <w:bookmarkStart w:name="z204" w:id="197"/>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6" w:id="198"/>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208"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государственных социальных пособий по инвалидности и по случаю потери кормильца", утвержденном указанным приказом:</w:t>
      </w:r>
    </w:p>
    <w:bookmarkEnd w:id="199"/>
    <w:bookmarkStart w:name="z209" w:id="200"/>
    <w:p>
      <w:pPr>
        <w:spacing w:after="0"/>
        <w:ind w:left="0"/>
        <w:jc w:val="both"/>
      </w:pPr>
      <w:r>
        <w:rPr>
          <w:rFonts w:ascii="Times New Roman"/>
          <w:b w:val="false"/>
          <w:i w:val="false"/>
          <w:color w:val="000000"/>
          <w:sz w:val="28"/>
        </w:rPr>
        <w:t>
      заголовок изложить в следующей редакции:</w:t>
      </w:r>
    </w:p>
    <w:bookmarkEnd w:id="200"/>
    <w:bookmarkStart w:name="z210" w:id="201"/>
    <w:p>
      <w:pPr>
        <w:spacing w:after="0"/>
        <w:ind w:left="0"/>
        <w:jc w:val="both"/>
      </w:pPr>
      <w:r>
        <w:rPr>
          <w:rFonts w:ascii="Times New Roman"/>
          <w:b w:val="false"/>
          <w:i w:val="false"/>
          <w:color w:val="000000"/>
          <w:sz w:val="28"/>
        </w:rPr>
        <w:t>
      "Стандарт государственной услуги "Назначение государственных социальных пособий по инвалидности и по случаю потери кормильца"";</w:t>
      </w:r>
    </w:p>
    <w:bookmarkEnd w:id="201"/>
    <w:bookmarkStart w:name="z211" w:id="202"/>
    <w:p>
      <w:pPr>
        <w:spacing w:after="0"/>
        <w:ind w:left="0"/>
        <w:jc w:val="both"/>
      </w:pPr>
      <w:r>
        <w:rPr>
          <w:rFonts w:ascii="Times New Roman"/>
          <w:b w:val="false"/>
          <w:i w:val="false"/>
          <w:color w:val="000000"/>
          <w:sz w:val="28"/>
        </w:rPr>
        <w:t>
      заголовки глав 1, 2, 3 и 4 изложить в следующей редакции:</w:t>
      </w:r>
    </w:p>
    <w:bookmarkEnd w:id="202"/>
    <w:bookmarkStart w:name="z212" w:id="203"/>
    <w:p>
      <w:pPr>
        <w:spacing w:after="0"/>
        <w:ind w:left="0"/>
        <w:jc w:val="both"/>
      </w:pPr>
      <w:r>
        <w:rPr>
          <w:rFonts w:ascii="Times New Roman"/>
          <w:b w:val="false"/>
          <w:i w:val="false"/>
          <w:color w:val="000000"/>
          <w:sz w:val="28"/>
        </w:rPr>
        <w:t>
      "Глава 1. Общие положения";</w:t>
      </w:r>
    </w:p>
    <w:bookmarkEnd w:id="203"/>
    <w:bookmarkStart w:name="z213" w:id="204"/>
    <w:p>
      <w:pPr>
        <w:spacing w:after="0"/>
        <w:ind w:left="0"/>
        <w:jc w:val="both"/>
      </w:pPr>
      <w:r>
        <w:rPr>
          <w:rFonts w:ascii="Times New Roman"/>
          <w:b w:val="false"/>
          <w:i w:val="false"/>
          <w:color w:val="000000"/>
          <w:sz w:val="28"/>
        </w:rPr>
        <w:t>
      "Глава 2. Порядок оказания государственной услуги";</w:t>
      </w:r>
    </w:p>
    <w:bookmarkEnd w:id="204"/>
    <w:bookmarkStart w:name="z214" w:id="205"/>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205"/>
    <w:bookmarkStart w:name="z215" w:id="206"/>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06"/>
    <w:bookmarkStart w:name="z216" w:id="207"/>
    <w:p>
      <w:pPr>
        <w:spacing w:after="0"/>
        <w:ind w:left="0"/>
        <w:jc w:val="both"/>
      </w:pPr>
      <w:r>
        <w:rPr>
          <w:rFonts w:ascii="Times New Roman"/>
          <w:b w:val="false"/>
          <w:i w:val="false"/>
          <w:color w:val="000000"/>
          <w:sz w:val="28"/>
        </w:rPr>
        <w:t>
      пункт 17 изложить в следующей редакции:</w:t>
      </w:r>
    </w:p>
    <w:bookmarkEnd w:id="207"/>
    <w:bookmarkStart w:name="z217" w:id="208"/>
    <w:p>
      <w:pPr>
        <w:spacing w:after="0"/>
        <w:ind w:left="0"/>
        <w:jc w:val="both"/>
      </w:pPr>
      <w:r>
        <w:rPr>
          <w:rFonts w:ascii="Times New Roman"/>
          <w:b w:val="false"/>
          <w:i w:val="false"/>
          <w:color w:val="000000"/>
          <w:sz w:val="28"/>
        </w:rPr>
        <w:t>
      "17.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208"/>
    <w:bookmarkStart w:name="z218" w:id="209"/>
    <w:p>
      <w:pPr>
        <w:spacing w:after="0"/>
        <w:ind w:left="0"/>
        <w:jc w:val="both"/>
      </w:pPr>
      <w:r>
        <w:rPr>
          <w:rFonts w:ascii="Times New Roman"/>
          <w:b w:val="false"/>
          <w:i w:val="false"/>
          <w:color w:val="000000"/>
          <w:sz w:val="28"/>
        </w:rPr>
        <w:t>
      пункт 18 исключить;</w:t>
      </w:r>
    </w:p>
    <w:bookmarkEnd w:id="209"/>
    <w:bookmarkStart w:name="z219"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государственных специальных пособий", утвержденном указанным приказом:</w:t>
      </w:r>
    </w:p>
    <w:bookmarkEnd w:id="210"/>
    <w:bookmarkStart w:name="z220" w:id="211"/>
    <w:p>
      <w:pPr>
        <w:spacing w:after="0"/>
        <w:ind w:left="0"/>
        <w:jc w:val="both"/>
      </w:pPr>
      <w:r>
        <w:rPr>
          <w:rFonts w:ascii="Times New Roman"/>
          <w:b w:val="false"/>
          <w:i w:val="false"/>
          <w:color w:val="000000"/>
          <w:sz w:val="28"/>
        </w:rPr>
        <w:t>
      заголовки глав 1, 2, 3 и 4 изложить в следующей редакции:</w:t>
      </w:r>
    </w:p>
    <w:bookmarkEnd w:id="211"/>
    <w:bookmarkStart w:name="z221" w:id="212"/>
    <w:p>
      <w:pPr>
        <w:spacing w:after="0"/>
        <w:ind w:left="0"/>
        <w:jc w:val="both"/>
      </w:pPr>
      <w:r>
        <w:rPr>
          <w:rFonts w:ascii="Times New Roman"/>
          <w:b w:val="false"/>
          <w:i w:val="false"/>
          <w:color w:val="000000"/>
          <w:sz w:val="28"/>
        </w:rPr>
        <w:t>
      "Глава 1. Общие положения";</w:t>
      </w:r>
    </w:p>
    <w:bookmarkEnd w:id="212"/>
    <w:bookmarkStart w:name="z222" w:id="213"/>
    <w:p>
      <w:pPr>
        <w:spacing w:after="0"/>
        <w:ind w:left="0"/>
        <w:jc w:val="both"/>
      </w:pPr>
      <w:r>
        <w:rPr>
          <w:rFonts w:ascii="Times New Roman"/>
          <w:b w:val="false"/>
          <w:i w:val="false"/>
          <w:color w:val="000000"/>
          <w:sz w:val="28"/>
        </w:rPr>
        <w:t>
      "Глава 2. Порядок оказания государственной услуги";</w:t>
      </w:r>
    </w:p>
    <w:bookmarkEnd w:id="213"/>
    <w:bookmarkStart w:name="z223" w:id="214"/>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214"/>
    <w:bookmarkStart w:name="z224" w:id="215"/>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15"/>
    <w:bookmarkStart w:name="z225" w:id="216"/>
    <w:p>
      <w:pPr>
        <w:spacing w:after="0"/>
        <w:ind w:left="0"/>
        <w:jc w:val="both"/>
      </w:pPr>
      <w:r>
        <w:rPr>
          <w:rFonts w:ascii="Times New Roman"/>
          <w:b w:val="false"/>
          <w:i w:val="false"/>
          <w:color w:val="000000"/>
          <w:sz w:val="28"/>
        </w:rPr>
        <w:t>
      пункт 16 изложить в следующей редакции:</w:t>
      </w:r>
    </w:p>
    <w:bookmarkEnd w:id="216"/>
    <w:bookmarkStart w:name="z226" w:id="217"/>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217"/>
    <w:bookmarkStart w:name="z227" w:id="218"/>
    <w:p>
      <w:pPr>
        <w:spacing w:after="0"/>
        <w:ind w:left="0"/>
        <w:jc w:val="both"/>
      </w:pPr>
      <w:r>
        <w:rPr>
          <w:rFonts w:ascii="Times New Roman"/>
          <w:b w:val="false"/>
          <w:i w:val="false"/>
          <w:color w:val="000000"/>
          <w:sz w:val="28"/>
        </w:rPr>
        <w:t>
      пункт 17 исключить;</w:t>
      </w:r>
    </w:p>
    <w:bookmarkEnd w:id="218"/>
    <w:bookmarkStart w:name="z228"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утвержденном указанным приказом:</w:t>
      </w:r>
    </w:p>
    <w:bookmarkEnd w:id="219"/>
    <w:bookmarkStart w:name="z229" w:id="220"/>
    <w:p>
      <w:pPr>
        <w:spacing w:after="0"/>
        <w:ind w:left="0"/>
        <w:jc w:val="both"/>
      </w:pPr>
      <w:r>
        <w:rPr>
          <w:rFonts w:ascii="Times New Roman"/>
          <w:b w:val="false"/>
          <w:i w:val="false"/>
          <w:color w:val="000000"/>
          <w:sz w:val="28"/>
        </w:rPr>
        <w:t>
      заголовок главы 1 изложить в следующей редакции:</w:t>
      </w:r>
    </w:p>
    <w:bookmarkEnd w:id="220"/>
    <w:bookmarkStart w:name="z230" w:id="221"/>
    <w:p>
      <w:pPr>
        <w:spacing w:after="0"/>
        <w:ind w:left="0"/>
        <w:jc w:val="both"/>
      </w:pPr>
      <w:r>
        <w:rPr>
          <w:rFonts w:ascii="Times New Roman"/>
          <w:b w:val="false"/>
          <w:i w:val="false"/>
          <w:color w:val="000000"/>
          <w:sz w:val="28"/>
        </w:rPr>
        <w:t>
      "Глава 1. Общие положения";</w:t>
      </w:r>
    </w:p>
    <w:bookmarkEnd w:id="221"/>
    <w:bookmarkStart w:name="z231" w:id="222"/>
    <w:p>
      <w:pPr>
        <w:spacing w:after="0"/>
        <w:ind w:left="0"/>
        <w:jc w:val="both"/>
      </w:pPr>
      <w:r>
        <w:rPr>
          <w:rFonts w:ascii="Times New Roman"/>
          <w:b w:val="false"/>
          <w:i w:val="false"/>
          <w:color w:val="000000"/>
          <w:sz w:val="28"/>
        </w:rPr>
        <w:t>
      пункт 3 изложить в следующей редакции:</w:t>
      </w:r>
    </w:p>
    <w:bookmarkEnd w:id="222"/>
    <w:bookmarkStart w:name="z232" w:id="223"/>
    <w:p>
      <w:pPr>
        <w:spacing w:after="0"/>
        <w:ind w:left="0"/>
        <w:jc w:val="both"/>
      </w:pPr>
      <w:r>
        <w:rPr>
          <w:rFonts w:ascii="Times New Roman"/>
          <w:b w:val="false"/>
          <w:i w:val="false"/>
          <w:color w:val="000000"/>
          <w:sz w:val="28"/>
        </w:rPr>
        <w:t>
      "3. Государственная услуга оказывается филиалами АО "Государственный фонд социального страхования" (далее – услугодатель).</w:t>
      </w:r>
    </w:p>
    <w:bookmarkEnd w:id="223"/>
    <w:bookmarkStart w:name="z233" w:id="224"/>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bookmarkEnd w:id="224"/>
    <w:bookmarkStart w:name="z234" w:id="22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bookmarkEnd w:id="225"/>
    <w:bookmarkStart w:name="z235" w:id="226"/>
    <w:p>
      <w:pPr>
        <w:spacing w:after="0"/>
        <w:ind w:left="0"/>
        <w:jc w:val="both"/>
      </w:pPr>
      <w:r>
        <w:rPr>
          <w:rFonts w:ascii="Times New Roman"/>
          <w:b w:val="false"/>
          <w:i w:val="false"/>
          <w:color w:val="000000"/>
          <w:sz w:val="28"/>
        </w:rPr>
        <w:t>
      2) местные исполнительные органы городов Астаны, Алматы и Шымкент, районов и городов областного значения (далее – МИО) – для назначения социальной выплаты на случай потери работы при получении статуса безработного;</w:t>
      </w:r>
    </w:p>
    <w:bookmarkEnd w:id="226"/>
    <w:bookmarkStart w:name="z236" w:id="227"/>
    <w:p>
      <w:pPr>
        <w:spacing w:after="0"/>
        <w:ind w:left="0"/>
        <w:jc w:val="both"/>
      </w:pPr>
      <w:r>
        <w:rPr>
          <w:rFonts w:ascii="Times New Roman"/>
          <w:b w:val="false"/>
          <w:i w:val="false"/>
          <w:color w:val="000000"/>
          <w:sz w:val="28"/>
        </w:rPr>
        <w:t>
      3) территориальные подразделения Комитета труда, социальной защиты и миграции Министерства (далее –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bookmarkEnd w:id="227"/>
    <w:bookmarkStart w:name="z237" w:id="228"/>
    <w:p>
      <w:pPr>
        <w:spacing w:after="0"/>
        <w:ind w:left="0"/>
        <w:jc w:val="both"/>
      </w:pPr>
      <w:r>
        <w:rPr>
          <w:rFonts w:ascii="Times New Roman"/>
          <w:b w:val="false"/>
          <w:i w:val="false"/>
          <w:color w:val="000000"/>
          <w:sz w:val="28"/>
        </w:rPr>
        <w:t xml:space="preserve">
      4) веб-портал "электронного правительства" www.egov.kz (далее – портал) – при назначении социальной выплаты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 на случай потери дохода в связи с уходом за ребенком по достижении им возраста одного года.</w:t>
      </w:r>
    </w:p>
    <w:bookmarkEnd w:id="228"/>
    <w:bookmarkStart w:name="z238" w:id="229"/>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bookmarkEnd w:id="229"/>
    <w:bookmarkStart w:name="z239" w:id="230"/>
    <w:p>
      <w:pPr>
        <w:spacing w:after="0"/>
        <w:ind w:left="0"/>
        <w:jc w:val="both"/>
      </w:pPr>
      <w:r>
        <w:rPr>
          <w:rFonts w:ascii="Times New Roman"/>
          <w:b w:val="false"/>
          <w:i w:val="false"/>
          <w:color w:val="000000"/>
          <w:sz w:val="28"/>
        </w:rPr>
        <w:t>
      1) Государственную корпорацию – в случае обращения за назначением социальной выплаты через Государственную корпорацию, подразделение МСЭ и МИО;</w:t>
      </w:r>
    </w:p>
    <w:bookmarkEnd w:id="230"/>
    <w:bookmarkStart w:name="z240" w:id="231"/>
    <w:p>
      <w:pPr>
        <w:spacing w:after="0"/>
        <w:ind w:left="0"/>
        <w:jc w:val="both"/>
      </w:pPr>
      <w:r>
        <w:rPr>
          <w:rFonts w:ascii="Times New Roman"/>
          <w:b w:val="false"/>
          <w:i w:val="false"/>
          <w:color w:val="000000"/>
          <w:sz w:val="28"/>
        </w:rPr>
        <w:t>
      2) портал – в случае обращения за назначением социальных выплат на случай потери работы, на случай потери дохода в связи с уходом за ребенком по достижении им возраста одного года через портал.";</w:t>
      </w:r>
    </w:p>
    <w:bookmarkEnd w:id="231"/>
    <w:bookmarkStart w:name="z241" w:id="232"/>
    <w:p>
      <w:pPr>
        <w:spacing w:after="0"/>
        <w:ind w:left="0"/>
        <w:jc w:val="both"/>
      </w:pPr>
      <w:r>
        <w:rPr>
          <w:rFonts w:ascii="Times New Roman"/>
          <w:b w:val="false"/>
          <w:i w:val="false"/>
          <w:color w:val="000000"/>
          <w:sz w:val="28"/>
        </w:rPr>
        <w:t>
      заголовок главы 2 изложить в следующей редакции:</w:t>
      </w:r>
    </w:p>
    <w:bookmarkEnd w:id="232"/>
    <w:bookmarkStart w:name="z242" w:id="233"/>
    <w:p>
      <w:pPr>
        <w:spacing w:after="0"/>
        <w:ind w:left="0"/>
        <w:jc w:val="both"/>
      </w:pPr>
      <w:r>
        <w:rPr>
          <w:rFonts w:ascii="Times New Roman"/>
          <w:b w:val="false"/>
          <w:i w:val="false"/>
          <w:color w:val="000000"/>
          <w:sz w:val="28"/>
        </w:rPr>
        <w:t>
      "Глава 2. Порядок оказания государственной услуги";</w:t>
      </w:r>
    </w:p>
    <w:bookmarkEnd w:id="233"/>
    <w:bookmarkStart w:name="z243" w:id="234"/>
    <w:p>
      <w:pPr>
        <w:spacing w:after="0"/>
        <w:ind w:left="0"/>
        <w:jc w:val="both"/>
      </w:pPr>
      <w:r>
        <w:rPr>
          <w:rFonts w:ascii="Times New Roman"/>
          <w:b w:val="false"/>
          <w:i w:val="false"/>
          <w:color w:val="000000"/>
          <w:sz w:val="28"/>
        </w:rPr>
        <w:t>
      пункт 4 изложить в следующей редакции:</w:t>
      </w:r>
    </w:p>
    <w:bookmarkEnd w:id="234"/>
    <w:bookmarkStart w:name="z244" w:id="235"/>
    <w:p>
      <w:pPr>
        <w:spacing w:after="0"/>
        <w:ind w:left="0"/>
        <w:jc w:val="both"/>
      </w:pPr>
      <w:r>
        <w:rPr>
          <w:rFonts w:ascii="Times New Roman"/>
          <w:b w:val="false"/>
          <w:i w:val="false"/>
          <w:color w:val="000000"/>
          <w:sz w:val="28"/>
        </w:rPr>
        <w:t>
      "4. Срок оказания государственной услуги:</w:t>
      </w:r>
    </w:p>
    <w:bookmarkEnd w:id="235"/>
    <w:bookmarkStart w:name="z245" w:id="236"/>
    <w:p>
      <w:pPr>
        <w:spacing w:after="0"/>
        <w:ind w:left="0"/>
        <w:jc w:val="both"/>
      </w:pPr>
      <w:r>
        <w:rPr>
          <w:rFonts w:ascii="Times New Roman"/>
          <w:b w:val="false"/>
          <w:i w:val="false"/>
          <w:color w:val="000000"/>
          <w:sz w:val="28"/>
        </w:rPr>
        <w:t>
      1) при обращении в Государственную корпорацию, подразделение МСЭ, МИО, а также на портал – с момента регистрации пакета документов в Государственной корпорации – 8 (восемь) рабочих дней.</w:t>
      </w:r>
    </w:p>
    <w:bookmarkEnd w:id="236"/>
    <w:bookmarkStart w:name="z246" w:id="237"/>
    <w:p>
      <w:pPr>
        <w:spacing w:after="0"/>
        <w:ind w:left="0"/>
        <w:jc w:val="both"/>
      </w:pPr>
      <w:r>
        <w:rPr>
          <w:rFonts w:ascii="Times New Roman"/>
          <w:b w:val="false"/>
          <w:i w:val="false"/>
          <w:color w:val="000000"/>
          <w:sz w:val="28"/>
        </w:rPr>
        <w:t>
      Срок оказания государственной услуги:</w:t>
      </w:r>
    </w:p>
    <w:bookmarkEnd w:id="237"/>
    <w:bookmarkStart w:name="z247" w:id="238"/>
    <w:p>
      <w:pPr>
        <w:spacing w:after="0"/>
        <w:ind w:left="0"/>
        <w:jc w:val="both"/>
      </w:pPr>
      <w:r>
        <w:rPr>
          <w:rFonts w:ascii="Times New Roman"/>
          <w:b w:val="false"/>
          <w:i w:val="false"/>
          <w:color w:val="000000"/>
          <w:sz w:val="28"/>
        </w:rPr>
        <w:t>
      продлевается в случаях необходимости дооформления макета дела по мере необходимости для проверки достоверности документа (ов) (сведений), необходимых для назначения социальных выплат либо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(ных) документа (ов) в Государственную Корпорацию. Государственная корпорация уведомляет заявителя о необходимости предоставления дополнительного (ных) документа (ов) в течение 5 (пяти) рабочих дней;</w:t>
      </w:r>
    </w:p>
    <w:bookmarkEnd w:id="238"/>
    <w:bookmarkStart w:name="z248" w:id="239"/>
    <w:p>
      <w:pPr>
        <w:spacing w:after="0"/>
        <w:ind w:left="0"/>
        <w:jc w:val="both"/>
      </w:pPr>
      <w:r>
        <w:rPr>
          <w:rFonts w:ascii="Times New Roman"/>
          <w:b w:val="false"/>
          <w:i w:val="false"/>
          <w:color w:val="000000"/>
          <w:sz w:val="28"/>
        </w:rPr>
        <w:t>
      при обращении в подразделение МСЭ, МИО – день приема не входит в срок оказания государственной услуги;</w:t>
      </w:r>
    </w:p>
    <w:bookmarkEnd w:id="239"/>
    <w:bookmarkStart w:name="z249" w:id="24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в подразделении МСЭ и МИО времени на ожидание не требуется;</w:t>
      </w:r>
    </w:p>
    <w:bookmarkEnd w:id="240"/>
    <w:bookmarkStart w:name="z250" w:id="241"/>
    <w:p>
      <w:pPr>
        <w:spacing w:after="0"/>
        <w:ind w:left="0"/>
        <w:jc w:val="both"/>
      </w:pPr>
      <w:r>
        <w:rPr>
          <w:rFonts w:ascii="Times New Roman"/>
          <w:b w:val="false"/>
          <w:i w:val="false"/>
          <w:color w:val="000000"/>
          <w:sz w:val="28"/>
        </w:rPr>
        <w:t>
      3) максимально допустимое время обслуживания в подразделении МСЭ и МИО – 30 минут, в Государственной корпорации – 20 минут.";</w:t>
      </w:r>
    </w:p>
    <w:bookmarkEnd w:id="241"/>
    <w:bookmarkStart w:name="z251" w:id="242"/>
    <w:p>
      <w:pPr>
        <w:spacing w:after="0"/>
        <w:ind w:left="0"/>
        <w:jc w:val="both"/>
      </w:pPr>
      <w:r>
        <w:rPr>
          <w:rFonts w:ascii="Times New Roman"/>
          <w:b w:val="false"/>
          <w:i w:val="false"/>
          <w:color w:val="000000"/>
          <w:sz w:val="28"/>
        </w:rPr>
        <w:t>
      пункт 9 изложить в следующей редакции:</w:t>
      </w:r>
    </w:p>
    <w:bookmarkEnd w:id="242"/>
    <w:bookmarkStart w:name="z252" w:id="243"/>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предоставляет заявление при обращении для оказания государственной услуги в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в подразделение МСЭ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в МИО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3 к настоящему стандарту государственной услуги и следующие документы:</w:t>
      </w:r>
    </w:p>
    <w:bookmarkEnd w:id="243"/>
    <w:bookmarkStart w:name="z253" w:id="244"/>
    <w:p>
      <w:pPr>
        <w:spacing w:after="0"/>
        <w:ind w:left="0"/>
        <w:jc w:val="both"/>
      </w:pPr>
      <w:r>
        <w:rPr>
          <w:rFonts w:ascii="Times New Roman"/>
          <w:b w:val="false"/>
          <w:i w:val="false"/>
          <w:color w:val="000000"/>
          <w:sz w:val="28"/>
        </w:rPr>
        <w:t>
      для назначения социальной выплаты на случай утраты трудоспособности:</w:t>
      </w:r>
    </w:p>
    <w:bookmarkEnd w:id="244"/>
    <w:bookmarkStart w:name="z254" w:id="245"/>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bookmarkEnd w:id="245"/>
    <w:bookmarkStart w:name="z255" w:id="246"/>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bookmarkEnd w:id="246"/>
    <w:bookmarkStart w:name="z256" w:id="247"/>
    <w:p>
      <w:pPr>
        <w:spacing w:after="0"/>
        <w:ind w:left="0"/>
        <w:jc w:val="both"/>
      </w:pPr>
      <w:r>
        <w:rPr>
          <w:rFonts w:ascii="Times New Roman"/>
          <w:b w:val="false"/>
          <w:i w:val="false"/>
          <w:color w:val="000000"/>
          <w:sz w:val="28"/>
        </w:rPr>
        <w:t>
      3) документ, подтверждающий установление степени утраты общей трудоспособности;</w:t>
      </w:r>
    </w:p>
    <w:bookmarkEnd w:id="247"/>
    <w:bookmarkStart w:name="z257" w:id="248"/>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248"/>
    <w:bookmarkStart w:name="z258" w:id="249"/>
    <w:p>
      <w:pPr>
        <w:spacing w:after="0"/>
        <w:ind w:left="0"/>
        <w:jc w:val="both"/>
      </w:pPr>
      <w:r>
        <w:rPr>
          <w:rFonts w:ascii="Times New Roman"/>
          <w:b w:val="false"/>
          <w:i w:val="false"/>
          <w:color w:val="000000"/>
          <w:sz w:val="28"/>
        </w:rPr>
        <w:t>
      для назначения социальной выплаты на случай потери кормильца:</w:t>
      </w:r>
    </w:p>
    <w:bookmarkEnd w:id="249"/>
    <w:bookmarkStart w:name="z259" w:id="250"/>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bookmarkEnd w:id="250"/>
    <w:bookmarkStart w:name="z260" w:id="251"/>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bookmarkEnd w:id="251"/>
    <w:bookmarkStart w:name="z261" w:id="252"/>
    <w:p>
      <w:pPr>
        <w:spacing w:after="0"/>
        <w:ind w:left="0"/>
        <w:jc w:val="both"/>
      </w:pPr>
      <w:r>
        <w:rPr>
          <w:rFonts w:ascii="Times New Roman"/>
          <w:b w:val="false"/>
          <w:i w:val="false"/>
          <w:color w:val="000000"/>
          <w:sz w:val="28"/>
        </w:rPr>
        <w:t>
      3) свидетельство о смерти кормильца или решение суда о признании лица безвестно отсутствующим или об объявлении умершим;</w:t>
      </w:r>
    </w:p>
    <w:bookmarkEnd w:id="252"/>
    <w:bookmarkStart w:name="z262" w:id="253"/>
    <w:p>
      <w:pPr>
        <w:spacing w:after="0"/>
        <w:ind w:left="0"/>
        <w:jc w:val="both"/>
      </w:pPr>
      <w:r>
        <w:rPr>
          <w:rFonts w:ascii="Times New Roman"/>
          <w:b w:val="false"/>
          <w:i w:val="false"/>
          <w:color w:val="000000"/>
          <w:sz w:val="28"/>
        </w:rPr>
        <w:t>
      4) документы, подтверждающие родственные отношения с умершим (признанным судом безвестно отсутствующим или объявленным умершим), свидетельства о заключении брака (супружества), о расторжении брака (супружества), о рождении детей умершего кормильца, об усыновлении (удочерении), об установлении отцовства (материнства);</w:t>
      </w:r>
    </w:p>
    <w:bookmarkEnd w:id="253"/>
    <w:bookmarkStart w:name="z263" w:id="254"/>
    <w:p>
      <w:pPr>
        <w:spacing w:after="0"/>
        <w:ind w:left="0"/>
        <w:jc w:val="both"/>
      </w:pPr>
      <w:r>
        <w:rPr>
          <w:rFonts w:ascii="Times New Roman"/>
          <w:b w:val="false"/>
          <w:i w:val="false"/>
          <w:color w:val="000000"/>
          <w:sz w:val="28"/>
        </w:rPr>
        <w:t>
      5) справки из организации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обучающимися по очной форме обучения по форме, утвержденной приказом № 236 (обновляется ежегодно);</w:t>
      </w:r>
    </w:p>
    <w:bookmarkEnd w:id="254"/>
    <w:bookmarkStart w:name="z264" w:id="255"/>
    <w:p>
      <w:pPr>
        <w:spacing w:after="0"/>
        <w:ind w:left="0"/>
        <w:jc w:val="both"/>
      </w:pPr>
      <w:r>
        <w:rPr>
          <w:rFonts w:ascii="Times New Roman"/>
          <w:b w:val="false"/>
          <w:i w:val="false"/>
          <w:color w:val="000000"/>
          <w:sz w:val="28"/>
        </w:rPr>
        <w:t>
      6)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255"/>
    <w:bookmarkStart w:name="z265" w:id="256"/>
    <w:p>
      <w:pPr>
        <w:spacing w:after="0"/>
        <w:ind w:left="0"/>
        <w:jc w:val="both"/>
      </w:pPr>
      <w:r>
        <w:rPr>
          <w:rFonts w:ascii="Times New Roman"/>
          <w:b w:val="false"/>
          <w:i w:val="false"/>
          <w:color w:val="000000"/>
          <w:sz w:val="28"/>
        </w:rPr>
        <w:t xml:space="preserve">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 –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w:t>
      </w:r>
    </w:p>
    <w:bookmarkEnd w:id="256"/>
    <w:bookmarkStart w:name="z266" w:id="257"/>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bookmarkEnd w:id="257"/>
    <w:bookmarkStart w:name="z267" w:id="258"/>
    <w:p>
      <w:pPr>
        <w:spacing w:after="0"/>
        <w:ind w:left="0"/>
        <w:jc w:val="both"/>
      </w:pPr>
      <w:r>
        <w:rPr>
          <w:rFonts w:ascii="Times New Roman"/>
          <w:b w:val="false"/>
          <w:i w:val="false"/>
          <w:color w:val="000000"/>
          <w:sz w:val="28"/>
        </w:rPr>
        <w:t>
      для назначения социальной выплаты на случай потери работы:</w:t>
      </w:r>
    </w:p>
    <w:bookmarkEnd w:id="258"/>
    <w:bookmarkStart w:name="z268" w:id="259"/>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bookmarkEnd w:id="259"/>
    <w:bookmarkStart w:name="z269" w:id="260"/>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bookmarkEnd w:id="260"/>
    <w:bookmarkStart w:name="z270" w:id="261"/>
    <w:p>
      <w:pPr>
        <w:spacing w:after="0"/>
        <w:ind w:left="0"/>
        <w:jc w:val="both"/>
      </w:pPr>
      <w:r>
        <w:rPr>
          <w:rFonts w:ascii="Times New Roman"/>
          <w:b w:val="false"/>
          <w:i w:val="false"/>
          <w:color w:val="000000"/>
          <w:sz w:val="28"/>
        </w:rPr>
        <w:t>
      3) справка центра занятости о регистрации в качестве безработного;</w:t>
      </w:r>
    </w:p>
    <w:bookmarkEnd w:id="261"/>
    <w:bookmarkStart w:name="z271" w:id="262"/>
    <w:p>
      <w:pPr>
        <w:spacing w:after="0"/>
        <w:ind w:left="0"/>
        <w:jc w:val="both"/>
      </w:pPr>
      <w:r>
        <w:rPr>
          <w:rFonts w:ascii="Times New Roman"/>
          <w:b w:val="false"/>
          <w:i w:val="false"/>
          <w:color w:val="000000"/>
          <w:sz w:val="28"/>
        </w:rPr>
        <w:t xml:space="preserve">
      4) выписка или копия акта работодателя, заверенная им или трудовая книжка, подтверждающие расторжение трудовых отношений по основаниям, предусмотренными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bookmarkEnd w:id="262"/>
    <w:bookmarkStart w:name="z272" w:id="263"/>
    <w:p>
      <w:pPr>
        <w:spacing w:after="0"/>
        <w:ind w:left="0"/>
        <w:jc w:val="both"/>
      </w:pPr>
      <w:r>
        <w:rPr>
          <w:rFonts w:ascii="Times New Roman"/>
          <w:b w:val="false"/>
          <w:i w:val="false"/>
          <w:color w:val="000000"/>
          <w:sz w:val="28"/>
        </w:rPr>
        <w:t>
      5)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263"/>
    <w:bookmarkStart w:name="z273" w:id="264"/>
    <w:p>
      <w:pPr>
        <w:spacing w:after="0"/>
        <w:ind w:left="0"/>
        <w:jc w:val="both"/>
      </w:pPr>
      <w:r>
        <w:rPr>
          <w:rFonts w:ascii="Times New Roman"/>
          <w:b w:val="false"/>
          <w:i w:val="false"/>
          <w:color w:val="000000"/>
          <w:sz w:val="28"/>
        </w:rP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p>
    <w:bookmarkEnd w:id="264"/>
    <w:bookmarkStart w:name="z274" w:id="265"/>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bookmarkEnd w:id="265"/>
    <w:bookmarkStart w:name="z275" w:id="266"/>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bookmarkEnd w:id="266"/>
    <w:bookmarkStart w:name="z276" w:id="267"/>
    <w:p>
      <w:pPr>
        <w:spacing w:after="0"/>
        <w:ind w:left="0"/>
        <w:jc w:val="both"/>
      </w:pPr>
      <w:r>
        <w:rPr>
          <w:rFonts w:ascii="Times New Roman"/>
          <w:b w:val="false"/>
          <w:i w:val="false"/>
          <w:color w:val="000000"/>
          <w:sz w:val="28"/>
        </w:rPr>
        <w:t>
      3) лист (листы) временной нетрудоспособности, выданные в связи с беременностью и родами, усыновлением (удочерением) новорожденного ребенка (детей);</w:t>
      </w:r>
    </w:p>
    <w:bookmarkEnd w:id="267"/>
    <w:bookmarkStart w:name="z277" w:id="268"/>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268"/>
    <w:bookmarkStart w:name="z278" w:id="269"/>
    <w:p>
      <w:pPr>
        <w:spacing w:after="0"/>
        <w:ind w:left="0"/>
        <w:jc w:val="both"/>
      </w:pPr>
      <w:r>
        <w:rPr>
          <w:rFonts w:ascii="Times New Roman"/>
          <w:b w:val="false"/>
          <w:i w:val="false"/>
          <w:color w:val="000000"/>
          <w:sz w:val="28"/>
        </w:rPr>
        <w:t>
      для индивидуальных предпринимателей, частных нотариусов, частных судебных исполнителей, адвокатов, профессиональных медиаторов, а также глав крестьянских или фермерских хозяйств дополнительно:</w:t>
      </w:r>
    </w:p>
    <w:bookmarkEnd w:id="269"/>
    <w:bookmarkStart w:name="z279" w:id="270"/>
    <w:p>
      <w:pPr>
        <w:spacing w:after="0"/>
        <w:ind w:left="0"/>
        <w:jc w:val="both"/>
      </w:pPr>
      <w:r>
        <w:rPr>
          <w:rFonts w:ascii="Times New Roman"/>
          <w:b w:val="false"/>
          <w:i w:val="false"/>
          <w:color w:val="000000"/>
          <w:sz w:val="28"/>
        </w:rPr>
        <w:t>
      1) свидетельство о государственной регистрации в качестве индивидуального предпринимателя;</w:t>
      </w:r>
    </w:p>
    <w:bookmarkEnd w:id="270"/>
    <w:bookmarkStart w:name="z280" w:id="271"/>
    <w:p>
      <w:pPr>
        <w:spacing w:after="0"/>
        <w:ind w:left="0"/>
        <w:jc w:val="both"/>
      </w:pPr>
      <w:r>
        <w:rPr>
          <w:rFonts w:ascii="Times New Roman"/>
          <w:b w:val="false"/>
          <w:i w:val="false"/>
          <w:color w:val="000000"/>
          <w:sz w:val="28"/>
        </w:rPr>
        <w:t xml:space="preserve">
      2)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16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w:t>
      </w:r>
    </w:p>
    <w:bookmarkEnd w:id="271"/>
    <w:bookmarkStart w:name="z281" w:id="272"/>
    <w:p>
      <w:pPr>
        <w:spacing w:after="0"/>
        <w:ind w:left="0"/>
        <w:jc w:val="both"/>
      </w:pPr>
      <w:r>
        <w:rPr>
          <w:rFonts w:ascii="Times New Roman"/>
          <w:b w:val="false"/>
          <w:i w:val="false"/>
          <w:color w:val="000000"/>
          <w:sz w:val="28"/>
        </w:rPr>
        <w:t>
      для назначения социальной выплаты на случай потери дохода в связи с уходом за ребенком по достижении им возраста одного года:</w:t>
      </w:r>
    </w:p>
    <w:bookmarkEnd w:id="272"/>
    <w:bookmarkStart w:name="z282" w:id="273"/>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bookmarkEnd w:id="273"/>
    <w:bookmarkStart w:name="z283" w:id="274"/>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bookmarkEnd w:id="274"/>
    <w:bookmarkStart w:name="z284" w:id="275"/>
    <w:p>
      <w:pPr>
        <w:spacing w:after="0"/>
        <w:ind w:left="0"/>
        <w:jc w:val="both"/>
      </w:pPr>
      <w:r>
        <w:rPr>
          <w:rFonts w:ascii="Times New Roman"/>
          <w:b w:val="false"/>
          <w:i w:val="false"/>
          <w:color w:val="000000"/>
          <w:sz w:val="28"/>
        </w:rPr>
        <w:t>
      3) свидетельство (свидетельства) о рождении ребенка (детей) (либо справка, содержащая сведения из записей актов гражданского состояния о рождении);</w:t>
      </w:r>
    </w:p>
    <w:bookmarkEnd w:id="275"/>
    <w:bookmarkStart w:name="z285" w:id="276"/>
    <w:p>
      <w:pPr>
        <w:spacing w:after="0"/>
        <w:ind w:left="0"/>
        <w:jc w:val="both"/>
      </w:pPr>
      <w:r>
        <w:rPr>
          <w:rFonts w:ascii="Times New Roman"/>
          <w:b w:val="false"/>
          <w:i w:val="false"/>
          <w:color w:val="000000"/>
          <w:sz w:val="28"/>
        </w:rPr>
        <w:t>
      3-1) свидетельства (свидетельств) о смерти ребенка (детей) (либо справки, содержащей сведения из записей актов гражданского состояния о смерти);</w:t>
      </w:r>
    </w:p>
    <w:bookmarkEnd w:id="276"/>
    <w:bookmarkStart w:name="z286" w:id="277"/>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277"/>
    <w:bookmarkStart w:name="z287" w:id="278"/>
    <w:p>
      <w:pPr>
        <w:spacing w:after="0"/>
        <w:ind w:left="0"/>
        <w:jc w:val="both"/>
      </w:pPr>
      <w:r>
        <w:rPr>
          <w:rFonts w:ascii="Times New Roman"/>
          <w:b w:val="false"/>
          <w:i w:val="false"/>
          <w:color w:val="000000"/>
          <w:sz w:val="28"/>
        </w:rPr>
        <w:t>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p>
    <w:bookmarkEnd w:id="278"/>
    <w:bookmarkStart w:name="z288" w:id="279"/>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 над ребенком.</w:t>
      </w:r>
    </w:p>
    <w:bookmarkEnd w:id="279"/>
    <w:bookmarkStart w:name="z289" w:id="280"/>
    <w:p>
      <w:pPr>
        <w:spacing w:after="0"/>
        <w:ind w:left="0"/>
        <w:jc w:val="both"/>
      </w:pPr>
      <w:r>
        <w:rPr>
          <w:rFonts w:ascii="Times New Roman"/>
          <w:b w:val="false"/>
          <w:i w:val="false"/>
          <w:color w:val="000000"/>
          <w:sz w:val="28"/>
        </w:rPr>
        <w:t>
      Представление документа удостоверяющего личность, свидетельства о рождении ребенка (детей) (либо справка, содержащая сведения из записей актов гражданского состояния о рождении) (произведенным на территории Республики Казахстан после 13 августа 2007 года), документа, подтверждающего установление степени утраты общей трудоспособности, справки об инвалидности, свидетельства о смерти (или выписки из актовой записи о смерти, или справки о регистрации акта гражданского состояния, выданные отделами регистрации актов гражданского состояния),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справки центра занятости о регистрации в качестве безработного, документа о номере банковского счета, открытого в банках  и (или) организациях, осуществляющих отдельные виды банковских операций, решения суда о признании лица безвестно отсутствующим (умершим), усыновлении (удочерении) ребенка (детей), свидетельство о государственной регистрации в качестве индивидуального предпринимателя не требуется при подтверждении информации, содержащейся в указанных документах, государственными информационными системами.</w:t>
      </w:r>
    </w:p>
    <w:bookmarkEnd w:id="280"/>
    <w:bookmarkStart w:name="z290" w:id="281"/>
    <w:p>
      <w:pPr>
        <w:spacing w:after="0"/>
        <w:ind w:left="0"/>
        <w:jc w:val="both"/>
      </w:pPr>
      <w:r>
        <w:rPr>
          <w:rFonts w:ascii="Times New Roman"/>
          <w:b w:val="false"/>
          <w:i w:val="false"/>
          <w:color w:val="000000"/>
          <w:sz w:val="28"/>
        </w:rPr>
        <w:t>
      На портал:</w:t>
      </w:r>
    </w:p>
    <w:bookmarkEnd w:id="281"/>
    <w:bookmarkStart w:name="z291" w:id="282"/>
    <w:p>
      <w:pPr>
        <w:spacing w:after="0"/>
        <w:ind w:left="0"/>
        <w:jc w:val="both"/>
      </w:pPr>
      <w:r>
        <w:rPr>
          <w:rFonts w:ascii="Times New Roman"/>
          <w:b w:val="false"/>
          <w:i w:val="false"/>
          <w:color w:val="000000"/>
          <w:sz w:val="28"/>
        </w:rPr>
        <w:t>
      для назначения социальной выплаты на случай потери работы, на случай потери дохода в связи с уходом за ребенком по достижении им возраста одного года – заявление для назначения социальных выплат через ПЭП в форме электронного документа, удостоверенного ЭЦП услугополучателя согласно приложению 5 к настоящему стандарту государственной услуги и следующие сведения:</w:t>
      </w:r>
    </w:p>
    <w:bookmarkEnd w:id="282"/>
    <w:bookmarkStart w:name="z292" w:id="283"/>
    <w:p>
      <w:pPr>
        <w:spacing w:after="0"/>
        <w:ind w:left="0"/>
        <w:jc w:val="both"/>
      </w:pPr>
      <w:r>
        <w:rPr>
          <w:rFonts w:ascii="Times New Roman"/>
          <w:b w:val="false"/>
          <w:i w:val="false"/>
          <w:color w:val="000000"/>
          <w:sz w:val="28"/>
        </w:rPr>
        <w:t>
      на случай потери работы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справки центра занятости о регистрации в качестве безработного, сведения о номере банковского счета;</w:t>
      </w:r>
    </w:p>
    <w:bookmarkEnd w:id="283"/>
    <w:bookmarkStart w:name="z293" w:id="284"/>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об установлении опеки (попечительства) указанных в электронном заявлении услугополучатель получает их из соответствующих государственных информационных систем через шлюз "электронного правительства".</w:t>
      </w:r>
    </w:p>
    <w:bookmarkEnd w:id="284"/>
    <w:bookmarkStart w:name="z294" w:id="285"/>
    <w:p>
      <w:pPr>
        <w:spacing w:after="0"/>
        <w:ind w:left="0"/>
        <w:jc w:val="both"/>
      </w:pPr>
      <w:r>
        <w:rPr>
          <w:rFonts w:ascii="Times New Roman"/>
          <w:b w:val="false"/>
          <w:i w:val="false"/>
          <w:color w:val="000000"/>
          <w:sz w:val="28"/>
        </w:rPr>
        <w:t>
      Работник Государственной корпорации, подразделения МСЭ, МИО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85"/>
    <w:bookmarkStart w:name="z295" w:id="286"/>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bookmarkEnd w:id="286"/>
    <w:bookmarkStart w:name="z296" w:id="287"/>
    <w:p>
      <w:pPr>
        <w:spacing w:after="0"/>
        <w:ind w:left="0"/>
        <w:jc w:val="both"/>
      </w:pPr>
      <w:r>
        <w:rPr>
          <w:rFonts w:ascii="Times New Roman"/>
          <w:b w:val="false"/>
          <w:i w:val="false"/>
          <w:color w:val="000000"/>
          <w:sz w:val="28"/>
        </w:rPr>
        <w:t>
      в подразделении МСЭ, МИО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287"/>
    <w:bookmarkStart w:name="z297" w:id="288"/>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288"/>
    <w:bookmarkStart w:name="z298" w:id="289"/>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289"/>
    <w:bookmarkStart w:name="z299" w:id="290"/>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или удостоверения оралмана для лиц, имеющих статус оралмана при личном посещении услугополучателя (или его представителя по нотариально заверенной доверенности) в Государственной корпорации на основании расписки о приеме соответствующих документов или отрывного талона заявления.</w:t>
      </w:r>
    </w:p>
    <w:bookmarkEnd w:id="290"/>
    <w:bookmarkStart w:name="z300" w:id="291"/>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путем вручения уведомления при личном обращении либо посредством передачи sms-оповещения на мобильный телефон услугополучателя.";</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302" w:id="292"/>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292"/>
    <w:bookmarkStart w:name="z303" w:id="293"/>
    <w:p>
      <w:pPr>
        <w:spacing w:after="0"/>
        <w:ind w:left="0"/>
        <w:jc w:val="both"/>
      </w:pPr>
      <w:r>
        <w:rPr>
          <w:rFonts w:ascii="Times New Roman"/>
          <w:b w:val="false"/>
          <w:i w:val="false"/>
          <w:color w:val="000000"/>
          <w:sz w:val="28"/>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293"/>
    <w:bookmarkStart w:name="z304" w:id="294"/>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утвержденными приказом Министра здравоохранения и социального развития Республики Казахстан от 17 апреля 2015 года № 236 (зарегистрирован в Реестре государственной регистрации нормативных правовых актов за № 11224).";</w:t>
      </w:r>
    </w:p>
    <w:bookmarkEnd w:id="294"/>
    <w:bookmarkStart w:name="z305" w:id="295"/>
    <w:p>
      <w:pPr>
        <w:spacing w:after="0"/>
        <w:ind w:left="0"/>
        <w:jc w:val="both"/>
      </w:pPr>
      <w:r>
        <w:rPr>
          <w:rFonts w:ascii="Times New Roman"/>
          <w:b w:val="false"/>
          <w:i w:val="false"/>
          <w:color w:val="000000"/>
          <w:sz w:val="28"/>
        </w:rPr>
        <w:t>
      заголовок главы 3 изложить в следующей редакции:</w:t>
      </w:r>
    </w:p>
    <w:bookmarkEnd w:id="295"/>
    <w:bookmarkStart w:name="z306" w:id="296"/>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и местных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296"/>
    <w:bookmarkStart w:name="z307" w:id="297"/>
    <w:p>
      <w:pPr>
        <w:spacing w:after="0"/>
        <w:ind w:left="0"/>
        <w:jc w:val="both"/>
      </w:pPr>
      <w:r>
        <w:rPr>
          <w:rFonts w:ascii="Times New Roman"/>
          <w:b w:val="false"/>
          <w:i w:val="false"/>
          <w:color w:val="000000"/>
          <w:sz w:val="28"/>
        </w:rPr>
        <w:t>
      пункт 11 изложить в следующей редакции:</w:t>
      </w:r>
    </w:p>
    <w:bookmarkEnd w:id="297"/>
    <w:bookmarkStart w:name="z308" w:id="29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подразделения МСЭ, МИО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на имя руководителя местного исполнительного органа либо акимов городов Астаны, Алматы и Шымкент, районов и городов областного значения (далее – аким) по адресам, указанным в пункте 14 настоящего стандарта государственной услуги.</w:t>
      </w:r>
    </w:p>
    <w:bookmarkEnd w:id="298"/>
    <w:bookmarkStart w:name="z309" w:id="29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или акимата городов Астаны, Алматы и Шымкент, районов и городов областного значения (далее – акимат).</w:t>
      </w:r>
    </w:p>
    <w:bookmarkEnd w:id="299"/>
    <w:bookmarkStart w:name="z310" w:id="30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МИО,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bookmarkEnd w:id="300"/>
    <w:bookmarkStart w:name="z311" w:id="301"/>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301"/>
    <w:bookmarkStart w:name="z312" w:id="30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02"/>
    <w:bookmarkStart w:name="z313" w:id="303"/>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МИО,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Государственной корпорации, Министерства.</w:t>
      </w:r>
    </w:p>
    <w:bookmarkEnd w:id="303"/>
    <w:bookmarkStart w:name="z314" w:id="30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04"/>
    <w:bookmarkStart w:name="z315" w:id="30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05"/>
    <w:bookmarkStart w:name="z316" w:id="306"/>
    <w:p>
      <w:pPr>
        <w:spacing w:after="0"/>
        <w:ind w:left="0"/>
        <w:jc w:val="both"/>
      </w:pPr>
      <w:r>
        <w:rPr>
          <w:rFonts w:ascii="Times New Roman"/>
          <w:b w:val="false"/>
          <w:i w:val="false"/>
          <w:color w:val="000000"/>
          <w:sz w:val="28"/>
        </w:rPr>
        <w:t>
      заголовок главы 4 изложить в следующей редакции:</w:t>
      </w:r>
    </w:p>
    <w:bookmarkEnd w:id="306"/>
    <w:bookmarkStart w:name="z317" w:id="307"/>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07"/>
    <w:bookmarkStart w:name="z318" w:id="308"/>
    <w:p>
      <w:pPr>
        <w:spacing w:after="0"/>
        <w:ind w:left="0"/>
        <w:jc w:val="both"/>
      </w:pPr>
      <w:r>
        <w:rPr>
          <w:rFonts w:ascii="Times New Roman"/>
          <w:b w:val="false"/>
          <w:i w:val="false"/>
          <w:color w:val="000000"/>
          <w:sz w:val="28"/>
        </w:rPr>
        <w:t>
      пункт 16 изложить в следующей редакции:</w:t>
      </w:r>
    </w:p>
    <w:bookmarkEnd w:id="308"/>
    <w:bookmarkStart w:name="z319" w:id="309"/>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bookmarkEnd w:id="309"/>
    <w:bookmarkStart w:name="z320" w:id="310"/>
    <w:p>
      <w:pPr>
        <w:spacing w:after="0"/>
        <w:ind w:left="0"/>
        <w:jc w:val="both"/>
      </w:pPr>
      <w:r>
        <w:rPr>
          <w:rFonts w:ascii="Times New Roman"/>
          <w:b w:val="false"/>
          <w:i w:val="false"/>
          <w:color w:val="000000"/>
          <w:sz w:val="28"/>
        </w:rPr>
        <w:t xml:space="preserve">
      приложения 1, 2, 3 и 5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310"/>
    <w:bookmarkStart w:name="z321"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пособий на рождение ребенка и по уходу за ребенком", утвержденном указанным приказом:</w:t>
      </w:r>
    </w:p>
    <w:bookmarkEnd w:id="311"/>
    <w:bookmarkStart w:name="z322" w:id="312"/>
    <w:p>
      <w:pPr>
        <w:spacing w:after="0"/>
        <w:ind w:left="0"/>
        <w:jc w:val="both"/>
      </w:pPr>
      <w:r>
        <w:rPr>
          <w:rFonts w:ascii="Times New Roman"/>
          <w:b w:val="false"/>
          <w:i w:val="false"/>
          <w:color w:val="000000"/>
          <w:sz w:val="28"/>
        </w:rPr>
        <w:t>
      заголовки глав 1, 2, 3 и 4 изложить в следующей редакции:</w:t>
      </w:r>
    </w:p>
    <w:bookmarkEnd w:id="312"/>
    <w:bookmarkStart w:name="z323" w:id="313"/>
    <w:p>
      <w:pPr>
        <w:spacing w:after="0"/>
        <w:ind w:left="0"/>
        <w:jc w:val="both"/>
      </w:pPr>
      <w:r>
        <w:rPr>
          <w:rFonts w:ascii="Times New Roman"/>
          <w:b w:val="false"/>
          <w:i w:val="false"/>
          <w:color w:val="000000"/>
          <w:sz w:val="28"/>
        </w:rPr>
        <w:t>
      "Глава 1. Общие положения";</w:t>
      </w:r>
    </w:p>
    <w:bookmarkEnd w:id="313"/>
    <w:bookmarkStart w:name="z324" w:id="314"/>
    <w:p>
      <w:pPr>
        <w:spacing w:after="0"/>
        <w:ind w:left="0"/>
        <w:jc w:val="both"/>
      </w:pPr>
      <w:r>
        <w:rPr>
          <w:rFonts w:ascii="Times New Roman"/>
          <w:b w:val="false"/>
          <w:i w:val="false"/>
          <w:color w:val="000000"/>
          <w:sz w:val="28"/>
        </w:rPr>
        <w:t>
      "Глава 2. Порядок оказания государственной услуги";</w:t>
      </w:r>
    </w:p>
    <w:bookmarkEnd w:id="314"/>
    <w:bookmarkStart w:name="z325" w:id="315"/>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315"/>
    <w:bookmarkStart w:name="z326" w:id="316"/>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16"/>
    <w:bookmarkStart w:name="z327" w:id="317"/>
    <w:p>
      <w:pPr>
        <w:spacing w:after="0"/>
        <w:ind w:left="0"/>
        <w:jc w:val="both"/>
      </w:pPr>
      <w:r>
        <w:rPr>
          <w:rFonts w:ascii="Times New Roman"/>
          <w:b w:val="false"/>
          <w:i w:val="false"/>
          <w:color w:val="000000"/>
          <w:sz w:val="28"/>
        </w:rPr>
        <w:t>
      пункт 15 изложить в следующей редакции:</w:t>
      </w:r>
    </w:p>
    <w:bookmarkEnd w:id="317"/>
    <w:bookmarkStart w:name="z328" w:id="318"/>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318"/>
    <w:bookmarkStart w:name="z329" w:id="319"/>
    <w:p>
      <w:pPr>
        <w:spacing w:after="0"/>
        <w:ind w:left="0"/>
        <w:jc w:val="both"/>
      </w:pPr>
      <w:r>
        <w:rPr>
          <w:rFonts w:ascii="Times New Roman"/>
          <w:b w:val="false"/>
          <w:i w:val="false"/>
          <w:color w:val="000000"/>
          <w:sz w:val="28"/>
        </w:rPr>
        <w:t>
      пункт 16 исключить;</w:t>
      </w:r>
    </w:p>
    <w:bookmarkEnd w:id="319"/>
    <w:bookmarkStart w:name="z330"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пособия матери или отцу, усыновителю (удочерителю), опекуну (попечителю), воспитывающему ребенка-инвалида", утвержденном указанным приказом:</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32" w:id="32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321"/>
    <w:bookmarkStart w:name="z333" w:id="32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322"/>
    <w:bookmarkStart w:name="z334" w:id="32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23"/>
    <w:bookmarkStart w:name="z335" w:id="324"/>
    <w:p>
      <w:pPr>
        <w:spacing w:after="0"/>
        <w:ind w:left="0"/>
        <w:jc w:val="both"/>
      </w:pPr>
      <w:r>
        <w:rPr>
          <w:rFonts w:ascii="Times New Roman"/>
          <w:b w:val="false"/>
          <w:i w:val="false"/>
          <w:color w:val="000000"/>
          <w:sz w:val="28"/>
        </w:rPr>
        <w:t xml:space="preserve">
      2) услугодателя; </w:t>
      </w:r>
    </w:p>
    <w:bookmarkEnd w:id="324"/>
    <w:bookmarkStart w:name="z336" w:id="325"/>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325"/>
    <w:bookmarkStart w:name="z337" w:id="326"/>
    <w:p>
      <w:pPr>
        <w:spacing w:after="0"/>
        <w:ind w:left="0"/>
        <w:jc w:val="both"/>
      </w:pPr>
      <w:r>
        <w:rPr>
          <w:rFonts w:ascii="Times New Roman"/>
          <w:b w:val="false"/>
          <w:i w:val="false"/>
          <w:color w:val="000000"/>
          <w:sz w:val="28"/>
        </w:rPr>
        <w:t>
      4. Срок оказания государственной услуги:</w:t>
      </w:r>
    </w:p>
    <w:bookmarkEnd w:id="326"/>
    <w:bookmarkStart w:name="z338" w:id="327"/>
    <w:p>
      <w:pPr>
        <w:spacing w:after="0"/>
        <w:ind w:left="0"/>
        <w:jc w:val="both"/>
      </w:pPr>
      <w:r>
        <w:rPr>
          <w:rFonts w:ascii="Times New Roman"/>
          <w:b w:val="false"/>
          <w:i w:val="false"/>
          <w:color w:val="000000"/>
          <w:sz w:val="28"/>
        </w:rPr>
        <w:t>
      1) при обращении в Государственную корпорацию, услугодателю, а также на портал – 7 (семь) рабочих дней;</w:t>
      </w:r>
    </w:p>
    <w:bookmarkEnd w:id="327"/>
    <w:bookmarkStart w:name="z339" w:id="328"/>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328"/>
    <w:bookmarkStart w:name="z340" w:id="329"/>
    <w:p>
      <w:pPr>
        <w:spacing w:after="0"/>
        <w:ind w:left="0"/>
        <w:jc w:val="both"/>
      </w:pPr>
      <w:r>
        <w:rPr>
          <w:rFonts w:ascii="Times New Roman"/>
          <w:b w:val="false"/>
          <w:i w:val="false"/>
          <w:color w:val="000000"/>
          <w:sz w:val="28"/>
        </w:rPr>
        <w:t>
      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bookmarkEnd w:id="329"/>
    <w:bookmarkStart w:name="z341" w:id="33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услугодателю – 15 минут;</w:t>
      </w:r>
    </w:p>
    <w:bookmarkEnd w:id="330"/>
    <w:bookmarkStart w:name="z342" w:id="331"/>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у услугодателя – 20 минут.";</w:t>
      </w:r>
    </w:p>
    <w:bookmarkEnd w:id="331"/>
    <w:bookmarkStart w:name="z343" w:id="332"/>
    <w:p>
      <w:pPr>
        <w:spacing w:after="0"/>
        <w:ind w:left="0"/>
        <w:jc w:val="both"/>
      </w:pPr>
      <w:r>
        <w:rPr>
          <w:rFonts w:ascii="Times New Roman"/>
          <w:b w:val="false"/>
          <w:i w:val="false"/>
          <w:color w:val="000000"/>
          <w:sz w:val="28"/>
        </w:rPr>
        <w:t>
      пункт 8 изложить в следующей редакции:</w:t>
      </w:r>
    </w:p>
    <w:bookmarkEnd w:id="332"/>
    <w:bookmarkStart w:name="z344" w:id="333"/>
    <w:p>
      <w:pPr>
        <w:spacing w:after="0"/>
        <w:ind w:left="0"/>
        <w:jc w:val="both"/>
      </w:pPr>
      <w:r>
        <w:rPr>
          <w:rFonts w:ascii="Times New Roman"/>
          <w:b w:val="false"/>
          <w:i w:val="false"/>
          <w:color w:val="000000"/>
          <w:sz w:val="28"/>
        </w:rPr>
        <w:t>
      "8. График работы:</w:t>
      </w:r>
    </w:p>
    <w:bookmarkEnd w:id="333"/>
    <w:bookmarkStart w:name="z345" w:id="334"/>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34"/>
    <w:bookmarkStart w:name="z346" w:id="335"/>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335"/>
    <w:bookmarkStart w:name="z347" w:id="336"/>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bookmarkEnd w:id="336"/>
    <w:bookmarkStart w:name="z348" w:id="337"/>
    <w:p>
      <w:pPr>
        <w:spacing w:after="0"/>
        <w:ind w:left="0"/>
        <w:jc w:val="both"/>
      </w:pPr>
      <w:r>
        <w:rPr>
          <w:rFonts w:ascii="Times New Roman"/>
          <w:b w:val="false"/>
          <w:i w:val="false"/>
          <w:color w:val="000000"/>
          <w:sz w:val="28"/>
        </w:rPr>
        <w:t>
      График приема заявления и выдачи результата оказания государственной услуги с 9.00 часов до 17.30 часов с перерывом на обед с 13.00 часов до 14.30 часов.</w:t>
      </w:r>
    </w:p>
    <w:bookmarkEnd w:id="337"/>
    <w:bookmarkStart w:name="z349" w:id="338"/>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38"/>
    <w:bookmarkStart w:name="z350" w:id="339"/>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End w:id="339"/>
    <w:bookmarkStart w:name="z351" w:id="340"/>
    <w:p>
      <w:pPr>
        <w:spacing w:after="0"/>
        <w:ind w:left="0"/>
        <w:jc w:val="both"/>
      </w:pPr>
      <w:r>
        <w:rPr>
          <w:rFonts w:ascii="Times New Roman"/>
          <w:b w:val="false"/>
          <w:i w:val="false"/>
          <w:color w:val="000000"/>
          <w:sz w:val="28"/>
        </w:rPr>
        <w:t>
      пункт 16 исключить;</w:t>
      </w:r>
    </w:p>
    <w:bookmarkEnd w:id="340"/>
    <w:bookmarkStart w:name="z352" w:id="3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утвержденном указанным приказом:</w:t>
      </w:r>
    </w:p>
    <w:bookmarkEnd w:id="341"/>
    <w:bookmarkStart w:name="z353" w:id="342"/>
    <w:p>
      <w:pPr>
        <w:spacing w:after="0"/>
        <w:ind w:left="0"/>
        <w:jc w:val="both"/>
      </w:pPr>
      <w:r>
        <w:rPr>
          <w:rFonts w:ascii="Times New Roman"/>
          <w:b w:val="false"/>
          <w:i w:val="false"/>
          <w:color w:val="000000"/>
          <w:sz w:val="28"/>
        </w:rPr>
        <w:t>
      заголовок главы 1 изложить в следующей редакции:</w:t>
      </w:r>
    </w:p>
    <w:bookmarkEnd w:id="342"/>
    <w:bookmarkStart w:name="z354" w:id="343"/>
    <w:p>
      <w:pPr>
        <w:spacing w:after="0"/>
        <w:ind w:left="0"/>
        <w:jc w:val="both"/>
      </w:pPr>
      <w:r>
        <w:rPr>
          <w:rFonts w:ascii="Times New Roman"/>
          <w:b w:val="false"/>
          <w:i w:val="false"/>
          <w:color w:val="000000"/>
          <w:sz w:val="28"/>
        </w:rPr>
        <w:t>
      "Глава 1. Общие положения";</w:t>
      </w:r>
    </w:p>
    <w:bookmarkEnd w:id="343"/>
    <w:bookmarkStart w:name="z355" w:id="344"/>
    <w:p>
      <w:pPr>
        <w:spacing w:after="0"/>
        <w:ind w:left="0"/>
        <w:jc w:val="both"/>
      </w:pPr>
      <w:r>
        <w:rPr>
          <w:rFonts w:ascii="Times New Roman"/>
          <w:b w:val="false"/>
          <w:i w:val="false"/>
          <w:color w:val="000000"/>
          <w:sz w:val="28"/>
        </w:rPr>
        <w:t>
      пункт 3 изложить в следующей редакции:</w:t>
      </w:r>
    </w:p>
    <w:bookmarkEnd w:id="344"/>
    <w:bookmarkStart w:name="z356" w:id="34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345"/>
    <w:bookmarkStart w:name="z357" w:id="34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46"/>
    <w:bookmarkStart w:name="z358" w:id="347"/>
    <w:p>
      <w:pPr>
        <w:spacing w:after="0"/>
        <w:ind w:left="0"/>
        <w:jc w:val="both"/>
      </w:pPr>
      <w:r>
        <w:rPr>
          <w:rFonts w:ascii="Times New Roman"/>
          <w:b w:val="false"/>
          <w:i w:val="false"/>
          <w:color w:val="000000"/>
          <w:sz w:val="28"/>
        </w:rPr>
        <w:t>
      1) услугодателя;</w:t>
      </w:r>
    </w:p>
    <w:bookmarkEnd w:id="347"/>
    <w:bookmarkStart w:name="z359" w:id="348"/>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348"/>
    <w:bookmarkStart w:name="z360" w:id="349"/>
    <w:p>
      <w:pPr>
        <w:spacing w:after="0"/>
        <w:ind w:left="0"/>
        <w:jc w:val="both"/>
      </w:pPr>
      <w:r>
        <w:rPr>
          <w:rFonts w:ascii="Times New Roman"/>
          <w:b w:val="false"/>
          <w:i w:val="false"/>
          <w:color w:val="000000"/>
          <w:sz w:val="28"/>
        </w:rPr>
        <w:t>
      заголовок главы 2 изложить в следующей редакции:</w:t>
      </w:r>
    </w:p>
    <w:bookmarkEnd w:id="349"/>
    <w:bookmarkStart w:name="z361" w:id="350"/>
    <w:p>
      <w:pPr>
        <w:spacing w:after="0"/>
        <w:ind w:left="0"/>
        <w:jc w:val="both"/>
      </w:pPr>
      <w:r>
        <w:rPr>
          <w:rFonts w:ascii="Times New Roman"/>
          <w:b w:val="false"/>
          <w:i w:val="false"/>
          <w:color w:val="000000"/>
          <w:sz w:val="28"/>
        </w:rPr>
        <w:t>
      "Глава 2. Порядок оказания государственной услуги";</w:t>
      </w:r>
    </w:p>
    <w:bookmarkEnd w:id="350"/>
    <w:bookmarkStart w:name="z362" w:id="351"/>
    <w:p>
      <w:pPr>
        <w:spacing w:after="0"/>
        <w:ind w:left="0"/>
        <w:jc w:val="both"/>
      </w:pPr>
      <w:r>
        <w:rPr>
          <w:rFonts w:ascii="Times New Roman"/>
          <w:b w:val="false"/>
          <w:i w:val="false"/>
          <w:color w:val="000000"/>
          <w:sz w:val="28"/>
        </w:rPr>
        <w:t>
      пункт 4 изложить в следующей редакции:</w:t>
      </w:r>
    </w:p>
    <w:bookmarkEnd w:id="351"/>
    <w:bookmarkStart w:name="z363" w:id="352"/>
    <w:p>
      <w:pPr>
        <w:spacing w:after="0"/>
        <w:ind w:left="0"/>
        <w:jc w:val="both"/>
      </w:pPr>
      <w:r>
        <w:rPr>
          <w:rFonts w:ascii="Times New Roman"/>
          <w:b w:val="false"/>
          <w:i w:val="false"/>
          <w:color w:val="000000"/>
          <w:sz w:val="28"/>
        </w:rPr>
        <w:t>
      "4. Сроки оказания государственной услуги:</w:t>
      </w:r>
    </w:p>
    <w:bookmarkEnd w:id="352"/>
    <w:bookmarkStart w:name="z364" w:id="353"/>
    <w:p>
      <w:pPr>
        <w:spacing w:after="0"/>
        <w:ind w:left="0"/>
        <w:jc w:val="both"/>
      </w:pPr>
      <w:r>
        <w:rPr>
          <w:rFonts w:ascii="Times New Roman"/>
          <w:b w:val="false"/>
          <w:i w:val="false"/>
          <w:color w:val="000000"/>
          <w:sz w:val="28"/>
        </w:rPr>
        <w:t>
      1) при обращении услугодателю, в Государственную корпорацию – с момента регистрации пакета документов услугодателем:</w:t>
      </w:r>
    </w:p>
    <w:bookmarkEnd w:id="353"/>
    <w:bookmarkStart w:name="z365" w:id="354"/>
    <w:p>
      <w:pPr>
        <w:spacing w:after="0"/>
        <w:ind w:left="0"/>
        <w:jc w:val="both"/>
      </w:pPr>
      <w:r>
        <w:rPr>
          <w:rFonts w:ascii="Times New Roman"/>
          <w:b w:val="false"/>
          <w:i w:val="false"/>
          <w:color w:val="000000"/>
          <w:sz w:val="28"/>
        </w:rPr>
        <w:t>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 20 (двадцать) рабочих дней со дня регистрации заявления;</w:t>
      </w:r>
    </w:p>
    <w:bookmarkEnd w:id="354"/>
    <w:bookmarkStart w:name="z366" w:id="355"/>
    <w:p>
      <w:pPr>
        <w:spacing w:after="0"/>
        <w:ind w:left="0"/>
        <w:jc w:val="both"/>
      </w:pPr>
      <w:r>
        <w:rPr>
          <w:rFonts w:ascii="Times New Roman"/>
          <w:b w:val="false"/>
          <w:i w:val="false"/>
          <w:color w:val="000000"/>
          <w:sz w:val="28"/>
        </w:rPr>
        <w:t>
      выдача удостоверения впервые обратившимся услугополучателям –  5 (пять)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w:t>
      </w:r>
    </w:p>
    <w:bookmarkEnd w:id="355"/>
    <w:bookmarkStart w:name="z367" w:id="356"/>
    <w:p>
      <w:pPr>
        <w:spacing w:after="0"/>
        <w:ind w:left="0"/>
        <w:jc w:val="both"/>
      </w:pPr>
      <w:r>
        <w:rPr>
          <w:rFonts w:ascii="Times New Roman"/>
          <w:b w:val="false"/>
          <w:i w:val="false"/>
          <w:color w:val="000000"/>
          <w:sz w:val="28"/>
        </w:rPr>
        <w:t>
      выдача дубликата удостоверения – 5 (пять) рабочих дней со дня регистрации заявления услугополучателя;</w:t>
      </w:r>
    </w:p>
    <w:bookmarkEnd w:id="356"/>
    <w:bookmarkStart w:name="z368" w:id="357"/>
    <w:p>
      <w:pPr>
        <w:spacing w:after="0"/>
        <w:ind w:left="0"/>
        <w:jc w:val="both"/>
      </w:pPr>
      <w:r>
        <w:rPr>
          <w:rFonts w:ascii="Times New Roman"/>
          <w:b w:val="false"/>
          <w:i w:val="false"/>
          <w:color w:val="000000"/>
          <w:sz w:val="28"/>
        </w:rPr>
        <w:t>
      выплата единовременной государственной денежной компенсации  (далее – компенсация) согласно графику выплаты компенсации в разрезе областей, городов Астаны, Алматы и Шымкент.</w:t>
      </w:r>
    </w:p>
    <w:bookmarkEnd w:id="357"/>
    <w:bookmarkStart w:name="z369" w:id="358"/>
    <w:p>
      <w:pPr>
        <w:spacing w:after="0"/>
        <w:ind w:left="0"/>
        <w:jc w:val="both"/>
      </w:pPr>
      <w:r>
        <w:rPr>
          <w:rFonts w:ascii="Times New Roman"/>
          <w:b w:val="false"/>
          <w:i w:val="false"/>
          <w:color w:val="000000"/>
          <w:sz w:val="28"/>
        </w:rPr>
        <w:t>
      Срок оказания государственной услуги продлевается на 1 (один) месяц в случаях, когда необходимо проведение дополнительных запросов, проверок для принятия решения об оказании государственной услуги;</w:t>
      </w:r>
    </w:p>
    <w:bookmarkEnd w:id="358"/>
    <w:bookmarkStart w:name="z370" w:id="359"/>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359"/>
    <w:bookmarkStart w:name="z371" w:id="36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минут, в Государственную корпорацию – 15 минут;</w:t>
      </w:r>
    </w:p>
    <w:bookmarkEnd w:id="360"/>
    <w:bookmarkStart w:name="z372" w:id="361"/>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74" w:id="362"/>
    <w:p>
      <w:pPr>
        <w:spacing w:after="0"/>
        <w:ind w:left="0"/>
        <w:jc w:val="both"/>
      </w:pPr>
      <w:r>
        <w:rPr>
          <w:rFonts w:ascii="Times New Roman"/>
          <w:b w:val="false"/>
          <w:i w:val="false"/>
          <w:color w:val="000000"/>
          <w:sz w:val="28"/>
        </w:rPr>
        <w:t>
      "8. График работы:</w:t>
      </w:r>
    </w:p>
    <w:bookmarkEnd w:id="362"/>
    <w:bookmarkStart w:name="z375" w:id="363"/>
    <w:p>
      <w:pPr>
        <w:spacing w:after="0"/>
        <w:ind w:left="0"/>
        <w:jc w:val="both"/>
      </w:pPr>
      <w:r>
        <w:rPr>
          <w:rFonts w:ascii="Times New Roman"/>
          <w:b w:val="false"/>
          <w:i w:val="false"/>
          <w:color w:val="000000"/>
          <w:sz w:val="28"/>
        </w:rPr>
        <w:t>
      1) услугодателя – размещен на интернет-ресурсе www.enbek.gov.kz, раздел "Государственные услуги".</w:t>
      </w:r>
    </w:p>
    <w:bookmarkEnd w:id="363"/>
    <w:bookmarkStart w:name="z376" w:id="36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364"/>
    <w:bookmarkStart w:name="z377" w:id="365"/>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предварительной записи и ускоренного обслуживания;</w:t>
      </w:r>
    </w:p>
    <w:bookmarkEnd w:id="365"/>
    <w:bookmarkStart w:name="z378" w:id="366"/>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366"/>
    <w:bookmarkStart w:name="z379" w:id="367"/>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367"/>
    <w:bookmarkStart w:name="z380" w:id="368"/>
    <w:p>
      <w:pPr>
        <w:spacing w:after="0"/>
        <w:ind w:left="0"/>
        <w:jc w:val="both"/>
      </w:pPr>
      <w:r>
        <w:rPr>
          <w:rFonts w:ascii="Times New Roman"/>
          <w:b w:val="false"/>
          <w:i w:val="false"/>
          <w:color w:val="000000"/>
          <w:sz w:val="28"/>
        </w:rPr>
        <w:t>
      заголовок главы 3 изложить в следующей редакции:</w:t>
      </w:r>
    </w:p>
    <w:bookmarkEnd w:id="368"/>
    <w:bookmarkStart w:name="z381" w:id="369"/>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369"/>
    <w:bookmarkStart w:name="z382" w:id="370"/>
    <w:p>
      <w:pPr>
        <w:spacing w:after="0"/>
        <w:ind w:left="0"/>
        <w:jc w:val="both"/>
      </w:pPr>
      <w:r>
        <w:rPr>
          <w:rFonts w:ascii="Times New Roman"/>
          <w:b w:val="false"/>
          <w:i w:val="false"/>
          <w:color w:val="000000"/>
          <w:sz w:val="28"/>
        </w:rPr>
        <w:t>
      пункт 11 изложить в следующей редакции:</w:t>
      </w:r>
    </w:p>
    <w:bookmarkEnd w:id="370"/>
    <w:bookmarkStart w:name="z383" w:id="371"/>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пункте 14 настоящего стандарта государственной услуги.</w:t>
      </w:r>
    </w:p>
    <w:bookmarkEnd w:id="371"/>
    <w:bookmarkStart w:name="z384" w:id="37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
    <w:bookmarkEnd w:id="372"/>
    <w:bookmarkStart w:name="z385" w:id="37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373"/>
    <w:bookmarkStart w:name="z386" w:id="37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374"/>
    <w:bookmarkStart w:name="z387" w:id="375"/>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bookmarkEnd w:id="375"/>
    <w:bookmarkStart w:name="z388" w:id="37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76"/>
    <w:bookmarkStart w:name="z389" w:id="37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77"/>
    <w:bookmarkStart w:name="z390" w:id="3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78"/>
    <w:bookmarkStart w:name="z391" w:id="379"/>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через Государственную корпорацию";</w:t>
      </w:r>
    </w:p>
    <w:bookmarkEnd w:id="379"/>
    <w:bookmarkStart w:name="z392" w:id="380"/>
    <w:p>
      <w:pPr>
        <w:spacing w:after="0"/>
        <w:ind w:left="0"/>
        <w:jc w:val="both"/>
      </w:pPr>
      <w:r>
        <w:rPr>
          <w:rFonts w:ascii="Times New Roman"/>
          <w:b w:val="false"/>
          <w:i w:val="false"/>
          <w:color w:val="000000"/>
          <w:sz w:val="28"/>
        </w:rPr>
        <w:t>
      пункт 15 изложить в следующей редакции:</w:t>
      </w:r>
    </w:p>
    <w:bookmarkEnd w:id="380"/>
    <w:bookmarkStart w:name="z393" w:id="381"/>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381"/>
    <w:bookmarkStart w:name="z394" w:id="382"/>
    <w:p>
      <w:pPr>
        <w:spacing w:after="0"/>
        <w:ind w:left="0"/>
        <w:jc w:val="both"/>
      </w:pPr>
      <w:r>
        <w:rPr>
          <w:rFonts w:ascii="Times New Roman"/>
          <w:b w:val="false"/>
          <w:i w:val="false"/>
          <w:color w:val="000000"/>
          <w:sz w:val="28"/>
        </w:rPr>
        <w:t>
      пункт 16 исключить;</w:t>
      </w:r>
    </w:p>
    <w:bookmarkEnd w:id="382"/>
    <w:bookmarkStart w:name="z395"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 утвержденном указанным приказом:</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97" w:id="38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384"/>
    <w:bookmarkStart w:name="z398" w:id="38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85"/>
    <w:bookmarkStart w:name="z399" w:id="38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86"/>
    <w:bookmarkStart w:name="z400" w:id="387"/>
    <w:p>
      <w:pPr>
        <w:spacing w:after="0"/>
        <w:ind w:left="0"/>
        <w:jc w:val="both"/>
      </w:pPr>
      <w:r>
        <w:rPr>
          <w:rFonts w:ascii="Times New Roman"/>
          <w:b w:val="false"/>
          <w:i w:val="false"/>
          <w:color w:val="000000"/>
          <w:sz w:val="28"/>
        </w:rPr>
        <w:t>
      2) услугодателя.";</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402"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"Обеспечение инвалидов сурдо-тифлотехническими и обязательными гигиеническими средствами", утвержденном указанным приказом:</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4" w:id="38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389"/>
    <w:bookmarkStart w:name="z405" w:id="39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90"/>
    <w:bookmarkStart w:name="z406" w:id="39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91"/>
    <w:bookmarkStart w:name="z407" w:id="392"/>
    <w:p>
      <w:pPr>
        <w:spacing w:after="0"/>
        <w:ind w:left="0"/>
        <w:jc w:val="both"/>
      </w:pPr>
      <w:r>
        <w:rPr>
          <w:rFonts w:ascii="Times New Roman"/>
          <w:b w:val="false"/>
          <w:i w:val="false"/>
          <w:color w:val="000000"/>
          <w:sz w:val="28"/>
        </w:rPr>
        <w:t>
      2) услугодателя.";</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09" w:id="393"/>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сроков предоставления инвалидам сурдо-тифлотехнических и обязательных гигиенических средств, включая подбор и настройку слуховых аппаратов, а также сервисное обслуживание.</w:t>
      </w:r>
    </w:p>
    <w:bookmarkEnd w:id="393"/>
    <w:bookmarkStart w:name="z410" w:id="39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412"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государственной адресной социальной помощи", утвержденном указанным приказом:</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14" w:id="39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396"/>
    <w:bookmarkStart w:name="z415" w:id="39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97"/>
    <w:bookmarkStart w:name="z416" w:id="398"/>
    <w:p>
      <w:pPr>
        <w:spacing w:after="0"/>
        <w:ind w:left="0"/>
        <w:jc w:val="both"/>
      </w:pPr>
      <w:r>
        <w:rPr>
          <w:rFonts w:ascii="Times New Roman"/>
          <w:b w:val="false"/>
          <w:i w:val="false"/>
          <w:color w:val="000000"/>
          <w:sz w:val="28"/>
        </w:rPr>
        <w:t>
      1) коммунальное государственное учреждение "Центр занятости населения" (далее – Центр);</w:t>
      </w:r>
    </w:p>
    <w:bookmarkEnd w:id="398"/>
    <w:bookmarkStart w:name="z417" w:id="399"/>
    <w:p>
      <w:pPr>
        <w:spacing w:after="0"/>
        <w:ind w:left="0"/>
        <w:jc w:val="both"/>
      </w:pPr>
      <w:r>
        <w:rPr>
          <w:rFonts w:ascii="Times New Roman"/>
          <w:b w:val="false"/>
          <w:i w:val="false"/>
          <w:color w:val="000000"/>
          <w:sz w:val="28"/>
        </w:rPr>
        <w:t>
      2) акима поселка, села, сельского округа (далее – аким сельского округа) – в случае отсутствия Центра по месту жительства.";</w:t>
      </w:r>
    </w:p>
    <w:bookmarkEnd w:id="399"/>
    <w:bookmarkStart w:name="z418" w:id="4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приказом:</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0" w:id="40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401"/>
    <w:bookmarkStart w:name="z421" w:id="4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02"/>
    <w:bookmarkStart w:name="z422" w:id="40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03"/>
    <w:bookmarkStart w:name="z423" w:id="404"/>
    <w:p>
      <w:pPr>
        <w:spacing w:after="0"/>
        <w:ind w:left="0"/>
        <w:jc w:val="both"/>
      </w:pPr>
      <w:r>
        <w:rPr>
          <w:rFonts w:ascii="Times New Roman"/>
          <w:b w:val="false"/>
          <w:i w:val="false"/>
          <w:color w:val="000000"/>
          <w:sz w:val="28"/>
        </w:rPr>
        <w:t>
      2) услугодателя.";</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425"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"Предоставление инвалидам  кресла-колясок", утвержденном указанным приказом:</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7" w:id="40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406"/>
    <w:bookmarkStart w:name="z428" w:id="40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07"/>
    <w:bookmarkStart w:name="z429" w:id="40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08"/>
    <w:bookmarkStart w:name="z430" w:id="409"/>
    <w:p>
      <w:pPr>
        <w:spacing w:after="0"/>
        <w:ind w:left="0"/>
        <w:jc w:val="both"/>
      </w:pPr>
      <w:r>
        <w:rPr>
          <w:rFonts w:ascii="Times New Roman"/>
          <w:b w:val="false"/>
          <w:i w:val="false"/>
          <w:color w:val="000000"/>
          <w:sz w:val="28"/>
        </w:rPr>
        <w:t>
      2) услугодателя.";</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Start w:name="z432"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"Обеспечение инвалидов  санаторно-курортным лечением", утвержденном указанным приказом:</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4" w:id="41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411"/>
    <w:bookmarkStart w:name="z435" w:id="41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12"/>
    <w:bookmarkStart w:name="z436" w:id="413"/>
    <w:p>
      <w:pPr>
        <w:spacing w:after="0"/>
        <w:ind w:left="0"/>
        <w:jc w:val="both"/>
      </w:pPr>
      <w:r>
        <w:rPr>
          <w:rFonts w:ascii="Times New Roman"/>
          <w:b w:val="false"/>
          <w:i w:val="false"/>
          <w:color w:val="000000"/>
          <w:sz w:val="28"/>
        </w:rPr>
        <w:t xml:space="preserve">
      1) некоммерческое акционерное общество "Государственная корпорация "Правительство для граждан" (далее – Государственная корпорация); </w:t>
      </w:r>
    </w:p>
    <w:bookmarkEnd w:id="413"/>
    <w:bookmarkStart w:name="z437" w:id="414"/>
    <w:p>
      <w:pPr>
        <w:spacing w:after="0"/>
        <w:ind w:left="0"/>
        <w:jc w:val="both"/>
      </w:pPr>
      <w:r>
        <w:rPr>
          <w:rFonts w:ascii="Times New Roman"/>
          <w:b w:val="false"/>
          <w:i w:val="false"/>
          <w:color w:val="000000"/>
          <w:sz w:val="28"/>
        </w:rPr>
        <w:t>
      2) услугодателя.";</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Start w:name="z439"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медико-социальных учреждениях (организациях)", утвержденном указанным приказом:</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1" w:id="41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416"/>
    <w:bookmarkStart w:name="z442" w:id="4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17"/>
    <w:bookmarkStart w:name="z443" w:id="41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18"/>
    <w:bookmarkStart w:name="z444" w:id="419"/>
    <w:p>
      <w:pPr>
        <w:spacing w:after="0"/>
        <w:ind w:left="0"/>
        <w:jc w:val="both"/>
      </w:pPr>
      <w:r>
        <w:rPr>
          <w:rFonts w:ascii="Times New Roman"/>
          <w:b w:val="false"/>
          <w:i w:val="false"/>
          <w:color w:val="000000"/>
          <w:sz w:val="28"/>
        </w:rPr>
        <w:t>
      2) услугодателя.";</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Start w:name="z446"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оказание специальных социальных услуг в условиях ухода на дому", утвержденном указанным приказом:</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8" w:id="42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Астана, Алматы и Шымкент, районов и городов областного значения (далее – услугодатель).</w:t>
      </w:r>
    </w:p>
    <w:bookmarkEnd w:id="421"/>
    <w:bookmarkStart w:name="z449" w:id="42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22"/>
    <w:bookmarkStart w:name="z450" w:id="42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23"/>
    <w:bookmarkStart w:name="z451" w:id="424"/>
    <w:p>
      <w:pPr>
        <w:spacing w:after="0"/>
        <w:ind w:left="0"/>
        <w:jc w:val="both"/>
      </w:pPr>
      <w:r>
        <w:rPr>
          <w:rFonts w:ascii="Times New Roman"/>
          <w:b w:val="false"/>
          <w:i w:val="false"/>
          <w:color w:val="000000"/>
          <w:sz w:val="28"/>
        </w:rPr>
        <w:t>
      2) услугодателя.";</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Start w:name="z453"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отдельным категориям нуждающихся граждан по решениям местных представительных органов", утвержденном указанным приказом:</w:t>
      </w:r>
    </w:p>
    <w:bookmarkEnd w:id="425"/>
    <w:bookmarkStart w:name="z454" w:id="4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 </w:t>
      </w:r>
    </w:p>
    <w:bookmarkEnd w:id="426"/>
    <w:bookmarkStart w:name="z455" w:id="427"/>
    <w:p>
      <w:pPr>
        <w:spacing w:after="0"/>
        <w:ind w:left="0"/>
        <w:jc w:val="both"/>
      </w:pPr>
      <w:r>
        <w:rPr>
          <w:rFonts w:ascii="Times New Roman"/>
          <w:b w:val="false"/>
          <w:i w:val="false"/>
          <w:color w:val="000000"/>
          <w:sz w:val="28"/>
        </w:rPr>
        <w:t>
      "Глава 1. Общие положения";</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457" w:id="42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428"/>
    <w:bookmarkStart w:name="z458" w:id="4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429"/>
    <w:bookmarkStart w:name="z459" w:id="430"/>
    <w:p>
      <w:pPr>
        <w:spacing w:after="0"/>
        <w:ind w:left="0"/>
        <w:jc w:val="both"/>
      </w:pPr>
      <w:r>
        <w:rPr>
          <w:rFonts w:ascii="Times New Roman"/>
          <w:b w:val="false"/>
          <w:i w:val="false"/>
          <w:color w:val="000000"/>
          <w:sz w:val="28"/>
        </w:rPr>
        <w:t>
      1) услугодателя;</w:t>
      </w:r>
    </w:p>
    <w:bookmarkEnd w:id="430"/>
    <w:bookmarkStart w:name="z460" w:id="431"/>
    <w:p>
      <w:pPr>
        <w:spacing w:after="0"/>
        <w:ind w:left="0"/>
        <w:jc w:val="both"/>
      </w:pPr>
      <w:r>
        <w:rPr>
          <w:rFonts w:ascii="Times New Roman"/>
          <w:b w:val="false"/>
          <w:i w:val="false"/>
          <w:color w:val="000000"/>
          <w:sz w:val="28"/>
        </w:rPr>
        <w:t>
      2) акима поселка, села, сельского округа (далее – аким сельского округа);</w:t>
      </w:r>
    </w:p>
    <w:bookmarkEnd w:id="431"/>
    <w:bookmarkStart w:name="z461" w:id="432"/>
    <w:p>
      <w:pPr>
        <w:spacing w:after="0"/>
        <w:ind w:left="0"/>
        <w:jc w:val="both"/>
      </w:pPr>
      <w:r>
        <w:rPr>
          <w:rFonts w:ascii="Times New Roman"/>
          <w:b w:val="false"/>
          <w:i w:val="false"/>
          <w:color w:val="000000"/>
          <w:sz w:val="28"/>
        </w:rPr>
        <w:t>
      3) веб-портал "электронного правительства": www.egov.kz (далее – портал) инвалиды и лица, имеющие социально значимые заболевания.";</w:t>
      </w:r>
    </w:p>
    <w:bookmarkEnd w:id="432"/>
    <w:bookmarkStart w:name="z462" w:id="43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End w:id="433"/>
    <w:bookmarkStart w:name="z463" w:id="434"/>
    <w:p>
      <w:pPr>
        <w:spacing w:after="0"/>
        <w:ind w:left="0"/>
        <w:jc w:val="both"/>
      </w:pPr>
      <w:r>
        <w:rPr>
          <w:rFonts w:ascii="Times New Roman"/>
          <w:b w:val="false"/>
          <w:i w:val="false"/>
          <w:color w:val="000000"/>
          <w:sz w:val="28"/>
        </w:rPr>
        <w:t>
      "Глава 2. Порядок оказания государственной услуги";</w:t>
      </w:r>
    </w:p>
    <w:bookmarkEnd w:id="434"/>
    <w:bookmarkStart w:name="z464" w:id="435"/>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466" w:id="436"/>
    <w:p>
      <w:pPr>
        <w:spacing w:after="0"/>
        <w:ind w:left="0"/>
        <w:jc w:val="both"/>
      </w:pPr>
      <w:r>
        <w:rPr>
          <w:rFonts w:ascii="Times New Roman"/>
          <w:b w:val="false"/>
          <w:i w:val="false"/>
          <w:color w:val="000000"/>
          <w:sz w:val="28"/>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w:t>
      </w:r>
    </w:p>
    <w:bookmarkEnd w:id="436"/>
    <w:bookmarkStart w:name="z467" w:id="43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
    <w:bookmarkEnd w:id="437"/>
    <w:bookmarkStart w:name="z468" w:id="43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438"/>
    <w:bookmarkStart w:name="z469" w:id="43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акима, подлежит рассмотрению в течение 5 (пяти) рабочих дней со дня ее регистрации. </w:t>
      </w:r>
    </w:p>
    <w:bookmarkEnd w:id="439"/>
    <w:bookmarkStart w:name="z470" w:id="44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40"/>
    <w:bookmarkStart w:name="z471" w:id="4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41"/>
    <w:bookmarkStart w:name="z472" w:id="4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42"/>
    <w:bookmarkStart w:name="z473" w:id="4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 </w:t>
      </w:r>
    </w:p>
    <w:bookmarkEnd w:id="443"/>
    <w:bookmarkStart w:name="z474" w:id="444"/>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76" w:id="445"/>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bookmarkStart w:name="z478"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"Возмещение затрат на обучение на дому детей-инвалидов", утвержденном указанным приказом:</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80" w:id="44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447"/>
    <w:bookmarkStart w:name="z481" w:id="44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48"/>
    <w:bookmarkStart w:name="z482" w:id="44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49"/>
    <w:bookmarkStart w:name="z483" w:id="450"/>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возмещения затрат на обучение на дому детей инвалидов, а также получении информации о назначении возмещения затрат на обучение на дому детей инвалидов (далее – пособие).";</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85" w:id="451"/>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либо акимов городов Астаны,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451"/>
    <w:bookmarkStart w:name="z486" w:id="45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
    <w:bookmarkEnd w:id="452"/>
    <w:bookmarkStart w:name="z487" w:id="45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453"/>
    <w:bookmarkStart w:name="z488" w:id="45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454"/>
    <w:bookmarkStart w:name="z489" w:id="45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55"/>
    <w:bookmarkStart w:name="z490" w:id="456"/>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456"/>
    <w:bookmarkStart w:name="z491" w:id="45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57"/>
    <w:bookmarkStart w:name="z492" w:id="4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94" w:id="459"/>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8-800-080-7777.";</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496"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 утвержденном указанным приказом:</w:t>
      </w:r>
    </w:p>
    <w:bookmarkEnd w:id="460"/>
    <w:bookmarkStart w:name="z497" w:id="46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End w:id="461"/>
    <w:bookmarkStart w:name="z498" w:id="462"/>
    <w:p>
      <w:pPr>
        <w:spacing w:after="0"/>
        <w:ind w:left="0"/>
        <w:jc w:val="both"/>
      </w:pPr>
      <w:r>
        <w:rPr>
          <w:rFonts w:ascii="Times New Roman"/>
          <w:b w:val="false"/>
          <w:i w:val="false"/>
          <w:color w:val="000000"/>
          <w:sz w:val="28"/>
        </w:rPr>
        <w:t>
      "Глава 1. Общие положения";</w:t>
      </w:r>
    </w:p>
    <w:bookmarkEnd w:id="462"/>
    <w:bookmarkStart w:name="z499" w:id="463"/>
    <w:p>
      <w:pPr>
        <w:spacing w:after="0"/>
        <w:ind w:left="0"/>
        <w:jc w:val="both"/>
      </w:pPr>
      <w:r>
        <w:rPr>
          <w:rFonts w:ascii="Times New Roman"/>
          <w:b w:val="false"/>
          <w:i w:val="false"/>
          <w:color w:val="000000"/>
          <w:sz w:val="28"/>
        </w:rPr>
        <w:t>
      "Глава 2. Порядок оказания государственной услуги";</w:t>
      </w:r>
    </w:p>
    <w:bookmarkEnd w:id="463"/>
    <w:bookmarkStart w:name="z500" w:id="464"/>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464"/>
    <w:bookmarkStart w:name="z501" w:id="465"/>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через Государственную корпорацию";</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503" w:id="466"/>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505"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 утвержденном указанным приказом:</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07" w:id="46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и акимами поселка, села, сельского округа (далее – услугодатель).</w:t>
      </w:r>
    </w:p>
    <w:bookmarkEnd w:id="468"/>
    <w:bookmarkStart w:name="z508" w:id="46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69"/>
    <w:bookmarkStart w:name="z509" w:id="47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70"/>
    <w:bookmarkStart w:name="z510" w:id="471"/>
    <w:p>
      <w:pPr>
        <w:spacing w:after="0"/>
        <w:ind w:left="0"/>
        <w:jc w:val="both"/>
      </w:pPr>
      <w:r>
        <w:rPr>
          <w:rFonts w:ascii="Times New Roman"/>
          <w:b w:val="false"/>
          <w:i w:val="false"/>
          <w:color w:val="000000"/>
          <w:sz w:val="28"/>
        </w:rPr>
        <w:t>
      2) услугодателя;</w:t>
      </w:r>
    </w:p>
    <w:bookmarkEnd w:id="471"/>
    <w:bookmarkStart w:name="z511" w:id="472"/>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472"/>
    <w:bookmarkStart w:name="z512" w:id="473"/>
    <w:p>
      <w:pPr>
        <w:spacing w:after="0"/>
        <w:ind w:left="0"/>
        <w:jc w:val="both"/>
      </w:pPr>
      <w:r>
        <w:rPr>
          <w:rFonts w:ascii="Times New Roman"/>
          <w:b w:val="false"/>
          <w:i w:val="false"/>
          <w:color w:val="000000"/>
          <w:sz w:val="28"/>
        </w:rPr>
        <w:t>
      4) коммунальное государственное учреждение "Центр занятости населения" (далее – Центр).";</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14" w:id="474"/>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474"/>
    <w:bookmarkStart w:name="z515" w:id="475"/>
    <w:p>
      <w:pPr>
        <w:spacing w:after="0"/>
        <w:ind w:left="0"/>
        <w:jc w:val="both"/>
      </w:pPr>
      <w:r>
        <w:rPr>
          <w:rFonts w:ascii="Times New Roman"/>
          <w:b w:val="false"/>
          <w:i w:val="false"/>
          <w:color w:val="000000"/>
          <w:sz w:val="28"/>
        </w:rPr>
        <w:t>
      к услугодателю, Центр или в Государственную корпорацию: документ, удостоверяющий личность услугополучателя (для идентификации личности).</w:t>
      </w:r>
    </w:p>
    <w:bookmarkEnd w:id="475"/>
    <w:bookmarkStart w:name="z516" w:id="476"/>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не требуется при подтверждении информации, содержащейся в указанном документе, государственной информационной системой.</w:t>
      </w:r>
    </w:p>
    <w:bookmarkEnd w:id="476"/>
    <w:bookmarkStart w:name="z517" w:id="477"/>
    <w:p>
      <w:pPr>
        <w:spacing w:after="0"/>
        <w:ind w:left="0"/>
        <w:jc w:val="both"/>
      </w:pPr>
      <w:r>
        <w:rPr>
          <w:rFonts w:ascii="Times New Roman"/>
          <w:b w:val="false"/>
          <w:i w:val="false"/>
          <w:color w:val="000000"/>
          <w:sz w:val="28"/>
        </w:rPr>
        <w:t>
      На портал:</w:t>
      </w:r>
    </w:p>
    <w:bookmarkEnd w:id="477"/>
    <w:bookmarkStart w:name="z518" w:id="478"/>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78"/>
    <w:bookmarkStart w:name="z519" w:id="479"/>
    <w:p>
      <w:pPr>
        <w:spacing w:after="0"/>
        <w:ind w:left="0"/>
        <w:jc w:val="both"/>
      </w:pPr>
      <w:r>
        <w:rPr>
          <w:rFonts w:ascii="Times New Roman"/>
          <w:b w:val="false"/>
          <w:i w:val="false"/>
          <w:color w:val="000000"/>
          <w:sz w:val="28"/>
        </w:rPr>
        <w:t>
      электронный запрос третьих лиц, при условии согласия субъекта, предоставленного из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479"/>
    <w:bookmarkStart w:name="z520" w:id="480"/>
    <w:p>
      <w:pPr>
        <w:spacing w:after="0"/>
        <w:ind w:left="0"/>
        <w:jc w:val="both"/>
      </w:pPr>
      <w:r>
        <w:rPr>
          <w:rFonts w:ascii="Times New Roman"/>
          <w:b w:val="false"/>
          <w:i w:val="false"/>
          <w:color w:val="000000"/>
          <w:sz w:val="28"/>
        </w:rPr>
        <w:t>
      Сведения документа, удостоверяющего личность, указанных в запросе услугодатель получает из соответствующих государственных информационных систем через шлюз "электронного правительства".</w:t>
      </w:r>
    </w:p>
    <w:bookmarkEnd w:id="480"/>
    <w:bookmarkStart w:name="z521" w:id="481"/>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81"/>
    <w:bookmarkStart w:name="z522" w:id="482"/>
    <w:p>
      <w:pPr>
        <w:spacing w:after="0"/>
        <w:ind w:left="0"/>
        <w:jc w:val="both"/>
      </w:pPr>
      <w:r>
        <w:rPr>
          <w:rFonts w:ascii="Times New Roman"/>
          <w:b w:val="false"/>
          <w:i w:val="false"/>
          <w:color w:val="000000"/>
          <w:sz w:val="28"/>
        </w:rPr>
        <w:t>
      При подаче запроса через портал – в "личном кабинете" услугополучателя отображается статус о принятии запроса для оказания государственной услуги.";</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24" w:id="483"/>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Центра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483"/>
    <w:bookmarkStart w:name="z525" w:id="48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
    <w:bookmarkEnd w:id="484"/>
    <w:bookmarkStart w:name="z526" w:id="48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485"/>
    <w:bookmarkStart w:name="z527" w:id="486"/>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Центра жалоба подается на имя руководителя Государственной корпорации, Центра. Подтверждением принятия жалобы в канцелярии Государственной корпорации,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486"/>
    <w:bookmarkStart w:name="z528" w:id="48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87"/>
    <w:bookmarkStart w:name="z529" w:id="488"/>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Центра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Центра или Государственной корпорации.</w:t>
      </w:r>
    </w:p>
    <w:bookmarkEnd w:id="488"/>
    <w:bookmarkStart w:name="z530" w:id="48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89"/>
    <w:bookmarkStart w:name="z531" w:id="49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33" w:id="491"/>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535"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направлений лицам на участие в активных мерах содействия занятости", утвержденном указанным приказом:</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37" w:id="493"/>
    <w:p>
      <w:pPr>
        <w:spacing w:after="0"/>
        <w:ind w:left="0"/>
        <w:jc w:val="both"/>
      </w:pPr>
      <w:r>
        <w:rPr>
          <w:rFonts w:ascii="Times New Roman"/>
          <w:b w:val="false"/>
          <w:i w:val="false"/>
          <w:color w:val="000000"/>
          <w:sz w:val="28"/>
        </w:rPr>
        <w:t>
      "3. Государственная услуга оказывается Центром занятости населения (далее – услугодатель).</w:t>
      </w:r>
    </w:p>
    <w:bookmarkEnd w:id="493"/>
    <w:bookmarkStart w:name="z538" w:id="49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494"/>
    <w:bookmarkStart w:name="z539" w:id="495"/>
    <w:p>
      <w:pPr>
        <w:spacing w:after="0"/>
        <w:ind w:left="0"/>
        <w:jc w:val="both"/>
      </w:pPr>
      <w:r>
        <w:rPr>
          <w:rFonts w:ascii="Times New Roman"/>
          <w:b w:val="false"/>
          <w:i w:val="false"/>
          <w:color w:val="000000"/>
          <w:sz w:val="28"/>
        </w:rPr>
        <w:t>
      1) услугодателя;</w:t>
      </w:r>
    </w:p>
    <w:bookmarkEnd w:id="495"/>
    <w:bookmarkStart w:name="z540" w:id="496"/>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42" w:id="497"/>
    <w:p>
      <w:pPr>
        <w:spacing w:after="0"/>
        <w:ind w:left="0"/>
        <w:jc w:val="both"/>
      </w:pPr>
      <w:r>
        <w:rPr>
          <w:rFonts w:ascii="Times New Roman"/>
          <w:b w:val="false"/>
          <w:i w:val="false"/>
          <w:color w:val="000000"/>
          <w:sz w:val="28"/>
        </w:rPr>
        <w:t>
      "8. График работы:</w:t>
      </w:r>
    </w:p>
    <w:bookmarkEnd w:id="497"/>
    <w:bookmarkStart w:name="z543" w:id="498"/>
    <w:p>
      <w:pPr>
        <w:spacing w:after="0"/>
        <w:ind w:left="0"/>
        <w:jc w:val="both"/>
      </w:pPr>
      <w:r>
        <w:rPr>
          <w:rFonts w:ascii="Times New Roman"/>
          <w:b w:val="false"/>
          <w:i w:val="false"/>
          <w:color w:val="000000"/>
          <w:sz w:val="28"/>
        </w:rPr>
        <w:t xml:space="preserve">
      1) услугодателя – с понедельника по пятницу с 08.30, 9.00 часов до 18.00, 18.30 часов с перерывом на обед с 12.30, 13.00 часов до 14.00,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498"/>
    <w:bookmarkStart w:name="z544" w:id="49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9.30 часов до 17.30, 18.00 часов с перерывом на обед с 12.30, 13.00 часов до 14.00, 14.30 часов.</w:t>
      </w:r>
    </w:p>
    <w:bookmarkEnd w:id="499"/>
    <w:bookmarkStart w:name="z545" w:id="50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500"/>
    <w:bookmarkStart w:name="z546" w:id="501"/>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осуществляется следующим рабочим днем).";</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8" w:id="502"/>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502"/>
    <w:bookmarkStart w:name="z549" w:id="50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bookmarkEnd w:id="503"/>
    <w:bookmarkStart w:name="z550" w:id="504"/>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504"/>
    <w:bookmarkStart w:name="z551" w:id="50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05"/>
    <w:bookmarkStart w:name="z552" w:id="50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bookmarkEnd w:id="506"/>
    <w:bookmarkStart w:name="z553" w:id="507"/>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507"/>
    <w:bookmarkStart w:name="z554" w:id="50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508"/>
    <w:bookmarkStart w:name="z555" w:id="50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09"/>
    <w:bookmarkStart w:name="z556" w:id="51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10"/>
    <w:bookmarkStart w:name="z557" w:id="5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59" w:id="512"/>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указаны на интернет-ресурсе www.enbek.gov.kz.</w:t>
      </w:r>
    </w:p>
    <w:bookmarkEnd w:id="512"/>
    <w:bookmarkStart w:name="z560" w:id="513"/>
    <w:p>
      <w:pPr>
        <w:spacing w:after="0"/>
        <w:ind w:left="0"/>
        <w:jc w:val="both"/>
      </w:pPr>
      <w:r>
        <w:rPr>
          <w:rFonts w:ascii="Times New Roman"/>
          <w:b w:val="false"/>
          <w:i w:val="false"/>
          <w:color w:val="000000"/>
          <w:sz w:val="28"/>
        </w:rPr>
        <w:t>
      Единый контакт-центр: "1414", 8-800-080-7777.";</w:t>
      </w:r>
    </w:p>
    <w:bookmarkEnd w:id="513"/>
    <w:bookmarkStart w:name="z561" w:id="5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статуса оралмана", утвержденном указанным приказом:</w:t>
      </w:r>
    </w:p>
    <w:bookmarkEnd w:id="514"/>
    <w:bookmarkStart w:name="z562" w:id="515"/>
    <w:p>
      <w:pPr>
        <w:spacing w:after="0"/>
        <w:ind w:left="0"/>
        <w:jc w:val="both"/>
      </w:pPr>
      <w:r>
        <w:rPr>
          <w:rFonts w:ascii="Times New Roman"/>
          <w:b w:val="false"/>
          <w:i w:val="false"/>
          <w:color w:val="000000"/>
          <w:sz w:val="28"/>
        </w:rPr>
        <w:t>
      заголовок изложить в следующей редакции:</w:t>
      </w:r>
    </w:p>
    <w:bookmarkEnd w:id="515"/>
    <w:bookmarkStart w:name="z563" w:id="516"/>
    <w:p>
      <w:pPr>
        <w:spacing w:after="0"/>
        <w:ind w:left="0"/>
        <w:jc w:val="both"/>
      </w:pPr>
      <w:r>
        <w:rPr>
          <w:rFonts w:ascii="Times New Roman"/>
          <w:b w:val="false"/>
          <w:i w:val="false"/>
          <w:color w:val="000000"/>
          <w:sz w:val="28"/>
        </w:rPr>
        <w:t>
      "Стандарт государственной услуги "Присвоение или продление статуса оралмана"";</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5" w:id="517"/>
    <w:p>
      <w:pPr>
        <w:spacing w:after="0"/>
        <w:ind w:left="0"/>
        <w:jc w:val="both"/>
      </w:pPr>
      <w:r>
        <w:rPr>
          <w:rFonts w:ascii="Times New Roman"/>
          <w:b w:val="false"/>
          <w:i w:val="false"/>
          <w:color w:val="000000"/>
          <w:sz w:val="28"/>
        </w:rPr>
        <w:t>
      "1. Государственная услуга "Присвоение или продление статуса оралмана" (далее – государственная услуга).";</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67" w:id="51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Алматы и Шымкент (далее – услугодатель).</w:t>
      </w:r>
    </w:p>
    <w:bookmarkEnd w:id="518"/>
    <w:bookmarkStart w:name="z568" w:id="51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19"/>
    <w:bookmarkStart w:name="z569" w:id="520"/>
    <w:p>
      <w:pPr>
        <w:spacing w:after="0"/>
        <w:ind w:left="0"/>
        <w:jc w:val="both"/>
      </w:pPr>
      <w:r>
        <w:rPr>
          <w:rFonts w:ascii="Times New Roman"/>
          <w:b w:val="false"/>
          <w:i w:val="false"/>
          <w:color w:val="000000"/>
          <w:sz w:val="28"/>
        </w:rPr>
        <w:t>
      1) услугодателя;</w:t>
      </w:r>
    </w:p>
    <w:bookmarkEnd w:id="520"/>
    <w:bookmarkStart w:name="z570" w:id="52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521"/>
    <w:bookmarkStart w:name="z571" w:id="522"/>
    <w:p>
      <w:pPr>
        <w:spacing w:after="0"/>
        <w:ind w:left="0"/>
        <w:jc w:val="both"/>
      </w:pPr>
      <w:r>
        <w:rPr>
          <w:rFonts w:ascii="Times New Roman"/>
          <w:b w:val="false"/>
          <w:i w:val="false"/>
          <w:color w:val="000000"/>
          <w:sz w:val="28"/>
        </w:rPr>
        <w:t>
      4. Срок оказания государственной услуги:</w:t>
      </w:r>
    </w:p>
    <w:bookmarkEnd w:id="522"/>
    <w:bookmarkStart w:name="z572" w:id="523"/>
    <w:p>
      <w:pPr>
        <w:spacing w:after="0"/>
        <w:ind w:left="0"/>
        <w:jc w:val="both"/>
      </w:pPr>
      <w:r>
        <w:rPr>
          <w:rFonts w:ascii="Times New Roman"/>
          <w:b w:val="false"/>
          <w:i w:val="false"/>
          <w:color w:val="000000"/>
          <w:sz w:val="28"/>
        </w:rPr>
        <w:t>
      1) при обращении услугодателю либо в Государственную корпорацию – со дня регистрации полного пакета документов услугодателем – 5 (пять) рабочих дней;</w:t>
      </w:r>
    </w:p>
    <w:bookmarkEnd w:id="523"/>
    <w:bookmarkStart w:name="z573" w:id="524"/>
    <w:p>
      <w:pPr>
        <w:spacing w:after="0"/>
        <w:ind w:left="0"/>
        <w:jc w:val="both"/>
      </w:pPr>
      <w:r>
        <w:rPr>
          <w:rFonts w:ascii="Times New Roman"/>
          <w:b w:val="false"/>
          <w:i w:val="false"/>
          <w:color w:val="000000"/>
          <w:sz w:val="28"/>
        </w:rPr>
        <w:t>
      при обращении в районные (городские) отделения Государственной корпорации для обеспечения доставки пакета документов курьером и результата оказания государственной услуги – 5 (пять) рабочих дней;</w:t>
      </w:r>
    </w:p>
    <w:bookmarkEnd w:id="524"/>
    <w:bookmarkStart w:name="z574" w:id="52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525"/>
    <w:bookmarkStart w:name="z575" w:id="52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 30 минут, в Государственной корпорации – 15 минут;</w:t>
      </w:r>
    </w:p>
    <w:bookmarkEnd w:id="526"/>
    <w:bookmarkStart w:name="z576" w:id="527"/>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78" w:id="528"/>
    <w:p>
      <w:pPr>
        <w:spacing w:after="0"/>
        <w:ind w:left="0"/>
        <w:jc w:val="both"/>
      </w:pPr>
      <w:r>
        <w:rPr>
          <w:rFonts w:ascii="Times New Roman"/>
          <w:b w:val="false"/>
          <w:i w:val="false"/>
          <w:color w:val="000000"/>
          <w:sz w:val="28"/>
        </w:rPr>
        <w:t>
      "8. График работы:</w:t>
      </w:r>
    </w:p>
    <w:bookmarkEnd w:id="528"/>
    <w:bookmarkStart w:name="z579" w:id="529"/>
    <w:p>
      <w:pPr>
        <w:spacing w:after="0"/>
        <w:ind w:left="0"/>
        <w:jc w:val="both"/>
      </w:pPr>
      <w:r>
        <w:rPr>
          <w:rFonts w:ascii="Times New Roman"/>
          <w:b w:val="false"/>
          <w:i w:val="false"/>
          <w:color w:val="000000"/>
          <w:sz w:val="28"/>
        </w:rPr>
        <w:t>
      1) услугодателя – размещен на интернет-ресурсе www.enbek.gov.kz, раздел "Государственные услуги".</w:t>
      </w:r>
    </w:p>
    <w:bookmarkEnd w:id="529"/>
    <w:bookmarkStart w:name="z580" w:id="53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530"/>
    <w:bookmarkStart w:name="z581" w:id="53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531"/>
    <w:bookmarkStart w:name="z582" w:id="532"/>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532"/>
    <w:bookmarkStart w:name="z583" w:id="533"/>
    <w:p>
      <w:pPr>
        <w:spacing w:after="0"/>
        <w:ind w:left="0"/>
        <w:jc w:val="both"/>
      </w:pPr>
      <w:r>
        <w:rPr>
          <w:rFonts w:ascii="Times New Roman"/>
          <w:b w:val="false"/>
          <w:i w:val="false"/>
          <w:color w:val="000000"/>
          <w:sz w:val="28"/>
        </w:rPr>
        <w:t>
      Государственная услуга, оказывается, по месту регистрации в порядке электронной очереди, без ускоренного обслуживания, возможно бронирование электронной очереди посредством портала.</w:t>
      </w:r>
    </w:p>
    <w:bookmarkEnd w:id="533"/>
    <w:bookmarkStart w:name="z584" w:id="534"/>
    <w:p>
      <w:pPr>
        <w:spacing w:after="0"/>
        <w:ind w:left="0"/>
        <w:jc w:val="both"/>
      </w:pPr>
      <w:r>
        <w:rPr>
          <w:rFonts w:ascii="Times New Roman"/>
          <w:b w:val="false"/>
          <w:i w:val="false"/>
          <w:color w:val="000000"/>
          <w:sz w:val="28"/>
        </w:rPr>
        <w:t>
      9. Услугополучатель при обращении для оказания государственной услуги услугодателю или Государственной корпорации предоставляет заявление о присвоении статуса оралмана по форме согласно приложению 1 к настоящему стандарту государственной услуги и следующие документы:</w:t>
      </w:r>
    </w:p>
    <w:bookmarkEnd w:id="534"/>
    <w:bookmarkStart w:name="z585" w:id="535"/>
    <w:p>
      <w:pPr>
        <w:spacing w:after="0"/>
        <w:ind w:left="0"/>
        <w:jc w:val="both"/>
      </w:pPr>
      <w:r>
        <w:rPr>
          <w:rFonts w:ascii="Times New Roman"/>
          <w:b w:val="false"/>
          <w:i w:val="false"/>
          <w:color w:val="000000"/>
          <w:sz w:val="28"/>
        </w:rPr>
        <w:t>
      1) автобиография (в произвольной форме);</w:t>
      </w:r>
    </w:p>
    <w:bookmarkEnd w:id="535"/>
    <w:bookmarkStart w:name="z586" w:id="536"/>
    <w:p>
      <w:pPr>
        <w:spacing w:after="0"/>
        <w:ind w:left="0"/>
        <w:jc w:val="both"/>
      </w:pPr>
      <w:r>
        <w:rPr>
          <w:rFonts w:ascii="Times New Roman"/>
          <w:b w:val="false"/>
          <w:i w:val="false"/>
          <w:color w:val="000000"/>
          <w:sz w:val="28"/>
        </w:rPr>
        <w:t>
      2) по две фотографии размером 3х4 сантиметра на заявителя, а также на каждого члена семьи (при наличии);</w:t>
      </w:r>
    </w:p>
    <w:bookmarkEnd w:id="536"/>
    <w:bookmarkStart w:name="z587" w:id="537"/>
    <w:p>
      <w:pPr>
        <w:spacing w:after="0"/>
        <w:ind w:left="0"/>
        <w:jc w:val="both"/>
      </w:pPr>
      <w:r>
        <w:rPr>
          <w:rFonts w:ascii="Times New Roman"/>
          <w:b w:val="false"/>
          <w:i w:val="false"/>
          <w:color w:val="000000"/>
          <w:sz w:val="28"/>
        </w:rPr>
        <w:t>
      3) копии документов, удостоверяющих личность заявителя и членов его семьи (при наличии), с нотариально засвидетельственным переводом на казахский или русский язык;</w:t>
      </w:r>
    </w:p>
    <w:bookmarkEnd w:id="537"/>
    <w:bookmarkStart w:name="z588" w:id="538"/>
    <w:p>
      <w:pPr>
        <w:spacing w:after="0"/>
        <w:ind w:left="0"/>
        <w:jc w:val="both"/>
      </w:pPr>
      <w:r>
        <w:rPr>
          <w:rFonts w:ascii="Times New Roman"/>
          <w:b w:val="false"/>
          <w:i w:val="false"/>
          <w:color w:val="000000"/>
          <w:sz w:val="28"/>
        </w:rPr>
        <w:t xml:space="preserve">
      4) копии документов, устанавливающих соответствие заявителя условиям, предусмотренных подпунктом 1) </w:t>
      </w:r>
      <w:r>
        <w:rPr>
          <w:rFonts w:ascii="Times New Roman"/>
          <w:b w:val="false"/>
          <w:i w:val="false"/>
          <w:color w:val="000000"/>
          <w:sz w:val="28"/>
        </w:rPr>
        <w:t>пункта 2</w:t>
      </w:r>
      <w:r>
        <w:rPr>
          <w:rFonts w:ascii="Times New Roman"/>
          <w:b w:val="false"/>
          <w:i w:val="false"/>
          <w:color w:val="000000"/>
          <w:sz w:val="28"/>
        </w:rPr>
        <w:t xml:space="preserve"> Правил присвоения статуса оралмана, утвержденных приказом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за № 8624).</w:t>
      </w:r>
    </w:p>
    <w:bookmarkEnd w:id="538"/>
    <w:bookmarkStart w:name="z589" w:id="53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(за исключением автобиографии и фотографии) возвращаются услугополучателю.</w:t>
      </w:r>
    </w:p>
    <w:bookmarkEnd w:id="539"/>
    <w:bookmarkStart w:name="z590" w:id="540"/>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 расписка о приеме соответствующих документов.</w:t>
      </w:r>
    </w:p>
    <w:bookmarkEnd w:id="540"/>
    <w:bookmarkStart w:name="z591" w:id="541"/>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41"/>
    <w:bookmarkStart w:name="z592" w:id="542"/>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42"/>
    <w:bookmarkStart w:name="z593" w:id="543"/>
    <w:p>
      <w:pPr>
        <w:spacing w:after="0"/>
        <w:ind w:left="0"/>
        <w:jc w:val="both"/>
      </w:pPr>
      <w:r>
        <w:rPr>
          <w:rFonts w:ascii="Times New Roman"/>
          <w:b w:val="false"/>
          <w:i w:val="false"/>
          <w:color w:val="000000"/>
          <w:sz w:val="28"/>
        </w:rPr>
        <w:t>
      Выдача готовых документов осуществляется на основании расписки, при предъявлении удостоверения личности (либо его представителя по документу, подтверждающему полномочия).</w:t>
      </w:r>
    </w:p>
    <w:bookmarkEnd w:id="543"/>
    <w:bookmarkStart w:name="z594" w:id="544"/>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544"/>
    <w:bookmarkStart w:name="z595" w:id="54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97" w:id="546"/>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Астаны, Алматы и Шымкент (далее – аким) по адресам, указанным в пункте 13 настоящего стандарта государственной услуги.</w:t>
      </w:r>
    </w:p>
    <w:bookmarkEnd w:id="546"/>
    <w:bookmarkStart w:name="z598" w:id="54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областей, городов Астаны, Алматы и Шымкент (далее – акимат).</w:t>
      </w:r>
    </w:p>
    <w:bookmarkEnd w:id="547"/>
    <w:bookmarkStart w:name="z599" w:id="54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548"/>
    <w:bookmarkStart w:name="z600" w:id="549"/>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549"/>
    <w:bookmarkStart w:name="z601" w:id="55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акимата или Государственной корпорации.</w:t>
      </w:r>
    </w:p>
    <w:bookmarkEnd w:id="550"/>
    <w:bookmarkStart w:name="z602" w:id="55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51"/>
    <w:bookmarkStart w:name="z603" w:id="5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605" w:id="55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через Единый контакт-центр "1414", 8-800-080-7777.";</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607" w:id="5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либо в рамках внутрикорпоративного перевода", утвержденном указанным приказом:</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09" w:id="55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Астана, Алматы и Шымкент (далее – услугодатель).</w:t>
      </w:r>
    </w:p>
    <w:bookmarkEnd w:id="555"/>
    <w:bookmarkStart w:name="z610" w:id="556"/>
    <w:p>
      <w:pPr>
        <w:spacing w:after="0"/>
        <w:ind w:left="0"/>
        <w:jc w:val="both"/>
      </w:pPr>
      <w:r>
        <w:rPr>
          <w:rFonts w:ascii="Times New Roman"/>
          <w:b w:val="false"/>
          <w:i w:val="false"/>
          <w:color w:val="000000"/>
          <w:sz w:val="28"/>
        </w:rPr>
        <w:t>
      Прием заявления от услугополучателя (работодателя) и выдача результата оказания государственной услуги осуществляются через:</w:t>
      </w:r>
    </w:p>
    <w:bookmarkEnd w:id="556"/>
    <w:bookmarkStart w:name="z611" w:id="557"/>
    <w:p>
      <w:pPr>
        <w:spacing w:after="0"/>
        <w:ind w:left="0"/>
        <w:jc w:val="both"/>
      </w:pPr>
      <w:r>
        <w:rPr>
          <w:rFonts w:ascii="Times New Roman"/>
          <w:b w:val="false"/>
          <w:i w:val="false"/>
          <w:color w:val="000000"/>
          <w:sz w:val="28"/>
        </w:rPr>
        <w:t>
      1) канцелярию услугодателя;</w:t>
      </w:r>
    </w:p>
    <w:bookmarkEnd w:id="557"/>
    <w:bookmarkStart w:name="z612" w:id="558"/>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558"/>
    <w:bookmarkStart w:name="z613" w:id="559"/>
    <w:p>
      <w:pPr>
        <w:spacing w:after="0"/>
        <w:ind w:left="0"/>
        <w:jc w:val="both"/>
      </w:pPr>
      <w:r>
        <w:rPr>
          <w:rFonts w:ascii="Times New Roman"/>
          <w:b w:val="false"/>
          <w:i w:val="false"/>
          <w:color w:val="000000"/>
          <w:sz w:val="28"/>
        </w:rPr>
        <w:t>
      пункт 9 изложить в следующей редакции:</w:t>
      </w:r>
    </w:p>
    <w:bookmarkEnd w:id="559"/>
    <w:bookmarkStart w:name="z614" w:id="56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560"/>
    <w:bookmarkStart w:name="z615" w:id="561"/>
    <w:p>
      <w:pPr>
        <w:spacing w:after="0"/>
        <w:ind w:left="0"/>
        <w:jc w:val="both"/>
      </w:pPr>
      <w:r>
        <w:rPr>
          <w:rFonts w:ascii="Times New Roman"/>
          <w:b w:val="false"/>
          <w:i w:val="false"/>
          <w:color w:val="000000"/>
          <w:sz w:val="28"/>
        </w:rPr>
        <w:t>
      1) для получения или переоформления разрешения на привлечение иностранной рабочей силы:</w:t>
      </w:r>
    </w:p>
    <w:bookmarkEnd w:id="561"/>
    <w:bookmarkStart w:name="z616" w:id="562"/>
    <w:p>
      <w:pPr>
        <w:spacing w:after="0"/>
        <w:ind w:left="0"/>
        <w:jc w:val="both"/>
      </w:pPr>
      <w:r>
        <w:rPr>
          <w:rFonts w:ascii="Times New Roman"/>
          <w:b w:val="false"/>
          <w:i w:val="false"/>
          <w:color w:val="000000"/>
          <w:sz w:val="28"/>
        </w:rPr>
        <w:t>
      к услугодателю при привлечении сезонных иностранных работников:</w:t>
      </w:r>
    </w:p>
    <w:bookmarkEnd w:id="562"/>
    <w:bookmarkStart w:name="z617" w:id="56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(далее – заявление);</w:t>
      </w:r>
    </w:p>
    <w:bookmarkEnd w:id="563"/>
    <w:bookmarkStart w:name="z618" w:id="564"/>
    <w:p>
      <w:pPr>
        <w:spacing w:after="0"/>
        <w:ind w:left="0"/>
        <w:jc w:val="both"/>
      </w:pPr>
      <w:r>
        <w:rPr>
          <w:rFonts w:ascii="Times New Roman"/>
          <w:b w:val="false"/>
          <w:i w:val="false"/>
          <w:color w:val="000000"/>
          <w:sz w:val="28"/>
        </w:rPr>
        <w:t xml:space="preserve">
      сведения о привлекаемых иностранных работниках с указанием фамилии, имени, отчества (при его наличии) (в том числе латинскими буквами), даты рождения, гражданства, номера, даты и органа выдачи паспорта (документа, удостоверяющего личность), страны постоянного проживания, страны выезда, образования, наименования специальности, квалификации (должности)  (далее – сведения о привлекаемых иностранных работниках) в соответствии с применяемым в Республике Казахстан профессиональными стандартами,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 Единым тарифно-квалификационным справочником работ и профессий рабочих, тарифно-квалификационными характеристиками профессий рабочих и Государственным классификатором Республики Казахстан 01-99 "Классификатор занятий" (далее – Квалификационные требования)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Кодекса;</w:t>
      </w:r>
    </w:p>
    <w:bookmarkEnd w:id="564"/>
    <w:bookmarkStart w:name="z619" w:id="565"/>
    <w:p>
      <w:pPr>
        <w:spacing w:after="0"/>
        <w:ind w:left="0"/>
        <w:jc w:val="both"/>
      </w:pPr>
      <w:r>
        <w:rPr>
          <w:rFonts w:ascii="Times New Roman"/>
          <w:b w:val="false"/>
          <w:i w:val="false"/>
          <w:color w:val="000000"/>
          <w:sz w:val="28"/>
        </w:rPr>
        <w:t>
      копия документа, удостоверяющего личность иностранного работника;</w:t>
      </w:r>
    </w:p>
    <w:bookmarkEnd w:id="565"/>
    <w:bookmarkStart w:name="z620" w:id="566"/>
    <w:p>
      <w:pPr>
        <w:spacing w:after="0"/>
        <w:ind w:left="0"/>
        <w:jc w:val="both"/>
      </w:pPr>
      <w:r>
        <w:rPr>
          <w:rFonts w:ascii="Times New Roman"/>
          <w:b w:val="false"/>
          <w:i w:val="false"/>
          <w:color w:val="000000"/>
          <w:sz w:val="28"/>
        </w:rPr>
        <w:t>
      копия документа, подтверждающего внесение сбора за выдачу разрешения;</w:t>
      </w:r>
    </w:p>
    <w:bookmarkEnd w:id="566"/>
    <w:bookmarkStart w:name="z621" w:id="567"/>
    <w:p>
      <w:pPr>
        <w:spacing w:after="0"/>
        <w:ind w:left="0"/>
        <w:jc w:val="both"/>
      </w:pPr>
      <w:r>
        <w:rPr>
          <w:rFonts w:ascii="Times New Roman"/>
          <w:b w:val="false"/>
          <w:i w:val="false"/>
          <w:color w:val="000000"/>
          <w:sz w:val="28"/>
        </w:rPr>
        <w:t>
      при привлечении иностранных работников по первой, второй, третьей и четвертой категориям:</w:t>
      </w:r>
    </w:p>
    <w:bookmarkEnd w:id="567"/>
    <w:bookmarkStart w:name="z622" w:id="568"/>
    <w:p>
      <w:pPr>
        <w:spacing w:after="0"/>
        <w:ind w:left="0"/>
        <w:jc w:val="both"/>
      </w:pPr>
      <w:r>
        <w:rPr>
          <w:rFonts w:ascii="Times New Roman"/>
          <w:b w:val="false"/>
          <w:i w:val="false"/>
          <w:color w:val="000000"/>
          <w:sz w:val="28"/>
        </w:rPr>
        <w:t>
      сведения о привлекаемых иностранных работниках;</w:t>
      </w:r>
    </w:p>
    <w:bookmarkEnd w:id="568"/>
    <w:bookmarkStart w:name="z623" w:id="569"/>
    <w:p>
      <w:pPr>
        <w:spacing w:after="0"/>
        <w:ind w:left="0"/>
        <w:jc w:val="both"/>
      </w:pPr>
      <w:r>
        <w:rPr>
          <w:rFonts w:ascii="Times New Roman"/>
          <w:b w:val="false"/>
          <w:i w:val="false"/>
          <w:color w:val="000000"/>
          <w:sz w:val="28"/>
        </w:rPr>
        <w:t xml:space="preserve">
      нотариально засвидетельствованные копии и переводы (если документ не заполнен на государственном или русском языке) документов об образовании, легализованных в установленном законодательством Республики Казахстан порядке за исключением случаев, предусмотренных вступившими в силу международными договорами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"Об образовании";</w:t>
      </w:r>
    </w:p>
    <w:bookmarkEnd w:id="569"/>
    <w:bookmarkStart w:name="z624" w:id="570"/>
    <w:p>
      <w:pPr>
        <w:spacing w:after="0"/>
        <w:ind w:left="0"/>
        <w:jc w:val="both"/>
      </w:pPr>
      <w:r>
        <w:rPr>
          <w:rFonts w:ascii="Times New Roman"/>
          <w:b w:val="false"/>
          <w:i w:val="false"/>
          <w:color w:val="000000"/>
          <w:sz w:val="28"/>
        </w:rPr>
        <w:t xml:space="preserve">
      документ, содержащий информацию о трудовой деятельности работника (при наличии квалификационных требований по стажу работы по соответствующей профессии) с приложением письменного подтверждения о трудовой деятельности работника на официальном бланке работодателя, у которого ранее работник работал, или иных подтверждающих документов, признаваемых в Республике Казахстан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 (далее – документ, содержащий информацию о трудовой деятельности работника);</w:t>
      </w:r>
    </w:p>
    <w:bookmarkEnd w:id="570"/>
    <w:bookmarkStart w:name="z625" w:id="571"/>
    <w:p>
      <w:pPr>
        <w:spacing w:after="0"/>
        <w:ind w:left="0"/>
        <w:jc w:val="both"/>
      </w:pPr>
      <w:r>
        <w:rPr>
          <w:rFonts w:ascii="Times New Roman"/>
          <w:b w:val="false"/>
          <w:i w:val="false"/>
          <w:color w:val="000000"/>
          <w:sz w:val="28"/>
        </w:rPr>
        <w:t xml:space="preserve">
      информацию о местном содержании в кадрах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(за исключением субъектов малого предпринимательства, государственных учреждений и предприятий, представительств и филиалов иностранных юридических лиц с численностью работников не более 30 человек, иностранных работников, прибывших для самостоятельного трудоустройства в Республику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утвержденных приказом Министра здравоохранения и социального развития Республики Казахстан от 13 июня 2016 года № 503 (зарегистрирован в Реестре государственной регистрации нормативных правовых актов за № 14149), по разрешениям, выдаваемым в рамках квот по странам исхода, при наличии ратифицированных и уполномоченным органом по вопросам занятости населения по установленной форме согласно приложению 4 к настоящему стандарту государственной услуги (далее – нотариально засвидетельствованная копия документа об условиях по местному содержанию в кадрах для приоритетных проектов);</w:t>
      </w:r>
    </w:p>
    <w:bookmarkEnd w:id="571"/>
    <w:bookmarkStart w:name="z626" w:id="572"/>
    <w:p>
      <w:pPr>
        <w:spacing w:after="0"/>
        <w:ind w:left="0"/>
        <w:jc w:val="both"/>
      </w:pPr>
      <w:r>
        <w:rPr>
          <w:rFonts w:ascii="Times New Roman"/>
          <w:b w:val="false"/>
          <w:i w:val="false"/>
          <w:color w:val="000000"/>
          <w:sz w:val="28"/>
        </w:rPr>
        <w:t>
      нотариально засвидетельствованная копия и перевод (если документ не заполнен на государственном или русском языке) контракта на выполнение работ, оказание услуг (в случае, если иностранное юридическое  лицо-работодатель, осуществляет свою деятельность в Республике Казахстан без образования филиала, представительства в соответствии с пунктом 31 Правил);</w:t>
      </w:r>
    </w:p>
    <w:bookmarkEnd w:id="572"/>
    <w:bookmarkStart w:name="z627" w:id="573"/>
    <w:p>
      <w:pPr>
        <w:spacing w:after="0"/>
        <w:ind w:left="0"/>
        <w:jc w:val="both"/>
      </w:pPr>
      <w:r>
        <w:rPr>
          <w:rFonts w:ascii="Times New Roman"/>
          <w:b w:val="false"/>
          <w:i w:val="false"/>
          <w:color w:val="000000"/>
          <w:sz w:val="28"/>
        </w:rPr>
        <w:t>
      нотариально засвидетельствованная копия и перевод (если документ не заполнен на государственном или русском языке) документа (письма или соглашения о переводе), согласованного между иностранным работником и иностранным юридическим лицом-работодателем, из которого осуществляется временный перевод иностранного работника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w:t>
      </w:r>
    </w:p>
    <w:bookmarkEnd w:id="573"/>
    <w:bookmarkStart w:name="z628" w:id="574"/>
    <w:p>
      <w:pPr>
        <w:spacing w:after="0"/>
        <w:ind w:left="0"/>
        <w:jc w:val="both"/>
      </w:pPr>
      <w:r>
        <w:rPr>
          <w:rFonts w:ascii="Times New Roman"/>
          <w:b w:val="false"/>
          <w:i w:val="false"/>
          <w:color w:val="000000"/>
          <w:sz w:val="28"/>
        </w:rPr>
        <w:t>
      копия документа, удостоверяющего личность иностранного работника;</w:t>
      </w:r>
    </w:p>
    <w:bookmarkEnd w:id="574"/>
    <w:bookmarkStart w:name="z629" w:id="575"/>
    <w:p>
      <w:pPr>
        <w:spacing w:after="0"/>
        <w:ind w:left="0"/>
        <w:jc w:val="both"/>
      </w:pPr>
      <w:r>
        <w:rPr>
          <w:rFonts w:ascii="Times New Roman"/>
          <w:b w:val="false"/>
          <w:i w:val="false"/>
          <w:color w:val="000000"/>
          <w:sz w:val="28"/>
        </w:rPr>
        <w:t>
      копия документа, подтверждающего внесение сбора за выдачу разрешения;</w:t>
      </w:r>
    </w:p>
    <w:bookmarkEnd w:id="575"/>
    <w:bookmarkStart w:name="z630" w:id="576"/>
    <w:p>
      <w:pPr>
        <w:spacing w:after="0"/>
        <w:ind w:left="0"/>
        <w:jc w:val="both"/>
      </w:pPr>
      <w:r>
        <w:rPr>
          <w:rFonts w:ascii="Times New Roman"/>
          <w:b w:val="false"/>
          <w:i w:val="false"/>
          <w:color w:val="000000"/>
          <w:sz w:val="28"/>
        </w:rPr>
        <w:t>
      на портал при привлечении сезонных иностранных работников:</w:t>
      </w:r>
    </w:p>
    <w:bookmarkEnd w:id="576"/>
    <w:bookmarkStart w:name="z631" w:id="577"/>
    <w:p>
      <w:pPr>
        <w:spacing w:after="0"/>
        <w:ind w:left="0"/>
        <w:jc w:val="both"/>
      </w:pPr>
      <w:r>
        <w:rPr>
          <w:rFonts w:ascii="Times New Roman"/>
          <w:b w:val="false"/>
          <w:i w:val="false"/>
          <w:color w:val="000000"/>
          <w:sz w:val="28"/>
        </w:rPr>
        <w:t>
      заявление, удостоверенное электронной цифровой подписью  (далее – ЭЦП) услугополучателя;</w:t>
      </w:r>
    </w:p>
    <w:bookmarkEnd w:id="577"/>
    <w:bookmarkStart w:name="z632" w:id="578"/>
    <w:p>
      <w:pPr>
        <w:spacing w:after="0"/>
        <w:ind w:left="0"/>
        <w:jc w:val="both"/>
      </w:pPr>
      <w:r>
        <w:rPr>
          <w:rFonts w:ascii="Times New Roman"/>
          <w:b w:val="false"/>
          <w:i w:val="false"/>
          <w:color w:val="000000"/>
          <w:sz w:val="28"/>
        </w:rPr>
        <w:t>
      сведения о привлекаемых иностранных работниках;</w:t>
      </w:r>
    </w:p>
    <w:bookmarkEnd w:id="578"/>
    <w:bookmarkStart w:name="z633" w:id="579"/>
    <w:p>
      <w:pPr>
        <w:spacing w:after="0"/>
        <w:ind w:left="0"/>
        <w:jc w:val="both"/>
      </w:pPr>
      <w:r>
        <w:rPr>
          <w:rFonts w:ascii="Times New Roman"/>
          <w:b w:val="false"/>
          <w:i w:val="false"/>
          <w:color w:val="000000"/>
          <w:sz w:val="28"/>
        </w:rPr>
        <w:t>
      электронная копия документа, удостоверяющего личность иностранного работника;</w:t>
      </w:r>
    </w:p>
    <w:bookmarkEnd w:id="579"/>
    <w:bookmarkStart w:name="z634" w:id="580"/>
    <w:p>
      <w:pPr>
        <w:spacing w:after="0"/>
        <w:ind w:left="0"/>
        <w:jc w:val="both"/>
      </w:pPr>
      <w:r>
        <w:rPr>
          <w:rFonts w:ascii="Times New Roman"/>
          <w:b w:val="false"/>
          <w:i w:val="false"/>
          <w:color w:val="000000"/>
          <w:sz w:val="28"/>
        </w:rPr>
        <w:t>
      электронная копия документа, подтверждающего внесение сбора за выдачу разрешения;</w:t>
      </w:r>
    </w:p>
    <w:bookmarkEnd w:id="580"/>
    <w:bookmarkStart w:name="z635" w:id="581"/>
    <w:p>
      <w:pPr>
        <w:spacing w:after="0"/>
        <w:ind w:left="0"/>
        <w:jc w:val="both"/>
      </w:pPr>
      <w:r>
        <w:rPr>
          <w:rFonts w:ascii="Times New Roman"/>
          <w:b w:val="false"/>
          <w:i w:val="false"/>
          <w:color w:val="000000"/>
          <w:sz w:val="28"/>
        </w:rPr>
        <w:t>
      при привлечении иностранных работников по первой, второй, третьей и четвертой категориям:</w:t>
      </w:r>
    </w:p>
    <w:bookmarkEnd w:id="581"/>
    <w:bookmarkStart w:name="z636" w:id="582"/>
    <w:p>
      <w:pPr>
        <w:spacing w:after="0"/>
        <w:ind w:left="0"/>
        <w:jc w:val="both"/>
      </w:pPr>
      <w:r>
        <w:rPr>
          <w:rFonts w:ascii="Times New Roman"/>
          <w:b w:val="false"/>
          <w:i w:val="false"/>
          <w:color w:val="000000"/>
          <w:sz w:val="28"/>
        </w:rPr>
        <w:t>
      заявление, удостоверенное ЭЦП услугополучателя;</w:t>
      </w:r>
    </w:p>
    <w:bookmarkEnd w:id="582"/>
    <w:bookmarkStart w:name="z637" w:id="583"/>
    <w:p>
      <w:pPr>
        <w:spacing w:after="0"/>
        <w:ind w:left="0"/>
        <w:jc w:val="both"/>
      </w:pPr>
      <w:r>
        <w:rPr>
          <w:rFonts w:ascii="Times New Roman"/>
          <w:b w:val="false"/>
          <w:i w:val="false"/>
          <w:color w:val="000000"/>
          <w:sz w:val="28"/>
        </w:rPr>
        <w:t>
      сведения о привлекаемых иностранных работниках;</w:t>
      </w:r>
    </w:p>
    <w:bookmarkEnd w:id="583"/>
    <w:bookmarkStart w:name="z638" w:id="584"/>
    <w:p>
      <w:pPr>
        <w:spacing w:after="0"/>
        <w:ind w:left="0"/>
        <w:jc w:val="both"/>
      </w:pPr>
      <w:r>
        <w:rPr>
          <w:rFonts w:ascii="Times New Roman"/>
          <w:b w:val="false"/>
          <w:i w:val="false"/>
          <w:color w:val="000000"/>
          <w:sz w:val="28"/>
        </w:rPr>
        <w:t xml:space="preserve">
      электронные копии нотариально засвидетельствованных документов об образовании и переводов (если документ не заполнен на государственном или русском языке), легализованных в установленном законодательством Республики Казахстан порядке за исключением случаев, предусмотренных вступившими в силу международными договорами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"Об образовании";</w:t>
      </w:r>
    </w:p>
    <w:bookmarkEnd w:id="584"/>
    <w:bookmarkStart w:name="z639" w:id="585"/>
    <w:p>
      <w:pPr>
        <w:spacing w:after="0"/>
        <w:ind w:left="0"/>
        <w:jc w:val="both"/>
      </w:pPr>
      <w:r>
        <w:rPr>
          <w:rFonts w:ascii="Times New Roman"/>
          <w:b w:val="false"/>
          <w:i w:val="false"/>
          <w:color w:val="000000"/>
          <w:sz w:val="28"/>
        </w:rPr>
        <w:t>
      нотариально засвидетельствованная электронная копия и перевод (если документ не заполнен на государственном или русском языке) контракта на выполнение работ, оказание услуг (в случае, если иностранное юридическое лицо-работодатель, осуществляет свою деятельность в Республике Казахстан без образования филиала, представительства в соответствии с пунктом 31 Правил);</w:t>
      </w:r>
    </w:p>
    <w:bookmarkEnd w:id="585"/>
    <w:bookmarkStart w:name="z640" w:id="586"/>
    <w:p>
      <w:pPr>
        <w:spacing w:after="0"/>
        <w:ind w:left="0"/>
        <w:jc w:val="both"/>
      </w:pPr>
      <w:r>
        <w:rPr>
          <w:rFonts w:ascii="Times New Roman"/>
          <w:b w:val="false"/>
          <w:i w:val="false"/>
          <w:color w:val="000000"/>
          <w:sz w:val="28"/>
        </w:rPr>
        <w:t>
      нотариально засвидетельствованная электронная копия и перевод (если документ не заполнен на государственном или русском языке) документа (письма или соглашения о переводе), согласованного между иностранным работником и иностранным юридическим лицом-работодателем, из которого осуществляется временный перевод иностранного работника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w:t>
      </w:r>
    </w:p>
    <w:bookmarkEnd w:id="586"/>
    <w:bookmarkStart w:name="z641" w:id="587"/>
    <w:p>
      <w:pPr>
        <w:spacing w:after="0"/>
        <w:ind w:left="0"/>
        <w:jc w:val="both"/>
      </w:pPr>
      <w:r>
        <w:rPr>
          <w:rFonts w:ascii="Times New Roman"/>
          <w:b w:val="false"/>
          <w:i w:val="false"/>
          <w:color w:val="000000"/>
          <w:sz w:val="28"/>
        </w:rPr>
        <w:t>
      электронная копия документа, содержащего информацию о трудовой деятельности работника;</w:t>
      </w:r>
    </w:p>
    <w:bookmarkEnd w:id="587"/>
    <w:bookmarkStart w:name="z642" w:id="588"/>
    <w:p>
      <w:pPr>
        <w:spacing w:after="0"/>
        <w:ind w:left="0"/>
        <w:jc w:val="both"/>
      </w:pPr>
      <w:r>
        <w:rPr>
          <w:rFonts w:ascii="Times New Roman"/>
          <w:b w:val="false"/>
          <w:i w:val="false"/>
          <w:color w:val="000000"/>
          <w:sz w:val="28"/>
        </w:rPr>
        <w:t>
      информация о местном содержании в кадрах;</w:t>
      </w:r>
    </w:p>
    <w:bookmarkEnd w:id="588"/>
    <w:bookmarkStart w:name="z643" w:id="589"/>
    <w:p>
      <w:pPr>
        <w:spacing w:after="0"/>
        <w:ind w:left="0"/>
        <w:jc w:val="both"/>
      </w:pPr>
      <w:r>
        <w:rPr>
          <w:rFonts w:ascii="Times New Roman"/>
          <w:b w:val="false"/>
          <w:i w:val="false"/>
          <w:color w:val="000000"/>
          <w:sz w:val="28"/>
        </w:rPr>
        <w:t>
      электронная копия нотариально засвидетельствованного документа об условиях по местному содержанию в кадрах для приоритетных проектов;</w:t>
      </w:r>
    </w:p>
    <w:bookmarkEnd w:id="589"/>
    <w:bookmarkStart w:name="z644" w:id="590"/>
    <w:p>
      <w:pPr>
        <w:spacing w:after="0"/>
        <w:ind w:left="0"/>
        <w:jc w:val="both"/>
      </w:pPr>
      <w:r>
        <w:rPr>
          <w:rFonts w:ascii="Times New Roman"/>
          <w:b w:val="false"/>
          <w:i w:val="false"/>
          <w:color w:val="000000"/>
          <w:sz w:val="28"/>
        </w:rPr>
        <w:t>
      электронная копия документа, удостоверяющего личность иностранного работника;</w:t>
      </w:r>
    </w:p>
    <w:bookmarkEnd w:id="590"/>
    <w:bookmarkStart w:name="z645" w:id="591"/>
    <w:p>
      <w:pPr>
        <w:spacing w:after="0"/>
        <w:ind w:left="0"/>
        <w:jc w:val="both"/>
      </w:pPr>
      <w:r>
        <w:rPr>
          <w:rFonts w:ascii="Times New Roman"/>
          <w:b w:val="false"/>
          <w:i w:val="false"/>
          <w:color w:val="000000"/>
          <w:sz w:val="28"/>
        </w:rPr>
        <w:t>
      электронная копия документа, подтверждающего внесение сбора за выдачу разрешения;</w:t>
      </w:r>
    </w:p>
    <w:bookmarkEnd w:id="591"/>
    <w:bookmarkStart w:name="z646" w:id="592"/>
    <w:p>
      <w:pPr>
        <w:spacing w:after="0"/>
        <w:ind w:left="0"/>
        <w:jc w:val="both"/>
      </w:pPr>
      <w:r>
        <w:rPr>
          <w:rFonts w:ascii="Times New Roman"/>
          <w:b w:val="false"/>
          <w:i w:val="false"/>
          <w:color w:val="000000"/>
          <w:sz w:val="28"/>
        </w:rPr>
        <w:t>
      2) для продления разрешения на привлечение иностранной рабочей силы:</w:t>
      </w:r>
    </w:p>
    <w:bookmarkEnd w:id="592"/>
    <w:bookmarkStart w:name="z647" w:id="593"/>
    <w:p>
      <w:pPr>
        <w:spacing w:after="0"/>
        <w:ind w:left="0"/>
        <w:jc w:val="both"/>
      </w:pPr>
      <w:r>
        <w:rPr>
          <w:rFonts w:ascii="Times New Roman"/>
          <w:b w:val="false"/>
          <w:i w:val="false"/>
          <w:color w:val="000000"/>
          <w:sz w:val="28"/>
        </w:rPr>
        <w:t>
      к услугодателю:</w:t>
      </w:r>
    </w:p>
    <w:bookmarkEnd w:id="593"/>
    <w:bookmarkStart w:name="z648" w:id="594"/>
    <w:p>
      <w:pPr>
        <w:spacing w:after="0"/>
        <w:ind w:left="0"/>
        <w:jc w:val="both"/>
      </w:pPr>
      <w:r>
        <w:rPr>
          <w:rFonts w:ascii="Times New Roman"/>
          <w:b w:val="false"/>
          <w:i w:val="false"/>
          <w:color w:val="000000"/>
          <w:sz w:val="28"/>
        </w:rPr>
        <w:t>
      заявление;</w:t>
      </w:r>
    </w:p>
    <w:bookmarkEnd w:id="594"/>
    <w:bookmarkStart w:name="z649" w:id="595"/>
    <w:p>
      <w:pPr>
        <w:spacing w:after="0"/>
        <w:ind w:left="0"/>
        <w:jc w:val="both"/>
      </w:pPr>
      <w:r>
        <w:rPr>
          <w:rFonts w:ascii="Times New Roman"/>
          <w:b w:val="false"/>
          <w:i w:val="false"/>
          <w:color w:val="000000"/>
          <w:sz w:val="28"/>
        </w:rPr>
        <w:t>
      сведения о привлекаемых иностранных работниках;</w:t>
      </w:r>
    </w:p>
    <w:bookmarkEnd w:id="595"/>
    <w:bookmarkStart w:name="z650" w:id="596"/>
    <w:p>
      <w:pPr>
        <w:spacing w:after="0"/>
        <w:ind w:left="0"/>
        <w:jc w:val="both"/>
      </w:pPr>
      <w:r>
        <w:rPr>
          <w:rFonts w:ascii="Times New Roman"/>
          <w:b w:val="false"/>
          <w:i w:val="false"/>
          <w:color w:val="000000"/>
          <w:sz w:val="28"/>
        </w:rPr>
        <w:t>
      информация о местном содержании в кадрах;</w:t>
      </w:r>
    </w:p>
    <w:bookmarkEnd w:id="596"/>
    <w:bookmarkStart w:name="z651" w:id="597"/>
    <w:p>
      <w:pPr>
        <w:spacing w:after="0"/>
        <w:ind w:left="0"/>
        <w:jc w:val="both"/>
      </w:pPr>
      <w:r>
        <w:rPr>
          <w:rFonts w:ascii="Times New Roman"/>
          <w:b w:val="false"/>
          <w:i w:val="false"/>
          <w:color w:val="000000"/>
          <w:sz w:val="28"/>
        </w:rPr>
        <w:t>
      копия документа, удостоверяющего личность иностранного работника;</w:t>
      </w:r>
    </w:p>
    <w:bookmarkEnd w:id="597"/>
    <w:bookmarkStart w:name="z652" w:id="598"/>
    <w:p>
      <w:pPr>
        <w:spacing w:after="0"/>
        <w:ind w:left="0"/>
        <w:jc w:val="both"/>
      </w:pPr>
      <w:r>
        <w:rPr>
          <w:rFonts w:ascii="Times New Roman"/>
          <w:b w:val="false"/>
          <w:i w:val="false"/>
          <w:color w:val="000000"/>
          <w:sz w:val="28"/>
        </w:rPr>
        <w:t>
      копия документа, подтверждающего внесение сбора за выдачу разрешения;</w:t>
      </w:r>
    </w:p>
    <w:bookmarkEnd w:id="598"/>
    <w:bookmarkStart w:name="z653" w:id="599"/>
    <w:p>
      <w:pPr>
        <w:spacing w:after="0"/>
        <w:ind w:left="0"/>
        <w:jc w:val="both"/>
      </w:pPr>
      <w:r>
        <w:rPr>
          <w:rFonts w:ascii="Times New Roman"/>
          <w:b w:val="false"/>
          <w:i w:val="false"/>
          <w:color w:val="000000"/>
          <w:sz w:val="28"/>
        </w:rPr>
        <w:t>
      на портал:</w:t>
      </w:r>
    </w:p>
    <w:bookmarkEnd w:id="599"/>
    <w:bookmarkStart w:name="z654" w:id="600"/>
    <w:p>
      <w:pPr>
        <w:spacing w:after="0"/>
        <w:ind w:left="0"/>
        <w:jc w:val="both"/>
      </w:pPr>
      <w:r>
        <w:rPr>
          <w:rFonts w:ascii="Times New Roman"/>
          <w:b w:val="false"/>
          <w:i w:val="false"/>
          <w:color w:val="000000"/>
          <w:sz w:val="28"/>
        </w:rPr>
        <w:t>
      заявление, удостоверенное ЭЦП услугополучателя;</w:t>
      </w:r>
    </w:p>
    <w:bookmarkEnd w:id="600"/>
    <w:bookmarkStart w:name="z655" w:id="601"/>
    <w:p>
      <w:pPr>
        <w:spacing w:after="0"/>
        <w:ind w:left="0"/>
        <w:jc w:val="both"/>
      </w:pPr>
      <w:r>
        <w:rPr>
          <w:rFonts w:ascii="Times New Roman"/>
          <w:b w:val="false"/>
          <w:i w:val="false"/>
          <w:color w:val="000000"/>
          <w:sz w:val="28"/>
        </w:rPr>
        <w:t>
      сведения о привлекаемых иностранных работниках;</w:t>
      </w:r>
    </w:p>
    <w:bookmarkEnd w:id="601"/>
    <w:bookmarkStart w:name="z656" w:id="602"/>
    <w:p>
      <w:pPr>
        <w:spacing w:after="0"/>
        <w:ind w:left="0"/>
        <w:jc w:val="both"/>
      </w:pPr>
      <w:r>
        <w:rPr>
          <w:rFonts w:ascii="Times New Roman"/>
          <w:b w:val="false"/>
          <w:i w:val="false"/>
          <w:color w:val="000000"/>
          <w:sz w:val="28"/>
        </w:rPr>
        <w:t>
      информация о местном содержании в кадрах;</w:t>
      </w:r>
    </w:p>
    <w:bookmarkEnd w:id="602"/>
    <w:bookmarkStart w:name="z657" w:id="603"/>
    <w:p>
      <w:pPr>
        <w:spacing w:after="0"/>
        <w:ind w:left="0"/>
        <w:jc w:val="both"/>
      </w:pPr>
      <w:r>
        <w:rPr>
          <w:rFonts w:ascii="Times New Roman"/>
          <w:b w:val="false"/>
          <w:i w:val="false"/>
          <w:color w:val="000000"/>
          <w:sz w:val="28"/>
        </w:rPr>
        <w:t>
      электронная копия документа, удостоверяющего личность иностранного работника;</w:t>
      </w:r>
    </w:p>
    <w:bookmarkEnd w:id="603"/>
    <w:bookmarkStart w:name="z658" w:id="604"/>
    <w:p>
      <w:pPr>
        <w:spacing w:after="0"/>
        <w:ind w:left="0"/>
        <w:jc w:val="both"/>
      </w:pPr>
      <w:r>
        <w:rPr>
          <w:rFonts w:ascii="Times New Roman"/>
          <w:b w:val="false"/>
          <w:i w:val="false"/>
          <w:color w:val="000000"/>
          <w:sz w:val="28"/>
        </w:rPr>
        <w:t>
      электронная копия документа, подтверждающего внесение сбора за выдачу разрешения;</w:t>
      </w:r>
    </w:p>
    <w:bookmarkEnd w:id="604"/>
    <w:bookmarkStart w:name="z659" w:id="605"/>
    <w:p>
      <w:pPr>
        <w:spacing w:after="0"/>
        <w:ind w:left="0"/>
        <w:jc w:val="both"/>
      </w:pPr>
      <w:r>
        <w:rPr>
          <w:rFonts w:ascii="Times New Roman"/>
          <w:b w:val="false"/>
          <w:i w:val="false"/>
          <w:color w:val="000000"/>
          <w:sz w:val="28"/>
        </w:rPr>
        <w:t>
      3) для получения или переоформления разрешения на привлечение иностранной рабочей силы в рамках внутрикорпоративного перевода:</w:t>
      </w:r>
    </w:p>
    <w:bookmarkEnd w:id="605"/>
    <w:bookmarkStart w:name="z660" w:id="606"/>
    <w:p>
      <w:pPr>
        <w:spacing w:after="0"/>
        <w:ind w:left="0"/>
        <w:jc w:val="both"/>
      </w:pPr>
      <w:r>
        <w:rPr>
          <w:rFonts w:ascii="Times New Roman"/>
          <w:b w:val="false"/>
          <w:i w:val="false"/>
          <w:color w:val="000000"/>
          <w:sz w:val="28"/>
        </w:rPr>
        <w:t>
      к услугодателю:</w:t>
      </w:r>
    </w:p>
    <w:bookmarkEnd w:id="606"/>
    <w:bookmarkStart w:name="z661" w:id="60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07"/>
    <w:bookmarkStart w:name="z662" w:id="608"/>
    <w:p>
      <w:pPr>
        <w:spacing w:after="0"/>
        <w:ind w:left="0"/>
        <w:jc w:val="both"/>
      </w:pPr>
      <w:r>
        <w:rPr>
          <w:rFonts w:ascii="Times New Roman"/>
          <w:b w:val="false"/>
          <w:i w:val="false"/>
          <w:color w:val="000000"/>
          <w:sz w:val="28"/>
        </w:rPr>
        <w:t>
      2) нотариально засвидетельствованный перевод (если документ не заполнен на казахском или русском языках) трудового договора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или письма или соглашения о внутрикорпоративном переводе, заключенного с работодателем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с филиалом, представительством, аффилированным лицом данного юридического лица, учрежденном/прошедшем учетную регистрацию в Республике Казахстан (далее – нотариально засвидетельствованный перевод трудового договора или письма или соглашения);</w:t>
      </w:r>
    </w:p>
    <w:bookmarkEnd w:id="608"/>
    <w:bookmarkStart w:name="z663" w:id="609"/>
    <w:p>
      <w:pPr>
        <w:spacing w:after="0"/>
        <w:ind w:left="0"/>
        <w:jc w:val="both"/>
      </w:pPr>
      <w:r>
        <w:rPr>
          <w:rFonts w:ascii="Times New Roman"/>
          <w:b w:val="false"/>
          <w:i w:val="false"/>
          <w:color w:val="000000"/>
          <w:sz w:val="28"/>
        </w:rPr>
        <w:t>
      3) информация о выполнении особых условий разрешений на привлечение иностранной рабочей силы, выданных за предыдущий и текущий календарные годы, срок исполнения которых наступил (при их наличии) (в произвольной форме) (далее – информация о выполнении особых условий);</w:t>
      </w:r>
    </w:p>
    <w:bookmarkEnd w:id="609"/>
    <w:bookmarkStart w:name="z664" w:id="610"/>
    <w:p>
      <w:pPr>
        <w:spacing w:after="0"/>
        <w:ind w:left="0"/>
        <w:jc w:val="both"/>
      </w:pPr>
      <w:r>
        <w:rPr>
          <w:rFonts w:ascii="Times New Roman"/>
          <w:b w:val="false"/>
          <w:i w:val="false"/>
          <w:color w:val="000000"/>
          <w:sz w:val="28"/>
        </w:rPr>
        <w:t>
      4) письмо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bookmarkEnd w:id="610"/>
    <w:bookmarkStart w:name="z665" w:id="611"/>
    <w:p>
      <w:pPr>
        <w:spacing w:after="0"/>
        <w:ind w:left="0"/>
        <w:jc w:val="both"/>
      </w:pPr>
      <w:r>
        <w:rPr>
          <w:rFonts w:ascii="Times New Roman"/>
          <w:b w:val="false"/>
          <w:i w:val="false"/>
          <w:color w:val="000000"/>
          <w:sz w:val="28"/>
        </w:rPr>
        <w:t>
      5) информация о местном содержании в кадрах при привлечении иностранных работников в рамках внутрикорпоративного перевода согласно приложению 5 к настоящему стандарту государственной услуги (далее – информация о местном содержании в кадрах в рамках ВКП);</w:t>
      </w:r>
    </w:p>
    <w:bookmarkEnd w:id="611"/>
    <w:bookmarkStart w:name="z666" w:id="612"/>
    <w:p>
      <w:pPr>
        <w:spacing w:after="0"/>
        <w:ind w:left="0"/>
        <w:jc w:val="both"/>
      </w:pPr>
      <w:r>
        <w:rPr>
          <w:rFonts w:ascii="Times New Roman"/>
          <w:b w:val="false"/>
          <w:i w:val="false"/>
          <w:color w:val="000000"/>
          <w:sz w:val="28"/>
        </w:rPr>
        <w:t xml:space="preserve">
      6) информация о принимаемых особых условиях для получения и продления разрешений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 (далее – информация о принимаемых особых условиях);</w:t>
      </w:r>
    </w:p>
    <w:bookmarkEnd w:id="612"/>
    <w:bookmarkStart w:name="z667" w:id="613"/>
    <w:p>
      <w:pPr>
        <w:spacing w:after="0"/>
        <w:ind w:left="0"/>
        <w:jc w:val="both"/>
      </w:pPr>
      <w:r>
        <w:rPr>
          <w:rFonts w:ascii="Times New Roman"/>
          <w:b w:val="false"/>
          <w:i w:val="false"/>
          <w:color w:val="000000"/>
          <w:sz w:val="28"/>
        </w:rPr>
        <w:t>
      7) копия документа подтверждающего направление работодателем сведений о наличии свободных рабочих мест (вакантных должностей) в центр занятости населения по месту осуществления трудовой деятельности иностранной рабочей силы;</w:t>
      </w:r>
    </w:p>
    <w:bookmarkEnd w:id="613"/>
    <w:bookmarkStart w:name="z668" w:id="614"/>
    <w:p>
      <w:pPr>
        <w:spacing w:after="0"/>
        <w:ind w:left="0"/>
        <w:jc w:val="both"/>
      </w:pPr>
      <w:r>
        <w:rPr>
          <w:rFonts w:ascii="Times New Roman"/>
          <w:b w:val="false"/>
          <w:i w:val="false"/>
          <w:color w:val="000000"/>
          <w:sz w:val="28"/>
        </w:rPr>
        <w:t>
      8) копия программы по увеличению местного содержания в кадрах (при наличии);</w:t>
      </w:r>
    </w:p>
    <w:bookmarkEnd w:id="614"/>
    <w:bookmarkStart w:name="z669" w:id="615"/>
    <w:p>
      <w:pPr>
        <w:spacing w:after="0"/>
        <w:ind w:left="0"/>
        <w:jc w:val="both"/>
      </w:pPr>
      <w:r>
        <w:rPr>
          <w:rFonts w:ascii="Times New Roman"/>
          <w:b w:val="false"/>
          <w:i w:val="false"/>
          <w:color w:val="000000"/>
          <w:sz w:val="28"/>
        </w:rPr>
        <w:t>
      9) копия документа, удостоверяющего личность иностранного работника;</w:t>
      </w:r>
    </w:p>
    <w:bookmarkEnd w:id="615"/>
    <w:bookmarkStart w:name="z670" w:id="616"/>
    <w:p>
      <w:pPr>
        <w:spacing w:after="0"/>
        <w:ind w:left="0"/>
        <w:jc w:val="both"/>
      </w:pPr>
      <w:r>
        <w:rPr>
          <w:rFonts w:ascii="Times New Roman"/>
          <w:b w:val="false"/>
          <w:i w:val="false"/>
          <w:color w:val="000000"/>
          <w:sz w:val="28"/>
        </w:rPr>
        <w:t>
      на портал:</w:t>
      </w:r>
    </w:p>
    <w:bookmarkEnd w:id="616"/>
    <w:bookmarkStart w:name="z671" w:id="617"/>
    <w:p>
      <w:pPr>
        <w:spacing w:after="0"/>
        <w:ind w:left="0"/>
        <w:jc w:val="both"/>
      </w:pPr>
      <w:r>
        <w:rPr>
          <w:rFonts w:ascii="Times New Roman"/>
          <w:b w:val="false"/>
          <w:i w:val="false"/>
          <w:color w:val="000000"/>
          <w:sz w:val="28"/>
        </w:rPr>
        <w:t>
      1) заявление, удостоверенное ЭЦП услугополучателя;</w:t>
      </w:r>
    </w:p>
    <w:bookmarkEnd w:id="617"/>
    <w:bookmarkStart w:name="z672" w:id="618"/>
    <w:p>
      <w:pPr>
        <w:spacing w:after="0"/>
        <w:ind w:left="0"/>
        <w:jc w:val="both"/>
      </w:pPr>
      <w:r>
        <w:rPr>
          <w:rFonts w:ascii="Times New Roman"/>
          <w:b w:val="false"/>
          <w:i w:val="false"/>
          <w:color w:val="000000"/>
          <w:sz w:val="28"/>
        </w:rPr>
        <w:t>
      2) электронная копия нотариально засвидетельствованного перевода трудового договора или письма или соглашения;</w:t>
      </w:r>
    </w:p>
    <w:bookmarkEnd w:id="618"/>
    <w:bookmarkStart w:name="z673" w:id="619"/>
    <w:p>
      <w:pPr>
        <w:spacing w:after="0"/>
        <w:ind w:left="0"/>
        <w:jc w:val="both"/>
      </w:pPr>
      <w:r>
        <w:rPr>
          <w:rFonts w:ascii="Times New Roman"/>
          <w:b w:val="false"/>
          <w:i w:val="false"/>
          <w:color w:val="000000"/>
          <w:sz w:val="28"/>
        </w:rPr>
        <w:t>
      3) информация о выполнении особых условий;</w:t>
      </w:r>
    </w:p>
    <w:bookmarkEnd w:id="619"/>
    <w:bookmarkStart w:name="z674" w:id="620"/>
    <w:p>
      <w:pPr>
        <w:spacing w:after="0"/>
        <w:ind w:left="0"/>
        <w:jc w:val="both"/>
      </w:pPr>
      <w:r>
        <w:rPr>
          <w:rFonts w:ascii="Times New Roman"/>
          <w:b w:val="false"/>
          <w:i w:val="false"/>
          <w:color w:val="000000"/>
          <w:sz w:val="28"/>
        </w:rPr>
        <w:t>
      4) электронная копия письма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bookmarkEnd w:id="620"/>
    <w:bookmarkStart w:name="z675" w:id="621"/>
    <w:p>
      <w:pPr>
        <w:spacing w:after="0"/>
        <w:ind w:left="0"/>
        <w:jc w:val="both"/>
      </w:pPr>
      <w:r>
        <w:rPr>
          <w:rFonts w:ascii="Times New Roman"/>
          <w:b w:val="false"/>
          <w:i w:val="false"/>
          <w:color w:val="000000"/>
          <w:sz w:val="28"/>
        </w:rPr>
        <w:t>
      5) информация о местном содержании в кадрах в рамках ВКП;</w:t>
      </w:r>
    </w:p>
    <w:bookmarkEnd w:id="621"/>
    <w:bookmarkStart w:name="z676" w:id="622"/>
    <w:p>
      <w:pPr>
        <w:spacing w:after="0"/>
        <w:ind w:left="0"/>
        <w:jc w:val="both"/>
      </w:pPr>
      <w:r>
        <w:rPr>
          <w:rFonts w:ascii="Times New Roman"/>
          <w:b w:val="false"/>
          <w:i w:val="false"/>
          <w:color w:val="000000"/>
          <w:sz w:val="28"/>
        </w:rPr>
        <w:t>
      6) информация о принимаемых особых условиях;</w:t>
      </w:r>
    </w:p>
    <w:bookmarkEnd w:id="622"/>
    <w:bookmarkStart w:name="z677" w:id="623"/>
    <w:p>
      <w:pPr>
        <w:spacing w:after="0"/>
        <w:ind w:left="0"/>
        <w:jc w:val="both"/>
      </w:pPr>
      <w:r>
        <w:rPr>
          <w:rFonts w:ascii="Times New Roman"/>
          <w:b w:val="false"/>
          <w:i w:val="false"/>
          <w:color w:val="000000"/>
          <w:sz w:val="28"/>
        </w:rPr>
        <w:t>
      7) электронная копия документа подтверждающего направление работодателем сведений о наличии свободных рабочих мест (вакантных должностей) в центр занятости населения по месту осуществления трудовой деятельности иностранной рабочей силы;</w:t>
      </w:r>
    </w:p>
    <w:bookmarkEnd w:id="623"/>
    <w:bookmarkStart w:name="z678" w:id="624"/>
    <w:p>
      <w:pPr>
        <w:spacing w:after="0"/>
        <w:ind w:left="0"/>
        <w:jc w:val="both"/>
      </w:pPr>
      <w:r>
        <w:rPr>
          <w:rFonts w:ascii="Times New Roman"/>
          <w:b w:val="false"/>
          <w:i w:val="false"/>
          <w:color w:val="000000"/>
          <w:sz w:val="28"/>
        </w:rPr>
        <w:t>
      8) электронная копия программы по увеличению местного содержания в кадрах (при наличии);</w:t>
      </w:r>
    </w:p>
    <w:bookmarkEnd w:id="624"/>
    <w:bookmarkStart w:name="z679" w:id="625"/>
    <w:p>
      <w:pPr>
        <w:spacing w:after="0"/>
        <w:ind w:left="0"/>
        <w:jc w:val="both"/>
      </w:pPr>
      <w:r>
        <w:rPr>
          <w:rFonts w:ascii="Times New Roman"/>
          <w:b w:val="false"/>
          <w:i w:val="false"/>
          <w:color w:val="000000"/>
          <w:sz w:val="28"/>
        </w:rPr>
        <w:t>
      9) электронная копия документа, удостоверяющего личность иностранного работника;</w:t>
      </w:r>
    </w:p>
    <w:bookmarkEnd w:id="625"/>
    <w:bookmarkStart w:name="z680" w:id="626"/>
    <w:p>
      <w:pPr>
        <w:spacing w:after="0"/>
        <w:ind w:left="0"/>
        <w:jc w:val="both"/>
      </w:pPr>
      <w:r>
        <w:rPr>
          <w:rFonts w:ascii="Times New Roman"/>
          <w:b w:val="false"/>
          <w:i w:val="false"/>
          <w:color w:val="000000"/>
          <w:sz w:val="28"/>
        </w:rPr>
        <w:t>
      4) для продления разрешения на привлечение иностранной рабочей силы в рамках внутрикорпоративного перевода:</w:t>
      </w:r>
    </w:p>
    <w:bookmarkEnd w:id="626"/>
    <w:bookmarkStart w:name="z681" w:id="627"/>
    <w:p>
      <w:pPr>
        <w:spacing w:after="0"/>
        <w:ind w:left="0"/>
        <w:jc w:val="both"/>
      </w:pPr>
      <w:r>
        <w:rPr>
          <w:rFonts w:ascii="Times New Roman"/>
          <w:b w:val="false"/>
          <w:i w:val="false"/>
          <w:color w:val="000000"/>
          <w:sz w:val="28"/>
        </w:rPr>
        <w:t>
      к услугодателю:</w:t>
      </w:r>
    </w:p>
    <w:bookmarkEnd w:id="627"/>
    <w:bookmarkStart w:name="z682" w:id="62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28"/>
    <w:bookmarkStart w:name="z683" w:id="629"/>
    <w:p>
      <w:pPr>
        <w:spacing w:after="0"/>
        <w:ind w:left="0"/>
        <w:jc w:val="both"/>
      </w:pPr>
      <w:r>
        <w:rPr>
          <w:rFonts w:ascii="Times New Roman"/>
          <w:b w:val="false"/>
          <w:i w:val="false"/>
          <w:color w:val="000000"/>
          <w:sz w:val="28"/>
        </w:rPr>
        <w:t>
      2) информация о выполнении особых условий разрешений, выданных за предыдущий и текущий календарные годы, срок исполнения которых наступил (при их наличии);</w:t>
      </w:r>
    </w:p>
    <w:bookmarkEnd w:id="629"/>
    <w:bookmarkStart w:name="z684" w:id="630"/>
    <w:p>
      <w:pPr>
        <w:spacing w:after="0"/>
        <w:ind w:left="0"/>
        <w:jc w:val="both"/>
      </w:pPr>
      <w:r>
        <w:rPr>
          <w:rFonts w:ascii="Times New Roman"/>
          <w:b w:val="false"/>
          <w:i w:val="false"/>
          <w:color w:val="000000"/>
          <w:sz w:val="28"/>
        </w:rPr>
        <w:t>
      3) информация о местном содержании в кадрах при привлечении иностранных работников в рамках внутрикорпоративного перевода;</w:t>
      </w:r>
    </w:p>
    <w:bookmarkEnd w:id="630"/>
    <w:bookmarkStart w:name="z685" w:id="631"/>
    <w:p>
      <w:pPr>
        <w:spacing w:after="0"/>
        <w:ind w:left="0"/>
        <w:jc w:val="both"/>
      </w:pPr>
      <w:r>
        <w:rPr>
          <w:rFonts w:ascii="Times New Roman"/>
          <w:b w:val="false"/>
          <w:i w:val="false"/>
          <w:color w:val="000000"/>
          <w:sz w:val="28"/>
        </w:rPr>
        <w:t>
      4) обоснование продления срока разрешений;</w:t>
      </w:r>
    </w:p>
    <w:bookmarkEnd w:id="631"/>
    <w:bookmarkStart w:name="z686" w:id="632"/>
    <w:p>
      <w:pPr>
        <w:spacing w:after="0"/>
        <w:ind w:left="0"/>
        <w:jc w:val="both"/>
      </w:pPr>
      <w:r>
        <w:rPr>
          <w:rFonts w:ascii="Times New Roman"/>
          <w:b w:val="false"/>
          <w:i w:val="false"/>
          <w:color w:val="000000"/>
          <w:sz w:val="28"/>
        </w:rPr>
        <w:t>
      5) копия документа удостоверяющего личность иностранного работника;</w:t>
      </w:r>
    </w:p>
    <w:bookmarkEnd w:id="632"/>
    <w:bookmarkStart w:name="z687" w:id="633"/>
    <w:p>
      <w:pPr>
        <w:spacing w:after="0"/>
        <w:ind w:left="0"/>
        <w:jc w:val="both"/>
      </w:pPr>
      <w:r>
        <w:rPr>
          <w:rFonts w:ascii="Times New Roman"/>
          <w:b w:val="false"/>
          <w:i w:val="false"/>
          <w:color w:val="000000"/>
          <w:sz w:val="28"/>
        </w:rPr>
        <w:t>
      6) информация о принимаемых особых условиях;</w:t>
      </w:r>
    </w:p>
    <w:bookmarkEnd w:id="633"/>
    <w:bookmarkStart w:name="z688" w:id="634"/>
    <w:p>
      <w:pPr>
        <w:spacing w:after="0"/>
        <w:ind w:left="0"/>
        <w:jc w:val="both"/>
      </w:pPr>
      <w:r>
        <w:rPr>
          <w:rFonts w:ascii="Times New Roman"/>
          <w:b w:val="false"/>
          <w:i w:val="false"/>
          <w:color w:val="000000"/>
          <w:sz w:val="28"/>
        </w:rPr>
        <w:t>
      на портал:</w:t>
      </w:r>
    </w:p>
    <w:bookmarkEnd w:id="634"/>
    <w:bookmarkStart w:name="z689" w:id="635"/>
    <w:p>
      <w:pPr>
        <w:spacing w:after="0"/>
        <w:ind w:left="0"/>
        <w:jc w:val="both"/>
      </w:pPr>
      <w:r>
        <w:rPr>
          <w:rFonts w:ascii="Times New Roman"/>
          <w:b w:val="false"/>
          <w:i w:val="false"/>
          <w:color w:val="000000"/>
          <w:sz w:val="28"/>
        </w:rPr>
        <w:t>
      1) заявление по форме согласно приложению 2 к настоящему стандарту, удостоверенное ЭЦП услугополучателя;</w:t>
      </w:r>
    </w:p>
    <w:bookmarkEnd w:id="635"/>
    <w:bookmarkStart w:name="z690" w:id="636"/>
    <w:p>
      <w:pPr>
        <w:spacing w:after="0"/>
        <w:ind w:left="0"/>
        <w:jc w:val="both"/>
      </w:pPr>
      <w:r>
        <w:rPr>
          <w:rFonts w:ascii="Times New Roman"/>
          <w:b w:val="false"/>
          <w:i w:val="false"/>
          <w:color w:val="000000"/>
          <w:sz w:val="28"/>
        </w:rPr>
        <w:t>
      2) информация о выполнении особых условий разрешений, выданных за предыдущий и текущий календарные годы, срок исполнения которых наступил (при их наличии);</w:t>
      </w:r>
    </w:p>
    <w:bookmarkEnd w:id="636"/>
    <w:bookmarkStart w:name="z691" w:id="637"/>
    <w:p>
      <w:pPr>
        <w:spacing w:after="0"/>
        <w:ind w:left="0"/>
        <w:jc w:val="both"/>
      </w:pPr>
      <w:r>
        <w:rPr>
          <w:rFonts w:ascii="Times New Roman"/>
          <w:b w:val="false"/>
          <w:i w:val="false"/>
          <w:color w:val="000000"/>
          <w:sz w:val="28"/>
        </w:rPr>
        <w:t>
      3) информация о местном содержании в кадрах при привлечении иностранных работников в рамках внутрикорпоративного перевода;</w:t>
      </w:r>
    </w:p>
    <w:bookmarkEnd w:id="637"/>
    <w:bookmarkStart w:name="z692" w:id="638"/>
    <w:p>
      <w:pPr>
        <w:spacing w:after="0"/>
        <w:ind w:left="0"/>
        <w:jc w:val="both"/>
      </w:pPr>
      <w:r>
        <w:rPr>
          <w:rFonts w:ascii="Times New Roman"/>
          <w:b w:val="false"/>
          <w:i w:val="false"/>
          <w:color w:val="000000"/>
          <w:sz w:val="28"/>
        </w:rPr>
        <w:t>
      4) обоснование продления срока разрешений;</w:t>
      </w:r>
    </w:p>
    <w:bookmarkEnd w:id="638"/>
    <w:bookmarkStart w:name="z693" w:id="639"/>
    <w:p>
      <w:pPr>
        <w:spacing w:after="0"/>
        <w:ind w:left="0"/>
        <w:jc w:val="both"/>
      </w:pPr>
      <w:r>
        <w:rPr>
          <w:rFonts w:ascii="Times New Roman"/>
          <w:b w:val="false"/>
          <w:i w:val="false"/>
          <w:color w:val="000000"/>
          <w:sz w:val="28"/>
        </w:rPr>
        <w:t>
      5) копия документа удостоверяющего личность иностранного работника;</w:t>
      </w:r>
    </w:p>
    <w:bookmarkEnd w:id="639"/>
    <w:bookmarkStart w:name="z694" w:id="640"/>
    <w:p>
      <w:pPr>
        <w:spacing w:after="0"/>
        <w:ind w:left="0"/>
        <w:jc w:val="both"/>
      </w:pPr>
      <w:r>
        <w:rPr>
          <w:rFonts w:ascii="Times New Roman"/>
          <w:b w:val="false"/>
          <w:i w:val="false"/>
          <w:color w:val="000000"/>
          <w:sz w:val="28"/>
        </w:rPr>
        <w:t>
      6) информация о принимаемых особых условиях.</w:t>
      </w:r>
    </w:p>
    <w:bookmarkEnd w:id="640"/>
    <w:bookmarkStart w:name="z695" w:id="641"/>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41"/>
    <w:bookmarkStart w:name="z696" w:id="642"/>
    <w:p>
      <w:pPr>
        <w:spacing w:after="0"/>
        <w:ind w:left="0"/>
        <w:jc w:val="both"/>
      </w:pPr>
      <w:r>
        <w:rPr>
          <w:rFonts w:ascii="Times New Roman"/>
          <w:b w:val="false"/>
          <w:i w:val="false"/>
          <w:color w:val="000000"/>
          <w:sz w:val="28"/>
        </w:rPr>
        <w:t>
      При подаче услугополучателем документов:</w:t>
      </w:r>
    </w:p>
    <w:bookmarkEnd w:id="642"/>
    <w:bookmarkStart w:name="z697" w:id="643"/>
    <w:p>
      <w:pPr>
        <w:spacing w:after="0"/>
        <w:ind w:left="0"/>
        <w:jc w:val="both"/>
      </w:pPr>
      <w:r>
        <w:rPr>
          <w:rFonts w:ascii="Times New Roman"/>
          <w:b w:val="false"/>
          <w:i w:val="false"/>
          <w:color w:val="000000"/>
          <w:sz w:val="28"/>
        </w:rPr>
        <w:t>
      к услугополучателю – выдается отрывной талон заявления с указанием даты регистрации и даты получения государственной услуги, фамилия, имя, отчество (при его наличии) лица, принявшего документы и соответствующая расписка по форме согласно приложению 7 к настоящему стандарту государственной услуги;</w:t>
      </w:r>
    </w:p>
    <w:bookmarkEnd w:id="643"/>
    <w:bookmarkStart w:name="z698" w:id="644"/>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00" w:id="645"/>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Астана, Алматы и Шымкент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645"/>
    <w:bookmarkStart w:name="z701" w:id="646"/>
    <w:p>
      <w:pPr>
        <w:spacing w:after="0"/>
        <w:ind w:left="0"/>
        <w:jc w:val="both"/>
      </w:pPr>
      <w:r>
        <w:rPr>
          <w:rFonts w:ascii="Times New Roman"/>
          <w:b w:val="false"/>
          <w:i w:val="false"/>
          <w:color w:val="000000"/>
          <w:sz w:val="28"/>
        </w:rPr>
        <w:t>
      Жалоба подается в письменной и электронной форме по почте либо нарочно через канцелярию услугодателя либо акимата областей, городов Астана, Алматы и Шымкент.</w:t>
      </w:r>
    </w:p>
    <w:bookmarkEnd w:id="646"/>
    <w:bookmarkStart w:name="z702" w:id="64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647"/>
    <w:bookmarkStart w:name="z703" w:id="648"/>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(пяти) рабочих дней со дня ее регистрации.</w:t>
      </w:r>
    </w:p>
    <w:bookmarkEnd w:id="648"/>
    <w:bookmarkStart w:name="z704" w:id="64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49"/>
    <w:bookmarkStart w:name="z705" w:id="65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50"/>
    <w:bookmarkStart w:name="z706" w:id="65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настоящему приказу;</w:t>
      </w:r>
    </w:p>
    <w:bookmarkStart w:name="z708" w:id="6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Стандарте </w:t>
      </w:r>
      <w:r>
        <w:rPr>
          <w:rFonts w:ascii="Times New Roman"/>
          <w:b w:val="false"/>
          <w:i w:val="false"/>
          <w:color w:val="000000"/>
          <w:sz w:val="28"/>
        </w:rPr>
        <w:t xml:space="preserve"> государственной услуги "Выдача удостоверения реабилитированному лицу", утвержденном указанным приказом:</w:t>
      </w:r>
    </w:p>
    <w:bookmarkEnd w:id="652"/>
    <w:bookmarkStart w:name="z709" w:id="6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653"/>
    <w:bookmarkStart w:name="z710" w:id="654"/>
    <w:p>
      <w:pPr>
        <w:spacing w:after="0"/>
        <w:ind w:left="0"/>
        <w:jc w:val="both"/>
      </w:pPr>
      <w:r>
        <w:rPr>
          <w:rFonts w:ascii="Times New Roman"/>
          <w:b w:val="false"/>
          <w:i w:val="false"/>
          <w:color w:val="000000"/>
          <w:sz w:val="28"/>
        </w:rPr>
        <w:t>
      "Глава 1. Общие положения";</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12" w:id="65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655"/>
    <w:bookmarkStart w:name="z713" w:id="65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656"/>
    <w:bookmarkStart w:name="z714" w:id="6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57"/>
    <w:bookmarkStart w:name="z715" w:id="658"/>
    <w:p>
      <w:pPr>
        <w:spacing w:after="0"/>
        <w:ind w:left="0"/>
        <w:jc w:val="both"/>
      </w:pPr>
      <w:r>
        <w:rPr>
          <w:rFonts w:ascii="Times New Roman"/>
          <w:b w:val="false"/>
          <w:i w:val="false"/>
          <w:color w:val="000000"/>
          <w:sz w:val="28"/>
        </w:rPr>
        <w:t>
      "Глава 2. Порядок оказания государственной услуги";</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17" w:id="659"/>
    <w:p>
      <w:pPr>
        <w:spacing w:after="0"/>
        <w:ind w:left="0"/>
        <w:jc w:val="both"/>
      </w:pPr>
      <w:r>
        <w:rPr>
          <w:rFonts w:ascii="Times New Roman"/>
          <w:b w:val="false"/>
          <w:i w:val="false"/>
          <w:color w:val="000000"/>
          <w:sz w:val="28"/>
        </w:rPr>
        <w:t>
      "4. Срок оказания государственной услуги:</w:t>
      </w:r>
    </w:p>
    <w:bookmarkEnd w:id="659"/>
    <w:bookmarkStart w:name="z718" w:id="660"/>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w:t>
      </w:r>
    </w:p>
    <w:bookmarkEnd w:id="660"/>
    <w:bookmarkStart w:name="z719" w:id="661"/>
    <w:p>
      <w:pPr>
        <w:spacing w:after="0"/>
        <w:ind w:left="0"/>
        <w:jc w:val="both"/>
      </w:pPr>
      <w:r>
        <w:rPr>
          <w:rFonts w:ascii="Times New Roman"/>
          <w:b w:val="false"/>
          <w:i w:val="false"/>
          <w:color w:val="000000"/>
          <w:sz w:val="28"/>
        </w:rPr>
        <w:t>
      выдача удостоверения (дубликата удостоверения) – 5 (пять) рабочих дней;</w:t>
      </w:r>
    </w:p>
    <w:bookmarkEnd w:id="661"/>
    <w:bookmarkStart w:name="z720" w:id="66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662"/>
    <w:bookmarkStart w:name="z721" w:id="66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bookmarkEnd w:id="663"/>
    <w:bookmarkStart w:name="z722" w:id="664"/>
    <w:p>
      <w:pPr>
        <w:spacing w:after="0"/>
        <w:ind w:left="0"/>
        <w:jc w:val="both"/>
      </w:pPr>
      <w:r>
        <w:rPr>
          <w:rFonts w:ascii="Times New Roman"/>
          <w:b w:val="false"/>
          <w:i w:val="false"/>
          <w:color w:val="000000"/>
          <w:sz w:val="28"/>
        </w:rPr>
        <w:t>
      3) максимально допустимое время обслуживания услугополучателя – 20 минут.";</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24" w:id="665"/>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65"/>
    <w:bookmarkStart w:name="z725" w:id="666"/>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666"/>
    <w:bookmarkStart w:name="z726" w:id="667"/>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в Государственную корпорацию для оказания государственной услуги предоставляет заявление о выдаче удостоверения реабилитированного лица (дубликат)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667"/>
    <w:bookmarkStart w:name="z727" w:id="668"/>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668"/>
    <w:bookmarkStart w:name="z728" w:id="669"/>
    <w:p>
      <w:pPr>
        <w:spacing w:after="0"/>
        <w:ind w:left="0"/>
        <w:jc w:val="both"/>
      </w:pPr>
      <w:r>
        <w:rPr>
          <w:rFonts w:ascii="Times New Roman"/>
          <w:b w:val="false"/>
          <w:i w:val="false"/>
          <w:color w:val="000000"/>
          <w:sz w:val="28"/>
        </w:rPr>
        <w:t>
      2) справка о реабилитации либо копия определения (постановления) суда.</w:t>
      </w:r>
    </w:p>
    <w:bookmarkEnd w:id="669"/>
    <w:bookmarkStart w:name="z729" w:id="670"/>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670"/>
    <w:bookmarkStart w:name="z730" w:id="671"/>
    <w:p>
      <w:pPr>
        <w:spacing w:after="0"/>
        <w:ind w:left="0"/>
        <w:jc w:val="both"/>
      </w:pPr>
      <w:r>
        <w:rPr>
          <w:rFonts w:ascii="Times New Roman"/>
          <w:b w:val="false"/>
          <w:i w:val="false"/>
          <w:color w:val="000000"/>
          <w:sz w:val="28"/>
        </w:rPr>
        <w:t>
      При подаче услугополучателем всех необходимых документов выдается отрывной талон с указанием даты регистрации, фамилии и инициалов лица, принявшего документы.</w:t>
      </w:r>
    </w:p>
    <w:bookmarkEnd w:id="671"/>
    <w:bookmarkStart w:name="z731" w:id="672"/>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отрывного талона заявления.</w:t>
      </w:r>
    </w:p>
    <w:bookmarkEnd w:id="672"/>
    <w:bookmarkStart w:name="z732" w:id="67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73"/>
    <w:bookmarkStart w:name="z733" w:id="674"/>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74"/>
    <w:bookmarkStart w:name="z734" w:id="675"/>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675"/>
    <w:bookmarkStart w:name="z735" w:id="67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676"/>
    <w:bookmarkStart w:name="z736" w:id="67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пунктом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677"/>
    <w:bookmarkStart w:name="z737" w:id="67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678"/>
    <w:bookmarkStart w:name="z738" w:id="679"/>
    <w:p>
      <w:pPr>
        <w:spacing w:after="0"/>
        <w:ind w:left="0"/>
        <w:jc w:val="both"/>
      </w:pPr>
      <w:r>
        <w:rPr>
          <w:rFonts w:ascii="Times New Roman"/>
          <w:b w:val="false"/>
          <w:i w:val="false"/>
          <w:color w:val="000000"/>
          <w:sz w:val="28"/>
        </w:rPr>
        <w:t>
      "Глава 3. Порядок обжалования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40" w:id="68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Государственной корпорации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680"/>
    <w:bookmarkStart w:name="z741" w:id="68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
    <w:bookmarkEnd w:id="681"/>
    <w:bookmarkStart w:name="z742" w:id="68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682"/>
    <w:bookmarkStart w:name="z743" w:id="683"/>
    <w:p>
      <w:pPr>
        <w:spacing w:after="0"/>
        <w:ind w:left="0"/>
        <w:jc w:val="both"/>
      </w:pPr>
      <w:r>
        <w:rPr>
          <w:rFonts w:ascii="Times New Roman"/>
          <w:b w:val="false"/>
          <w:i w:val="false"/>
          <w:color w:val="000000"/>
          <w:sz w:val="28"/>
        </w:rPr>
        <w:t>
      Жалоба услугополучателя, поступившая в адрес услугодателя, акимата, подлежит рассмотрению в течение 5 (пяти) рабочих дней со дня ее регистрации.</w:t>
      </w:r>
    </w:p>
    <w:bookmarkEnd w:id="683"/>
    <w:bookmarkStart w:name="z744" w:id="68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84"/>
    <w:bookmarkStart w:name="z745" w:id="6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85"/>
    <w:bookmarkStart w:name="z746" w:id="68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686"/>
    <w:bookmarkStart w:name="z747" w:id="687"/>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749" w:id="688"/>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8-800-080-7777.";</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bookmarkStart w:name="z751" w:id="689"/>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689"/>
    <w:bookmarkStart w:name="z752" w:id="6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утвержденном указанным приказом:</w:t>
      </w:r>
    </w:p>
    <w:bookmarkEnd w:id="690"/>
    <w:bookmarkStart w:name="z753" w:id="69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691"/>
    <w:bookmarkStart w:name="z754" w:id="692"/>
    <w:p>
      <w:pPr>
        <w:spacing w:after="0"/>
        <w:ind w:left="0"/>
        <w:jc w:val="both"/>
      </w:pPr>
      <w:r>
        <w:rPr>
          <w:rFonts w:ascii="Times New Roman"/>
          <w:b w:val="false"/>
          <w:i w:val="false"/>
          <w:color w:val="000000"/>
          <w:sz w:val="28"/>
        </w:rPr>
        <w:t>
      "Глава 1. Общие положения";</w:t>
      </w:r>
    </w:p>
    <w:bookmarkEnd w:id="692"/>
    <w:bookmarkStart w:name="z755" w:id="693"/>
    <w:p>
      <w:pPr>
        <w:spacing w:after="0"/>
        <w:ind w:left="0"/>
        <w:jc w:val="both"/>
      </w:pPr>
      <w:r>
        <w:rPr>
          <w:rFonts w:ascii="Times New Roman"/>
          <w:b w:val="false"/>
          <w:i w:val="false"/>
          <w:color w:val="000000"/>
          <w:sz w:val="28"/>
        </w:rPr>
        <w:t>
      "Глава 2. Порядок оказания государственной услуги";</w:t>
      </w:r>
    </w:p>
    <w:bookmarkEnd w:id="693"/>
    <w:bookmarkStart w:name="z756" w:id="694"/>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его должностных лиц по вопросам оказания государственных услуг";</w:t>
      </w:r>
    </w:p>
    <w:bookmarkEnd w:id="694"/>
    <w:bookmarkStart w:name="z757" w:id="695"/>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через Государственную корпорацию";</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59" w:id="69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761" w:id="6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иностранцу или лицу без гражданства о соответствии квалификации для самостоятельного трудоустройства", утвержденном указанным приказом:</w:t>
      </w:r>
    </w:p>
    <w:bookmarkEnd w:id="697"/>
    <w:bookmarkStart w:name="z762" w:id="698"/>
    <w:p>
      <w:pPr>
        <w:spacing w:after="0"/>
        <w:ind w:left="0"/>
        <w:jc w:val="both"/>
      </w:pPr>
      <w:r>
        <w:rPr>
          <w:rFonts w:ascii="Times New Roman"/>
          <w:b w:val="false"/>
          <w:i w:val="false"/>
          <w:color w:val="000000"/>
          <w:sz w:val="28"/>
        </w:rPr>
        <w:t>
      заголовок изложить в следующей редакции:</w:t>
      </w:r>
    </w:p>
    <w:bookmarkEnd w:id="698"/>
    <w:bookmarkStart w:name="z763" w:id="699"/>
    <w:p>
      <w:pPr>
        <w:spacing w:after="0"/>
        <w:ind w:left="0"/>
        <w:jc w:val="both"/>
      </w:pPr>
      <w:r>
        <w:rPr>
          <w:rFonts w:ascii="Times New Roman"/>
          <w:b w:val="false"/>
          <w:i w:val="false"/>
          <w:color w:val="000000"/>
          <w:sz w:val="28"/>
        </w:rPr>
        <w:t>
      "Стандарт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5" w:id="700"/>
    <w:p>
      <w:pPr>
        <w:spacing w:after="0"/>
        <w:ind w:left="0"/>
        <w:jc w:val="both"/>
      </w:pPr>
      <w:r>
        <w:rPr>
          <w:rFonts w:ascii="Times New Roman"/>
          <w:b w:val="false"/>
          <w:i w:val="false"/>
          <w:color w:val="000000"/>
          <w:sz w:val="28"/>
        </w:rPr>
        <w:t>
      "1. Государственная услуга "Выдача или продление справки иностранцу или лицу без гражданства о соответствии квалификации для самостоятельного трудоустройства" (далее – государственная услуга).";</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приказу;</w:t>
      </w:r>
    </w:p>
    <w:bookmarkStart w:name="z767" w:id="7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лиц, ищущих работу", утвержденном указанным приказом:</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769" w:id="702"/>
    <w:p>
      <w:pPr>
        <w:spacing w:after="0"/>
        <w:ind w:left="0"/>
        <w:jc w:val="both"/>
      </w:pPr>
      <w:r>
        <w:rPr>
          <w:rFonts w:ascii="Times New Roman"/>
          <w:b w:val="false"/>
          <w:i w:val="false"/>
          <w:color w:val="000000"/>
          <w:sz w:val="28"/>
        </w:rPr>
        <w:t>
      "3. Государственная услуга оказывается Центром занятости населения (далее – услугодатель).</w:t>
      </w:r>
    </w:p>
    <w:bookmarkEnd w:id="702"/>
    <w:bookmarkStart w:name="z770" w:id="70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703"/>
    <w:bookmarkStart w:name="z771" w:id="704"/>
    <w:p>
      <w:pPr>
        <w:spacing w:after="0"/>
        <w:ind w:left="0"/>
        <w:jc w:val="both"/>
      </w:pPr>
      <w:r>
        <w:rPr>
          <w:rFonts w:ascii="Times New Roman"/>
          <w:b w:val="false"/>
          <w:i w:val="false"/>
          <w:color w:val="000000"/>
          <w:sz w:val="28"/>
        </w:rPr>
        <w:t xml:space="preserve">
      1) услугодателя; </w:t>
      </w:r>
    </w:p>
    <w:bookmarkEnd w:id="704"/>
    <w:bookmarkStart w:name="z772" w:id="705"/>
    <w:p>
      <w:pPr>
        <w:spacing w:after="0"/>
        <w:ind w:left="0"/>
        <w:jc w:val="both"/>
      </w:pPr>
      <w:r>
        <w:rPr>
          <w:rFonts w:ascii="Times New Roman"/>
          <w:b w:val="false"/>
          <w:i w:val="false"/>
          <w:color w:val="000000"/>
          <w:sz w:val="28"/>
        </w:rPr>
        <w:t>
      2) услугодателя в некоммерческом акционерном обществе "Государственная корпорация "Правительство для граждан" (далее – Государственная корпорация);</w:t>
      </w:r>
    </w:p>
    <w:bookmarkEnd w:id="705"/>
    <w:bookmarkStart w:name="z773" w:id="706"/>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706"/>
    <w:bookmarkStart w:name="z774" w:id="707"/>
    <w:p>
      <w:pPr>
        <w:spacing w:after="0"/>
        <w:ind w:left="0"/>
        <w:jc w:val="both"/>
      </w:pPr>
      <w:r>
        <w:rPr>
          <w:rFonts w:ascii="Times New Roman"/>
          <w:b w:val="false"/>
          <w:i w:val="false"/>
          <w:color w:val="000000"/>
          <w:sz w:val="28"/>
        </w:rPr>
        <w:t>
      4. Срок оказания государственной услуги:</w:t>
      </w:r>
    </w:p>
    <w:bookmarkEnd w:id="707"/>
    <w:bookmarkStart w:name="z775" w:id="708"/>
    <w:p>
      <w:pPr>
        <w:spacing w:after="0"/>
        <w:ind w:left="0"/>
        <w:jc w:val="both"/>
      </w:pPr>
      <w:r>
        <w:rPr>
          <w:rFonts w:ascii="Times New Roman"/>
          <w:b w:val="false"/>
          <w:i w:val="false"/>
          <w:color w:val="000000"/>
          <w:sz w:val="28"/>
        </w:rPr>
        <w:t>
      1) с момента сдачи пакета документов в Государственную корпорацию, услугодателю, а также при обращении на портал – 1 (один) рабочий день;</w:t>
      </w:r>
    </w:p>
    <w:bookmarkEnd w:id="708"/>
    <w:bookmarkStart w:name="z776" w:id="70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услугодателю услугополучателем – 30 минут;</w:t>
      </w:r>
    </w:p>
    <w:bookmarkEnd w:id="709"/>
    <w:bookmarkStart w:name="z777" w:id="710"/>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у услугодателя – 20 минут.";</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79" w:id="711"/>
    <w:p>
      <w:pPr>
        <w:spacing w:after="0"/>
        <w:ind w:left="0"/>
        <w:jc w:val="both"/>
      </w:pPr>
      <w:r>
        <w:rPr>
          <w:rFonts w:ascii="Times New Roman"/>
          <w:b w:val="false"/>
          <w:i w:val="false"/>
          <w:color w:val="000000"/>
          <w:sz w:val="28"/>
        </w:rPr>
        <w:t xml:space="preserve">
      "6. Результат оказания государственной услуги – уведомление о регистрации в качестве лица, ищущего работу в бумажном или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либо уведомление об отказе в регистрации в качестве лица, ищущего работу в бумажном или электронном виде,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по основаниям, предусмотренным пунктом 10 настоящего стандарта государственной услуги.";</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81" w:id="712"/>
    <w:p>
      <w:pPr>
        <w:spacing w:after="0"/>
        <w:ind w:left="0"/>
        <w:jc w:val="both"/>
      </w:pPr>
      <w:r>
        <w:rPr>
          <w:rFonts w:ascii="Times New Roman"/>
          <w:b w:val="false"/>
          <w:i w:val="false"/>
          <w:color w:val="000000"/>
          <w:sz w:val="28"/>
        </w:rPr>
        <w:t>
      "8. График работы:</w:t>
      </w:r>
    </w:p>
    <w:bookmarkEnd w:id="712"/>
    <w:bookmarkStart w:name="z782" w:id="713"/>
    <w:p>
      <w:pPr>
        <w:spacing w:after="0"/>
        <w:ind w:left="0"/>
        <w:jc w:val="both"/>
      </w:pPr>
      <w:r>
        <w:rPr>
          <w:rFonts w:ascii="Times New Roman"/>
          <w:b w:val="false"/>
          <w:i w:val="false"/>
          <w:color w:val="000000"/>
          <w:sz w:val="28"/>
        </w:rPr>
        <w:t xml:space="preserve">
      1) услугодателя – с понедельника по пятницу с 08.30, 9.00 часов до 18.00, 18.30 часов с перерывом на обед с 12.30, 13.00 часов до 14.00,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13"/>
    <w:bookmarkStart w:name="z783" w:id="7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9.30 часов до 17.30, 18.00 часов с перерывом на обед с 12.30, 13.00 часов до 14.00, 14.30 часов.</w:t>
      </w:r>
    </w:p>
    <w:bookmarkEnd w:id="714"/>
    <w:bookmarkStart w:name="z784" w:id="71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715"/>
    <w:bookmarkStart w:name="z785" w:id="716"/>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716"/>
    <w:bookmarkStart w:name="z786" w:id="71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717"/>
    <w:bookmarkStart w:name="z787" w:id="718"/>
    <w:p>
      <w:pPr>
        <w:spacing w:after="0"/>
        <w:ind w:left="0"/>
        <w:jc w:val="both"/>
      </w:pPr>
      <w:r>
        <w:rPr>
          <w:rFonts w:ascii="Times New Roman"/>
          <w:b w:val="false"/>
          <w:i w:val="false"/>
          <w:color w:val="000000"/>
          <w:sz w:val="28"/>
        </w:rPr>
        <w:t>
      к услугодателю:</w:t>
      </w:r>
    </w:p>
    <w:bookmarkEnd w:id="718"/>
    <w:bookmarkStart w:name="z788" w:id="719"/>
    <w:p>
      <w:pPr>
        <w:spacing w:after="0"/>
        <w:ind w:left="0"/>
        <w:jc w:val="both"/>
      </w:pPr>
      <w:r>
        <w:rPr>
          <w:rFonts w:ascii="Times New Roman"/>
          <w:b w:val="false"/>
          <w:i w:val="false"/>
          <w:color w:val="000000"/>
          <w:sz w:val="28"/>
        </w:rPr>
        <w:t>
      заявление по форме согласно приложению 3 к настоящему стандарту государственной услуги;</w:t>
      </w:r>
    </w:p>
    <w:bookmarkEnd w:id="719"/>
    <w:bookmarkStart w:name="z789" w:id="720"/>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 личности);</w:t>
      </w:r>
    </w:p>
    <w:bookmarkEnd w:id="720"/>
    <w:bookmarkStart w:name="z790" w:id="721"/>
    <w:p>
      <w:pPr>
        <w:spacing w:after="0"/>
        <w:ind w:left="0"/>
        <w:jc w:val="both"/>
      </w:pPr>
      <w:r>
        <w:rPr>
          <w:rFonts w:ascii="Times New Roman"/>
          <w:b w:val="false"/>
          <w:i w:val="false"/>
          <w:color w:val="000000"/>
          <w:sz w:val="28"/>
        </w:rPr>
        <w:t>
      документ, подтверждающий трудовую деятельность (при наличии);</w:t>
      </w:r>
    </w:p>
    <w:bookmarkEnd w:id="721"/>
    <w:bookmarkStart w:name="z791" w:id="722"/>
    <w:p>
      <w:pPr>
        <w:spacing w:after="0"/>
        <w:ind w:left="0"/>
        <w:jc w:val="both"/>
      </w:pPr>
      <w:r>
        <w:rPr>
          <w:rFonts w:ascii="Times New Roman"/>
          <w:b w:val="false"/>
          <w:i w:val="false"/>
          <w:color w:val="000000"/>
          <w:sz w:val="28"/>
        </w:rPr>
        <w:t>
      документ об образовании, квалификации, наличии специальных знаний или профессиональной подготовки (при наличии);</w:t>
      </w:r>
    </w:p>
    <w:bookmarkEnd w:id="722"/>
    <w:bookmarkStart w:name="z792" w:id="723"/>
    <w:p>
      <w:pPr>
        <w:spacing w:after="0"/>
        <w:ind w:left="0"/>
        <w:jc w:val="both"/>
      </w:pPr>
      <w:r>
        <w:rPr>
          <w:rFonts w:ascii="Times New Roman"/>
          <w:b w:val="false"/>
          <w:i w:val="false"/>
          <w:color w:val="000000"/>
          <w:sz w:val="28"/>
        </w:rPr>
        <w:t>
      на портал:</w:t>
      </w:r>
    </w:p>
    <w:bookmarkEnd w:id="723"/>
    <w:bookmarkStart w:name="z793" w:id="724"/>
    <w:p>
      <w:pPr>
        <w:spacing w:after="0"/>
        <w:ind w:left="0"/>
        <w:jc w:val="both"/>
      </w:pPr>
      <w:r>
        <w:rPr>
          <w:rFonts w:ascii="Times New Roman"/>
          <w:b w:val="false"/>
          <w:i w:val="false"/>
          <w:color w:val="000000"/>
          <w:sz w:val="28"/>
        </w:rPr>
        <w:t>
      заявление по форме согласно приложению 3 к настоящему стандарту государственной услуги в форме электронного документа, удостоверенного электронной цифровой подписью услугополучателя;</w:t>
      </w:r>
    </w:p>
    <w:bookmarkEnd w:id="724"/>
    <w:bookmarkStart w:name="z794" w:id="725"/>
    <w:p>
      <w:pPr>
        <w:spacing w:after="0"/>
        <w:ind w:left="0"/>
        <w:jc w:val="both"/>
      </w:pPr>
      <w:r>
        <w:rPr>
          <w:rFonts w:ascii="Times New Roman"/>
          <w:b w:val="false"/>
          <w:i w:val="false"/>
          <w:color w:val="000000"/>
          <w:sz w:val="28"/>
        </w:rPr>
        <w:t>
      форма сведений для регистрации в качестве лица, ищущего работу, согласно приложению 4 к настоящему стандарту государственной услуги в форме электронного документа, удостоверенного электронной цифровой подписью услугополучателя;</w:t>
      </w:r>
    </w:p>
    <w:bookmarkEnd w:id="725"/>
    <w:bookmarkStart w:name="z795" w:id="726"/>
    <w:p>
      <w:pPr>
        <w:spacing w:after="0"/>
        <w:ind w:left="0"/>
        <w:jc w:val="both"/>
      </w:pPr>
      <w:r>
        <w:rPr>
          <w:rFonts w:ascii="Times New Roman"/>
          <w:b w:val="false"/>
          <w:i w:val="false"/>
          <w:color w:val="000000"/>
          <w:sz w:val="28"/>
        </w:rPr>
        <w:t>
      электронная копия документа, подтверждающего трудовую деятельность (при наличии);</w:t>
      </w:r>
    </w:p>
    <w:bookmarkEnd w:id="726"/>
    <w:bookmarkStart w:name="z796" w:id="727"/>
    <w:p>
      <w:pPr>
        <w:spacing w:after="0"/>
        <w:ind w:left="0"/>
        <w:jc w:val="both"/>
      </w:pPr>
      <w:r>
        <w:rPr>
          <w:rFonts w:ascii="Times New Roman"/>
          <w:b w:val="false"/>
          <w:i w:val="false"/>
          <w:color w:val="000000"/>
          <w:sz w:val="28"/>
        </w:rPr>
        <w:t>
      электронная копия документа об образовании, квалификации, наличии специальных знаний или профессиональной подготовки (при наличии).</w:t>
      </w:r>
    </w:p>
    <w:bookmarkEnd w:id="727"/>
    <w:bookmarkStart w:name="z797" w:id="728"/>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принятии заявления с указанием даты получения результата государственной услуги.</w:t>
      </w:r>
    </w:p>
    <w:bookmarkEnd w:id="728"/>
    <w:bookmarkStart w:name="z798" w:id="729"/>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729"/>
    <w:bookmarkStart w:name="z799" w:id="730"/>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730"/>
    <w:bookmarkStart w:name="z800" w:id="7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731"/>
    <w:bookmarkStart w:name="z801" w:id="732"/>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03" w:id="733"/>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p>
    <w:bookmarkEnd w:id="733"/>
    <w:bookmarkStart w:name="z804" w:id="73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bookmarkEnd w:id="734"/>
    <w:bookmarkStart w:name="z805" w:id="735"/>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735"/>
    <w:bookmarkStart w:name="z806" w:id="73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736"/>
    <w:bookmarkStart w:name="z807" w:id="73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737"/>
    <w:bookmarkStart w:name="z808" w:id="73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738"/>
    <w:bookmarkStart w:name="z809" w:id="739"/>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739"/>
    <w:bookmarkStart w:name="z810" w:id="74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40"/>
    <w:bookmarkStart w:name="z811" w:id="7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813" w:id="742"/>
    <w:p>
      <w:pPr>
        <w:spacing w:after="0"/>
        <w:ind w:left="0"/>
        <w:jc w:val="both"/>
      </w:pPr>
      <w:r>
        <w:rPr>
          <w:rFonts w:ascii="Times New Roman"/>
          <w:b w:val="false"/>
          <w:i w:val="false"/>
          <w:color w:val="000000"/>
          <w:sz w:val="28"/>
        </w:rPr>
        <w:t>
      "13. Центр занятости населения в течение десяти рабочих дней со дня регистрации лица, ищущего работу, на безвозмездной основе оказывает ему содействие в трудоустройстве путем подбора подходящей работы с уведомлением его о наличии подходящей работы посредством информационно-коммуникационных технологий и (или) абонентского устройства сети сотовой связи в течение трех рабочих дней со дня возникновения вакансий, а также услуги по социальной профессиональной ориентации и профессиональному обучению.</w:t>
      </w:r>
    </w:p>
    <w:bookmarkEnd w:id="742"/>
    <w:bookmarkStart w:name="z814" w:id="743"/>
    <w:p>
      <w:pPr>
        <w:spacing w:after="0"/>
        <w:ind w:left="0"/>
        <w:jc w:val="both"/>
      </w:pPr>
      <w:r>
        <w:rPr>
          <w:rFonts w:ascii="Times New Roman"/>
          <w:b w:val="false"/>
          <w:i w:val="false"/>
          <w:color w:val="000000"/>
          <w:sz w:val="28"/>
        </w:rPr>
        <w:t>
      14. Лицо, ищущее работу, должно проявить интерес к поиску работы, а также участию в профессиональном обучении, посещая или уведомляя посредством информационно-коммуникационных технологий и (или) абонентского устройства сети сотовой связи центр занятости населения, а проживающие в сельских населенных пунктах – акима поселка, села, сельского округа в течение трех рабочих дней после получения от центра занятости населения (акима поселка, села, сельского округа) предложений о наличии подходящей работы.";</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16" w:id="744"/>
    <w:p>
      <w:pPr>
        <w:spacing w:after="0"/>
        <w:ind w:left="0"/>
        <w:jc w:val="both"/>
      </w:pPr>
      <w:r>
        <w:rPr>
          <w:rFonts w:ascii="Times New Roman"/>
          <w:b w:val="false"/>
          <w:i w:val="false"/>
          <w:color w:val="000000"/>
          <w:sz w:val="28"/>
        </w:rPr>
        <w:t>
      "18. Контактные телефоны справочных служб услугодателя по вопросам оказания государственной услуги указаны на интернет-ресурсе www.enbek.gov.kz.</w:t>
      </w:r>
    </w:p>
    <w:bookmarkEnd w:id="744"/>
    <w:bookmarkStart w:name="z817" w:id="745"/>
    <w:p>
      <w:pPr>
        <w:spacing w:after="0"/>
        <w:ind w:left="0"/>
        <w:jc w:val="both"/>
      </w:pPr>
      <w:r>
        <w:rPr>
          <w:rFonts w:ascii="Times New Roman"/>
          <w:b w:val="false"/>
          <w:i w:val="false"/>
          <w:color w:val="000000"/>
          <w:sz w:val="28"/>
        </w:rPr>
        <w:t>
      Единый контакт-центр: "1414", 8-800-080-7777.";</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приказу;</w:t>
      </w:r>
    </w:p>
    <w:bookmarkStart w:name="z819" w:id="746"/>
    <w:p>
      <w:pPr>
        <w:spacing w:after="0"/>
        <w:ind w:left="0"/>
        <w:jc w:val="both"/>
      </w:pPr>
      <w:r>
        <w:rPr>
          <w:rFonts w:ascii="Times New Roman"/>
          <w:b w:val="false"/>
          <w:i w:val="false"/>
          <w:color w:val="000000"/>
          <w:sz w:val="28"/>
        </w:rPr>
        <w:t xml:space="preserve">
      дополнить приложениями 3 и 4 согласно </w:t>
      </w:r>
      <w:r>
        <w:rPr>
          <w:rFonts w:ascii="Times New Roman"/>
          <w:b w:val="false"/>
          <w:i w:val="false"/>
          <w:color w:val="000000"/>
          <w:sz w:val="28"/>
        </w:rPr>
        <w:t>приложениям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приказу;</w:t>
      </w:r>
    </w:p>
    <w:bookmarkEnd w:id="746"/>
    <w:bookmarkStart w:name="z820" w:id="7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лиц, ищущих работу, в качестве безработного", утвержденном указанным приказом:</w:t>
      </w:r>
    </w:p>
    <w:bookmarkEnd w:id="747"/>
    <w:bookmarkStart w:name="z821" w:id="748"/>
    <w:p>
      <w:pPr>
        <w:spacing w:after="0"/>
        <w:ind w:left="0"/>
        <w:jc w:val="both"/>
      </w:pPr>
      <w:r>
        <w:rPr>
          <w:rFonts w:ascii="Times New Roman"/>
          <w:b w:val="false"/>
          <w:i w:val="false"/>
          <w:color w:val="000000"/>
          <w:sz w:val="28"/>
        </w:rPr>
        <w:t>
      заголовок изложить в следующей редакции:</w:t>
      </w:r>
    </w:p>
    <w:bookmarkEnd w:id="748"/>
    <w:bookmarkStart w:name="z822" w:id="749"/>
    <w:p>
      <w:pPr>
        <w:spacing w:after="0"/>
        <w:ind w:left="0"/>
        <w:jc w:val="both"/>
      </w:pPr>
      <w:r>
        <w:rPr>
          <w:rFonts w:ascii="Times New Roman"/>
          <w:b w:val="false"/>
          <w:i w:val="false"/>
          <w:color w:val="000000"/>
          <w:sz w:val="28"/>
        </w:rPr>
        <w:t>
      "Стандарт государственной услуги "Регистрация лиц, ищущих работу, в качестве безработных"";</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824" w:id="750"/>
    <w:p>
      <w:pPr>
        <w:spacing w:after="0"/>
        <w:ind w:left="0"/>
        <w:jc w:val="both"/>
      </w:pPr>
      <w:r>
        <w:rPr>
          <w:rFonts w:ascii="Times New Roman"/>
          <w:b w:val="false"/>
          <w:i w:val="false"/>
          <w:color w:val="000000"/>
          <w:sz w:val="28"/>
        </w:rPr>
        <w:t>
      "1. Государственная услуга "Регистрация лиц, ищущих работу, в качестве безработных" (далее – государственная услуга).";</w:t>
      </w:r>
    </w:p>
    <w:bookmarkEnd w:id="750"/>
    <w:bookmarkStart w:name="z825" w:id="751"/>
    <w:p>
      <w:pPr>
        <w:spacing w:after="0"/>
        <w:ind w:left="0"/>
        <w:jc w:val="both"/>
      </w:pPr>
      <w:r>
        <w:rPr>
          <w:rFonts w:ascii="Times New Roman"/>
          <w:b w:val="false"/>
          <w:i w:val="false"/>
          <w:color w:val="000000"/>
          <w:sz w:val="28"/>
        </w:rPr>
        <w:t xml:space="preserve">
      пункты 3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End w:id="751"/>
    <w:bookmarkStart w:name="z826" w:id="75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752"/>
    <w:bookmarkStart w:name="z827" w:id="753"/>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Центр занятости населения.</w:t>
      </w:r>
    </w:p>
    <w:bookmarkEnd w:id="753"/>
    <w:bookmarkStart w:name="z828" w:id="754"/>
    <w:p>
      <w:pPr>
        <w:spacing w:after="0"/>
        <w:ind w:left="0"/>
        <w:jc w:val="both"/>
      </w:pPr>
      <w:r>
        <w:rPr>
          <w:rFonts w:ascii="Times New Roman"/>
          <w:b w:val="false"/>
          <w:i w:val="false"/>
          <w:color w:val="000000"/>
          <w:sz w:val="28"/>
        </w:rPr>
        <w:t>
      4. Срок оказания государственной услуги:</w:t>
      </w:r>
    </w:p>
    <w:bookmarkEnd w:id="754"/>
    <w:bookmarkStart w:name="z829" w:id="755"/>
    <w:p>
      <w:pPr>
        <w:spacing w:after="0"/>
        <w:ind w:left="0"/>
        <w:jc w:val="both"/>
      </w:pPr>
      <w:r>
        <w:rPr>
          <w:rFonts w:ascii="Times New Roman"/>
          <w:b w:val="false"/>
          <w:i w:val="false"/>
          <w:color w:val="000000"/>
          <w:sz w:val="28"/>
        </w:rPr>
        <w:t>
      1) со дня принятия решения местного органа по вопросам занятости населения о регистрации в качестве безработного лица, ищущего работу – в течение 2 (двух) рабочих дней;</w:t>
      </w:r>
    </w:p>
    <w:bookmarkEnd w:id="755"/>
    <w:bookmarkStart w:name="z830" w:id="756"/>
    <w:p>
      <w:pPr>
        <w:spacing w:after="0"/>
        <w:ind w:left="0"/>
        <w:jc w:val="both"/>
      </w:pPr>
      <w:r>
        <w:rPr>
          <w:rFonts w:ascii="Times New Roman"/>
          <w:b w:val="false"/>
          <w:i w:val="false"/>
          <w:color w:val="000000"/>
          <w:sz w:val="28"/>
        </w:rPr>
        <w:t>
      2) максимально допустимое время ожидания для сдачи документов услугополучателем в Центре занятости населения – 30 минут;</w:t>
      </w:r>
    </w:p>
    <w:bookmarkEnd w:id="756"/>
    <w:bookmarkStart w:name="z831" w:id="757"/>
    <w:p>
      <w:pPr>
        <w:spacing w:after="0"/>
        <w:ind w:left="0"/>
        <w:jc w:val="both"/>
      </w:pPr>
      <w:r>
        <w:rPr>
          <w:rFonts w:ascii="Times New Roman"/>
          <w:b w:val="false"/>
          <w:i w:val="false"/>
          <w:color w:val="000000"/>
          <w:sz w:val="28"/>
        </w:rPr>
        <w:t>
      3) максимально допустимое время обслуживания услугополучателя в Центре занятости населения – 20 минут.";</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33" w:id="758"/>
    <w:p>
      <w:pPr>
        <w:spacing w:after="0"/>
        <w:ind w:left="0"/>
        <w:jc w:val="both"/>
      </w:pPr>
      <w:r>
        <w:rPr>
          <w:rFonts w:ascii="Times New Roman"/>
          <w:b w:val="false"/>
          <w:i w:val="false"/>
          <w:color w:val="000000"/>
          <w:sz w:val="28"/>
        </w:rPr>
        <w:t xml:space="preserve">
      "6. Результат оказания государственной услуги – извещение услугополучателя центром занятости населения о дате регистрации в качестве безработного посредством информационно-коммуникационных технологий и (или) абонентского устройства сети сотовой связи либо уведомление об отказе в регистрации лица, ищущего работу, в качестве безработного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посредством информационно-коммуникационных технологий и (или) абонентского устройства сети сотовой связи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758"/>
    <w:bookmarkStart w:name="z834" w:id="759"/>
    <w:p>
      <w:pPr>
        <w:spacing w:after="0"/>
        <w:ind w:left="0"/>
        <w:jc w:val="both"/>
      </w:pPr>
      <w:r>
        <w:rPr>
          <w:rFonts w:ascii="Times New Roman"/>
          <w:b w:val="false"/>
          <w:i w:val="false"/>
          <w:color w:val="000000"/>
          <w:sz w:val="28"/>
        </w:rPr>
        <w:t>
      Форма предоставления результата государственной услуги: бумажная.";</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36" w:id="760"/>
    <w:p>
      <w:pPr>
        <w:spacing w:after="0"/>
        <w:ind w:left="0"/>
        <w:jc w:val="both"/>
      </w:pPr>
      <w:r>
        <w:rPr>
          <w:rFonts w:ascii="Times New Roman"/>
          <w:b w:val="false"/>
          <w:i w:val="false"/>
          <w:color w:val="000000"/>
          <w:sz w:val="28"/>
        </w:rPr>
        <w:t xml:space="preserve">
      "8. График работы Центра занятости населения – с 08.30, 9.00 часов до 18.00, 18.30 часов с перерывом на обед с 12.30, 13.00 часов до 14.00,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60"/>
    <w:bookmarkStart w:name="z837" w:id="76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с 9.00, 9.30 часов до 17.30, 18.00 часов с перерывом на обед с 12.30, 13.00 часов до 14.00, 14.30 часов.</w:t>
      </w:r>
    </w:p>
    <w:bookmarkEnd w:id="761"/>
    <w:bookmarkStart w:name="z838" w:id="76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762"/>
    <w:bookmarkStart w:name="z839" w:id="76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Центр занятости населения:</w:t>
      </w:r>
    </w:p>
    <w:bookmarkEnd w:id="763"/>
    <w:bookmarkStart w:name="z840" w:id="764"/>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w:t>
      </w:r>
    </w:p>
    <w:bookmarkEnd w:id="764"/>
    <w:bookmarkStart w:name="z841" w:id="765"/>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765"/>
    <w:bookmarkStart w:name="z842" w:id="766"/>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44" w:id="767"/>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центра занятости населения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767"/>
    <w:bookmarkStart w:name="z845" w:id="76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центра занятости населения или акимата.</w:t>
      </w:r>
    </w:p>
    <w:bookmarkEnd w:id="768"/>
    <w:bookmarkStart w:name="z846" w:id="769"/>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769"/>
    <w:bookmarkStart w:name="z847" w:id="77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центра занятости населения или акимата, с указанием фамилии и инициалов лица, принявшего жалобу, срока и места получения ответа на поданную жалобу.</w:t>
      </w:r>
    </w:p>
    <w:bookmarkEnd w:id="770"/>
    <w:bookmarkStart w:name="z848" w:id="77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771"/>
    <w:bookmarkStart w:name="z849" w:id="77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772"/>
    <w:bookmarkStart w:name="z850" w:id="773"/>
    <w:p>
      <w:pPr>
        <w:spacing w:after="0"/>
        <w:ind w:left="0"/>
        <w:jc w:val="both"/>
      </w:pPr>
      <w:r>
        <w:rPr>
          <w:rFonts w:ascii="Times New Roman"/>
          <w:b w:val="false"/>
          <w:i w:val="false"/>
          <w:color w:val="000000"/>
          <w:sz w:val="28"/>
        </w:rPr>
        <w:t>
      Жалоба услугополучателя, поступившая в адрес услугодателя и (или) центра занятости населения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773"/>
    <w:bookmarkStart w:name="z851" w:id="77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74"/>
    <w:bookmarkStart w:name="z852" w:id="7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54" w:id="776"/>
    <w:p>
      <w:pPr>
        <w:spacing w:after="0"/>
        <w:ind w:left="0"/>
        <w:jc w:val="both"/>
      </w:pPr>
      <w:r>
        <w:rPr>
          <w:rFonts w:ascii="Times New Roman"/>
          <w:b w:val="false"/>
          <w:i w:val="false"/>
          <w:color w:val="000000"/>
          <w:sz w:val="28"/>
        </w:rPr>
        <w:t>
      "13. Безработные, зарегистрированные в местном органе по вопросам занятости населения, должны в течение трех рабочих дней после получения от центра занятости населения предложений о подходящей работе уведомить центр занятости населения, а безработные, проживающие в сельских населенных пунктах, – акима поселка, села, сельского округа о согласии или отказе от предложенной подходящей работы, обращаясь лично или посредством информационно-коммуникационных технологий и (или) абонентского устройства сети сотовой связи.";</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Start w:name="z856" w:id="7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утвержденном указанным приказом:</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58" w:id="778"/>
    <w:p>
      <w:pPr>
        <w:spacing w:after="0"/>
        <w:ind w:left="0"/>
        <w:jc w:val="both"/>
      </w:pPr>
      <w:r>
        <w:rPr>
          <w:rFonts w:ascii="Times New Roman"/>
          <w:b w:val="false"/>
          <w:i w:val="false"/>
          <w:color w:val="000000"/>
          <w:sz w:val="28"/>
        </w:rPr>
        <w:t>
      "5. Срок оказания государственной услуги – при наличии информации об уровне инфляции на официальном интернет-ресурсе Комитета по статистике Министерства национальной экономики Республики Казахстан, в течение 15 (пятнадцать) рабочих дней с момента регистрации пакета документов в Государственной корпорации.</w:t>
      </w:r>
    </w:p>
    <w:bookmarkEnd w:id="778"/>
    <w:bookmarkStart w:name="z859" w:id="779"/>
    <w:p>
      <w:pPr>
        <w:spacing w:after="0"/>
        <w:ind w:left="0"/>
        <w:jc w:val="both"/>
      </w:pPr>
      <w:r>
        <w:rPr>
          <w:rFonts w:ascii="Times New Roman"/>
          <w:b w:val="false"/>
          <w:i w:val="false"/>
          <w:color w:val="000000"/>
          <w:sz w:val="28"/>
        </w:rPr>
        <w:t xml:space="preserve">
      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с пунктом 1) статьи 11 Закона.</w:t>
      </w:r>
    </w:p>
    <w:bookmarkEnd w:id="779"/>
    <w:bookmarkStart w:name="z860" w:id="780"/>
    <w:p>
      <w:pPr>
        <w:spacing w:after="0"/>
        <w:ind w:left="0"/>
        <w:jc w:val="both"/>
      </w:pPr>
      <w:r>
        <w:rPr>
          <w:rFonts w:ascii="Times New Roman"/>
          <w:b w:val="false"/>
          <w:i w:val="false"/>
          <w:color w:val="000000"/>
          <w:sz w:val="28"/>
        </w:rPr>
        <w:t>
      Срок оказания государственной услуги продлевается при:</w:t>
      </w:r>
    </w:p>
    <w:bookmarkEnd w:id="780"/>
    <w:bookmarkStart w:name="z861" w:id="781"/>
    <w:p>
      <w:pPr>
        <w:spacing w:after="0"/>
        <w:ind w:left="0"/>
        <w:jc w:val="both"/>
      </w:pPr>
      <w:r>
        <w:rPr>
          <w:rFonts w:ascii="Times New Roman"/>
          <w:b w:val="false"/>
          <w:i w:val="false"/>
          <w:color w:val="000000"/>
          <w:sz w:val="28"/>
        </w:rPr>
        <w:t>
      наличии оснований для проверки достоверности предоставленных документов, в том числе из информационных систем – на 10 (десять) рабочих дней;</w:t>
      </w:r>
    </w:p>
    <w:bookmarkEnd w:id="781"/>
    <w:bookmarkStart w:name="z862" w:id="782"/>
    <w:p>
      <w:pPr>
        <w:spacing w:after="0"/>
        <w:ind w:left="0"/>
        <w:jc w:val="both"/>
      </w:pPr>
      <w:r>
        <w:rPr>
          <w:rFonts w:ascii="Times New Roman"/>
          <w:b w:val="false"/>
          <w:i w:val="false"/>
          <w:color w:val="000000"/>
          <w:sz w:val="28"/>
        </w:rPr>
        <w:t>
      отсутствии информации об уровне инфляции с момента опубликования на официальном интернет-ресурсе Комитета по статистике Министерства национальной экономики Республики Казахстан – до 25 (двадцати пяти) рабочих дней (за исключением лиц, которым услуга оказывается по проактивному принципу);</w:t>
      </w:r>
    </w:p>
    <w:bookmarkEnd w:id="782"/>
    <w:bookmarkStart w:name="z863" w:id="783"/>
    <w:p>
      <w:pPr>
        <w:spacing w:after="0"/>
        <w:ind w:left="0"/>
        <w:jc w:val="both"/>
      </w:pPr>
      <w:r>
        <w:rPr>
          <w:rFonts w:ascii="Times New Roman"/>
          <w:b w:val="false"/>
          <w:i w:val="false"/>
          <w:color w:val="000000"/>
          <w:sz w:val="28"/>
        </w:rPr>
        <w:t>
      наличии оснований для повторного запроса данных по индивидуальному пенсионному счету услугополучателя в едином накопительном пенсионном фонде (далее – ЕНПФ) – до 25 (двадцати пяти) рабочих дней.</w:t>
      </w:r>
    </w:p>
    <w:bookmarkEnd w:id="783"/>
    <w:bookmarkStart w:name="z864" w:id="784"/>
    <w:p>
      <w:pPr>
        <w:spacing w:after="0"/>
        <w:ind w:left="0"/>
        <w:jc w:val="both"/>
      </w:pPr>
      <w:r>
        <w:rPr>
          <w:rFonts w:ascii="Times New Roman"/>
          <w:b w:val="false"/>
          <w:i w:val="false"/>
          <w:color w:val="000000"/>
          <w:sz w:val="28"/>
        </w:rPr>
        <w:t xml:space="preserve">
      Отделение Государственной корпорации продлевает срок оказания услуги и выдает заявителю уведомление о необходимости продления срока оказания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bookmarkEnd w:id="784"/>
    <w:bookmarkStart w:name="z865" w:id="785"/>
    <w:p>
      <w:pPr>
        <w:spacing w:after="0"/>
        <w:ind w:left="0"/>
        <w:jc w:val="both"/>
      </w:pPr>
      <w:r>
        <w:rPr>
          <w:rFonts w:ascii="Times New Roman"/>
          <w:b w:val="false"/>
          <w:i w:val="false"/>
          <w:color w:val="000000"/>
          <w:sz w:val="28"/>
        </w:rPr>
        <w:t>
      При оказании услуги по проактивному принципу уведомление о необходимости продления срока оказания услуги не выдается.";</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67" w:id="786"/>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в Государственную корпорацию предоставляет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786"/>
    <w:bookmarkStart w:name="z868" w:id="787"/>
    <w:p>
      <w:pPr>
        <w:spacing w:after="0"/>
        <w:ind w:left="0"/>
        <w:jc w:val="both"/>
      </w:pPr>
      <w:r>
        <w:rPr>
          <w:rFonts w:ascii="Times New Roman"/>
          <w:b w:val="false"/>
          <w:i w:val="false"/>
          <w:color w:val="000000"/>
          <w:sz w:val="28"/>
        </w:rPr>
        <w:t xml:space="preserve">
      Гражданами Республики Казахстан, иностранцами и лицами без гражданства, достигшими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 при этом являющимися получателями пенсионных и иных социальных выплат, заявление и документы, предусмотренные в подпунктах 1)-3) части третьей настоящего пункта, не предоставляются. Данной категории лиц государственная услуга, оказывается, по проактивному принципу в срок, установленный пунктом 5 настоящего Стандарта.</w:t>
      </w:r>
    </w:p>
    <w:bookmarkEnd w:id="787"/>
    <w:bookmarkStart w:name="z869" w:id="788"/>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справки об инвалидности получают из соответствующих государственных информационных систем через шлюз "электронного правительства" (далее – информационные системы).</w:t>
      </w:r>
    </w:p>
    <w:bookmarkEnd w:id="788"/>
    <w:bookmarkStart w:name="z870" w:id="789"/>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w:t>
      </w:r>
    </w:p>
    <w:bookmarkEnd w:id="789"/>
    <w:bookmarkStart w:name="z871" w:id="790"/>
    <w:p>
      <w:pPr>
        <w:spacing w:after="0"/>
        <w:ind w:left="0"/>
        <w:jc w:val="both"/>
      </w:pPr>
      <w:r>
        <w:rPr>
          <w:rFonts w:ascii="Times New Roman"/>
          <w:b w:val="false"/>
          <w:i w:val="false"/>
          <w:color w:val="000000"/>
          <w:sz w:val="28"/>
        </w:rPr>
        <w:t>
      при личном обращении:</w:t>
      </w:r>
    </w:p>
    <w:bookmarkEnd w:id="790"/>
    <w:bookmarkStart w:name="z872" w:id="791"/>
    <w:p>
      <w:pPr>
        <w:spacing w:after="0"/>
        <w:ind w:left="0"/>
        <w:jc w:val="both"/>
      </w:pPr>
      <w:r>
        <w:rPr>
          <w:rFonts w:ascii="Times New Roman"/>
          <w:b w:val="false"/>
          <w:i w:val="false"/>
          <w:color w:val="000000"/>
          <w:sz w:val="28"/>
        </w:rPr>
        <w:t xml:space="preserve">
      для граждан Республики Казахстан, иностранцев и лиц без гражданства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(далее – Закон):</w:t>
      </w:r>
    </w:p>
    <w:bookmarkEnd w:id="791"/>
    <w:bookmarkStart w:name="z873" w:id="792"/>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792"/>
    <w:bookmarkStart w:name="z874" w:id="793"/>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w:t>
      </w:r>
    </w:p>
    <w:bookmarkEnd w:id="793"/>
    <w:bookmarkStart w:name="z875" w:id="794"/>
    <w:p>
      <w:pPr>
        <w:spacing w:after="0"/>
        <w:ind w:left="0"/>
        <w:jc w:val="both"/>
      </w:pPr>
      <w:r>
        <w:rPr>
          <w:rFonts w:ascii="Times New Roman"/>
          <w:b w:val="false"/>
          <w:i w:val="false"/>
          <w:color w:val="000000"/>
          <w:sz w:val="28"/>
        </w:rPr>
        <w:t>
      3) сведения о номере банковского счета получателя, открытого в банках второго уровня или организациях, осуществляющих отдельные виды банковских операций.</w:t>
      </w:r>
    </w:p>
    <w:bookmarkEnd w:id="794"/>
    <w:bookmarkStart w:name="z876" w:id="795"/>
    <w:p>
      <w:pPr>
        <w:spacing w:after="0"/>
        <w:ind w:left="0"/>
        <w:jc w:val="both"/>
      </w:pPr>
      <w:r>
        <w:rPr>
          <w:rFonts w:ascii="Times New Roman"/>
          <w:b w:val="false"/>
          <w:i w:val="false"/>
          <w:color w:val="000000"/>
          <w:sz w:val="28"/>
        </w:rPr>
        <w:t>
      К заявлению иностранцев,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bookmarkEnd w:id="795"/>
    <w:bookmarkStart w:name="z877" w:id="796"/>
    <w:p>
      <w:pPr>
        <w:spacing w:after="0"/>
        <w:ind w:left="0"/>
        <w:jc w:val="both"/>
      </w:pPr>
      <w:r>
        <w:rPr>
          <w:rFonts w:ascii="Times New Roman"/>
          <w:b w:val="false"/>
          <w:i w:val="false"/>
          <w:color w:val="000000"/>
          <w:sz w:val="28"/>
        </w:rPr>
        <w:t>
      при личном обращении получателя:</w:t>
      </w:r>
    </w:p>
    <w:bookmarkEnd w:id="796"/>
    <w:bookmarkStart w:name="z878" w:id="797"/>
    <w:p>
      <w:pPr>
        <w:spacing w:after="0"/>
        <w:ind w:left="0"/>
        <w:jc w:val="both"/>
      </w:pPr>
      <w:r>
        <w:rPr>
          <w:rFonts w:ascii="Times New Roman"/>
          <w:b w:val="false"/>
          <w:i w:val="false"/>
          <w:color w:val="000000"/>
          <w:sz w:val="28"/>
        </w:rPr>
        <w:t>
      заграничный паспорт, если иное не предусмотрено международными договорами, ратифицированными Республикой Казахстан (в случае обращения поверенного лица, предоставляется нотариально заверенная копия);</w:t>
      </w:r>
    </w:p>
    <w:bookmarkEnd w:id="797"/>
    <w:bookmarkStart w:name="z879" w:id="798"/>
    <w:p>
      <w:pPr>
        <w:spacing w:after="0"/>
        <w:ind w:left="0"/>
        <w:jc w:val="both"/>
      </w:pPr>
      <w:r>
        <w:rPr>
          <w:rFonts w:ascii="Times New Roman"/>
          <w:b w:val="false"/>
          <w:i w:val="false"/>
          <w:color w:val="000000"/>
          <w:sz w:val="28"/>
        </w:rPr>
        <w:t>
      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81" w:id="799"/>
    <w:p>
      <w:pPr>
        <w:spacing w:after="0"/>
        <w:ind w:left="0"/>
        <w:jc w:val="both"/>
      </w:pPr>
      <w:r>
        <w:rPr>
          <w:rFonts w:ascii="Times New Roman"/>
          <w:b w:val="false"/>
          <w:i w:val="false"/>
          <w:color w:val="000000"/>
          <w:sz w:val="28"/>
        </w:rPr>
        <w:t>
      "10. При обращении с заявлением о назначении выплаты разницы от имени получателя поверенный помимо документов, указанных в пункте 9 настоящего стандарта государственной услуги представляет:</w:t>
      </w:r>
    </w:p>
    <w:bookmarkEnd w:id="799"/>
    <w:bookmarkStart w:name="z882" w:id="80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00"/>
    <w:bookmarkStart w:name="z883" w:id="801"/>
    <w:p>
      <w:pPr>
        <w:spacing w:after="0"/>
        <w:ind w:left="0"/>
        <w:jc w:val="both"/>
      </w:pPr>
      <w:r>
        <w:rPr>
          <w:rFonts w:ascii="Times New Roman"/>
          <w:b w:val="false"/>
          <w:i w:val="false"/>
          <w:color w:val="000000"/>
          <w:sz w:val="28"/>
        </w:rPr>
        <w:t>
      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bookmarkEnd w:id="801"/>
    <w:bookmarkStart w:name="z884" w:id="802"/>
    <w:p>
      <w:pPr>
        <w:spacing w:after="0"/>
        <w:ind w:left="0"/>
        <w:jc w:val="both"/>
      </w:pPr>
      <w:r>
        <w:rPr>
          <w:rFonts w:ascii="Times New Roman"/>
          <w:b w:val="false"/>
          <w:i w:val="false"/>
          <w:color w:val="000000"/>
          <w:sz w:val="28"/>
        </w:rPr>
        <w:t>
      Наследником представляются:</w:t>
      </w:r>
    </w:p>
    <w:bookmarkEnd w:id="802"/>
    <w:bookmarkStart w:name="z885" w:id="80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803"/>
    <w:bookmarkStart w:name="z886" w:id="804"/>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804"/>
    <w:bookmarkStart w:name="z887" w:id="805"/>
    <w:p>
      <w:pPr>
        <w:spacing w:after="0"/>
        <w:ind w:left="0"/>
        <w:jc w:val="both"/>
      </w:pPr>
      <w:r>
        <w:rPr>
          <w:rFonts w:ascii="Times New Roman"/>
          <w:b w:val="false"/>
          <w:i w:val="false"/>
          <w:color w:val="000000"/>
          <w:sz w:val="28"/>
        </w:rPr>
        <w:t>
      3) нотариально засвидетельствованная копия свидетельства о смерти лица, имеющего право на выплату разницы;</w:t>
      </w:r>
    </w:p>
    <w:bookmarkEnd w:id="805"/>
    <w:bookmarkStart w:name="z888" w:id="806"/>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w:t>
      </w:r>
    </w:p>
    <w:bookmarkEnd w:id="806"/>
    <w:bookmarkStart w:name="z889" w:id="807"/>
    <w:p>
      <w:pPr>
        <w:spacing w:after="0"/>
        <w:ind w:left="0"/>
        <w:jc w:val="both"/>
      </w:pPr>
      <w:r>
        <w:rPr>
          <w:rFonts w:ascii="Times New Roman"/>
          <w:b w:val="false"/>
          <w:i w:val="false"/>
          <w:color w:val="000000"/>
          <w:sz w:val="28"/>
        </w:rPr>
        <w:t>
      5) сведения о номере банковского счета наследника.</w:t>
      </w:r>
    </w:p>
    <w:bookmarkEnd w:id="807"/>
    <w:bookmarkStart w:name="z890" w:id="808"/>
    <w:p>
      <w:pPr>
        <w:spacing w:after="0"/>
        <w:ind w:left="0"/>
        <w:jc w:val="both"/>
      </w:pPr>
      <w:r>
        <w:rPr>
          <w:rFonts w:ascii="Times New Roman"/>
          <w:b w:val="false"/>
          <w:i w:val="false"/>
          <w:color w:val="000000"/>
          <w:sz w:val="28"/>
        </w:rPr>
        <w:t>
      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bookmarkEnd w:id="808"/>
    <w:bookmarkStart w:name="z891" w:id="809"/>
    <w:p>
      <w:pPr>
        <w:spacing w:after="0"/>
        <w:ind w:left="0"/>
        <w:jc w:val="both"/>
      </w:pPr>
      <w:r>
        <w:rPr>
          <w:rFonts w:ascii="Times New Roman"/>
          <w:b w:val="false"/>
          <w:i w:val="false"/>
          <w:color w:val="000000"/>
          <w:sz w:val="28"/>
        </w:rPr>
        <w:t>
      1) заявление по форме согласно приложению 2;</w:t>
      </w:r>
    </w:p>
    <w:bookmarkEnd w:id="809"/>
    <w:bookmarkStart w:name="z892" w:id="810"/>
    <w:p>
      <w:pPr>
        <w:spacing w:after="0"/>
        <w:ind w:left="0"/>
        <w:jc w:val="both"/>
      </w:pPr>
      <w:r>
        <w:rPr>
          <w:rFonts w:ascii="Times New Roman"/>
          <w:b w:val="false"/>
          <w:i w:val="false"/>
          <w:color w:val="000000"/>
          <w:sz w:val="28"/>
        </w:rPr>
        <w:t>
      2) документ, удостоверяющий личность опекуна или попечителя,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810"/>
    <w:bookmarkStart w:name="z893" w:id="811"/>
    <w:p>
      <w:pPr>
        <w:spacing w:after="0"/>
        <w:ind w:left="0"/>
        <w:jc w:val="both"/>
      </w:pPr>
      <w:r>
        <w:rPr>
          <w:rFonts w:ascii="Times New Roman"/>
          <w:b w:val="false"/>
          <w:i w:val="false"/>
          <w:color w:val="000000"/>
          <w:sz w:val="28"/>
        </w:rPr>
        <w:t>
      3) документ, подтверждающий установление опеки или попечительства;</w:t>
      </w:r>
    </w:p>
    <w:bookmarkEnd w:id="811"/>
    <w:bookmarkStart w:name="z894" w:id="812"/>
    <w:p>
      <w:pPr>
        <w:spacing w:after="0"/>
        <w:ind w:left="0"/>
        <w:jc w:val="both"/>
      </w:pPr>
      <w:r>
        <w:rPr>
          <w:rFonts w:ascii="Times New Roman"/>
          <w:b w:val="false"/>
          <w:i w:val="false"/>
          <w:color w:val="000000"/>
          <w:sz w:val="28"/>
        </w:rPr>
        <w:t>
      4) документы, указанные в пункте 9 настоящего стандарта государственной услуги.</w:t>
      </w:r>
    </w:p>
    <w:bookmarkEnd w:id="812"/>
    <w:bookmarkStart w:name="z895" w:id="813"/>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 зарегистрированного на территории Республики Казахстан, указанного в заявлении.";</w:t>
      </w:r>
    </w:p>
    <w:bookmarkEnd w:id="813"/>
    <w:bookmarkStart w:name="z896" w:id="814"/>
    <w:p>
      <w:pPr>
        <w:spacing w:after="0"/>
        <w:ind w:left="0"/>
        <w:jc w:val="both"/>
      </w:pPr>
      <w:r>
        <w:rPr>
          <w:rFonts w:ascii="Times New Roman"/>
          <w:b w:val="false"/>
          <w:i w:val="false"/>
          <w:color w:val="000000"/>
          <w:sz w:val="28"/>
        </w:rPr>
        <w:t xml:space="preserve">
      дополнить приложениями 35, 36, 37 согласно </w:t>
      </w:r>
      <w:r>
        <w:rPr>
          <w:rFonts w:ascii="Times New Roman"/>
          <w:b w:val="false"/>
          <w:i w:val="false"/>
          <w:color w:val="000000"/>
          <w:sz w:val="28"/>
        </w:rPr>
        <w:t>приложениям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приказу.</w:t>
      </w:r>
    </w:p>
    <w:bookmarkEnd w:id="814"/>
    <w:bookmarkStart w:name="z897" w:id="815"/>
    <w:p>
      <w:pPr>
        <w:spacing w:after="0"/>
        <w:ind w:left="0"/>
        <w:jc w:val="both"/>
      </w:pPr>
      <w:r>
        <w:rPr>
          <w:rFonts w:ascii="Times New Roman"/>
          <w:b w:val="false"/>
          <w:i w:val="false"/>
          <w:color w:val="000000"/>
          <w:sz w:val="28"/>
        </w:rPr>
        <w:t>
      2. Департаменту стратегического развития Министерства труда и социальной защиты населения Республики Казахстан в установленном законодательством порядке обеспечить:</w:t>
      </w:r>
    </w:p>
    <w:bookmarkEnd w:id="815"/>
    <w:bookmarkStart w:name="z898" w:id="8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16"/>
    <w:bookmarkStart w:name="z899" w:id="8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17"/>
    <w:bookmarkStart w:name="z900" w:id="818"/>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Республики Казахстан после его официального опубликования;</w:t>
      </w:r>
    </w:p>
    <w:bookmarkEnd w:id="818"/>
    <w:bookmarkStart w:name="z901" w:id="8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2) и 3) настоящего пункта.</w:t>
      </w:r>
    </w:p>
    <w:bookmarkEnd w:id="819"/>
    <w:bookmarkStart w:name="z902" w:id="82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труда и социальной защиты Республики Казахстан Курмангалиеву А.Д. </w:t>
      </w:r>
    </w:p>
    <w:bookmarkEnd w:id="820"/>
    <w:bookmarkStart w:name="z903" w:id="821"/>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8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r>
              <w:br/>
            </w:r>
            <w:r>
              <w:rPr>
                <w:rFonts w:ascii="Times New Roman"/>
                <w:b w:val="false"/>
                <w:i/>
                <w:color w:val="000000"/>
                <w:sz w:val="20"/>
              </w:rPr>
              <w:t>социальной 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905" w:id="8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 2018 года</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пенсионных</w:t>
            </w:r>
            <w:r>
              <w:br/>
            </w:r>
            <w:r>
              <w:rPr>
                <w:rFonts w:ascii="Times New Roman"/>
                <w:b w:val="false"/>
                <w:i w:val="false"/>
                <w:color w:val="000000"/>
                <w:sz w:val="20"/>
              </w:rPr>
              <w:t>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9" w:id="823"/>
    <w:p>
      <w:pPr>
        <w:spacing w:after="0"/>
        <w:ind w:left="0"/>
        <w:jc w:val="both"/>
      </w:pPr>
      <w:r>
        <w:rPr>
          <w:rFonts w:ascii="Times New Roman"/>
          <w:b w:val="false"/>
          <w:i w:val="false"/>
          <w:color w:val="000000"/>
          <w:sz w:val="28"/>
        </w:rPr>
        <w:t>
      Код района _____________________</w:t>
      </w:r>
    </w:p>
    <w:bookmarkEnd w:id="823"/>
    <w:bookmarkStart w:name="z910" w:id="824"/>
    <w:p>
      <w:pPr>
        <w:spacing w:after="0"/>
        <w:ind w:left="0"/>
        <w:jc w:val="both"/>
      </w:pPr>
      <w:r>
        <w:rPr>
          <w:rFonts w:ascii="Times New Roman"/>
          <w:b w:val="false"/>
          <w:i w:val="false"/>
          <w:color w:val="000000"/>
          <w:sz w:val="28"/>
        </w:rPr>
        <w:t>
      Республика Казахстан</w:t>
      </w:r>
    </w:p>
    <w:bookmarkEnd w:id="824"/>
    <w:bookmarkStart w:name="z911" w:id="825"/>
    <w:p>
      <w:pPr>
        <w:spacing w:after="0"/>
        <w:ind w:left="0"/>
        <w:jc w:val="both"/>
      </w:pPr>
      <w:r>
        <w:rPr>
          <w:rFonts w:ascii="Times New Roman"/>
          <w:b w:val="false"/>
          <w:i w:val="false"/>
          <w:color w:val="000000"/>
          <w:sz w:val="28"/>
        </w:rPr>
        <w:t>
      Департамент Комитета труда, социальной защиты и миграции по _____________________</w:t>
      </w:r>
    </w:p>
    <w:bookmarkEnd w:id="825"/>
    <w:p>
      <w:pPr>
        <w:spacing w:after="0"/>
        <w:ind w:left="0"/>
        <w:jc w:val="both"/>
      </w:pPr>
      <w:r>
        <w:rPr>
          <w:rFonts w:ascii="Times New Roman"/>
          <w:b w:val="false"/>
          <w:i w:val="false"/>
          <w:color w:val="000000"/>
          <w:sz w:val="28"/>
        </w:rPr>
        <w:t>
      области (городу)</w:t>
      </w:r>
    </w:p>
    <w:bookmarkStart w:name="z912" w:id="826"/>
    <w:p>
      <w:pPr>
        <w:spacing w:after="0"/>
        <w:ind w:left="0"/>
        <w:jc w:val="both"/>
      </w:pPr>
      <w:r>
        <w:rPr>
          <w:rFonts w:ascii="Times New Roman"/>
          <w:b w:val="false"/>
          <w:i w:val="false"/>
          <w:color w:val="000000"/>
          <w:sz w:val="28"/>
        </w:rPr>
        <w:t>
      АО "Единый накопительный пенсионный фонд" (далее – ЕНПФ)</w:t>
      </w:r>
    </w:p>
    <w:bookmarkEnd w:id="826"/>
    <w:bookmarkStart w:name="z913" w:id="827"/>
    <w:p>
      <w:pPr>
        <w:spacing w:after="0"/>
        <w:ind w:left="0"/>
        <w:jc w:val="left"/>
      </w:pPr>
      <w:r>
        <w:rPr>
          <w:rFonts w:ascii="Times New Roman"/>
          <w:b/>
          <w:i w:val="false"/>
          <w:color w:val="000000"/>
        </w:rPr>
        <w:t xml:space="preserve"> Заявление</w:t>
      </w:r>
    </w:p>
    <w:bookmarkEnd w:id="827"/>
    <w:bookmarkStart w:name="z914" w:id="828"/>
    <w:p>
      <w:pPr>
        <w:spacing w:after="0"/>
        <w:ind w:left="0"/>
        <w:jc w:val="both"/>
      </w:pPr>
      <w:r>
        <w:rPr>
          <w:rFonts w:ascii="Times New Roman"/>
          <w:b w:val="false"/>
          <w:i w:val="false"/>
          <w:color w:val="000000"/>
          <w:sz w:val="28"/>
        </w:rPr>
        <w:t>
      От гражданина (ки) _______________________________________________________</w:t>
      </w:r>
    </w:p>
    <w:bookmarkEnd w:id="828"/>
    <w:bookmarkStart w:name="z915" w:id="829"/>
    <w:p>
      <w:pPr>
        <w:spacing w:after="0"/>
        <w:ind w:left="0"/>
        <w:jc w:val="both"/>
      </w:pPr>
      <w:r>
        <w:rPr>
          <w:rFonts w:ascii="Times New Roman"/>
          <w:b w:val="false"/>
          <w:i w:val="false"/>
          <w:color w:val="000000"/>
          <w:sz w:val="28"/>
        </w:rPr>
        <w:t>
                         (фамилия, имя, отчество (при его наличии) заявителя)</w:t>
      </w:r>
    </w:p>
    <w:bookmarkEnd w:id="829"/>
    <w:bookmarkStart w:name="z916" w:id="830"/>
    <w:p>
      <w:pPr>
        <w:spacing w:after="0"/>
        <w:ind w:left="0"/>
        <w:jc w:val="both"/>
      </w:pPr>
      <w:r>
        <w:rPr>
          <w:rFonts w:ascii="Times New Roman"/>
          <w:b w:val="false"/>
          <w:i w:val="false"/>
          <w:color w:val="000000"/>
          <w:sz w:val="28"/>
        </w:rPr>
        <w:t>
      Дата рождения: "___"___________ ______ года</w:t>
      </w:r>
    </w:p>
    <w:bookmarkEnd w:id="830"/>
    <w:bookmarkStart w:name="z917" w:id="831"/>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831"/>
    <w:bookmarkStart w:name="z918" w:id="832"/>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832"/>
    <w:bookmarkStart w:name="z919" w:id="833"/>
    <w:p>
      <w:pPr>
        <w:spacing w:after="0"/>
        <w:ind w:left="0"/>
        <w:jc w:val="both"/>
      </w:pPr>
      <w:r>
        <w:rPr>
          <w:rFonts w:ascii="Times New Roman"/>
          <w:b w:val="false"/>
          <w:i w:val="false"/>
          <w:color w:val="000000"/>
          <w:sz w:val="28"/>
        </w:rPr>
        <w:t>
      Серия документа: ________ номер документа: _________ кем выдан: _____________</w:t>
      </w:r>
    </w:p>
    <w:bookmarkEnd w:id="833"/>
    <w:bookmarkStart w:name="z920" w:id="834"/>
    <w:p>
      <w:pPr>
        <w:spacing w:after="0"/>
        <w:ind w:left="0"/>
        <w:jc w:val="both"/>
      </w:pPr>
      <w:r>
        <w:rPr>
          <w:rFonts w:ascii="Times New Roman"/>
          <w:b w:val="false"/>
          <w:i w:val="false"/>
          <w:color w:val="000000"/>
          <w:sz w:val="28"/>
        </w:rPr>
        <w:t>
      Дата выдачи: "___"____________ ______ года</w:t>
      </w:r>
    </w:p>
    <w:bookmarkEnd w:id="834"/>
    <w:bookmarkStart w:name="z921" w:id="835"/>
    <w:p>
      <w:pPr>
        <w:spacing w:after="0"/>
        <w:ind w:left="0"/>
        <w:jc w:val="both"/>
      </w:pPr>
      <w:r>
        <w:rPr>
          <w:rFonts w:ascii="Times New Roman"/>
          <w:b w:val="false"/>
          <w:i w:val="false"/>
          <w:color w:val="000000"/>
          <w:sz w:val="28"/>
        </w:rPr>
        <w:t xml:space="preserve">
      Адрес постоянного местожительства: </w:t>
      </w:r>
    </w:p>
    <w:bookmarkEnd w:id="835"/>
    <w:bookmarkStart w:name="z922" w:id="836"/>
    <w:p>
      <w:pPr>
        <w:spacing w:after="0"/>
        <w:ind w:left="0"/>
        <w:jc w:val="both"/>
      </w:pPr>
      <w:r>
        <w:rPr>
          <w:rFonts w:ascii="Times New Roman"/>
          <w:b w:val="false"/>
          <w:i w:val="false"/>
          <w:color w:val="000000"/>
          <w:sz w:val="28"/>
        </w:rPr>
        <w:t>
      Область ___________________ город (район) _____________ село _______________</w:t>
      </w:r>
    </w:p>
    <w:bookmarkEnd w:id="836"/>
    <w:bookmarkStart w:name="z923" w:id="837"/>
    <w:p>
      <w:pPr>
        <w:spacing w:after="0"/>
        <w:ind w:left="0"/>
        <w:jc w:val="both"/>
      </w:pPr>
      <w:r>
        <w:rPr>
          <w:rFonts w:ascii="Times New Roman"/>
          <w:b w:val="false"/>
          <w:i w:val="false"/>
          <w:color w:val="000000"/>
          <w:sz w:val="28"/>
        </w:rPr>
        <w:t>
      улица (микрорайон) ________________________ дом _______ квартира ___________</w:t>
      </w:r>
    </w:p>
    <w:bookmarkEnd w:id="837"/>
    <w:bookmarkStart w:name="z924" w:id="838"/>
    <w:p>
      <w:pPr>
        <w:spacing w:after="0"/>
        <w:ind w:left="0"/>
        <w:jc w:val="both"/>
      </w:pPr>
      <w:r>
        <w:rPr>
          <w:rFonts w:ascii="Times New Roman"/>
          <w:b w:val="false"/>
          <w:i w:val="false"/>
          <w:color w:val="000000"/>
          <w:sz w:val="28"/>
        </w:rPr>
        <w:t>
      Банковские реквизиты:</w:t>
      </w:r>
    </w:p>
    <w:bookmarkEnd w:id="838"/>
    <w:bookmarkStart w:name="z925" w:id="839"/>
    <w:p>
      <w:pPr>
        <w:spacing w:after="0"/>
        <w:ind w:left="0"/>
        <w:jc w:val="both"/>
      </w:pPr>
      <w:r>
        <w:rPr>
          <w:rFonts w:ascii="Times New Roman"/>
          <w:b w:val="false"/>
          <w:i w:val="false"/>
          <w:color w:val="000000"/>
          <w:sz w:val="28"/>
        </w:rPr>
        <w:t>
      Наименование банка ______________________________________________________</w:t>
      </w:r>
    </w:p>
    <w:bookmarkEnd w:id="839"/>
    <w:bookmarkStart w:name="z926" w:id="840"/>
    <w:p>
      <w:pPr>
        <w:spacing w:after="0"/>
        <w:ind w:left="0"/>
        <w:jc w:val="both"/>
      </w:pPr>
      <w:r>
        <w:rPr>
          <w:rFonts w:ascii="Times New Roman"/>
          <w:b w:val="false"/>
          <w:i w:val="false"/>
          <w:color w:val="000000"/>
          <w:sz w:val="28"/>
        </w:rPr>
        <w:t>
      Банковский счет № _______________________________________________________</w:t>
      </w:r>
    </w:p>
    <w:bookmarkEnd w:id="840"/>
    <w:bookmarkStart w:name="z927" w:id="841"/>
    <w:p>
      <w:pPr>
        <w:spacing w:after="0"/>
        <w:ind w:left="0"/>
        <w:jc w:val="both"/>
      </w:pPr>
      <w:r>
        <w:rPr>
          <w:rFonts w:ascii="Times New Roman"/>
          <w:b w:val="false"/>
          <w:i w:val="false"/>
          <w:color w:val="000000"/>
          <w:sz w:val="28"/>
        </w:rPr>
        <w:t>
      Тип счета: текущий _______________________________________________________</w:t>
      </w:r>
    </w:p>
    <w:bookmarkEnd w:id="841"/>
    <w:bookmarkStart w:name="z928" w:id="842"/>
    <w:p>
      <w:pPr>
        <w:spacing w:after="0"/>
        <w:ind w:left="0"/>
        <w:jc w:val="both"/>
      </w:pPr>
      <w:r>
        <w:rPr>
          <w:rFonts w:ascii="Times New Roman"/>
          <w:b w:val="false"/>
          <w:i w:val="false"/>
          <w:color w:val="000000"/>
          <w:sz w:val="28"/>
        </w:rPr>
        <w:t>
      Резидентство: резидент/нерезидент</w:t>
      </w:r>
    </w:p>
    <w:bookmarkEnd w:id="842"/>
    <w:bookmarkStart w:name="z929" w:id="843"/>
    <w:p>
      <w:pPr>
        <w:spacing w:after="0"/>
        <w:ind w:left="0"/>
        <w:jc w:val="both"/>
      </w:pPr>
      <w:r>
        <w:rPr>
          <w:rFonts w:ascii="Times New Roman"/>
          <w:b w:val="false"/>
          <w:i w:val="false"/>
          <w:color w:val="000000"/>
          <w:sz w:val="28"/>
        </w:rPr>
        <w:t>
      Прошу назначить мне в связи с достижением пенсионного возраста</w:t>
      </w:r>
    </w:p>
    <w:bookmarkEnd w:id="843"/>
    <w:bookmarkStart w:name="z930" w:id="844"/>
    <w:p>
      <w:pPr>
        <w:spacing w:after="0"/>
        <w:ind w:left="0"/>
        <w:jc w:val="both"/>
      </w:pPr>
      <w:r>
        <w:rPr>
          <w:rFonts w:ascii="Times New Roman"/>
          <w:b w:val="false"/>
          <w:i w:val="false"/>
          <w:color w:val="000000"/>
          <w:sz w:val="28"/>
        </w:rPr>
        <w:t>
      ________________________________________________________________________</w:t>
      </w:r>
    </w:p>
    <w:bookmarkEnd w:id="844"/>
    <w:bookmarkStart w:name="z931" w:id="845"/>
    <w:p>
      <w:pPr>
        <w:spacing w:after="0"/>
        <w:ind w:left="0"/>
        <w:jc w:val="both"/>
      </w:pPr>
      <w:r>
        <w:rPr>
          <w:rFonts w:ascii="Times New Roman"/>
          <w:b w:val="false"/>
          <w:i w:val="false"/>
          <w:color w:val="000000"/>
          <w:sz w:val="28"/>
        </w:rPr>
        <w:t>
      (пенсионные выплаты по возрасту, государственную базовую пенсионную выплату, пенсионные выплаты из ЕНПФ).</w:t>
      </w:r>
    </w:p>
    <w:bookmarkEnd w:id="845"/>
    <w:bookmarkStart w:name="z932" w:id="846"/>
    <w:p>
      <w:pPr>
        <w:spacing w:after="0"/>
        <w:ind w:left="0"/>
        <w:jc w:val="both"/>
      </w:pPr>
      <w:r>
        <w:rPr>
          <w:rFonts w:ascii="Times New Roman"/>
          <w:b w:val="false"/>
          <w:i w:val="false"/>
          <w:color w:val="000000"/>
          <w:sz w:val="28"/>
        </w:rPr>
        <w:t>
      Ранее пенсионные выплаты мне назначались/не назначались (ненужное вычеркнуть).</w:t>
      </w:r>
    </w:p>
    <w:bookmarkEnd w:id="846"/>
    <w:bookmarkStart w:name="z933" w:id="847"/>
    <w:p>
      <w:pPr>
        <w:spacing w:after="0"/>
        <w:ind w:left="0"/>
        <w:jc w:val="both"/>
      </w:pPr>
      <w:r>
        <w:rPr>
          <w:rFonts w:ascii="Times New Roman"/>
          <w:b w:val="false"/>
          <w:i w:val="false"/>
          <w:color w:val="000000"/>
          <w:sz w:val="28"/>
        </w:rPr>
        <w:t>
      При пенсионных выплатах из ЕНПФ прошу применить(-ять)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w:t>
      </w:r>
    </w:p>
    <w:bookmarkEnd w:id="847"/>
    <w:bookmarkStart w:name="z934" w:id="848"/>
    <w:p>
      <w:pPr>
        <w:spacing w:after="0"/>
        <w:ind w:left="0"/>
        <w:jc w:val="both"/>
      </w:pPr>
      <w:r>
        <w:rPr>
          <w:rFonts w:ascii="Times New Roman"/>
          <w:b w:val="false"/>
          <w:i w:val="false"/>
          <w:color w:val="000000"/>
          <w:sz w:val="28"/>
        </w:rPr>
        <w:t>
      Cогласен,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bookmarkEnd w:id="848"/>
    <w:bookmarkStart w:name="z935" w:id="849"/>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размеров выплачиваемых пенсионных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849"/>
    <w:bookmarkStart w:name="z936" w:id="850"/>
    <w:p>
      <w:pPr>
        <w:spacing w:after="0"/>
        <w:ind w:left="0"/>
        <w:jc w:val="both"/>
      </w:pPr>
      <w:r>
        <w:rPr>
          <w:rFonts w:ascii="Times New Roman"/>
          <w:b w:val="false"/>
          <w:i w:val="false"/>
          <w:color w:val="000000"/>
          <w:sz w:val="28"/>
        </w:rPr>
        <w:t>
      Перечень документов, приложенных к заявлению:</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7" w:id="851"/>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пенсионных выплат.</w:t>
      </w:r>
    </w:p>
    <w:bookmarkEnd w:id="851"/>
    <w:bookmarkStart w:name="z938" w:id="852"/>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пенсионных выплат из ЕНПФ путем отправления на мобильный телефон sms-оповещения.</w:t>
      </w:r>
    </w:p>
    <w:bookmarkEnd w:id="852"/>
    <w:bookmarkStart w:name="z939" w:id="853"/>
    <w:p>
      <w:pPr>
        <w:spacing w:after="0"/>
        <w:ind w:left="0"/>
        <w:jc w:val="both"/>
      </w:pPr>
      <w:r>
        <w:rPr>
          <w:rFonts w:ascii="Times New Roman"/>
          <w:b w:val="false"/>
          <w:i w:val="false"/>
          <w:color w:val="000000"/>
          <w:sz w:val="28"/>
        </w:rPr>
        <w:t xml:space="preserve">
      Контактные данные заявителя: телефон домашний __________ </w:t>
      </w:r>
    </w:p>
    <w:bookmarkEnd w:id="853"/>
    <w:bookmarkStart w:name="z940" w:id="854"/>
    <w:p>
      <w:pPr>
        <w:spacing w:after="0"/>
        <w:ind w:left="0"/>
        <w:jc w:val="both"/>
      </w:pPr>
      <w:r>
        <w:rPr>
          <w:rFonts w:ascii="Times New Roman"/>
          <w:b w:val="false"/>
          <w:i w:val="false"/>
          <w:color w:val="000000"/>
          <w:sz w:val="28"/>
        </w:rPr>
        <w:t>
      мобильный ____________ Е-маil ____________</w:t>
      </w:r>
    </w:p>
    <w:bookmarkEnd w:id="854"/>
    <w:bookmarkStart w:name="z941" w:id="855"/>
    <w:p>
      <w:pPr>
        <w:spacing w:after="0"/>
        <w:ind w:left="0"/>
        <w:jc w:val="both"/>
      </w:pPr>
      <w:r>
        <w:rPr>
          <w:rFonts w:ascii="Times New Roman"/>
          <w:b w:val="false"/>
          <w:i w:val="false"/>
          <w:color w:val="000000"/>
          <w:sz w:val="28"/>
        </w:rPr>
        <w:t>
      дата подачи заявления: "___" ____________ 20__ года.</w:t>
      </w:r>
    </w:p>
    <w:bookmarkEnd w:id="855"/>
    <w:bookmarkStart w:name="z942" w:id="856"/>
    <w:p>
      <w:pPr>
        <w:spacing w:after="0"/>
        <w:ind w:left="0"/>
        <w:jc w:val="both"/>
      </w:pPr>
      <w:r>
        <w:rPr>
          <w:rFonts w:ascii="Times New Roman"/>
          <w:b w:val="false"/>
          <w:i w:val="false"/>
          <w:color w:val="000000"/>
          <w:sz w:val="28"/>
        </w:rPr>
        <w:t>
      подпись заявителя _________________</w:t>
      </w:r>
    </w:p>
    <w:bookmarkEnd w:id="856"/>
    <w:bookmarkStart w:name="z943" w:id="857"/>
    <w:p>
      <w:pPr>
        <w:spacing w:after="0"/>
        <w:ind w:left="0"/>
        <w:jc w:val="both"/>
      </w:pPr>
      <w:r>
        <w:rPr>
          <w:rFonts w:ascii="Times New Roman"/>
          <w:b w:val="false"/>
          <w:i w:val="false"/>
          <w:color w:val="000000"/>
          <w:sz w:val="28"/>
        </w:rPr>
        <w:t>
      Заявление гражданина ________________________ зарегистрировано за № ____ дата принятия документов "___" ____________ 20__ года</w:t>
      </w:r>
    </w:p>
    <w:bookmarkEnd w:id="857"/>
    <w:bookmarkStart w:name="z944" w:id="858"/>
    <w:p>
      <w:pPr>
        <w:spacing w:after="0"/>
        <w:ind w:left="0"/>
        <w:jc w:val="both"/>
      </w:pPr>
      <w:r>
        <w:rPr>
          <w:rFonts w:ascii="Times New Roman"/>
          <w:b w:val="false"/>
          <w:i w:val="false"/>
          <w:color w:val="000000"/>
          <w:sz w:val="28"/>
        </w:rPr>
        <w:t>
      ________________________________________________________________________</w:t>
      </w:r>
    </w:p>
    <w:bookmarkEnd w:id="858"/>
    <w:bookmarkStart w:name="z945" w:id="859"/>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w:t>
      </w:r>
    </w:p>
    <w:bookmarkEnd w:id="859"/>
    <w:bookmarkStart w:name="z946" w:id="860"/>
    <w:p>
      <w:pPr>
        <w:spacing w:after="0"/>
        <w:ind w:left="0"/>
        <w:jc w:val="both"/>
      </w:pPr>
      <w:r>
        <w:rPr>
          <w:rFonts w:ascii="Times New Roman"/>
          <w:b w:val="false"/>
          <w:i w:val="false"/>
          <w:color w:val="000000"/>
          <w:sz w:val="28"/>
        </w:rPr>
        <w:t>
      Государственной корпорации, принявшего документы)</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"Установление инвалидности</w:t>
            </w:r>
            <w:r>
              <w:br/>
            </w:r>
            <w:r>
              <w:rPr>
                <w:rFonts w:ascii="Times New Roman"/>
                <w:b w:val="false"/>
                <w:i w:val="false"/>
                <w:color w:val="000000"/>
                <w:sz w:val="20"/>
              </w:rPr>
              <w:t>и/или степени утраты трудоспособности</w:t>
            </w:r>
            <w:r>
              <w:br/>
            </w:r>
            <w:r>
              <w:rPr>
                <w:rFonts w:ascii="Times New Roman"/>
                <w:b w:val="false"/>
                <w:i w:val="false"/>
                <w:color w:val="000000"/>
                <w:sz w:val="20"/>
              </w:rPr>
              <w:t>и/или определение необходимых</w:t>
            </w:r>
            <w:r>
              <w:br/>
            </w:r>
            <w:r>
              <w:rPr>
                <w:rFonts w:ascii="Times New Roman"/>
                <w:b w:val="false"/>
                <w:i w:val="false"/>
                <w:color w:val="000000"/>
                <w:sz w:val="20"/>
              </w:rPr>
              <w:t>мер социальной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861"/>
    <w:p>
      <w:pPr>
        <w:spacing w:after="0"/>
        <w:ind w:left="0"/>
        <w:jc w:val="left"/>
      </w:pPr>
      <w:r>
        <w:rPr>
          <w:rFonts w:ascii="Times New Roman"/>
          <w:b/>
          <w:i w:val="false"/>
          <w:color w:val="000000"/>
        </w:rPr>
        <w:t xml:space="preserve"> Заявление на установление инвалидности и/или степени утраты трудоспособности и/или определения необходимых мер социальной защиты</w:t>
      </w:r>
    </w:p>
    <w:bookmarkEnd w:id="861"/>
    <w:bookmarkStart w:name="z951" w:id="862"/>
    <w:p>
      <w:pPr>
        <w:spacing w:after="0"/>
        <w:ind w:left="0"/>
        <w:jc w:val="both"/>
      </w:pPr>
      <w:r>
        <w:rPr>
          <w:rFonts w:ascii="Times New Roman"/>
          <w:b w:val="false"/>
          <w:i w:val="false"/>
          <w:color w:val="000000"/>
          <w:sz w:val="28"/>
        </w:rPr>
        <w:t>
      Департамент Комитета труда, социальной защиты и миграции</w:t>
      </w:r>
    </w:p>
    <w:bookmarkEnd w:id="862"/>
    <w:bookmarkStart w:name="z952" w:id="863"/>
    <w:p>
      <w:pPr>
        <w:spacing w:after="0"/>
        <w:ind w:left="0"/>
        <w:jc w:val="both"/>
      </w:pPr>
      <w:r>
        <w:rPr>
          <w:rFonts w:ascii="Times New Roman"/>
          <w:b w:val="false"/>
          <w:i w:val="false"/>
          <w:color w:val="000000"/>
          <w:sz w:val="28"/>
        </w:rPr>
        <w:t>
      по ________________ области (городу), отдел _________________________________</w:t>
      </w:r>
    </w:p>
    <w:bookmarkEnd w:id="863"/>
    <w:bookmarkStart w:name="z953" w:id="864"/>
    <w:p>
      <w:pPr>
        <w:spacing w:after="0"/>
        <w:ind w:left="0"/>
        <w:jc w:val="both"/>
      </w:pPr>
      <w:r>
        <w:rPr>
          <w:rFonts w:ascii="Times New Roman"/>
          <w:b w:val="false"/>
          <w:i w:val="false"/>
          <w:color w:val="000000"/>
          <w:sz w:val="28"/>
        </w:rPr>
        <w:t>
      ИИН: ___________________________________________________________________</w:t>
      </w:r>
    </w:p>
    <w:bookmarkEnd w:id="864"/>
    <w:bookmarkStart w:name="z954" w:id="865"/>
    <w:p>
      <w:pPr>
        <w:spacing w:after="0"/>
        <w:ind w:left="0"/>
        <w:jc w:val="both"/>
      </w:pPr>
      <w:r>
        <w:rPr>
          <w:rFonts w:ascii="Times New Roman"/>
          <w:b w:val="false"/>
          <w:i w:val="false"/>
          <w:color w:val="000000"/>
          <w:sz w:val="28"/>
        </w:rPr>
        <w:t>
      Фамилия, имя, отчество (при его наличии) освидетельствуемого лица:</w:t>
      </w:r>
    </w:p>
    <w:bookmarkEnd w:id="865"/>
    <w:bookmarkStart w:name="z955" w:id="866"/>
    <w:p>
      <w:pPr>
        <w:spacing w:after="0"/>
        <w:ind w:left="0"/>
        <w:jc w:val="both"/>
      </w:pPr>
      <w:r>
        <w:rPr>
          <w:rFonts w:ascii="Times New Roman"/>
          <w:b w:val="false"/>
          <w:i w:val="false"/>
          <w:color w:val="000000"/>
          <w:sz w:val="28"/>
        </w:rPr>
        <w:t>
      _________________________________________________________________________</w:t>
      </w:r>
    </w:p>
    <w:bookmarkEnd w:id="866"/>
    <w:bookmarkStart w:name="z956" w:id="867"/>
    <w:p>
      <w:pPr>
        <w:spacing w:after="0"/>
        <w:ind w:left="0"/>
        <w:jc w:val="both"/>
      </w:pPr>
      <w:r>
        <w:rPr>
          <w:rFonts w:ascii="Times New Roman"/>
          <w:b w:val="false"/>
          <w:i w:val="false"/>
          <w:color w:val="000000"/>
          <w:sz w:val="28"/>
        </w:rPr>
        <w:t>
      Дата рождения: "___" ___________ _____ года</w:t>
      </w:r>
    </w:p>
    <w:bookmarkEnd w:id="867"/>
    <w:bookmarkStart w:name="z957" w:id="868"/>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868"/>
    <w:bookmarkStart w:name="z958" w:id="869"/>
    <w:p>
      <w:pPr>
        <w:spacing w:after="0"/>
        <w:ind w:left="0"/>
        <w:jc w:val="both"/>
      </w:pPr>
      <w:r>
        <w:rPr>
          <w:rFonts w:ascii="Times New Roman"/>
          <w:b w:val="false"/>
          <w:i w:val="false"/>
          <w:color w:val="000000"/>
          <w:sz w:val="28"/>
        </w:rPr>
        <w:t>
      Номер документа: _____________ кем выдан: _________________________________</w:t>
      </w:r>
    </w:p>
    <w:bookmarkEnd w:id="869"/>
    <w:bookmarkStart w:name="z959" w:id="870"/>
    <w:p>
      <w:pPr>
        <w:spacing w:after="0"/>
        <w:ind w:left="0"/>
        <w:jc w:val="both"/>
      </w:pPr>
      <w:r>
        <w:rPr>
          <w:rFonts w:ascii="Times New Roman"/>
          <w:b w:val="false"/>
          <w:i w:val="false"/>
          <w:color w:val="000000"/>
          <w:sz w:val="28"/>
        </w:rPr>
        <w:t>
      Дата выдачи: "___" ___________ _____ года</w:t>
      </w:r>
    </w:p>
    <w:bookmarkEnd w:id="870"/>
    <w:bookmarkStart w:name="z960" w:id="871"/>
    <w:p>
      <w:pPr>
        <w:spacing w:after="0"/>
        <w:ind w:left="0"/>
        <w:jc w:val="both"/>
      </w:pPr>
      <w:r>
        <w:rPr>
          <w:rFonts w:ascii="Times New Roman"/>
          <w:b w:val="false"/>
          <w:i w:val="false"/>
          <w:color w:val="000000"/>
          <w:sz w:val="28"/>
        </w:rPr>
        <w:t xml:space="preserve">
      Место регистрации: </w:t>
      </w:r>
    </w:p>
    <w:bookmarkEnd w:id="871"/>
    <w:bookmarkStart w:name="z961" w:id="872"/>
    <w:p>
      <w:pPr>
        <w:spacing w:after="0"/>
        <w:ind w:left="0"/>
        <w:jc w:val="both"/>
      </w:pPr>
      <w:r>
        <w:rPr>
          <w:rFonts w:ascii="Times New Roman"/>
          <w:b w:val="false"/>
          <w:i w:val="false"/>
          <w:color w:val="000000"/>
          <w:sz w:val="28"/>
        </w:rPr>
        <w:t>
      Область ____________________________ город (район) ________________________</w:t>
      </w:r>
    </w:p>
    <w:bookmarkEnd w:id="872"/>
    <w:bookmarkStart w:name="z962" w:id="873"/>
    <w:p>
      <w:pPr>
        <w:spacing w:after="0"/>
        <w:ind w:left="0"/>
        <w:jc w:val="both"/>
      </w:pPr>
      <w:r>
        <w:rPr>
          <w:rFonts w:ascii="Times New Roman"/>
          <w:b w:val="false"/>
          <w:i w:val="false"/>
          <w:color w:val="000000"/>
          <w:sz w:val="28"/>
        </w:rPr>
        <w:t>
      село _____________ улица (микрорайон) ___________ дом ____ квартира _________</w:t>
      </w:r>
    </w:p>
    <w:bookmarkEnd w:id="873"/>
    <w:bookmarkStart w:name="z963" w:id="874"/>
    <w:p>
      <w:pPr>
        <w:spacing w:after="0"/>
        <w:ind w:left="0"/>
        <w:jc w:val="both"/>
      </w:pPr>
      <w:r>
        <w:rPr>
          <w:rFonts w:ascii="Times New Roman"/>
          <w:b w:val="false"/>
          <w:i w:val="false"/>
          <w:color w:val="000000"/>
          <w:sz w:val="28"/>
        </w:rPr>
        <w:t>
      Прошу Вас провести медико-социальную экспертизу с целью:</w:t>
      </w:r>
    </w:p>
    <w:bookmarkEnd w:id="874"/>
    <w:bookmarkStart w:name="z964" w:id="875"/>
    <w:p>
      <w:pPr>
        <w:spacing w:after="0"/>
        <w:ind w:left="0"/>
        <w:jc w:val="both"/>
      </w:pPr>
      <w:r>
        <w:rPr>
          <w:rFonts w:ascii="Times New Roman"/>
          <w:b w:val="false"/>
          <w:i w:val="false"/>
          <w:color w:val="000000"/>
          <w:sz w:val="28"/>
        </w:rPr>
        <w:t>
      1) установления инвалидности: первичное установление инвалидности, повторное установление инвалидности (переосвидетельствование), продление листа временной нетрудоспособности, изменение причины инвалидности (нужное подчеркнуть);</w:t>
      </w:r>
    </w:p>
    <w:bookmarkEnd w:id="875"/>
    <w:bookmarkStart w:name="z965" w:id="876"/>
    <w:p>
      <w:pPr>
        <w:spacing w:after="0"/>
        <w:ind w:left="0"/>
        <w:jc w:val="both"/>
      </w:pPr>
      <w:r>
        <w:rPr>
          <w:rFonts w:ascii="Times New Roman"/>
          <w:b w:val="false"/>
          <w:i w:val="false"/>
          <w:color w:val="000000"/>
          <w:sz w:val="28"/>
        </w:rPr>
        <w:t>
      2) установления степени утраты общей трудоспособности, степени утраты профессиональной трудоспособности (нужное подчеркнуть);</w:t>
      </w:r>
    </w:p>
    <w:bookmarkEnd w:id="876"/>
    <w:bookmarkStart w:name="z966" w:id="877"/>
    <w:p>
      <w:pPr>
        <w:spacing w:after="0"/>
        <w:ind w:left="0"/>
        <w:jc w:val="both"/>
      </w:pPr>
      <w:r>
        <w:rPr>
          <w:rFonts w:ascii="Times New Roman"/>
          <w:b w:val="false"/>
          <w:i w:val="false"/>
          <w:color w:val="000000"/>
          <w:sz w:val="28"/>
        </w:rPr>
        <w:t>
      3) формирования ИПР, коррекции ИПР, определения нуждаемости пострадавшего работника в дополнительных видах помощи и уходе (нужное подчеркнуть).</w:t>
      </w:r>
    </w:p>
    <w:bookmarkEnd w:id="877"/>
    <w:bookmarkStart w:name="z967" w:id="878"/>
    <w:p>
      <w:pPr>
        <w:spacing w:after="0"/>
        <w:ind w:left="0"/>
        <w:jc w:val="both"/>
      </w:pPr>
      <w:r>
        <w:rPr>
          <w:rFonts w:ascii="Times New Roman"/>
          <w:b w:val="false"/>
          <w:i w:val="false"/>
          <w:color w:val="000000"/>
          <w:sz w:val="28"/>
        </w:rPr>
        <w:t>
      Перечень документов, приложенных к заявлению:</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7394"/>
        <w:gridCol w:w="1765"/>
        <w:gridCol w:w="614"/>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088/у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медицинской части ИПР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 амбулаторного больного, копии выписок из истории болезни и результатов обследований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справки (талона) прикрепления к медицинской организации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трудовую деятельность и (или) сведения о характере и условиях труда на производстве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ВКК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акта о несчастном случае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заключения Национального центра гигиены труда и профессиональных заболеваний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выданного уполномоченным органом в соответствующей сфере деятельности, установившим причинно-следственную связь</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суда о причинно-следственной связи травмы или заболевания с исполнением трудовых (служебных) обязанностей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жилищно-бытовых условий инвалида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установление опеки (попечительства)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инвалидности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перемене имени, отчества, фамилии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879"/>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w:t>
      </w:r>
    </w:p>
    <w:bookmarkEnd w:id="879"/>
    <w:bookmarkStart w:name="z969" w:id="880"/>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 (или) определения необходимых мер социальной защиты. </w:t>
      </w:r>
    </w:p>
    <w:bookmarkEnd w:id="880"/>
    <w:bookmarkStart w:name="z970" w:id="881"/>
    <w:p>
      <w:pPr>
        <w:spacing w:after="0"/>
        <w:ind w:left="0"/>
        <w:jc w:val="both"/>
      </w:pPr>
      <w:r>
        <w:rPr>
          <w:rFonts w:ascii="Times New Roman"/>
          <w:b w:val="false"/>
          <w:i w:val="false"/>
          <w:color w:val="000000"/>
          <w:sz w:val="28"/>
        </w:rPr>
        <w:t xml:space="preserve">
      Предупрежден (а) об ответственности за предоставление недостоверных сведений и поддельных документов. </w:t>
      </w:r>
    </w:p>
    <w:bookmarkEnd w:id="881"/>
    <w:bookmarkStart w:name="z971" w:id="882"/>
    <w:p>
      <w:pPr>
        <w:spacing w:after="0"/>
        <w:ind w:left="0"/>
        <w:jc w:val="both"/>
      </w:pPr>
      <w:r>
        <w:rPr>
          <w:rFonts w:ascii="Times New Roman"/>
          <w:b w:val="false"/>
          <w:i w:val="false"/>
          <w:color w:val="000000"/>
          <w:sz w:val="28"/>
        </w:rPr>
        <w:t>
      Предупрежден (а) о том, что при переосвидетельствовании возможно изменение группы инвалидности, что влечет изменение размера пособия.</w:t>
      </w:r>
    </w:p>
    <w:bookmarkEnd w:id="882"/>
    <w:bookmarkStart w:name="z972" w:id="883"/>
    <w:p>
      <w:pPr>
        <w:spacing w:after="0"/>
        <w:ind w:left="0"/>
        <w:jc w:val="both"/>
      </w:pPr>
      <w:r>
        <w:rPr>
          <w:rFonts w:ascii="Times New Roman"/>
          <w:b w:val="false"/>
          <w:i w:val="false"/>
          <w:color w:val="000000"/>
          <w:sz w:val="28"/>
        </w:rPr>
        <w:t xml:space="preserve">
      "___" ___________ 20__ года </w:t>
      </w:r>
    </w:p>
    <w:bookmarkEnd w:id="883"/>
    <w:bookmarkStart w:name="z973" w:id="884"/>
    <w:p>
      <w:pPr>
        <w:spacing w:after="0"/>
        <w:ind w:left="0"/>
        <w:jc w:val="both"/>
      </w:pPr>
      <w:r>
        <w:rPr>
          <w:rFonts w:ascii="Times New Roman"/>
          <w:b w:val="false"/>
          <w:i w:val="false"/>
          <w:color w:val="000000"/>
          <w:sz w:val="28"/>
        </w:rPr>
        <w:t>
      Подпись заявителя освидетельствуемого лица или законного представителя _______________</w:t>
      </w:r>
    </w:p>
    <w:bookmarkEnd w:id="884"/>
    <w:bookmarkStart w:name="z974" w:id="885"/>
    <w:p>
      <w:pPr>
        <w:spacing w:after="0"/>
        <w:ind w:left="0"/>
        <w:jc w:val="both"/>
      </w:pPr>
      <w:r>
        <w:rPr>
          <w:rFonts w:ascii="Times New Roman"/>
          <w:b w:val="false"/>
          <w:i w:val="false"/>
          <w:color w:val="000000"/>
          <w:sz w:val="28"/>
        </w:rPr>
        <w:t>
      Фамилия, имя, отчество (при его наличии) законного представителя</w:t>
      </w:r>
    </w:p>
    <w:bookmarkEnd w:id="885"/>
    <w:bookmarkStart w:name="z975" w:id="886"/>
    <w:p>
      <w:pPr>
        <w:spacing w:after="0"/>
        <w:ind w:left="0"/>
        <w:jc w:val="both"/>
      </w:pPr>
      <w:r>
        <w:rPr>
          <w:rFonts w:ascii="Times New Roman"/>
          <w:b w:val="false"/>
          <w:i w:val="false"/>
          <w:color w:val="000000"/>
          <w:sz w:val="28"/>
        </w:rPr>
        <w:t>
      ___________________________________________________________________</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w:t>
            </w:r>
            <w:r>
              <w:br/>
            </w:r>
            <w:r>
              <w:rPr>
                <w:rFonts w:ascii="Times New Roman"/>
                <w:b w:val="false"/>
                <w:i w:val="false"/>
                <w:color w:val="000000"/>
                <w:sz w:val="20"/>
              </w:rPr>
              <w:t>рисков: утраты трудоспособности;</w:t>
            </w:r>
            <w:r>
              <w:br/>
            </w:r>
            <w:r>
              <w:rPr>
                <w:rFonts w:ascii="Times New Roman"/>
                <w:b w:val="false"/>
                <w:i w:val="false"/>
                <w:color w:val="000000"/>
                <w:sz w:val="20"/>
              </w:rPr>
              <w:t>потери кормильца; потери работы;</w:t>
            </w:r>
            <w:r>
              <w:br/>
            </w:r>
            <w:r>
              <w:rPr>
                <w:rFonts w:ascii="Times New Roman"/>
                <w:b w:val="false"/>
                <w:i w:val="false"/>
                <w:color w:val="000000"/>
                <w:sz w:val="20"/>
              </w:rPr>
              <w:t>потери дохода в связи с беременностью</w:t>
            </w:r>
            <w:r>
              <w:br/>
            </w:r>
            <w:r>
              <w:rPr>
                <w:rFonts w:ascii="Times New Roman"/>
                <w:b w:val="false"/>
                <w:i w:val="false"/>
                <w:color w:val="000000"/>
                <w:sz w:val="20"/>
              </w:rPr>
              <w:t>и родами; потери дохода</w:t>
            </w:r>
            <w:r>
              <w:br/>
            </w:r>
            <w:r>
              <w:rPr>
                <w:rFonts w:ascii="Times New Roman"/>
                <w:b w:val="false"/>
                <w:i w:val="false"/>
                <w:color w:val="000000"/>
                <w:sz w:val="20"/>
              </w:rPr>
              <w:t>в связи с усыновлением (удочерением)</w:t>
            </w:r>
            <w:r>
              <w:br/>
            </w:r>
            <w:r>
              <w:rPr>
                <w:rFonts w:ascii="Times New Roman"/>
                <w:b w:val="false"/>
                <w:i w:val="false"/>
                <w:color w:val="000000"/>
                <w:sz w:val="20"/>
              </w:rPr>
              <w:t>новорожденного ребенка (детей);</w:t>
            </w:r>
            <w:r>
              <w:br/>
            </w:r>
            <w:r>
              <w:rPr>
                <w:rFonts w:ascii="Times New Roman"/>
                <w:b w:val="false"/>
                <w:i w:val="false"/>
                <w:color w:val="000000"/>
                <w:sz w:val="20"/>
              </w:rPr>
              <w:t>потери 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одного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9" w:id="887"/>
    <w:p>
      <w:pPr>
        <w:spacing w:after="0"/>
        <w:ind w:left="0"/>
        <w:jc w:val="both"/>
      </w:pPr>
      <w:r>
        <w:rPr>
          <w:rFonts w:ascii="Times New Roman"/>
          <w:b w:val="false"/>
          <w:i w:val="false"/>
          <w:color w:val="000000"/>
          <w:sz w:val="28"/>
        </w:rPr>
        <w:t>
      Код района ______________________________</w:t>
      </w:r>
    </w:p>
    <w:bookmarkEnd w:id="887"/>
    <w:bookmarkStart w:name="z980" w:id="888"/>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888"/>
    <w:bookmarkStart w:name="z981" w:id="889"/>
    <w:p>
      <w:pPr>
        <w:spacing w:after="0"/>
        <w:ind w:left="0"/>
        <w:jc w:val="both"/>
      </w:pPr>
      <w:r>
        <w:rPr>
          <w:rFonts w:ascii="Times New Roman"/>
          <w:b w:val="false"/>
          <w:i w:val="false"/>
          <w:color w:val="000000"/>
          <w:sz w:val="28"/>
        </w:rPr>
        <w:t>
      по _____________________________ области (городу)</w:t>
      </w:r>
    </w:p>
    <w:bookmarkEnd w:id="889"/>
    <w:bookmarkStart w:name="z982" w:id="890"/>
    <w:p>
      <w:pPr>
        <w:spacing w:after="0"/>
        <w:ind w:left="0"/>
        <w:jc w:val="left"/>
      </w:pPr>
      <w:r>
        <w:rPr>
          <w:rFonts w:ascii="Times New Roman"/>
          <w:b/>
          <w:i w:val="false"/>
          <w:color w:val="000000"/>
        </w:rPr>
        <w:t xml:space="preserve"> Заявление</w:t>
      </w:r>
    </w:p>
    <w:bookmarkEnd w:id="890"/>
    <w:bookmarkStart w:name="z983" w:id="891"/>
    <w:p>
      <w:pPr>
        <w:spacing w:after="0"/>
        <w:ind w:left="0"/>
        <w:jc w:val="both"/>
      </w:pPr>
      <w:r>
        <w:rPr>
          <w:rFonts w:ascii="Times New Roman"/>
          <w:b w:val="false"/>
          <w:i w:val="false"/>
          <w:color w:val="000000"/>
          <w:sz w:val="28"/>
        </w:rPr>
        <w:t>
      От гражданина (ки) _______________________________________________________</w:t>
      </w:r>
    </w:p>
    <w:bookmarkEnd w:id="891"/>
    <w:bookmarkStart w:name="z984" w:id="892"/>
    <w:p>
      <w:pPr>
        <w:spacing w:after="0"/>
        <w:ind w:left="0"/>
        <w:jc w:val="both"/>
      </w:pPr>
      <w:r>
        <w:rPr>
          <w:rFonts w:ascii="Times New Roman"/>
          <w:b w:val="false"/>
          <w:i w:val="false"/>
          <w:color w:val="000000"/>
          <w:sz w:val="28"/>
        </w:rPr>
        <w:t>
                         (фамилия, имя, отчество (при его наличии) заявителя)</w:t>
      </w:r>
    </w:p>
    <w:bookmarkEnd w:id="892"/>
    <w:bookmarkStart w:name="z985" w:id="893"/>
    <w:p>
      <w:pPr>
        <w:spacing w:after="0"/>
        <w:ind w:left="0"/>
        <w:jc w:val="both"/>
      </w:pPr>
      <w:r>
        <w:rPr>
          <w:rFonts w:ascii="Times New Roman"/>
          <w:b w:val="false"/>
          <w:i w:val="false"/>
          <w:color w:val="000000"/>
          <w:sz w:val="28"/>
        </w:rPr>
        <w:t>
      Дата рождения: "___" _____________ ______ года</w:t>
      </w:r>
    </w:p>
    <w:bookmarkEnd w:id="893"/>
    <w:bookmarkStart w:name="z986" w:id="894"/>
    <w:p>
      <w:pPr>
        <w:spacing w:after="0"/>
        <w:ind w:left="0"/>
        <w:jc w:val="both"/>
      </w:pPr>
      <w:r>
        <w:rPr>
          <w:rFonts w:ascii="Times New Roman"/>
          <w:b w:val="false"/>
          <w:i w:val="false"/>
          <w:color w:val="000000"/>
          <w:sz w:val="28"/>
        </w:rPr>
        <w:t>
      Индивидуальный идентификационный номер (ИИН): __________________________</w:t>
      </w:r>
    </w:p>
    <w:bookmarkEnd w:id="894"/>
    <w:bookmarkStart w:name="z987" w:id="895"/>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895"/>
    <w:bookmarkStart w:name="z988" w:id="896"/>
    <w:p>
      <w:pPr>
        <w:spacing w:after="0"/>
        <w:ind w:left="0"/>
        <w:jc w:val="both"/>
      </w:pPr>
      <w:r>
        <w:rPr>
          <w:rFonts w:ascii="Times New Roman"/>
          <w:b w:val="false"/>
          <w:i w:val="false"/>
          <w:color w:val="000000"/>
          <w:sz w:val="28"/>
        </w:rPr>
        <w:t>
      Серия документа: ________ Номер документа: _________ Кем выдан: ____________</w:t>
      </w:r>
    </w:p>
    <w:bookmarkEnd w:id="896"/>
    <w:bookmarkStart w:name="z989" w:id="897"/>
    <w:p>
      <w:pPr>
        <w:spacing w:after="0"/>
        <w:ind w:left="0"/>
        <w:jc w:val="both"/>
      </w:pPr>
      <w:r>
        <w:rPr>
          <w:rFonts w:ascii="Times New Roman"/>
          <w:b w:val="false"/>
          <w:i w:val="false"/>
          <w:color w:val="000000"/>
          <w:sz w:val="28"/>
        </w:rPr>
        <w:t>
      Дата выдачи: "___" ____________ ______ года</w:t>
      </w:r>
    </w:p>
    <w:bookmarkEnd w:id="897"/>
    <w:bookmarkStart w:name="z990" w:id="898"/>
    <w:p>
      <w:pPr>
        <w:spacing w:after="0"/>
        <w:ind w:left="0"/>
        <w:jc w:val="both"/>
      </w:pPr>
      <w:r>
        <w:rPr>
          <w:rFonts w:ascii="Times New Roman"/>
          <w:b w:val="false"/>
          <w:i w:val="false"/>
          <w:color w:val="000000"/>
          <w:sz w:val="28"/>
        </w:rPr>
        <w:t>
      Сведения о месте жительства:</w:t>
      </w:r>
    </w:p>
    <w:bookmarkEnd w:id="898"/>
    <w:bookmarkStart w:name="z991" w:id="899"/>
    <w:p>
      <w:pPr>
        <w:spacing w:after="0"/>
        <w:ind w:left="0"/>
        <w:jc w:val="both"/>
      </w:pPr>
      <w:r>
        <w:rPr>
          <w:rFonts w:ascii="Times New Roman"/>
          <w:b w:val="false"/>
          <w:i w:val="false"/>
          <w:color w:val="000000"/>
          <w:sz w:val="28"/>
        </w:rPr>
        <w:t>
      Область _________________ город (район) _____________ село _________________</w:t>
      </w:r>
    </w:p>
    <w:bookmarkEnd w:id="899"/>
    <w:bookmarkStart w:name="z992" w:id="900"/>
    <w:p>
      <w:pPr>
        <w:spacing w:after="0"/>
        <w:ind w:left="0"/>
        <w:jc w:val="both"/>
      </w:pPr>
      <w:r>
        <w:rPr>
          <w:rFonts w:ascii="Times New Roman"/>
          <w:b w:val="false"/>
          <w:i w:val="false"/>
          <w:color w:val="000000"/>
          <w:sz w:val="28"/>
        </w:rPr>
        <w:t>
      улица (микрорайон) ____________________ дом _________ квартира ____________</w:t>
      </w:r>
    </w:p>
    <w:bookmarkEnd w:id="900"/>
    <w:bookmarkStart w:name="z993" w:id="901"/>
    <w:p>
      <w:pPr>
        <w:spacing w:after="0"/>
        <w:ind w:left="0"/>
        <w:jc w:val="both"/>
      </w:pPr>
      <w:r>
        <w:rPr>
          <w:rFonts w:ascii="Times New Roman"/>
          <w:b w:val="false"/>
          <w:i w:val="false"/>
          <w:color w:val="000000"/>
          <w:sz w:val="28"/>
        </w:rPr>
        <w:t>
      Банковские реквизиты:</w:t>
      </w:r>
    </w:p>
    <w:bookmarkEnd w:id="901"/>
    <w:bookmarkStart w:name="z994" w:id="902"/>
    <w:p>
      <w:pPr>
        <w:spacing w:after="0"/>
        <w:ind w:left="0"/>
        <w:jc w:val="both"/>
      </w:pPr>
      <w:r>
        <w:rPr>
          <w:rFonts w:ascii="Times New Roman"/>
          <w:b w:val="false"/>
          <w:i w:val="false"/>
          <w:color w:val="000000"/>
          <w:sz w:val="28"/>
        </w:rPr>
        <w:t>
      Наименование банка ______________________________________________________</w:t>
      </w:r>
    </w:p>
    <w:bookmarkEnd w:id="902"/>
    <w:bookmarkStart w:name="z995" w:id="903"/>
    <w:p>
      <w:pPr>
        <w:spacing w:after="0"/>
        <w:ind w:left="0"/>
        <w:jc w:val="both"/>
      </w:pPr>
      <w:r>
        <w:rPr>
          <w:rFonts w:ascii="Times New Roman"/>
          <w:b w:val="false"/>
          <w:i w:val="false"/>
          <w:color w:val="000000"/>
          <w:sz w:val="28"/>
        </w:rPr>
        <w:t>
      Банковский счет № _______________________________________________________</w:t>
      </w:r>
    </w:p>
    <w:bookmarkEnd w:id="903"/>
    <w:bookmarkStart w:name="z996" w:id="904"/>
    <w:p>
      <w:pPr>
        <w:spacing w:after="0"/>
        <w:ind w:left="0"/>
        <w:jc w:val="both"/>
      </w:pPr>
      <w:r>
        <w:rPr>
          <w:rFonts w:ascii="Times New Roman"/>
          <w:b w:val="false"/>
          <w:i w:val="false"/>
          <w:color w:val="000000"/>
          <w:sz w:val="28"/>
        </w:rPr>
        <w:t>
      Тип счета: текущий _______________________________________________________</w:t>
      </w:r>
    </w:p>
    <w:bookmarkEnd w:id="904"/>
    <w:bookmarkStart w:name="z997" w:id="905"/>
    <w:p>
      <w:pPr>
        <w:spacing w:after="0"/>
        <w:ind w:left="0"/>
        <w:jc w:val="both"/>
      </w:pPr>
      <w:r>
        <w:rPr>
          <w:rFonts w:ascii="Times New Roman"/>
          <w:b w:val="false"/>
          <w:i w:val="false"/>
          <w:color w:val="000000"/>
          <w:sz w:val="28"/>
        </w:rPr>
        <w:t>
      Прошу назначить (выделить долю, возобновить, пересчитать) мне</w:t>
      </w:r>
    </w:p>
    <w:bookmarkEnd w:id="905"/>
    <w:bookmarkStart w:name="z998" w:id="906"/>
    <w:p>
      <w:pPr>
        <w:spacing w:after="0"/>
        <w:ind w:left="0"/>
        <w:jc w:val="both"/>
      </w:pPr>
      <w:r>
        <w:rPr>
          <w:rFonts w:ascii="Times New Roman"/>
          <w:b w:val="false"/>
          <w:i w:val="false"/>
          <w:color w:val="000000"/>
          <w:sz w:val="28"/>
        </w:rPr>
        <w:t>
      ________________________________________________________________________</w:t>
      </w:r>
    </w:p>
    <w:bookmarkEnd w:id="906"/>
    <w:bookmarkStart w:name="z999" w:id="907"/>
    <w:p>
      <w:pPr>
        <w:spacing w:after="0"/>
        <w:ind w:left="0"/>
        <w:jc w:val="both"/>
      </w:pPr>
      <w:r>
        <w:rPr>
          <w:rFonts w:ascii="Times New Roman"/>
          <w:b w:val="false"/>
          <w:i w:val="false"/>
          <w:color w:val="000000"/>
          <w:sz w:val="28"/>
        </w:rPr>
        <w:t>
      (социальную выплату на случай утраты трудоспособности (с указанием степени утраты общей трудоспособности); на случай потери кормильца (с указанием количества иждивенцев); на случай потери работы,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по достижении им возраста одного года – нужное прописать)</w:t>
      </w:r>
    </w:p>
    <w:bookmarkEnd w:id="907"/>
    <w:bookmarkStart w:name="z1000" w:id="908"/>
    <w:p>
      <w:pPr>
        <w:spacing w:after="0"/>
        <w:ind w:left="0"/>
        <w:jc w:val="both"/>
      </w:pPr>
      <w:r>
        <w:rPr>
          <w:rFonts w:ascii="Times New Roman"/>
          <w:b w:val="false"/>
          <w:i w:val="false"/>
          <w:color w:val="000000"/>
          <w:sz w:val="28"/>
        </w:rPr>
        <w:t>
      Сведения о составе семьи (заполняется на случаи потери кормильца и потери дохода в связи с уходом за ребенком по достижении им возраста одного года):</w:t>
      </w:r>
    </w:p>
    <w:bookmarkEnd w:id="908"/>
    <w:bookmarkStart w:name="z1001" w:id="909"/>
    <w:p>
      <w:pPr>
        <w:spacing w:after="0"/>
        <w:ind w:left="0"/>
        <w:jc w:val="both"/>
      </w:pPr>
      <w:r>
        <w:rPr>
          <w:rFonts w:ascii="Times New Roman"/>
          <w:b w:val="false"/>
          <w:i w:val="false"/>
          <w:color w:val="000000"/>
          <w:sz w:val="28"/>
        </w:rPr>
        <w:t>
      1) ______________________________________________________________________</w:t>
      </w:r>
    </w:p>
    <w:bookmarkEnd w:id="909"/>
    <w:bookmarkStart w:name="z1002" w:id="910"/>
    <w:p>
      <w:pPr>
        <w:spacing w:after="0"/>
        <w:ind w:left="0"/>
        <w:jc w:val="both"/>
      </w:pPr>
      <w:r>
        <w:rPr>
          <w:rFonts w:ascii="Times New Roman"/>
          <w:b w:val="false"/>
          <w:i w:val="false"/>
          <w:color w:val="000000"/>
          <w:sz w:val="28"/>
        </w:rPr>
        <w:t>
      2) ______________________________________________________________________</w:t>
      </w:r>
    </w:p>
    <w:bookmarkEnd w:id="910"/>
    <w:bookmarkStart w:name="z1003" w:id="911"/>
    <w:p>
      <w:pPr>
        <w:spacing w:after="0"/>
        <w:ind w:left="0"/>
        <w:jc w:val="both"/>
      </w:pPr>
      <w:r>
        <w:rPr>
          <w:rFonts w:ascii="Times New Roman"/>
          <w:b w:val="false"/>
          <w:i w:val="false"/>
          <w:color w:val="000000"/>
          <w:sz w:val="28"/>
        </w:rPr>
        <w:t>
      3) ______________________________________________________________________</w:t>
      </w:r>
    </w:p>
    <w:bookmarkEnd w:id="911"/>
    <w:bookmarkStart w:name="z1004" w:id="912"/>
    <w:p>
      <w:pPr>
        <w:spacing w:after="0"/>
        <w:ind w:left="0"/>
        <w:jc w:val="both"/>
      </w:pPr>
      <w:r>
        <w:rPr>
          <w:rFonts w:ascii="Times New Roman"/>
          <w:b w:val="false"/>
          <w:i w:val="false"/>
          <w:color w:val="000000"/>
          <w:sz w:val="28"/>
        </w:rPr>
        <w:t>
      4) ______________________________________________________________________</w:t>
      </w:r>
    </w:p>
    <w:bookmarkEnd w:id="912"/>
    <w:bookmarkStart w:name="z1005" w:id="913"/>
    <w:p>
      <w:pPr>
        <w:spacing w:after="0"/>
        <w:ind w:left="0"/>
        <w:jc w:val="both"/>
      </w:pPr>
      <w:r>
        <w:rPr>
          <w:rFonts w:ascii="Times New Roman"/>
          <w:b w:val="false"/>
          <w:i w:val="false"/>
          <w:color w:val="000000"/>
          <w:sz w:val="28"/>
        </w:rPr>
        <w:t>
      5) ______________________________________________________________________</w:t>
      </w:r>
    </w:p>
    <w:bookmarkEnd w:id="913"/>
    <w:bookmarkStart w:name="z1006" w:id="914"/>
    <w:p>
      <w:pPr>
        <w:spacing w:after="0"/>
        <w:ind w:left="0"/>
        <w:jc w:val="both"/>
      </w:pPr>
      <w:r>
        <w:rPr>
          <w:rFonts w:ascii="Times New Roman"/>
          <w:b w:val="false"/>
          <w:i w:val="false"/>
          <w:color w:val="000000"/>
          <w:sz w:val="28"/>
        </w:rPr>
        <w:t>
      6) ______________________________________________________________________</w:t>
      </w:r>
    </w:p>
    <w:bookmarkEnd w:id="914"/>
    <w:bookmarkStart w:name="z1007" w:id="915"/>
    <w:p>
      <w:pPr>
        <w:spacing w:after="0"/>
        <w:ind w:left="0"/>
        <w:jc w:val="both"/>
      </w:pPr>
      <w:r>
        <w:rPr>
          <w:rFonts w:ascii="Times New Roman"/>
          <w:b w:val="false"/>
          <w:i w:val="false"/>
          <w:color w:val="000000"/>
          <w:sz w:val="28"/>
        </w:rPr>
        <w:t>
      7) ______________________________________________________________________.</w:t>
      </w:r>
    </w:p>
    <w:bookmarkEnd w:id="915"/>
    <w:bookmarkStart w:name="z1008" w:id="916"/>
    <w:p>
      <w:pPr>
        <w:spacing w:after="0"/>
        <w:ind w:left="0"/>
        <w:jc w:val="both"/>
      </w:pPr>
      <w:r>
        <w:rPr>
          <w:rFonts w:ascii="Times New Roman"/>
          <w:b w:val="false"/>
          <w:i w:val="false"/>
          <w:color w:val="000000"/>
          <w:sz w:val="28"/>
        </w:rPr>
        <w:t>
      В составе семьи учитываются рожденные, усыновленные (удочеренные), а также взятые под опеку дети, за исключением детей, в отношении которых родители лишены родительских прав или ограничены в родительских правах, также в составе семьи учитываются сводные дети, если они не учтены в семье другого родителя.</w:t>
      </w:r>
    </w:p>
    <w:bookmarkEnd w:id="916"/>
    <w:bookmarkStart w:name="z1009" w:id="917"/>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социальной выплаты _____________, а также об изменении места 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917"/>
    <w:bookmarkStart w:name="z1010" w:id="918"/>
    <w:p>
      <w:pPr>
        <w:spacing w:after="0"/>
        <w:ind w:left="0"/>
        <w:jc w:val="both"/>
      </w:pPr>
      <w:r>
        <w:rPr>
          <w:rFonts w:ascii="Times New Roman"/>
          <w:b w:val="false"/>
          <w:i w:val="false"/>
          <w:color w:val="000000"/>
          <w:sz w:val="28"/>
        </w:rPr>
        <w:t>
      Уведомлен(а) о необходимости ежегодного предоставления (в начале учебного года) справки из организации общего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обучающимися по очной форме обучения.</w:t>
      </w:r>
    </w:p>
    <w:bookmarkEnd w:id="918"/>
    <w:bookmarkStart w:name="z1011" w:id="919"/>
    <w:p>
      <w:pPr>
        <w:spacing w:after="0"/>
        <w:ind w:left="0"/>
        <w:jc w:val="both"/>
      </w:pPr>
      <w:r>
        <w:rPr>
          <w:rFonts w:ascii="Times New Roman"/>
          <w:b w:val="false"/>
          <w:i w:val="false"/>
          <w:color w:val="000000"/>
          <w:sz w:val="28"/>
        </w:rPr>
        <w:t>
      Перечень документов, приложенных к заявлению:</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2" w:id="920"/>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920"/>
    <w:bookmarkStart w:name="z1013" w:id="921"/>
    <w:p>
      <w:pPr>
        <w:spacing w:after="0"/>
        <w:ind w:left="0"/>
        <w:jc w:val="both"/>
      </w:pPr>
      <w:r>
        <w:rPr>
          <w:rFonts w:ascii="Times New Roman"/>
          <w:b w:val="false"/>
          <w:i w:val="false"/>
          <w:color w:val="000000"/>
          <w:sz w:val="28"/>
        </w:rPr>
        <w:t>
      Уведомлен(а) о субсидировании обязательных пенсионных взносов по социальной выплате на случай потери дохода в связи уходом за ребенком по достижении им возраста одного года и о приостановлении и возможном прекращении при перечислении агентом обязательных пенсионных взносов.</w:t>
      </w:r>
    </w:p>
    <w:bookmarkEnd w:id="921"/>
    <w:bookmarkStart w:name="z1014" w:id="922"/>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w:t>
      </w:r>
    </w:p>
    <w:bookmarkEnd w:id="922"/>
    <w:bookmarkStart w:name="z1015" w:id="923"/>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телефонной связи.</w:t>
      </w:r>
    </w:p>
    <w:bookmarkEnd w:id="923"/>
    <w:bookmarkStart w:name="z1016" w:id="924"/>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924"/>
    <w:bookmarkStart w:name="z1017" w:id="925"/>
    <w:p>
      <w:pPr>
        <w:spacing w:after="0"/>
        <w:ind w:left="0"/>
        <w:jc w:val="both"/>
      </w:pPr>
      <w:r>
        <w:rPr>
          <w:rFonts w:ascii="Times New Roman"/>
          <w:b w:val="false"/>
          <w:i w:val="false"/>
          <w:color w:val="000000"/>
          <w:sz w:val="28"/>
        </w:rPr>
        <w:t>
      Контактный телефон, местонахождение организации-плательщика ______________</w:t>
      </w:r>
    </w:p>
    <w:bookmarkEnd w:id="925"/>
    <w:bookmarkStart w:name="z1018" w:id="926"/>
    <w:p>
      <w:pPr>
        <w:spacing w:after="0"/>
        <w:ind w:left="0"/>
        <w:jc w:val="both"/>
      </w:pPr>
      <w:r>
        <w:rPr>
          <w:rFonts w:ascii="Times New Roman"/>
          <w:b w:val="false"/>
          <w:i w:val="false"/>
          <w:color w:val="000000"/>
          <w:sz w:val="28"/>
        </w:rPr>
        <w:t>
      Контактные данные заявителя: телефон ___________ мобильный _______________</w:t>
      </w:r>
    </w:p>
    <w:bookmarkEnd w:id="926"/>
    <w:bookmarkStart w:name="z1019" w:id="927"/>
    <w:p>
      <w:pPr>
        <w:spacing w:after="0"/>
        <w:ind w:left="0"/>
        <w:jc w:val="both"/>
      </w:pPr>
      <w:r>
        <w:rPr>
          <w:rFonts w:ascii="Times New Roman"/>
          <w:b w:val="false"/>
          <w:i w:val="false"/>
          <w:color w:val="000000"/>
          <w:sz w:val="28"/>
        </w:rPr>
        <w:t>
      дата подачи заявления: "___" ____________ 20___ года</w:t>
      </w:r>
    </w:p>
    <w:bookmarkEnd w:id="927"/>
    <w:bookmarkStart w:name="z1020" w:id="928"/>
    <w:p>
      <w:pPr>
        <w:spacing w:after="0"/>
        <w:ind w:left="0"/>
        <w:jc w:val="both"/>
      </w:pPr>
      <w:r>
        <w:rPr>
          <w:rFonts w:ascii="Times New Roman"/>
          <w:b w:val="false"/>
          <w:i w:val="false"/>
          <w:color w:val="000000"/>
          <w:sz w:val="28"/>
        </w:rPr>
        <w:t>
      Подпись заявителя _______________________________________________________</w:t>
      </w:r>
    </w:p>
    <w:bookmarkEnd w:id="928"/>
    <w:bookmarkStart w:name="z1021" w:id="929"/>
    <w:p>
      <w:pPr>
        <w:spacing w:after="0"/>
        <w:ind w:left="0"/>
        <w:jc w:val="both"/>
      </w:pPr>
      <w:r>
        <w:rPr>
          <w:rFonts w:ascii="Times New Roman"/>
          <w:b w:val="false"/>
          <w:i w:val="false"/>
          <w:color w:val="000000"/>
          <w:sz w:val="28"/>
        </w:rPr>
        <w:t xml:space="preserve">
      Заявление гражданина (ки) _______________________ зарегистрировано за </w:t>
      </w:r>
    </w:p>
    <w:bookmarkEnd w:id="929"/>
    <w:bookmarkStart w:name="z1022" w:id="930"/>
    <w:p>
      <w:pPr>
        <w:spacing w:after="0"/>
        <w:ind w:left="0"/>
        <w:jc w:val="both"/>
      </w:pPr>
      <w:r>
        <w:rPr>
          <w:rFonts w:ascii="Times New Roman"/>
          <w:b w:val="false"/>
          <w:i w:val="false"/>
          <w:color w:val="000000"/>
          <w:sz w:val="28"/>
        </w:rPr>
        <w:t>
      № _____ Дата принятия документов ________________________________________</w:t>
      </w:r>
    </w:p>
    <w:bookmarkEnd w:id="930"/>
    <w:bookmarkStart w:name="z1023" w:id="931"/>
    <w:p>
      <w:pPr>
        <w:spacing w:after="0"/>
        <w:ind w:left="0"/>
        <w:jc w:val="both"/>
      </w:pPr>
      <w:r>
        <w:rPr>
          <w:rFonts w:ascii="Times New Roman"/>
          <w:b w:val="false"/>
          <w:i w:val="false"/>
          <w:color w:val="000000"/>
          <w:sz w:val="28"/>
        </w:rPr>
        <w:t>
      ________________________________________________________________________</w:t>
      </w:r>
    </w:p>
    <w:bookmarkEnd w:id="931"/>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Start w:name="z1024" w:id="932"/>
    <w:p>
      <w:pPr>
        <w:spacing w:after="0"/>
        <w:ind w:left="0"/>
        <w:jc w:val="both"/>
      </w:pPr>
      <w:r>
        <w:rPr>
          <w:rFonts w:ascii="Times New Roman"/>
          <w:b w:val="false"/>
          <w:i w:val="false"/>
          <w:color w:val="000000"/>
          <w:sz w:val="28"/>
        </w:rPr>
        <w:t>
      ----------------------------------------------------- -------------------------------------------------------</w:t>
      </w:r>
    </w:p>
    <w:bookmarkEnd w:id="932"/>
    <w:bookmarkStart w:name="z1025" w:id="933"/>
    <w:p>
      <w:pPr>
        <w:spacing w:after="0"/>
        <w:ind w:left="0"/>
        <w:jc w:val="both"/>
      </w:pPr>
      <w:r>
        <w:rPr>
          <w:rFonts w:ascii="Times New Roman"/>
          <w:b w:val="false"/>
          <w:i w:val="false"/>
          <w:color w:val="000000"/>
          <w:sz w:val="28"/>
        </w:rPr>
        <w:t>
       (линия отреза)</w:t>
      </w:r>
    </w:p>
    <w:bookmarkEnd w:id="933"/>
    <w:bookmarkStart w:name="z1026" w:id="934"/>
    <w:p>
      <w:pPr>
        <w:spacing w:after="0"/>
        <w:ind w:left="0"/>
        <w:jc w:val="both"/>
      </w:pPr>
      <w:r>
        <w:rPr>
          <w:rFonts w:ascii="Times New Roman"/>
          <w:b w:val="false"/>
          <w:i w:val="false"/>
          <w:color w:val="000000"/>
          <w:sz w:val="28"/>
        </w:rPr>
        <w:t>
      Заявление от ____________________ с прилагаемыми документами принято, дата регистрации заявления: "___" ___________ 20___ года.</w:t>
      </w:r>
    </w:p>
    <w:bookmarkEnd w:id="934"/>
    <w:bookmarkStart w:name="z1027" w:id="935"/>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w:t>
      </w:r>
    </w:p>
    <w:bookmarkEnd w:id="935"/>
    <w:bookmarkStart w:name="z1028" w:id="936"/>
    <w:p>
      <w:pPr>
        <w:spacing w:after="0"/>
        <w:ind w:left="0"/>
        <w:jc w:val="both"/>
      </w:pPr>
      <w:r>
        <w:rPr>
          <w:rFonts w:ascii="Times New Roman"/>
          <w:b w:val="false"/>
          <w:i w:val="false"/>
          <w:color w:val="000000"/>
          <w:sz w:val="28"/>
        </w:rPr>
        <w:t>
      _________________________________________________________________________</w:t>
      </w:r>
    </w:p>
    <w:bookmarkEnd w:id="936"/>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 рисков:</w:t>
            </w:r>
            <w:r>
              <w:br/>
            </w:r>
            <w:r>
              <w:rPr>
                <w:rFonts w:ascii="Times New Roman"/>
                <w:b w:val="false"/>
                <w:i w:val="false"/>
                <w:color w:val="000000"/>
                <w:sz w:val="20"/>
              </w:rPr>
              <w:t>утраты трудоспособности;</w:t>
            </w:r>
            <w:r>
              <w:br/>
            </w:r>
            <w:r>
              <w:rPr>
                <w:rFonts w:ascii="Times New Roman"/>
                <w:b w:val="false"/>
                <w:i w:val="false"/>
                <w:color w:val="000000"/>
                <w:sz w:val="20"/>
              </w:rPr>
              <w:t>потери кормильца; потери работы;</w:t>
            </w:r>
            <w:r>
              <w:br/>
            </w:r>
            <w:r>
              <w:rPr>
                <w:rFonts w:ascii="Times New Roman"/>
                <w:b w:val="false"/>
                <w:i w:val="false"/>
                <w:color w:val="000000"/>
                <w:sz w:val="20"/>
              </w:rPr>
              <w:t>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w:t>
            </w:r>
            <w:r>
              <w:br/>
            </w:r>
            <w:r>
              <w:rPr>
                <w:rFonts w:ascii="Times New Roman"/>
                <w:b w:val="false"/>
                <w:i w:val="false"/>
                <w:color w:val="000000"/>
                <w:sz w:val="20"/>
              </w:rPr>
              <w:t>в связи с уходом за ребенком</w:t>
            </w:r>
            <w:r>
              <w:br/>
            </w:r>
            <w:r>
              <w:rPr>
                <w:rFonts w:ascii="Times New Roman"/>
                <w:b w:val="false"/>
                <w:i w:val="false"/>
                <w:color w:val="000000"/>
                <w:sz w:val="20"/>
              </w:rPr>
              <w:t>по достижении им</w:t>
            </w:r>
            <w:r>
              <w:br/>
            </w:r>
            <w:r>
              <w:rPr>
                <w:rFonts w:ascii="Times New Roman"/>
                <w:b w:val="false"/>
                <w:i w:val="false"/>
                <w:color w:val="000000"/>
                <w:sz w:val="20"/>
              </w:rPr>
              <w:t>возраста одного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937"/>
    <w:p>
      <w:pPr>
        <w:spacing w:after="0"/>
        <w:ind w:left="0"/>
        <w:jc w:val="both"/>
      </w:pPr>
      <w:r>
        <w:rPr>
          <w:rFonts w:ascii="Times New Roman"/>
          <w:b w:val="false"/>
          <w:i w:val="false"/>
          <w:color w:val="000000"/>
          <w:sz w:val="28"/>
        </w:rPr>
        <w:t>
      Код района ______________________________</w:t>
      </w:r>
    </w:p>
    <w:bookmarkEnd w:id="937"/>
    <w:bookmarkStart w:name="z1033" w:id="938"/>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938"/>
    <w:bookmarkStart w:name="z1034" w:id="939"/>
    <w:p>
      <w:pPr>
        <w:spacing w:after="0"/>
        <w:ind w:left="0"/>
        <w:jc w:val="both"/>
      </w:pPr>
      <w:r>
        <w:rPr>
          <w:rFonts w:ascii="Times New Roman"/>
          <w:b w:val="false"/>
          <w:i w:val="false"/>
          <w:color w:val="000000"/>
          <w:sz w:val="28"/>
        </w:rPr>
        <w:t>
      по ______________________________ области (городу)</w:t>
      </w:r>
    </w:p>
    <w:bookmarkEnd w:id="939"/>
    <w:bookmarkStart w:name="z1035" w:id="940"/>
    <w:p>
      <w:pPr>
        <w:spacing w:after="0"/>
        <w:ind w:left="0"/>
        <w:jc w:val="left"/>
      </w:pPr>
      <w:r>
        <w:rPr>
          <w:rFonts w:ascii="Times New Roman"/>
          <w:b/>
          <w:i w:val="false"/>
          <w:color w:val="000000"/>
        </w:rPr>
        <w:t xml:space="preserve"> Заявление</w:t>
      </w:r>
    </w:p>
    <w:bookmarkEnd w:id="940"/>
    <w:bookmarkStart w:name="z1036" w:id="941"/>
    <w:p>
      <w:pPr>
        <w:spacing w:after="0"/>
        <w:ind w:left="0"/>
        <w:jc w:val="both"/>
      </w:pPr>
      <w:r>
        <w:rPr>
          <w:rFonts w:ascii="Times New Roman"/>
          <w:b w:val="false"/>
          <w:i w:val="false"/>
          <w:color w:val="000000"/>
          <w:sz w:val="28"/>
        </w:rPr>
        <w:t>
      От гражданина (ки) ______________________________________________________</w:t>
      </w:r>
    </w:p>
    <w:bookmarkEnd w:id="941"/>
    <w:bookmarkStart w:name="z1037" w:id="942"/>
    <w:p>
      <w:pPr>
        <w:spacing w:after="0"/>
        <w:ind w:left="0"/>
        <w:jc w:val="both"/>
      </w:pPr>
      <w:r>
        <w:rPr>
          <w:rFonts w:ascii="Times New Roman"/>
          <w:b w:val="false"/>
          <w:i w:val="false"/>
          <w:color w:val="000000"/>
          <w:sz w:val="28"/>
        </w:rPr>
        <w:t>
                         (фамилия, имя, отчество (при его наличии) заявителя)</w:t>
      </w:r>
    </w:p>
    <w:bookmarkEnd w:id="942"/>
    <w:bookmarkStart w:name="z1038" w:id="943"/>
    <w:p>
      <w:pPr>
        <w:spacing w:after="0"/>
        <w:ind w:left="0"/>
        <w:jc w:val="both"/>
      </w:pPr>
      <w:r>
        <w:rPr>
          <w:rFonts w:ascii="Times New Roman"/>
          <w:b w:val="false"/>
          <w:i w:val="false"/>
          <w:color w:val="000000"/>
          <w:sz w:val="28"/>
        </w:rPr>
        <w:t>
      Дата рождения: "___" ____________ _____ года</w:t>
      </w:r>
    </w:p>
    <w:bookmarkEnd w:id="943"/>
    <w:bookmarkStart w:name="z1039" w:id="944"/>
    <w:p>
      <w:pPr>
        <w:spacing w:after="0"/>
        <w:ind w:left="0"/>
        <w:jc w:val="both"/>
      </w:pPr>
      <w:r>
        <w:rPr>
          <w:rFonts w:ascii="Times New Roman"/>
          <w:b w:val="false"/>
          <w:i w:val="false"/>
          <w:color w:val="000000"/>
          <w:sz w:val="28"/>
        </w:rPr>
        <w:t>
      Индивидуальный идентификационный номер (ИИН): ______________________</w:t>
      </w:r>
    </w:p>
    <w:bookmarkEnd w:id="944"/>
    <w:bookmarkStart w:name="z1040" w:id="945"/>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945"/>
    <w:bookmarkStart w:name="z1041" w:id="946"/>
    <w:p>
      <w:pPr>
        <w:spacing w:after="0"/>
        <w:ind w:left="0"/>
        <w:jc w:val="both"/>
      </w:pPr>
      <w:r>
        <w:rPr>
          <w:rFonts w:ascii="Times New Roman"/>
          <w:b w:val="false"/>
          <w:i w:val="false"/>
          <w:color w:val="000000"/>
          <w:sz w:val="28"/>
        </w:rPr>
        <w:t>
      Серия документа: _________ номер документа: _________ кем выдан: ________</w:t>
      </w:r>
    </w:p>
    <w:bookmarkEnd w:id="946"/>
    <w:bookmarkStart w:name="z1042" w:id="947"/>
    <w:p>
      <w:pPr>
        <w:spacing w:after="0"/>
        <w:ind w:left="0"/>
        <w:jc w:val="both"/>
      </w:pPr>
      <w:r>
        <w:rPr>
          <w:rFonts w:ascii="Times New Roman"/>
          <w:b w:val="false"/>
          <w:i w:val="false"/>
          <w:color w:val="000000"/>
          <w:sz w:val="28"/>
        </w:rPr>
        <w:t>
      Дата выдачи: "___" ___________ ______ года</w:t>
      </w:r>
    </w:p>
    <w:bookmarkEnd w:id="947"/>
    <w:bookmarkStart w:name="z1043" w:id="948"/>
    <w:p>
      <w:pPr>
        <w:spacing w:after="0"/>
        <w:ind w:left="0"/>
        <w:jc w:val="both"/>
      </w:pPr>
      <w:r>
        <w:rPr>
          <w:rFonts w:ascii="Times New Roman"/>
          <w:b w:val="false"/>
          <w:i w:val="false"/>
          <w:color w:val="000000"/>
          <w:sz w:val="28"/>
        </w:rPr>
        <w:t xml:space="preserve">
      Адрес постоянного местожительства: </w:t>
      </w:r>
    </w:p>
    <w:bookmarkEnd w:id="948"/>
    <w:bookmarkStart w:name="z1044" w:id="949"/>
    <w:p>
      <w:pPr>
        <w:spacing w:after="0"/>
        <w:ind w:left="0"/>
        <w:jc w:val="both"/>
      </w:pPr>
      <w:r>
        <w:rPr>
          <w:rFonts w:ascii="Times New Roman"/>
          <w:b w:val="false"/>
          <w:i w:val="false"/>
          <w:color w:val="000000"/>
          <w:sz w:val="28"/>
        </w:rPr>
        <w:t>
      Область ________________________ город (район) ____________________________</w:t>
      </w:r>
    </w:p>
    <w:bookmarkEnd w:id="949"/>
    <w:bookmarkStart w:name="z1045" w:id="950"/>
    <w:p>
      <w:pPr>
        <w:spacing w:after="0"/>
        <w:ind w:left="0"/>
        <w:jc w:val="both"/>
      </w:pPr>
      <w:r>
        <w:rPr>
          <w:rFonts w:ascii="Times New Roman"/>
          <w:b w:val="false"/>
          <w:i w:val="false"/>
          <w:color w:val="000000"/>
          <w:sz w:val="28"/>
        </w:rPr>
        <w:t>
      село ______________ улица (микрорайон) ___________ дом ____ квартира _______</w:t>
      </w:r>
    </w:p>
    <w:bookmarkEnd w:id="950"/>
    <w:bookmarkStart w:name="z1046" w:id="951"/>
    <w:p>
      <w:pPr>
        <w:spacing w:after="0"/>
        <w:ind w:left="0"/>
        <w:jc w:val="both"/>
      </w:pPr>
      <w:r>
        <w:rPr>
          <w:rFonts w:ascii="Times New Roman"/>
          <w:b w:val="false"/>
          <w:i w:val="false"/>
          <w:color w:val="000000"/>
          <w:sz w:val="28"/>
        </w:rPr>
        <w:t xml:space="preserve">
      Прошу назначить мне социальную выплату по утрате трудоспособности. </w:t>
      </w:r>
    </w:p>
    <w:bookmarkEnd w:id="951"/>
    <w:bookmarkStart w:name="z1047" w:id="952"/>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(приостановление, прекращение) размера выплаты социальных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952"/>
    <w:bookmarkStart w:name="z1048" w:id="953"/>
    <w:p>
      <w:pPr>
        <w:spacing w:after="0"/>
        <w:ind w:left="0"/>
        <w:jc w:val="both"/>
      </w:pPr>
      <w:r>
        <w:rPr>
          <w:rFonts w:ascii="Times New Roman"/>
          <w:b w:val="false"/>
          <w:i w:val="false"/>
          <w:color w:val="000000"/>
          <w:sz w:val="28"/>
        </w:rPr>
        <w:t>
      Перечень документов, приложенных к заявлению:</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9" w:id="954"/>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954"/>
    <w:bookmarkStart w:name="z1050" w:id="955"/>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социальной выплаты.</w:t>
      </w:r>
    </w:p>
    <w:bookmarkEnd w:id="955"/>
    <w:bookmarkStart w:name="z1051" w:id="956"/>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социальной выплаты путем отправления на мобильный телефон sms-оповещения.</w:t>
      </w:r>
    </w:p>
    <w:bookmarkEnd w:id="956"/>
    <w:bookmarkStart w:name="z1052" w:id="957"/>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957"/>
    <w:bookmarkStart w:name="z1053" w:id="958"/>
    <w:p>
      <w:pPr>
        <w:spacing w:after="0"/>
        <w:ind w:left="0"/>
        <w:jc w:val="both"/>
      </w:pPr>
      <w:r>
        <w:rPr>
          <w:rFonts w:ascii="Times New Roman"/>
          <w:b w:val="false"/>
          <w:i w:val="false"/>
          <w:color w:val="000000"/>
          <w:sz w:val="28"/>
        </w:rPr>
        <w:t>
      Контактный телефон, местонахождение организации-плательщика ______________</w:t>
      </w:r>
    </w:p>
    <w:bookmarkEnd w:id="958"/>
    <w:bookmarkStart w:name="z1054" w:id="959"/>
    <w:p>
      <w:pPr>
        <w:spacing w:after="0"/>
        <w:ind w:left="0"/>
        <w:jc w:val="both"/>
      </w:pPr>
      <w:r>
        <w:rPr>
          <w:rFonts w:ascii="Times New Roman"/>
          <w:b w:val="false"/>
          <w:i w:val="false"/>
          <w:color w:val="000000"/>
          <w:sz w:val="28"/>
        </w:rPr>
        <w:t>
      Контактные данные заявителя:</w:t>
      </w:r>
    </w:p>
    <w:bookmarkEnd w:id="959"/>
    <w:bookmarkStart w:name="z1055" w:id="960"/>
    <w:p>
      <w:pPr>
        <w:spacing w:after="0"/>
        <w:ind w:left="0"/>
        <w:jc w:val="both"/>
      </w:pPr>
      <w:r>
        <w:rPr>
          <w:rFonts w:ascii="Times New Roman"/>
          <w:b w:val="false"/>
          <w:i w:val="false"/>
          <w:color w:val="000000"/>
          <w:sz w:val="28"/>
        </w:rPr>
        <w:t>
      телефон домашний _________ мобильный ___________________________________</w:t>
      </w:r>
    </w:p>
    <w:bookmarkEnd w:id="960"/>
    <w:bookmarkStart w:name="z1056" w:id="961"/>
    <w:p>
      <w:pPr>
        <w:spacing w:after="0"/>
        <w:ind w:left="0"/>
        <w:jc w:val="both"/>
      </w:pPr>
      <w:r>
        <w:rPr>
          <w:rFonts w:ascii="Times New Roman"/>
          <w:b w:val="false"/>
          <w:i w:val="false"/>
          <w:color w:val="000000"/>
          <w:sz w:val="28"/>
        </w:rPr>
        <w:t>
      дата подачи заявления "___" ___________ 20___ года</w:t>
      </w:r>
    </w:p>
    <w:bookmarkEnd w:id="961"/>
    <w:bookmarkStart w:name="z1057" w:id="962"/>
    <w:p>
      <w:pPr>
        <w:spacing w:after="0"/>
        <w:ind w:left="0"/>
        <w:jc w:val="both"/>
      </w:pPr>
      <w:r>
        <w:rPr>
          <w:rFonts w:ascii="Times New Roman"/>
          <w:b w:val="false"/>
          <w:i w:val="false"/>
          <w:color w:val="000000"/>
          <w:sz w:val="28"/>
        </w:rPr>
        <w:t>
      Подпись заявителя _______________________________________________________</w:t>
      </w:r>
    </w:p>
    <w:bookmarkEnd w:id="962"/>
    <w:bookmarkStart w:name="z1058" w:id="963"/>
    <w:p>
      <w:pPr>
        <w:spacing w:after="0"/>
        <w:ind w:left="0"/>
        <w:jc w:val="both"/>
      </w:pPr>
      <w:r>
        <w:rPr>
          <w:rFonts w:ascii="Times New Roman"/>
          <w:b w:val="false"/>
          <w:i w:val="false"/>
          <w:color w:val="000000"/>
          <w:sz w:val="28"/>
        </w:rPr>
        <w:t>
      Заявление гражданина ______________________ зарегистрировано за № ___.</w:t>
      </w:r>
    </w:p>
    <w:bookmarkEnd w:id="963"/>
    <w:bookmarkStart w:name="z1059" w:id="964"/>
    <w:p>
      <w:pPr>
        <w:spacing w:after="0"/>
        <w:ind w:left="0"/>
        <w:jc w:val="both"/>
      </w:pPr>
      <w:r>
        <w:rPr>
          <w:rFonts w:ascii="Times New Roman"/>
          <w:b w:val="false"/>
          <w:i w:val="false"/>
          <w:color w:val="000000"/>
          <w:sz w:val="28"/>
        </w:rPr>
        <w:t>
      Дата принятия документов "___" ___________ 20___ года.</w:t>
      </w:r>
    </w:p>
    <w:bookmarkEnd w:id="96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Start w:name="z1061" w:id="965"/>
    <w:p>
      <w:pPr>
        <w:spacing w:after="0"/>
        <w:ind w:left="0"/>
        <w:jc w:val="both"/>
      </w:pPr>
      <w:r>
        <w:rPr>
          <w:rFonts w:ascii="Times New Roman"/>
          <w:b w:val="false"/>
          <w:i w:val="false"/>
          <w:color w:val="000000"/>
          <w:sz w:val="28"/>
        </w:rPr>
        <w:t>
      ------------------------------------------------------ ---------------------------------------------------------</w:t>
      </w:r>
    </w:p>
    <w:bookmarkEnd w:id="965"/>
    <w:bookmarkStart w:name="z1062" w:id="966"/>
    <w:p>
      <w:pPr>
        <w:spacing w:after="0"/>
        <w:ind w:left="0"/>
        <w:jc w:val="both"/>
      </w:pPr>
      <w:r>
        <w:rPr>
          <w:rFonts w:ascii="Times New Roman"/>
          <w:b w:val="false"/>
          <w:i w:val="false"/>
          <w:color w:val="000000"/>
          <w:sz w:val="28"/>
        </w:rPr>
        <w:t>
      (линия отреза)</w:t>
      </w:r>
    </w:p>
    <w:bookmarkEnd w:id="966"/>
    <w:bookmarkStart w:name="z1063" w:id="967"/>
    <w:p>
      <w:pPr>
        <w:spacing w:after="0"/>
        <w:ind w:left="0"/>
        <w:jc w:val="both"/>
      </w:pPr>
      <w:r>
        <w:rPr>
          <w:rFonts w:ascii="Times New Roman"/>
          <w:b w:val="false"/>
          <w:i w:val="false"/>
          <w:color w:val="000000"/>
          <w:sz w:val="28"/>
        </w:rPr>
        <w:t>
      Заявление от _________________ с прилагаемыми документами зарегистрировано за № ___, дата регистрации заявления "__" _______ 20__ года (дата получения услуги со дня регистрации заявления в отделении Государственной корпорации) "___" ___________ 20___ года.</w:t>
      </w:r>
    </w:p>
    <w:bookmarkEnd w:id="967"/>
    <w:bookmarkStart w:name="z1064" w:id="968"/>
    <w:p>
      <w:pPr>
        <w:spacing w:after="0"/>
        <w:ind w:left="0"/>
        <w:jc w:val="both"/>
      </w:pPr>
      <w:r>
        <w:rPr>
          <w:rFonts w:ascii="Times New Roman"/>
          <w:b w:val="false"/>
          <w:i w:val="false"/>
          <w:color w:val="000000"/>
          <w:sz w:val="28"/>
        </w:rPr>
        <w:t>
      В случаях выявления отсутствия документа (документов) и (или) сведений, необходимых для назначения социальной выплаты, срок оказания государственной услуги продлевается в соответствии с действующим законодательством.</w:t>
      </w:r>
    </w:p>
    <w:bookmarkEnd w:id="968"/>
    <w:bookmarkStart w:name="z1065" w:id="969"/>
    <w:p>
      <w:pPr>
        <w:spacing w:after="0"/>
        <w:ind w:left="0"/>
        <w:jc w:val="both"/>
      </w:pPr>
      <w:r>
        <w:rPr>
          <w:rFonts w:ascii="Times New Roman"/>
          <w:b w:val="false"/>
          <w:i w:val="false"/>
          <w:color w:val="000000"/>
          <w:sz w:val="28"/>
        </w:rPr>
        <w:t>
      ________________________________________________________________________</w:t>
      </w:r>
    </w:p>
    <w:bookmarkEnd w:id="969"/>
    <w:bookmarkStart w:name="z1066" w:id="970"/>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970"/>
    <w:bookmarkStart w:name="z1067" w:id="971"/>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размера выплачиваемой социальной выплаты,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 рисков:</w:t>
            </w:r>
            <w:r>
              <w:br/>
            </w:r>
            <w:r>
              <w:rPr>
                <w:rFonts w:ascii="Times New Roman"/>
                <w:b w:val="false"/>
                <w:i w:val="false"/>
                <w:color w:val="000000"/>
                <w:sz w:val="20"/>
              </w:rPr>
              <w:t>утраты трудоспособности;</w:t>
            </w:r>
            <w:r>
              <w:br/>
            </w:r>
            <w:r>
              <w:rPr>
                <w:rFonts w:ascii="Times New Roman"/>
                <w:b w:val="false"/>
                <w:i w:val="false"/>
                <w:color w:val="000000"/>
                <w:sz w:val="20"/>
              </w:rPr>
              <w:t>потери кормильца; потери работы;</w:t>
            </w:r>
            <w:r>
              <w:br/>
            </w:r>
            <w:r>
              <w:rPr>
                <w:rFonts w:ascii="Times New Roman"/>
                <w:b w:val="false"/>
                <w:i w:val="false"/>
                <w:color w:val="000000"/>
                <w:sz w:val="20"/>
              </w:rPr>
              <w:t>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w:t>
            </w:r>
            <w:r>
              <w:br/>
            </w:r>
            <w:r>
              <w:rPr>
                <w:rFonts w:ascii="Times New Roman"/>
                <w:b w:val="false"/>
                <w:i w:val="false"/>
                <w:color w:val="000000"/>
                <w:sz w:val="20"/>
              </w:rPr>
              <w:t>(детей); потери дохода в связи</w:t>
            </w:r>
            <w:r>
              <w:br/>
            </w:r>
            <w:r>
              <w:rPr>
                <w:rFonts w:ascii="Times New Roman"/>
                <w:b w:val="false"/>
                <w:i w:val="false"/>
                <w:color w:val="000000"/>
                <w:sz w:val="20"/>
              </w:rPr>
              <w:t>с уходом за ребенком по</w:t>
            </w:r>
            <w:r>
              <w:br/>
            </w:r>
            <w:r>
              <w:rPr>
                <w:rFonts w:ascii="Times New Roman"/>
                <w:b w:val="false"/>
                <w:i w:val="false"/>
                <w:color w:val="000000"/>
                <w:sz w:val="20"/>
              </w:rPr>
              <w:t>достижении им возраста одного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1" w:id="972"/>
    <w:p>
      <w:pPr>
        <w:spacing w:after="0"/>
        <w:ind w:left="0"/>
        <w:jc w:val="both"/>
      </w:pPr>
      <w:r>
        <w:rPr>
          <w:rFonts w:ascii="Times New Roman"/>
          <w:b w:val="false"/>
          <w:i w:val="false"/>
          <w:color w:val="000000"/>
          <w:sz w:val="28"/>
        </w:rPr>
        <w:t>
      Код района _____________________________</w:t>
      </w:r>
    </w:p>
    <w:bookmarkEnd w:id="972"/>
    <w:bookmarkStart w:name="z1072" w:id="973"/>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973"/>
    <w:bookmarkStart w:name="z1073" w:id="974"/>
    <w:p>
      <w:pPr>
        <w:spacing w:after="0"/>
        <w:ind w:left="0"/>
        <w:jc w:val="both"/>
      </w:pPr>
      <w:r>
        <w:rPr>
          <w:rFonts w:ascii="Times New Roman"/>
          <w:b w:val="false"/>
          <w:i w:val="false"/>
          <w:color w:val="000000"/>
          <w:sz w:val="28"/>
        </w:rPr>
        <w:t>
      по ______________________________области (городу)</w:t>
      </w:r>
    </w:p>
    <w:bookmarkEnd w:id="974"/>
    <w:bookmarkStart w:name="z1074" w:id="975"/>
    <w:p>
      <w:pPr>
        <w:spacing w:after="0"/>
        <w:ind w:left="0"/>
        <w:jc w:val="left"/>
      </w:pPr>
      <w:r>
        <w:rPr>
          <w:rFonts w:ascii="Times New Roman"/>
          <w:b/>
          <w:i w:val="false"/>
          <w:color w:val="000000"/>
        </w:rPr>
        <w:t xml:space="preserve"> Заявление для назначения социальной выплаты на случай потери работы</w:t>
      </w:r>
    </w:p>
    <w:bookmarkEnd w:id="975"/>
    <w:bookmarkStart w:name="z1075" w:id="976"/>
    <w:p>
      <w:pPr>
        <w:spacing w:after="0"/>
        <w:ind w:left="0"/>
        <w:jc w:val="both"/>
      </w:pPr>
      <w:r>
        <w:rPr>
          <w:rFonts w:ascii="Times New Roman"/>
          <w:b w:val="false"/>
          <w:i w:val="false"/>
          <w:color w:val="000000"/>
          <w:sz w:val="28"/>
        </w:rPr>
        <w:t>
      От гражданина (ки) _______________________________________________________</w:t>
      </w:r>
    </w:p>
    <w:bookmarkEnd w:id="976"/>
    <w:p>
      <w:pPr>
        <w:spacing w:after="0"/>
        <w:ind w:left="0"/>
        <w:jc w:val="both"/>
      </w:pPr>
      <w:r>
        <w:rPr>
          <w:rFonts w:ascii="Times New Roman"/>
          <w:b w:val="false"/>
          <w:i w:val="false"/>
          <w:color w:val="000000"/>
          <w:sz w:val="28"/>
        </w:rPr>
        <w:t>
                               (фамилия, имя, отчество (при его наличии) заявителя)</w:t>
      </w:r>
    </w:p>
    <w:bookmarkStart w:name="z1076" w:id="977"/>
    <w:p>
      <w:pPr>
        <w:spacing w:after="0"/>
        <w:ind w:left="0"/>
        <w:jc w:val="both"/>
      </w:pPr>
      <w:r>
        <w:rPr>
          <w:rFonts w:ascii="Times New Roman"/>
          <w:b w:val="false"/>
          <w:i w:val="false"/>
          <w:color w:val="000000"/>
          <w:sz w:val="28"/>
        </w:rPr>
        <w:t>
      Дата рождения: "___" ____________ ______ года</w:t>
      </w:r>
    </w:p>
    <w:bookmarkEnd w:id="977"/>
    <w:bookmarkStart w:name="z1077" w:id="978"/>
    <w:p>
      <w:pPr>
        <w:spacing w:after="0"/>
        <w:ind w:left="0"/>
        <w:jc w:val="both"/>
      </w:pPr>
      <w:r>
        <w:rPr>
          <w:rFonts w:ascii="Times New Roman"/>
          <w:b w:val="false"/>
          <w:i w:val="false"/>
          <w:color w:val="000000"/>
          <w:sz w:val="28"/>
        </w:rPr>
        <w:t>
      Индивидуальный идентификационный номер (ИИН): __________________________</w:t>
      </w:r>
    </w:p>
    <w:bookmarkEnd w:id="978"/>
    <w:bookmarkStart w:name="z1078" w:id="979"/>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979"/>
    <w:bookmarkStart w:name="z1079" w:id="980"/>
    <w:p>
      <w:pPr>
        <w:spacing w:after="0"/>
        <w:ind w:left="0"/>
        <w:jc w:val="both"/>
      </w:pPr>
      <w:r>
        <w:rPr>
          <w:rFonts w:ascii="Times New Roman"/>
          <w:b w:val="false"/>
          <w:i w:val="false"/>
          <w:color w:val="000000"/>
          <w:sz w:val="28"/>
        </w:rPr>
        <w:t>
      Серия документа: _________ Номер документа: _________ Кем выдан: ___________</w:t>
      </w:r>
    </w:p>
    <w:bookmarkEnd w:id="980"/>
    <w:bookmarkStart w:name="z1080" w:id="981"/>
    <w:p>
      <w:pPr>
        <w:spacing w:after="0"/>
        <w:ind w:left="0"/>
        <w:jc w:val="both"/>
      </w:pPr>
      <w:r>
        <w:rPr>
          <w:rFonts w:ascii="Times New Roman"/>
          <w:b w:val="false"/>
          <w:i w:val="false"/>
          <w:color w:val="000000"/>
          <w:sz w:val="28"/>
        </w:rPr>
        <w:t>
      Дата выдачи: "___" ____________ ______ года</w:t>
      </w:r>
    </w:p>
    <w:bookmarkEnd w:id="981"/>
    <w:bookmarkStart w:name="z1081" w:id="982"/>
    <w:p>
      <w:pPr>
        <w:spacing w:after="0"/>
        <w:ind w:left="0"/>
        <w:jc w:val="both"/>
      </w:pPr>
      <w:r>
        <w:rPr>
          <w:rFonts w:ascii="Times New Roman"/>
          <w:b w:val="false"/>
          <w:i w:val="false"/>
          <w:color w:val="000000"/>
          <w:sz w:val="28"/>
        </w:rPr>
        <w:t xml:space="preserve">
      Сведения о месте жительства: </w:t>
      </w:r>
    </w:p>
    <w:bookmarkEnd w:id="982"/>
    <w:bookmarkStart w:name="z1082" w:id="983"/>
    <w:p>
      <w:pPr>
        <w:spacing w:after="0"/>
        <w:ind w:left="0"/>
        <w:jc w:val="both"/>
      </w:pPr>
      <w:r>
        <w:rPr>
          <w:rFonts w:ascii="Times New Roman"/>
          <w:b w:val="false"/>
          <w:i w:val="false"/>
          <w:color w:val="000000"/>
          <w:sz w:val="28"/>
        </w:rPr>
        <w:t>
      Область _____________________________ город (район) ________________________</w:t>
      </w:r>
    </w:p>
    <w:bookmarkEnd w:id="983"/>
    <w:bookmarkStart w:name="z1083" w:id="984"/>
    <w:p>
      <w:pPr>
        <w:spacing w:after="0"/>
        <w:ind w:left="0"/>
        <w:jc w:val="both"/>
      </w:pPr>
      <w:r>
        <w:rPr>
          <w:rFonts w:ascii="Times New Roman"/>
          <w:b w:val="false"/>
          <w:i w:val="false"/>
          <w:color w:val="000000"/>
          <w:sz w:val="28"/>
        </w:rPr>
        <w:t>
      село ____________________ улица (микрорайон) ______ дом _____ квартира ______</w:t>
      </w:r>
    </w:p>
    <w:bookmarkEnd w:id="984"/>
    <w:bookmarkStart w:name="z1084" w:id="985"/>
    <w:p>
      <w:pPr>
        <w:spacing w:after="0"/>
        <w:ind w:left="0"/>
        <w:jc w:val="both"/>
      </w:pPr>
      <w:r>
        <w:rPr>
          <w:rFonts w:ascii="Times New Roman"/>
          <w:b w:val="false"/>
          <w:i w:val="false"/>
          <w:color w:val="000000"/>
          <w:sz w:val="28"/>
        </w:rPr>
        <w:t>
      Банковские реквизиты:</w:t>
      </w:r>
    </w:p>
    <w:bookmarkEnd w:id="985"/>
    <w:bookmarkStart w:name="z1085" w:id="986"/>
    <w:p>
      <w:pPr>
        <w:spacing w:after="0"/>
        <w:ind w:left="0"/>
        <w:jc w:val="both"/>
      </w:pPr>
      <w:r>
        <w:rPr>
          <w:rFonts w:ascii="Times New Roman"/>
          <w:b w:val="false"/>
          <w:i w:val="false"/>
          <w:color w:val="000000"/>
          <w:sz w:val="28"/>
        </w:rPr>
        <w:t>
      Наименование банка _____________________________________________________</w:t>
      </w:r>
    </w:p>
    <w:bookmarkEnd w:id="986"/>
    <w:bookmarkStart w:name="z1086" w:id="987"/>
    <w:p>
      <w:pPr>
        <w:spacing w:after="0"/>
        <w:ind w:left="0"/>
        <w:jc w:val="both"/>
      </w:pPr>
      <w:r>
        <w:rPr>
          <w:rFonts w:ascii="Times New Roman"/>
          <w:b w:val="false"/>
          <w:i w:val="false"/>
          <w:color w:val="000000"/>
          <w:sz w:val="28"/>
        </w:rPr>
        <w:t>
      Банковский счет № _______________________________________________________</w:t>
      </w:r>
    </w:p>
    <w:bookmarkEnd w:id="987"/>
    <w:bookmarkStart w:name="z1087" w:id="988"/>
    <w:p>
      <w:pPr>
        <w:spacing w:after="0"/>
        <w:ind w:left="0"/>
        <w:jc w:val="both"/>
      </w:pPr>
      <w:r>
        <w:rPr>
          <w:rFonts w:ascii="Times New Roman"/>
          <w:b w:val="false"/>
          <w:i w:val="false"/>
          <w:color w:val="000000"/>
          <w:sz w:val="28"/>
        </w:rPr>
        <w:t>
      Тип счета: текущий ___________</w:t>
      </w:r>
    </w:p>
    <w:bookmarkEnd w:id="988"/>
    <w:bookmarkStart w:name="z1088" w:id="989"/>
    <w:p>
      <w:pPr>
        <w:spacing w:after="0"/>
        <w:ind w:left="0"/>
        <w:jc w:val="both"/>
      </w:pPr>
      <w:r>
        <w:rPr>
          <w:rFonts w:ascii="Times New Roman"/>
          <w:b w:val="false"/>
          <w:i w:val="false"/>
          <w:color w:val="000000"/>
          <w:sz w:val="28"/>
        </w:rPr>
        <w:t>
      Прошу назначить (возобновить, пересчитать) мне социальную выплату на случай потери работы.</w:t>
      </w:r>
    </w:p>
    <w:bookmarkEnd w:id="989"/>
    <w:bookmarkStart w:name="z1089" w:id="990"/>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(приостановление, прекращение) размера социальной выплаты _____________, а также об изменении места 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990"/>
    <w:bookmarkStart w:name="z1090" w:id="991"/>
    <w:p>
      <w:pPr>
        <w:spacing w:after="0"/>
        <w:ind w:left="0"/>
        <w:jc w:val="both"/>
      </w:pPr>
      <w:r>
        <w:rPr>
          <w:rFonts w:ascii="Times New Roman"/>
          <w:b w:val="false"/>
          <w:i w:val="false"/>
          <w:color w:val="000000"/>
          <w:sz w:val="28"/>
        </w:rPr>
        <w:t>
      Перечень документов, приложенных к заявлению:</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1" w:id="992"/>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992"/>
    <w:bookmarkStart w:name="z1092" w:id="99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 да/нет.</w:t>
      </w:r>
    </w:p>
    <w:bookmarkEnd w:id="993"/>
    <w:bookmarkStart w:name="z1093" w:id="994"/>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электронной или телефонной связи да/нет.</w:t>
      </w:r>
    </w:p>
    <w:bookmarkEnd w:id="994"/>
    <w:bookmarkStart w:name="z1094" w:id="995"/>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995"/>
    <w:bookmarkStart w:name="z1095" w:id="996"/>
    <w:p>
      <w:pPr>
        <w:spacing w:after="0"/>
        <w:ind w:left="0"/>
        <w:jc w:val="both"/>
      </w:pPr>
      <w:r>
        <w:rPr>
          <w:rFonts w:ascii="Times New Roman"/>
          <w:b w:val="false"/>
          <w:i w:val="false"/>
          <w:color w:val="000000"/>
          <w:sz w:val="28"/>
        </w:rPr>
        <w:t>
      Контактный телефон, местонахождение организации-плательщика________________</w:t>
      </w:r>
    </w:p>
    <w:bookmarkEnd w:id="996"/>
    <w:bookmarkStart w:name="z1096" w:id="997"/>
    <w:p>
      <w:pPr>
        <w:spacing w:after="0"/>
        <w:ind w:left="0"/>
        <w:jc w:val="both"/>
      </w:pPr>
      <w:r>
        <w:rPr>
          <w:rFonts w:ascii="Times New Roman"/>
          <w:b w:val="false"/>
          <w:i w:val="false"/>
          <w:color w:val="000000"/>
          <w:sz w:val="28"/>
        </w:rPr>
        <w:t xml:space="preserve">
      Контактные данные заявителя: </w:t>
      </w:r>
    </w:p>
    <w:bookmarkEnd w:id="997"/>
    <w:bookmarkStart w:name="z1097" w:id="998"/>
    <w:p>
      <w:pPr>
        <w:spacing w:after="0"/>
        <w:ind w:left="0"/>
        <w:jc w:val="both"/>
      </w:pPr>
      <w:r>
        <w:rPr>
          <w:rFonts w:ascii="Times New Roman"/>
          <w:b w:val="false"/>
          <w:i w:val="false"/>
          <w:color w:val="000000"/>
          <w:sz w:val="28"/>
        </w:rPr>
        <w:t>
      Телефон _______________ мобильный _______________________________________</w:t>
      </w:r>
    </w:p>
    <w:bookmarkEnd w:id="998"/>
    <w:bookmarkStart w:name="z1098" w:id="999"/>
    <w:p>
      <w:pPr>
        <w:spacing w:after="0"/>
        <w:ind w:left="0"/>
        <w:jc w:val="both"/>
      </w:pPr>
      <w:r>
        <w:rPr>
          <w:rFonts w:ascii="Times New Roman"/>
          <w:b w:val="false"/>
          <w:i w:val="false"/>
          <w:color w:val="000000"/>
          <w:sz w:val="28"/>
        </w:rPr>
        <w:t xml:space="preserve">
      дата подачи заявления: "___" ____________ 20___ года </w:t>
      </w:r>
    </w:p>
    <w:bookmarkEnd w:id="999"/>
    <w:bookmarkStart w:name="z1099" w:id="1000"/>
    <w:p>
      <w:pPr>
        <w:spacing w:after="0"/>
        <w:ind w:left="0"/>
        <w:jc w:val="both"/>
      </w:pPr>
      <w:r>
        <w:rPr>
          <w:rFonts w:ascii="Times New Roman"/>
          <w:b w:val="false"/>
          <w:i w:val="false"/>
          <w:color w:val="000000"/>
          <w:sz w:val="28"/>
        </w:rPr>
        <w:t>
      Подпись заявителя _____________</w:t>
      </w:r>
    </w:p>
    <w:bookmarkEnd w:id="1000"/>
    <w:bookmarkStart w:name="z1100" w:id="1001"/>
    <w:p>
      <w:pPr>
        <w:spacing w:after="0"/>
        <w:ind w:left="0"/>
        <w:jc w:val="both"/>
      </w:pPr>
      <w:r>
        <w:rPr>
          <w:rFonts w:ascii="Times New Roman"/>
          <w:b w:val="false"/>
          <w:i w:val="false"/>
          <w:color w:val="000000"/>
          <w:sz w:val="28"/>
        </w:rPr>
        <w:t>
      Заявление гражданина (ки) ______________________________ зарегистрировано за</w:t>
      </w:r>
    </w:p>
    <w:bookmarkEnd w:id="1001"/>
    <w:bookmarkStart w:name="z1101" w:id="1002"/>
    <w:p>
      <w:pPr>
        <w:spacing w:after="0"/>
        <w:ind w:left="0"/>
        <w:jc w:val="both"/>
      </w:pPr>
      <w:r>
        <w:rPr>
          <w:rFonts w:ascii="Times New Roman"/>
          <w:b w:val="false"/>
          <w:i w:val="false"/>
          <w:color w:val="000000"/>
          <w:sz w:val="28"/>
        </w:rPr>
        <w:t>
      № _____. Дата принятия документов ________________________________________</w:t>
      </w:r>
    </w:p>
    <w:bookmarkEnd w:id="1002"/>
    <w:bookmarkStart w:name="z1102" w:id="1003"/>
    <w:p>
      <w:pPr>
        <w:spacing w:after="0"/>
        <w:ind w:left="0"/>
        <w:jc w:val="both"/>
      </w:pPr>
      <w:r>
        <w:rPr>
          <w:rFonts w:ascii="Times New Roman"/>
          <w:b w:val="false"/>
          <w:i w:val="false"/>
          <w:color w:val="000000"/>
          <w:sz w:val="28"/>
        </w:rPr>
        <w:t>
      ________________________________________________________________________</w:t>
      </w:r>
    </w:p>
    <w:bookmarkEnd w:id="1003"/>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Start w:name="z1103" w:id="1004"/>
    <w:p>
      <w:pPr>
        <w:spacing w:after="0"/>
        <w:ind w:left="0"/>
        <w:jc w:val="both"/>
      </w:pPr>
      <w:r>
        <w:rPr>
          <w:rFonts w:ascii="Times New Roman"/>
          <w:b w:val="false"/>
          <w:i w:val="false"/>
          <w:color w:val="000000"/>
          <w:sz w:val="28"/>
        </w:rPr>
        <w:t>
      ------------------------------------ ---------------------------------------------------------------------------</w:t>
      </w:r>
    </w:p>
    <w:bookmarkEnd w:id="1004"/>
    <w:bookmarkStart w:name="z1104" w:id="1005"/>
    <w:p>
      <w:pPr>
        <w:spacing w:after="0"/>
        <w:ind w:left="0"/>
        <w:jc w:val="both"/>
      </w:pPr>
      <w:r>
        <w:rPr>
          <w:rFonts w:ascii="Times New Roman"/>
          <w:b w:val="false"/>
          <w:i w:val="false"/>
          <w:color w:val="000000"/>
          <w:sz w:val="28"/>
        </w:rPr>
        <w:t>
      (линия отреза)</w:t>
      </w:r>
    </w:p>
    <w:bookmarkEnd w:id="1005"/>
    <w:bookmarkStart w:name="z1105" w:id="1006"/>
    <w:p>
      <w:pPr>
        <w:spacing w:after="0"/>
        <w:ind w:left="0"/>
        <w:jc w:val="both"/>
      </w:pPr>
      <w:r>
        <w:rPr>
          <w:rFonts w:ascii="Times New Roman"/>
          <w:b w:val="false"/>
          <w:i w:val="false"/>
          <w:color w:val="000000"/>
          <w:sz w:val="28"/>
        </w:rPr>
        <w:t>
      Заявление от ___________________ с прилагаемыми документами принято, дата регистрации заявления: "___" ____________ 20___ года.</w:t>
      </w:r>
    </w:p>
    <w:bookmarkEnd w:id="1006"/>
    <w:bookmarkStart w:name="z1106" w:id="1007"/>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w:t>
      </w:r>
    </w:p>
    <w:bookmarkEnd w:id="1007"/>
    <w:bookmarkStart w:name="z1107" w:id="1008"/>
    <w:p>
      <w:pPr>
        <w:spacing w:after="0"/>
        <w:ind w:left="0"/>
        <w:jc w:val="both"/>
      </w:pPr>
      <w:r>
        <w:rPr>
          <w:rFonts w:ascii="Times New Roman"/>
          <w:b w:val="false"/>
          <w:i w:val="false"/>
          <w:color w:val="000000"/>
          <w:sz w:val="28"/>
        </w:rPr>
        <w:t>
      ________________________________________________________________________</w:t>
      </w:r>
    </w:p>
    <w:bookmarkEnd w:id="1008"/>
    <w:bookmarkStart w:name="z1108" w:id="1009"/>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 рисков:</w:t>
            </w:r>
            <w:r>
              <w:br/>
            </w:r>
            <w:r>
              <w:rPr>
                <w:rFonts w:ascii="Times New Roman"/>
                <w:b w:val="false"/>
                <w:i w:val="false"/>
                <w:color w:val="000000"/>
                <w:sz w:val="20"/>
              </w:rPr>
              <w:t>утраты трудоспособности;</w:t>
            </w:r>
            <w:r>
              <w:br/>
            </w:r>
            <w:r>
              <w:rPr>
                <w:rFonts w:ascii="Times New Roman"/>
                <w:b w:val="false"/>
                <w:i w:val="false"/>
                <w:color w:val="000000"/>
                <w:sz w:val="20"/>
              </w:rPr>
              <w:t>потери кормильца;</w:t>
            </w:r>
            <w:r>
              <w:br/>
            </w:r>
            <w:r>
              <w:rPr>
                <w:rFonts w:ascii="Times New Roman"/>
                <w:b w:val="false"/>
                <w:i w:val="false"/>
                <w:color w:val="000000"/>
                <w:sz w:val="20"/>
              </w:rPr>
              <w:t>потери работы;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w:t>
            </w:r>
            <w:r>
              <w:br/>
            </w:r>
            <w:r>
              <w:rPr>
                <w:rFonts w:ascii="Times New Roman"/>
                <w:b w:val="false"/>
                <w:i w:val="false"/>
                <w:color w:val="000000"/>
                <w:sz w:val="20"/>
              </w:rPr>
              <w:t>(детей);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одного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2" w:id="1010"/>
    <w:p>
      <w:pPr>
        <w:spacing w:after="0"/>
        <w:ind w:left="0"/>
        <w:jc w:val="both"/>
      </w:pPr>
      <w:r>
        <w:rPr>
          <w:rFonts w:ascii="Times New Roman"/>
          <w:b w:val="false"/>
          <w:i w:val="false"/>
          <w:color w:val="000000"/>
          <w:sz w:val="28"/>
        </w:rPr>
        <w:t>
      Код района ______________________________</w:t>
      </w:r>
    </w:p>
    <w:bookmarkEnd w:id="1010"/>
    <w:bookmarkStart w:name="z1113" w:id="1011"/>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1011"/>
    <w:bookmarkStart w:name="z1114" w:id="1012"/>
    <w:p>
      <w:pPr>
        <w:spacing w:after="0"/>
        <w:ind w:left="0"/>
        <w:jc w:val="both"/>
      </w:pPr>
      <w:r>
        <w:rPr>
          <w:rFonts w:ascii="Times New Roman"/>
          <w:b w:val="false"/>
          <w:i w:val="false"/>
          <w:color w:val="000000"/>
          <w:sz w:val="28"/>
        </w:rPr>
        <w:t>
      по ______________________________ области (городу)</w:t>
      </w:r>
    </w:p>
    <w:bookmarkEnd w:id="1012"/>
    <w:bookmarkStart w:name="z1115" w:id="1013"/>
    <w:p>
      <w:pPr>
        <w:spacing w:after="0"/>
        <w:ind w:left="0"/>
        <w:jc w:val="left"/>
      </w:pPr>
      <w:r>
        <w:rPr>
          <w:rFonts w:ascii="Times New Roman"/>
          <w:b/>
          <w:i w:val="false"/>
          <w:color w:val="000000"/>
        </w:rPr>
        <w:t xml:space="preserve"> Заявление для назначения социальных выплат через веб-портал "электронного правительства"</w:t>
      </w:r>
    </w:p>
    <w:bookmarkEnd w:id="1013"/>
    <w:bookmarkStart w:name="z1116" w:id="1014"/>
    <w:p>
      <w:pPr>
        <w:spacing w:after="0"/>
        <w:ind w:left="0"/>
        <w:jc w:val="both"/>
      </w:pPr>
      <w:r>
        <w:rPr>
          <w:rFonts w:ascii="Times New Roman"/>
          <w:b w:val="false"/>
          <w:i w:val="false"/>
          <w:color w:val="000000"/>
          <w:sz w:val="28"/>
        </w:rPr>
        <w:t>
      Cведения о заявителе:</w:t>
      </w:r>
    </w:p>
    <w:bookmarkEnd w:id="1014"/>
    <w:bookmarkStart w:name="z1117" w:id="1015"/>
    <w:p>
      <w:pPr>
        <w:spacing w:after="0"/>
        <w:ind w:left="0"/>
        <w:jc w:val="both"/>
      </w:pPr>
      <w:r>
        <w:rPr>
          <w:rFonts w:ascii="Times New Roman"/>
          <w:b w:val="false"/>
          <w:i w:val="false"/>
          <w:color w:val="000000"/>
          <w:sz w:val="28"/>
        </w:rPr>
        <w:t>
      Индивидуальный идентификационный номер (ИИН): ___________________________</w:t>
      </w:r>
    </w:p>
    <w:bookmarkEnd w:id="1015"/>
    <w:bookmarkStart w:name="z1118" w:id="1016"/>
    <w:p>
      <w:pPr>
        <w:spacing w:after="0"/>
        <w:ind w:left="0"/>
        <w:jc w:val="both"/>
      </w:pPr>
      <w:r>
        <w:rPr>
          <w:rFonts w:ascii="Times New Roman"/>
          <w:b w:val="false"/>
          <w:i w:val="false"/>
          <w:color w:val="000000"/>
          <w:sz w:val="28"/>
        </w:rPr>
        <w:t>
      От гражданина (ки) ________________________________________________________</w:t>
      </w:r>
    </w:p>
    <w:bookmarkEnd w:id="1016"/>
    <w:bookmarkStart w:name="z1119" w:id="1017"/>
    <w:p>
      <w:pPr>
        <w:spacing w:after="0"/>
        <w:ind w:left="0"/>
        <w:jc w:val="both"/>
      </w:pPr>
      <w:r>
        <w:rPr>
          <w:rFonts w:ascii="Times New Roman"/>
          <w:b w:val="false"/>
          <w:i w:val="false"/>
          <w:color w:val="000000"/>
          <w:sz w:val="28"/>
        </w:rPr>
        <w:t>
      (фамилия, имя, отчество (при его наличии) заявителя</w:t>
      </w:r>
    </w:p>
    <w:bookmarkEnd w:id="1017"/>
    <w:bookmarkStart w:name="z1120" w:id="1018"/>
    <w:p>
      <w:pPr>
        <w:spacing w:after="0"/>
        <w:ind w:left="0"/>
        <w:jc w:val="both"/>
      </w:pPr>
      <w:r>
        <w:rPr>
          <w:rFonts w:ascii="Times New Roman"/>
          <w:b w:val="false"/>
          <w:i w:val="false"/>
          <w:color w:val="000000"/>
          <w:sz w:val="28"/>
        </w:rPr>
        <w:t>
      Дата рождения: "___" ___________ ______ года</w:t>
      </w:r>
    </w:p>
    <w:bookmarkEnd w:id="1018"/>
    <w:bookmarkStart w:name="z1121" w:id="1019"/>
    <w:p>
      <w:pPr>
        <w:spacing w:after="0"/>
        <w:ind w:left="0"/>
        <w:jc w:val="both"/>
      </w:pPr>
      <w:r>
        <w:rPr>
          <w:rFonts w:ascii="Times New Roman"/>
          <w:b w:val="false"/>
          <w:i w:val="false"/>
          <w:color w:val="000000"/>
          <w:sz w:val="28"/>
        </w:rPr>
        <w:t>
      Прошу назначить мне _____________________________________________________</w:t>
      </w:r>
    </w:p>
    <w:bookmarkEnd w:id="1019"/>
    <w:bookmarkStart w:name="z1122" w:id="1020"/>
    <w:p>
      <w:pPr>
        <w:spacing w:after="0"/>
        <w:ind w:left="0"/>
        <w:jc w:val="both"/>
      </w:pPr>
      <w:r>
        <w:rPr>
          <w:rFonts w:ascii="Times New Roman"/>
          <w:b w:val="false"/>
          <w:i w:val="false"/>
          <w:color w:val="000000"/>
          <w:sz w:val="28"/>
        </w:rPr>
        <w:t>
      (социальную выплату на случай потери работы, на случай потери дохода в связи</w:t>
      </w:r>
    </w:p>
    <w:bookmarkEnd w:id="1020"/>
    <w:bookmarkStart w:name="z1123" w:id="1021"/>
    <w:p>
      <w:pPr>
        <w:spacing w:after="0"/>
        <w:ind w:left="0"/>
        <w:jc w:val="both"/>
      </w:pPr>
      <w:r>
        <w:rPr>
          <w:rFonts w:ascii="Times New Roman"/>
          <w:b w:val="false"/>
          <w:i w:val="false"/>
          <w:color w:val="000000"/>
          <w:sz w:val="28"/>
        </w:rPr>
        <w:t>
      с уходом за ребенком по достижении им возраста одного года)</w:t>
      </w:r>
    </w:p>
    <w:bookmarkEnd w:id="1021"/>
    <w:bookmarkStart w:name="z1124" w:id="1022"/>
    <w:p>
      <w:pPr>
        <w:spacing w:after="0"/>
        <w:ind w:left="0"/>
        <w:jc w:val="both"/>
      </w:pPr>
      <w:r>
        <w:rPr>
          <w:rFonts w:ascii="Times New Roman"/>
          <w:b w:val="false"/>
          <w:i w:val="false"/>
          <w:color w:val="000000"/>
          <w:sz w:val="28"/>
        </w:rPr>
        <w:t>
      Подтверждение государственных органов:</w:t>
      </w:r>
    </w:p>
    <w:bookmarkEnd w:id="1022"/>
    <w:bookmarkStart w:name="z1125" w:id="1023"/>
    <w:p>
      <w:pPr>
        <w:spacing w:after="0"/>
        <w:ind w:left="0"/>
        <w:jc w:val="both"/>
      </w:pPr>
      <w:r>
        <w:rPr>
          <w:rFonts w:ascii="Times New Roman"/>
          <w:b w:val="false"/>
          <w:i w:val="false"/>
          <w:color w:val="000000"/>
          <w:sz w:val="28"/>
        </w:rPr>
        <w:t>
      Данные заявителя:</w:t>
      </w:r>
    </w:p>
    <w:bookmarkEnd w:id="1023"/>
    <w:bookmarkStart w:name="z1126" w:id="1024"/>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024"/>
    <w:bookmarkStart w:name="z1127" w:id="1025"/>
    <w:p>
      <w:pPr>
        <w:spacing w:after="0"/>
        <w:ind w:left="0"/>
        <w:jc w:val="both"/>
      </w:pPr>
      <w:r>
        <w:rPr>
          <w:rFonts w:ascii="Times New Roman"/>
          <w:b w:val="false"/>
          <w:i w:val="false"/>
          <w:color w:val="000000"/>
          <w:sz w:val="28"/>
        </w:rPr>
        <w:t>
      Серия документа: ________ номер документа: _________ кем выдан: _____________</w:t>
      </w:r>
    </w:p>
    <w:bookmarkEnd w:id="1025"/>
    <w:bookmarkStart w:name="z1128" w:id="1026"/>
    <w:p>
      <w:pPr>
        <w:spacing w:after="0"/>
        <w:ind w:left="0"/>
        <w:jc w:val="both"/>
      </w:pPr>
      <w:r>
        <w:rPr>
          <w:rFonts w:ascii="Times New Roman"/>
          <w:b w:val="false"/>
          <w:i w:val="false"/>
          <w:color w:val="000000"/>
          <w:sz w:val="28"/>
        </w:rPr>
        <w:t>
      Дата выдачи: "___" ____________ ______ года</w:t>
      </w:r>
    </w:p>
    <w:bookmarkEnd w:id="1026"/>
    <w:bookmarkStart w:name="z1129" w:id="1027"/>
    <w:p>
      <w:pPr>
        <w:spacing w:after="0"/>
        <w:ind w:left="0"/>
        <w:jc w:val="both"/>
      </w:pPr>
      <w:r>
        <w:rPr>
          <w:rFonts w:ascii="Times New Roman"/>
          <w:b w:val="false"/>
          <w:i w:val="false"/>
          <w:color w:val="000000"/>
          <w:sz w:val="28"/>
        </w:rPr>
        <w:t xml:space="preserve">
      Адрес постоянного места жительства: </w:t>
      </w:r>
    </w:p>
    <w:bookmarkEnd w:id="1027"/>
    <w:bookmarkStart w:name="z1130" w:id="1028"/>
    <w:p>
      <w:pPr>
        <w:spacing w:after="0"/>
        <w:ind w:left="0"/>
        <w:jc w:val="both"/>
      </w:pPr>
      <w:r>
        <w:rPr>
          <w:rFonts w:ascii="Times New Roman"/>
          <w:b w:val="false"/>
          <w:i w:val="false"/>
          <w:color w:val="000000"/>
          <w:sz w:val="28"/>
        </w:rPr>
        <w:t>
      Область ________________________ город (район) ____________________________</w:t>
      </w:r>
    </w:p>
    <w:bookmarkEnd w:id="1028"/>
    <w:bookmarkStart w:name="z1131" w:id="1029"/>
    <w:p>
      <w:pPr>
        <w:spacing w:after="0"/>
        <w:ind w:left="0"/>
        <w:jc w:val="both"/>
      </w:pPr>
      <w:r>
        <w:rPr>
          <w:rFonts w:ascii="Times New Roman"/>
          <w:b w:val="false"/>
          <w:i w:val="false"/>
          <w:color w:val="000000"/>
          <w:sz w:val="28"/>
        </w:rPr>
        <w:t>
      село __________ улица (микрорайон) ____________ дом ______ квартира _________</w:t>
      </w:r>
    </w:p>
    <w:bookmarkEnd w:id="1029"/>
    <w:bookmarkStart w:name="z1132" w:id="1030"/>
    <w:p>
      <w:pPr>
        <w:spacing w:after="0"/>
        <w:ind w:left="0"/>
        <w:jc w:val="both"/>
      </w:pPr>
      <w:r>
        <w:rPr>
          <w:rFonts w:ascii="Times New Roman"/>
          <w:b w:val="false"/>
          <w:i w:val="false"/>
          <w:color w:val="000000"/>
          <w:sz w:val="28"/>
        </w:rPr>
        <w:t xml:space="preserve">
      Банковские реквизиты: </w:t>
      </w:r>
    </w:p>
    <w:bookmarkEnd w:id="1030"/>
    <w:bookmarkStart w:name="z1133" w:id="1031"/>
    <w:p>
      <w:pPr>
        <w:spacing w:after="0"/>
        <w:ind w:left="0"/>
        <w:jc w:val="both"/>
      </w:pPr>
      <w:r>
        <w:rPr>
          <w:rFonts w:ascii="Times New Roman"/>
          <w:b w:val="false"/>
          <w:i w:val="false"/>
          <w:color w:val="000000"/>
          <w:sz w:val="28"/>
        </w:rPr>
        <w:t>
      Наименование банка ______________________________________________________</w:t>
      </w:r>
    </w:p>
    <w:bookmarkEnd w:id="1031"/>
    <w:bookmarkStart w:name="z1134" w:id="1032"/>
    <w:p>
      <w:pPr>
        <w:spacing w:after="0"/>
        <w:ind w:left="0"/>
        <w:jc w:val="both"/>
      </w:pPr>
      <w:r>
        <w:rPr>
          <w:rFonts w:ascii="Times New Roman"/>
          <w:b w:val="false"/>
          <w:i w:val="false"/>
          <w:color w:val="000000"/>
          <w:sz w:val="28"/>
        </w:rPr>
        <w:t>
      Банковский счет № _______________________________________________________</w:t>
      </w:r>
    </w:p>
    <w:bookmarkEnd w:id="1032"/>
    <w:bookmarkStart w:name="z1135" w:id="1033"/>
    <w:p>
      <w:pPr>
        <w:spacing w:after="0"/>
        <w:ind w:left="0"/>
        <w:jc w:val="both"/>
      </w:pPr>
      <w:r>
        <w:rPr>
          <w:rFonts w:ascii="Times New Roman"/>
          <w:b w:val="false"/>
          <w:i w:val="false"/>
          <w:color w:val="000000"/>
          <w:sz w:val="28"/>
        </w:rPr>
        <w:t>
      Тип счета: текущий ___________</w:t>
      </w:r>
    </w:p>
    <w:bookmarkEnd w:id="1033"/>
    <w:bookmarkStart w:name="z1136" w:id="1034"/>
    <w:p>
      <w:pPr>
        <w:spacing w:after="0"/>
        <w:ind w:left="0"/>
        <w:jc w:val="both"/>
      </w:pPr>
      <w:r>
        <w:rPr>
          <w:rFonts w:ascii="Times New Roman"/>
          <w:b w:val="false"/>
          <w:i w:val="false"/>
          <w:color w:val="000000"/>
          <w:sz w:val="28"/>
        </w:rPr>
        <w:t>
      Реквизиты банка второго уровня (БВУ):</w:t>
      </w:r>
    </w:p>
    <w:bookmarkEnd w:id="1034"/>
    <w:bookmarkStart w:name="z1137" w:id="1035"/>
    <w:p>
      <w:pPr>
        <w:spacing w:after="0"/>
        <w:ind w:left="0"/>
        <w:jc w:val="both"/>
      </w:pPr>
      <w:r>
        <w:rPr>
          <w:rFonts w:ascii="Times New Roman"/>
          <w:b w:val="false"/>
          <w:i w:val="false"/>
          <w:color w:val="000000"/>
          <w:sz w:val="28"/>
        </w:rPr>
        <w:t>
      Банковский идентификационный код: _______________________________________</w:t>
      </w:r>
    </w:p>
    <w:bookmarkEnd w:id="1035"/>
    <w:bookmarkStart w:name="z1138" w:id="1036"/>
    <w:p>
      <w:pPr>
        <w:spacing w:after="0"/>
        <w:ind w:left="0"/>
        <w:jc w:val="both"/>
      </w:pPr>
      <w:r>
        <w:rPr>
          <w:rFonts w:ascii="Times New Roman"/>
          <w:b w:val="false"/>
          <w:i w:val="false"/>
          <w:color w:val="000000"/>
          <w:sz w:val="28"/>
        </w:rPr>
        <w:t>
      Индивидуальный идентификационный код: __________________________________</w:t>
      </w:r>
    </w:p>
    <w:bookmarkEnd w:id="1036"/>
    <w:bookmarkStart w:name="z1139" w:id="1037"/>
    <w:p>
      <w:pPr>
        <w:spacing w:after="0"/>
        <w:ind w:left="0"/>
        <w:jc w:val="both"/>
      </w:pPr>
      <w:r>
        <w:rPr>
          <w:rFonts w:ascii="Times New Roman"/>
          <w:b w:val="false"/>
          <w:i w:val="false"/>
          <w:color w:val="000000"/>
          <w:sz w:val="28"/>
        </w:rPr>
        <w:t>
      Бизнес идентификационный номер: _________________________________________</w:t>
      </w:r>
    </w:p>
    <w:bookmarkEnd w:id="1037"/>
    <w:bookmarkStart w:name="z1140" w:id="1038"/>
    <w:p>
      <w:pPr>
        <w:spacing w:after="0"/>
        <w:ind w:left="0"/>
        <w:jc w:val="both"/>
      </w:pPr>
      <w:r>
        <w:rPr>
          <w:rFonts w:ascii="Times New Roman"/>
          <w:b w:val="false"/>
          <w:i w:val="false"/>
          <w:color w:val="000000"/>
          <w:sz w:val="28"/>
        </w:rPr>
        <w:t>
      Сведения о ребенке, на которого назначается социальная выплата на случай потери дохода в связи с уходом за ребенком по достижении им возраста одного года:</w:t>
      </w:r>
    </w:p>
    <w:bookmarkEnd w:id="1038"/>
    <w:bookmarkStart w:name="z1141" w:id="1039"/>
    <w:p>
      <w:pPr>
        <w:spacing w:after="0"/>
        <w:ind w:left="0"/>
        <w:jc w:val="both"/>
      </w:pPr>
      <w:r>
        <w:rPr>
          <w:rFonts w:ascii="Times New Roman"/>
          <w:b w:val="false"/>
          <w:i w:val="false"/>
          <w:color w:val="000000"/>
          <w:sz w:val="28"/>
        </w:rPr>
        <w:t>
      Фамилия, имя, отчество (при наличии) и дата рождения: ________________________</w:t>
      </w:r>
    </w:p>
    <w:bookmarkEnd w:id="1039"/>
    <w:bookmarkStart w:name="z1142" w:id="1040"/>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040"/>
    <w:bookmarkStart w:name="z1143" w:id="1041"/>
    <w:p>
      <w:pPr>
        <w:spacing w:after="0"/>
        <w:ind w:left="0"/>
        <w:jc w:val="both"/>
      </w:pPr>
      <w:r>
        <w:rPr>
          <w:rFonts w:ascii="Times New Roman"/>
          <w:b w:val="false"/>
          <w:i w:val="false"/>
          <w:color w:val="000000"/>
          <w:sz w:val="28"/>
        </w:rPr>
        <w:t>
      очередность рождения ребенка: _____________________________________________</w:t>
      </w:r>
    </w:p>
    <w:bookmarkEnd w:id="1041"/>
    <w:bookmarkStart w:name="z1144" w:id="1042"/>
    <w:p>
      <w:pPr>
        <w:spacing w:after="0"/>
        <w:ind w:left="0"/>
        <w:jc w:val="both"/>
      </w:pPr>
      <w:r>
        <w:rPr>
          <w:rFonts w:ascii="Times New Roman"/>
          <w:b w:val="false"/>
          <w:i w:val="false"/>
          <w:color w:val="000000"/>
          <w:sz w:val="28"/>
        </w:rPr>
        <w:t>
      Сведения о составе семьи заявителя</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683"/>
        <w:gridCol w:w="5668"/>
        <w:gridCol w:w="2393"/>
        <w:gridCol w:w="1967"/>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5" w:id="1043"/>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917"/>
        <w:gridCol w:w="1669"/>
        <w:gridCol w:w="3543"/>
        <w:gridCol w:w="3075"/>
        <w:gridCol w:w="117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1044"/>
    <w:p>
      <w:pPr>
        <w:spacing w:after="0"/>
        <w:ind w:left="0"/>
        <w:jc w:val="both"/>
      </w:pPr>
      <w:r>
        <w:rPr>
          <w:rFonts w:ascii="Times New Roman"/>
          <w:b w:val="false"/>
          <w:i w:val="false"/>
          <w:color w:val="000000"/>
          <w:sz w:val="28"/>
        </w:rPr>
        <w:t>
      Сведения об усыновлении (удочерении) из информационной системы ЗАГС</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7" w:id="1045"/>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1045"/>
    <w:bookmarkStart w:name="z1148" w:id="104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 да/нет.</w:t>
      </w:r>
    </w:p>
    <w:bookmarkEnd w:id="1046"/>
    <w:bookmarkStart w:name="z1149" w:id="1047"/>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электронной или телефонной связи да/нет.</w:t>
      </w:r>
    </w:p>
    <w:bookmarkEnd w:id="1047"/>
    <w:bookmarkStart w:name="z1150" w:id="1048"/>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1048"/>
    <w:bookmarkStart w:name="z1151" w:id="1049"/>
    <w:p>
      <w:pPr>
        <w:spacing w:after="0"/>
        <w:ind w:left="0"/>
        <w:jc w:val="both"/>
      </w:pPr>
      <w:r>
        <w:rPr>
          <w:rFonts w:ascii="Times New Roman"/>
          <w:b w:val="false"/>
          <w:i w:val="false"/>
          <w:color w:val="000000"/>
          <w:sz w:val="28"/>
        </w:rPr>
        <w:t>
      Контактный телефон, местонахождение организации-плательщика ________________</w:t>
      </w:r>
    </w:p>
    <w:bookmarkEnd w:id="1049"/>
    <w:bookmarkStart w:name="z1152" w:id="1050"/>
    <w:p>
      <w:pPr>
        <w:spacing w:after="0"/>
        <w:ind w:left="0"/>
        <w:jc w:val="both"/>
      </w:pPr>
      <w:r>
        <w:rPr>
          <w:rFonts w:ascii="Times New Roman"/>
          <w:b w:val="false"/>
          <w:i w:val="false"/>
          <w:color w:val="000000"/>
          <w:sz w:val="28"/>
        </w:rPr>
        <w:t>
      Контактные данные заявителя:</w:t>
      </w:r>
    </w:p>
    <w:bookmarkEnd w:id="1050"/>
    <w:bookmarkStart w:name="z1153" w:id="1051"/>
    <w:p>
      <w:pPr>
        <w:spacing w:after="0"/>
        <w:ind w:left="0"/>
        <w:jc w:val="both"/>
      </w:pPr>
      <w:r>
        <w:rPr>
          <w:rFonts w:ascii="Times New Roman"/>
          <w:b w:val="false"/>
          <w:i w:val="false"/>
          <w:color w:val="000000"/>
          <w:sz w:val="28"/>
        </w:rPr>
        <w:t>
      телефон домашний ______________ мобильный ________________________________</w:t>
      </w:r>
    </w:p>
    <w:bookmarkEnd w:id="1051"/>
    <w:bookmarkStart w:name="z1154" w:id="1052"/>
    <w:p>
      <w:pPr>
        <w:spacing w:after="0"/>
        <w:ind w:left="0"/>
        <w:jc w:val="both"/>
      </w:pPr>
      <w:r>
        <w:rPr>
          <w:rFonts w:ascii="Times New Roman"/>
          <w:b w:val="false"/>
          <w:i w:val="false"/>
          <w:color w:val="000000"/>
          <w:sz w:val="28"/>
        </w:rPr>
        <w:t>
      Сведения о заявителе подтверждаются Министерством юстиции Республики Казахстан</w:t>
      </w:r>
    </w:p>
    <w:bookmarkEnd w:id="1052"/>
    <w:bookmarkStart w:name="z1155" w:id="1053"/>
    <w:p>
      <w:pPr>
        <w:spacing w:after="0"/>
        <w:ind w:left="0"/>
        <w:jc w:val="both"/>
      </w:pPr>
      <w:r>
        <w:rPr>
          <w:rFonts w:ascii="Times New Roman"/>
          <w:b w:val="false"/>
          <w:i w:val="false"/>
          <w:color w:val="000000"/>
          <w:sz w:val="28"/>
        </w:rPr>
        <w:t>
      (МЮ РК) ________ (электронная цифровая подпись (ЭЦП) МЮ РК)</w:t>
      </w:r>
    </w:p>
    <w:bookmarkEnd w:id="1053"/>
    <w:bookmarkStart w:name="z1156" w:id="1054"/>
    <w:p>
      <w:pPr>
        <w:spacing w:after="0"/>
        <w:ind w:left="0"/>
        <w:jc w:val="both"/>
      </w:pPr>
      <w:r>
        <w:rPr>
          <w:rFonts w:ascii="Times New Roman"/>
          <w:b w:val="false"/>
          <w:i w:val="false"/>
          <w:color w:val="000000"/>
          <w:sz w:val="28"/>
        </w:rPr>
        <w:t>
      Банковские реквизиты заявителя подтверждаются БВУ __________________________</w:t>
      </w:r>
    </w:p>
    <w:bookmarkEnd w:id="1054"/>
    <w:bookmarkStart w:name="z1157" w:id="1055"/>
    <w:p>
      <w:pPr>
        <w:spacing w:after="0"/>
        <w:ind w:left="0"/>
        <w:jc w:val="both"/>
      </w:pPr>
      <w:r>
        <w:rPr>
          <w:rFonts w:ascii="Times New Roman"/>
          <w:b w:val="false"/>
          <w:i w:val="false"/>
          <w:color w:val="000000"/>
          <w:sz w:val="28"/>
        </w:rPr>
        <w:t>
      (ЭЦП БВУ)</w:t>
      </w:r>
    </w:p>
    <w:bookmarkEnd w:id="1055"/>
    <w:bookmarkStart w:name="z1158" w:id="1056"/>
    <w:p>
      <w:pPr>
        <w:spacing w:after="0"/>
        <w:ind w:left="0"/>
        <w:jc w:val="both"/>
      </w:pPr>
      <w:r>
        <w:rPr>
          <w:rFonts w:ascii="Times New Roman"/>
          <w:b w:val="false"/>
          <w:i w:val="false"/>
          <w:color w:val="000000"/>
          <w:sz w:val="28"/>
        </w:rPr>
        <w:t>
      Фамилия, имя, отчество (при наличии) заявителя</w:t>
      </w:r>
    </w:p>
    <w:bookmarkEnd w:id="1056"/>
    <w:bookmarkStart w:name="z1159" w:id="1057"/>
    <w:p>
      <w:pPr>
        <w:spacing w:after="0"/>
        <w:ind w:left="0"/>
        <w:jc w:val="both"/>
      </w:pPr>
      <w:r>
        <w:rPr>
          <w:rFonts w:ascii="Times New Roman"/>
          <w:b w:val="false"/>
          <w:i w:val="false"/>
          <w:color w:val="000000"/>
          <w:sz w:val="28"/>
        </w:rPr>
        <w:t>
      __________________________________________________________________________</w:t>
      </w:r>
    </w:p>
    <w:bookmarkEnd w:id="1057"/>
    <w:bookmarkStart w:name="z1160" w:id="1058"/>
    <w:p>
      <w:pPr>
        <w:spacing w:after="0"/>
        <w:ind w:left="0"/>
        <w:jc w:val="both"/>
      </w:pPr>
      <w:r>
        <w:rPr>
          <w:rFonts w:ascii="Times New Roman"/>
          <w:b w:val="false"/>
          <w:i w:val="false"/>
          <w:color w:val="000000"/>
          <w:sz w:val="28"/>
        </w:rPr>
        <w:t>
      Подтверждаю достоверность предоставленных данных ЭЦП ______________________</w:t>
      </w:r>
    </w:p>
    <w:bookmarkEnd w:id="1058"/>
    <w:bookmarkStart w:name="z1161" w:id="1059"/>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выплачиваемой выплаты,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1059"/>
    <w:bookmarkStart w:name="z1162" w:id="1060"/>
    <w:p>
      <w:pPr>
        <w:spacing w:after="0"/>
        <w:ind w:left="0"/>
        <w:jc w:val="both"/>
      </w:pPr>
      <w:r>
        <w:rPr>
          <w:rFonts w:ascii="Times New Roman"/>
          <w:b w:val="false"/>
          <w:i w:val="false"/>
          <w:color w:val="000000"/>
          <w:sz w:val="28"/>
        </w:rPr>
        <w:t>
      ЭЦП ____________________________________________________________________</w:t>
      </w:r>
    </w:p>
    <w:bookmarkEnd w:id="1060"/>
    <w:bookmarkStart w:name="z1163" w:id="1061"/>
    <w:p>
      <w:pPr>
        <w:spacing w:after="0"/>
        <w:ind w:left="0"/>
        <w:jc w:val="both"/>
      </w:pPr>
      <w:r>
        <w:rPr>
          <w:rFonts w:ascii="Times New Roman"/>
          <w:b w:val="false"/>
          <w:i w:val="false"/>
          <w:color w:val="000000"/>
          <w:sz w:val="28"/>
        </w:rPr>
        <w:t>
      Дата и время подписания заявления: ____ _________________________ ______ года</w:t>
      </w:r>
    </w:p>
    <w:bookmarkEnd w:id="1061"/>
    <w:bookmarkStart w:name="z1164" w:id="1062"/>
    <w:p>
      <w:pPr>
        <w:spacing w:after="0"/>
        <w:ind w:left="0"/>
        <w:jc w:val="both"/>
      </w:pPr>
      <w:r>
        <w:rPr>
          <w:rFonts w:ascii="Times New Roman"/>
          <w:b w:val="false"/>
          <w:i w:val="false"/>
          <w:color w:val="000000"/>
          <w:sz w:val="28"/>
        </w:rPr>
        <w:t>
      ____ часов ____ минут ____ секунд</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протезно- 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8" w:id="1063"/>
    <w:p>
      <w:pPr>
        <w:spacing w:after="0"/>
        <w:ind w:left="0"/>
        <w:jc w:val="both"/>
      </w:pPr>
      <w:r>
        <w:rPr>
          <w:rFonts w:ascii="Times New Roman"/>
          <w:b w:val="false"/>
          <w:i w:val="false"/>
          <w:color w:val="000000"/>
          <w:sz w:val="28"/>
        </w:rPr>
        <w:t>
      Руководителю</w:t>
      </w:r>
    </w:p>
    <w:bookmarkEnd w:id="1063"/>
    <w:bookmarkStart w:name="z1169" w:id="1064"/>
    <w:p>
      <w:pPr>
        <w:spacing w:after="0"/>
        <w:ind w:left="0"/>
        <w:jc w:val="both"/>
      </w:pPr>
      <w:r>
        <w:rPr>
          <w:rFonts w:ascii="Times New Roman"/>
          <w:b w:val="false"/>
          <w:i w:val="false"/>
          <w:color w:val="000000"/>
          <w:sz w:val="28"/>
        </w:rPr>
        <w:t>
      местного исполнительного органа</w:t>
      </w:r>
    </w:p>
    <w:bookmarkEnd w:id="1064"/>
    <w:bookmarkStart w:name="z1170" w:id="1065"/>
    <w:p>
      <w:pPr>
        <w:spacing w:after="0"/>
        <w:ind w:left="0"/>
        <w:jc w:val="both"/>
      </w:pPr>
      <w:r>
        <w:rPr>
          <w:rFonts w:ascii="Times New Roman"/>
          <w:b w:val="false"/>
          <w:i w:val="false"/>
          <w:color w:val="000000"/>
          <w:sz w:val="28"/>
        </w:rPr>
        <w:t>
      городов Астана, Алматы и Шымкент, районов и</w:t>
      </w:r>
    </w:p>
    <w:bookmarkEnd w:id="1065"/>
    <w:bookmarkStart w:name="z1171" w:id="1066"/>
    <w:p>
      <w:pPr>
        <w:spacing w:after="0"/>
        <w:ind w:left="0"/>
        <w:jc w:val="both"/>
      </w:pPr>
      <w:r>
        <w:rPr>
          <w:rFonts w:ascii="Times New Roman"/>
          <w:b w:val="false"/>
          <w:i w:val="false"/>
          <w:color w:val="000000"/>
          <w:sz w:val="28"/>
        </w:rPr>
        <w:t>
      городов областного значения</w:t>
      </w:r>
    </w:p>
    <w:bookmarkEnd w:id="1066"/>
    <w:bookmarkStart w:name="z1172" w:id="1067"/>
    <w:p>
      <w:pPr>
        <w:spacing w:after="0"/>
        <w:ind w:left="0"/>
        <w:jc w:val="both"/>
      </w:pPr>
      <w:r>
        <w:rPr>
          <w:rFonts w:ascii="Times New Roman"/>
          <w:b w:val="false"/>
          <w:i w:val="false"/>
          <w:color w:val="000000"/>
          <w:sz w:val="28"/>
        </w:rPr>
        <w:t>
      _________________________________________</w:t>
      </w:r>
    </w:p>
    <w:bookmarkEnd w:id="1067"/>
    <w:bookmarkStart w:name="z1173" w:id="1068"/>
    <w:p>
      <w:pPr>
        <w:spacing w:after="0"/>
        <w:ind w:left="0"/>
        <w:jc w:val="both"/>
      </w:pPr>
      <w:r>
        <w:rPr>
          <w:rFonts w:ascii="Times New Roman"/>
          <w:b w:val="false"/>
          <w:i w:val="false"/>
          <w:color w:val="000000"/>
          <w:sz w:val="28"/>
        </w:rPr>
        <w:t>
      _________________________________________</w:t>
      </w:r>
    </w:p>
    <w:bookmarkEnd w:id="1068"/>
    <w:bookmarkStart w:name="z1174" w:id="1069"/>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w:t>
      </w:r>
    </w:p>
    <w:bookmarkEnd w:id="1069"/>
    <w:bookmarkStart w:name="z1175" w:id="1070"/>
    <w:p>
      <w:pPr>
        <w:spacing w:after="0"/>
        <w:ind w:left="0"/>
        <w:jc w:val="both"/>
      </w:pPr>
      <w:r>
        <w:rPr>
          <w:rFonts w:ascii="Times New Roman"/>
          <w:b w:val="false"/>
          <w:i w:val="false"/>
          <w:color w:val="000000"/>
          <w:sz w:val="28"/>
        </w:rPr>
        <w:t>
      Фамилия ________________________________________________________________</w:t>
      </w:r>
    </w:p>
    <w:bookmarkEnd w:id="1070"/>
    <w:bookmarkStart w:name="z1176" w:id="1071"/>
    <w:p>
      <w:pPr>
        <w:spacing w:after="0"/>
        <w:ind w:left="0"/>
        <w:jc w:val="both"/>
      </w:pPr>
      <w:r>
        <w:rPr>
          <w:rFonts w:ascii="Times New Roman"/>
          <w:b w:val="false"/>
          <w:i w:val="false"/>
          <w:color w:val="000000"/>
          <w:sz w:val="28"/>
        </w:rPr>
        <w:t>
      Имя ____________________________________________________________________</w:t>
      </w:r>
    </w:p>
    <w:bookmarkEnd w:id="1071"/>
    <w:bookmarkStart w:name="z1177" w:id="1072"/>
    <w:p>
      <w:pPr>
        <w:spacing w:after="0"/>
        <w:ind w:left="0"/>
        <w:jc w:val="both"/>
      </w:pPr>
      <w:r>
        <w:rPr>
          <w:rFonts w:ascii="Times New Roman"/>
          <w:b w:val="false"/>
          <w:i w:val="false"/>
          <w:color w:val="000000"/>
          <w:sz w:val="28"/>
        </w:rPr>
        <w:t>
      Отчество (при его наличии) ________________________________________________</w:t>
      </w:r>
    </w:p>
    <w:bookmarkEnd w:id="1072"/>
    <w:bookmarkStart w:name="z1178" w:id="1073"/>
    <w:p>
      <w:pPr>
        <w:spacing w:after="0"/>
        <w:ind w:left="0"/>
        <w:jc w:val="both"/>
      </w:pPr>
      <w:r>
        <w:rPr>
          <w:rFonts w:ascii="Times New Roman"/>
          <w:b w:val="false"/>
          <w:i w:val="false"/>
          <w:color w:val="000000"/>
          <w:sz w:val="28"/>
        </w:rPr>
        <w:t>
      Дата рождения: "___" ___________ _____ года</w:t>
      </w:r>
    </w:p>
    <w:bookmarkEnd w:id="1073"/>
    <w:bookmarkStart w:name="z1179" w:id="1074"/>
    <w:p>
      <w:pPr>
        <w:spacing w:after="0"/>
        <w:ind w:left="0"/>
        <w:jc w:val="both"/>
      </w:pPr>
      <w:r>
        <w:rPr>
          <w:rFonts w:ascii="Times New Roman"/>
          <w:b w:val="false"/>
          <w:i w:val="false"/>
          <w:color w:val="000000"/>
          <w:sz w:val="28"/>
        </w:rPr>
        <w:t>
      Инвалидность ____________________________________________________________</w:t>
      </w:r>
    </w:p>
    <w:bookmarkEnd w:id="1074"/>
    <w:bookmarkStart w:name="z1180" w:id="1075"/>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075"/>
    <w:bookmarkStart w:name="z1181" w:id="1076"/>
    <w:p>
      <w:pPr>
        <w:spacing w:after="0"/>
        <w:ind w:left="0"/>
        <w:jc w:val="both"/>
      </w:pPr>
      <w:r>
        <w:rPr>
          <w:rFonts w:ascii="Times New Roman"/>
          <w:b w:val="false"/>
          <w:i w:val="false"/>
          <w:color w:val="000000"/>
          <w:sz w:val="28"/>
        </w:rPr>
        <w:t>
      Номер документа: _____________ кем выдан: _________________________________</w:t>
      </w:r>
    </w:p>
    <w:bookmarkEnd w:id="1076"/>
    <w:bookmarkStart w:name="z1182" w:id="1077"/>
    <w:p>
      <w:pPr>
        <w:spacing w:after="0"/>
        <w:ind w:left="0"/>
        <w:jc w:val="both"/>
      </w:pPr>
      <w:r>
        <w:rPr>
          <w:rFonts w:ascii="Times New Roman"/>
          <w:b w:val="false"/>
          <w:i w:val="false"/>
          <w:color w:val="000000"/>
          <w:sz w:val="28"/>
        </w:rPr>
        <w:t>
      Дата выдачи: "___" ___________ _____ года</w:t>
      </w:r>
    </w:p>
    <w:bookmarkEnd w:id="1077"/>
    <w:bookmarkStart w:name="z1183" w:id="1078"/>
    <w:p>
      <w:pPr>
        <w:spacing w:after="0"/>
        <w:ind w:left="0"/>
        <w:jc w:val="both"/>
      </w:pPr>
      <w:r>
        <w:rPr>
          <w:rFonts w:ascii="Times New Roman"/>
          <w:b w:val="false"/>
          <w:i w:val="false"/>
          <w:color w:val="000000"/>
          <w:sz w:val="28"/>
        </w:rPr>
        <w:t>
      Индивидуальный идентификационный номер: ________________________________</w:t>
      </w:r>
    </w:p>
    <w:bookmarkEnd w:id="1078"/>
    <w:bookmarkStart w:name="z1184" w:id="1079"/>
    <w:p>
      <w:pPr>
        <w:spacing w:after="0"/>
        <w:ind w:left="0"/>
        <w:jc w:val="both"/>
      </w:pPr>
      <w:r>
        <w:rPr>
          <w:rFonts w:ascii="Times New Roman"/>
          <w:b w:val="false"/>
          <w:i w:val="false"/>
          <w:color w:val="000000"/>
          <w:sz w:val="28"/>
        </w:rPr>
        <w:t>
      Адрес постоянного местожительства (регистрации):</w:t>
      </w:r>
    </w:p>
    <w:bookmarkEnd w:id="1079"/>
    <w:bookmarkStart w:name="z1185" w:id="1080"/>
    <w:p>
      <w:pPr>
        <w:spacing w:after="0"/>
        <w:ind w:left="0"/>
        <w:jc w:val="both"/>
      </w:pPr>
      <w:r>
        <w:rPr>
          <w:rFonts w:ascii="Times New Roman"/>
          <w:b w:val="false"/>
          <w:i w:val="false"/>
          <w:color w:val="000000"/>
          <w:sz w:val="28"/>
        </w:rPr>
        <w:t>
      Область _________________________ город (район) ___________________________</w:t>
      </w:r>
    </w:p>
    <w:bookmarkEnd w:id="1080"/>
    <w:bookmarkStart w:name="z1186" w:id="1081"/>
    <w:p>
      <w:pPr>
        <w:spacing w:after="0"/>
        <w:ind w:left="0"/>
        <w:jc w:val="both"/>
      </w:pPr>
      <w:r>
        <w:rPr>
          <w:rFonts w:ascii="Times New Roman"/>
          <w:b w:val="false"/>
          <w:i w:val="false"/>
          <w:color w:val="000000"/>
          <w:sz w:val="28"/>
        </w:rPr>
        <w:t>
      село _____________ улица (микрорайон) ____________ дом ____ квартира ________</w:t>
      </w:r>
    </w:p>
    <w:bookmarkEnd w:id="1081"/>
    <w:bookmarkStart w:name="z1187" w:id="1082"/>
    <w:p>
      <w:pPr>
        <w:spacing w:after="0"/>
        <w:ind w:left="0"/>
        <w:jc w:val="both"/>
      </w:pPr>
      <w:r>
        <w:rPr>
          <w:rFonts w:ascii="Times New Roman"/>
          <w:b w:val="false"/>
          <w:i w:val="false"/>
          <w:color w:val="000000"/>
          <w:sz w:val="28"/>
        </w:rPr>
        <w:t>
      Телефон ________________________________________________________________</w:t>
      </w:r>
    </w:p>
    <w:bookmarkEnd w:id="1082"/>
    <w:bookmarkStart w:name="z1188" w:id="1083"/>
    <w:p>
      <w:pPr>
        <w:spacing w:after="0"/>
        <w:ind w:left="0"/>
        <w:jc w:val="both"/>
      </w:pPr>
      <w:r>
        <w:rPr>
          <w:rFonts w:ascii="Times New Roman"/>
          <w:b w:val="false"/>
          <w:i w:val="false"/>
          <w:color w:val="000000"/>
          <w:sz w:val="28"/>
        </w:rPr>
        <w:t>
      Прошу принять документы для предоставления:</w:t>
      </w:r>
    </w:p>
    <w:bookmarkEnd w:id="1083"/>
    <w:bookmarkStart w:name="z1189" w:id="1084"/>
    <w:p>
      <w:pPr>
        <w:spacing w:after="0"/>
        <w:ind w:left="0"/>
        <w:jc w:val="both"/>
      </w:pPr>
      <w:r>
        <w:rPr>
          <w:rFonts w:ascii="Times New Roman"/>
          <w:b w:val="false"/>
          <w:i w:val="false"/>
          <w:color w:val="000000"/>
          <w:sz w:val="28"/>
        </w:rPr>
        <w:t>
      ________________________________________________________________________</w:t>
      </w:r>
    </w:p>
    <w:bookmarkEnd w:id="1084"/>
    <w:bookmarkStart w:name="z1190" w:id="1085"/>
    <w:p>
      <w:pPr>
        <w:spacing w:after="0"/>
        <w:ind w:left="0"/>
        <w:jc w:val="both"/>
      </w:pPr>
      <w:r>
        <w:rPr>
          <w:rFonts w:ascii="Times New Roman"/>
          <w:b w:val="false"/>
          <w:i w:val="false"/>
          <w:color w:val="000000"/>
          <w:sz w:val="28"/>
        </w:rPr>
        <w:t>
      ________________________________________________________________________</w:t>
      </w:r>
    </w:p>
    <w:bookmarkEnd w:id="1085"/>
    <w:bookmarkStart w:name="z1191" w:id="1086"/>
    <w:p>
      <w:pPr>
        <w:spacing w:after="0"/>
        <w:ind w:left="0"/>
        <w:jc w:val="both"/>
      </w:pPr>
      <w:r>
        <w:rPr>
          <w:rFonts w:ascii="Times New Roman"/>
          <w:b w:val="false"/>
          <w:i w:val="false"/>
          <w:color w:val="000000"/>
          <w:sz w:val="28"/>
        </w:rPr>
        <w:t>
      ________________________________________________________________________</w:t>
      </w:r>
    </w:p>
    <w:bookmarkEnd w:id="1086"/>
    <w:bookmarkStart w:name="z1192" w:id="1087"/>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bookmarkEnd w:id="1087"/>
    <w:bookmarkStart w:name="z1193" w:id="1088"/>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1088"/>
    <w:bookmarkStart w:name="z1194" w:id="1089"/>
    <w:p>
      <w:pPr>
        <w:spacing w:after="0"/>
        <w:ind w:left="0"/>
        <w:jc w:val="both"/>
      </w:pPr>
      <w:r>
        <w:rPr>
          <w:rFonts w:ascii="Times New Roman"/>
          <w:b w:val="false"/>
          <w:i w:val="false"/>
          <w:color w:val="000000"/>
          <w:sz w:val="28"/>
        </w:rPr>
        <w:t>
      Перечень документов, приложенных к заявлению:</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5" w:id="1090"/>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1090"/>
    <w:bookmarkStart w:name="z1196" w:id="1091"/>
    <w:p>
      <w:pPr>
        <w:spacing w:after="0"/>
        <w:ind w:left="0"/>
        <w:jc w:val="both"/>
      </w:pPr>
      <w:r>
        <w:rPr>
          <w:rFonts w:ascii="Times New Roman"/>
          <w:b w:val="false"/>
          <w:i w:val="false"/>
          <w:color w:val="000000"/>
          <w:sz w:val="28"/>
        </w:rPr>
        <w:t>
      "___" ___________ 20___ года</w:t>
      </w:r>
    </w:p>
    <w:bookmarkEnd w:id="1091"/>
    <w:p>
      <w:pPr>
        <w:spacing w:after="0"/>
        <w:ind w:left="0"/>
        <w:jc w:val="both"/>
      </w:pPr>
      <w:r>
        <w:rPr>
          <w:rFonts w:ascii="Times New Roman"/>
          <w:b w:val="false"/>
          <w:i w:val="false"/>
          <w:color w:val="000000"/>
          <w:sz w:val="28"/>
        </w:rPr>
        <w:t>
      ________________________________________________________________________________</w:t>
      </w:r>
    </w:p>
    <w:bookmarkStart w:name="z1197" w:id="1092"/>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 </w:t>
      </w:r>
    </w:p>
    <w:bookmarkEnd w:id="1092"/>
    <w:bookmarkStart w:name="z1198" w:id="1093"/>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093"/>
    <w:bookmarkStart w:name="z1199" w:id="1094"/>
    <w:p>
      <w:pPr>
        <w:spacing w:after="0"/>
        <w:ind w:left="0"/>
        <w:jc w:val="both"/>
      </w:pPr>
      <w:r>
        <w:rPr>
          <w:rFonts w:ascii="Times New Roman"/>
          <w:b w:val="false"/>
          <w:i w:val="false"/>
          <w:color w:val="000000"/>
          <w:sz w:val="28"/>
        </w:rPr>
        <w:t>
      "___" ____________ 20___ года</w:t>
      </w:r>
    </w:p>
    <w:bookmarkEnd w:id="1094"/>
    <w:bookmarkStart w:name="z1200" w:id="1095"/>
    <w:p>
      <w:pPr>
        <w:spacing w:after="0"/>
        <w:ind w:left="0"/>
        <w:jc w:val="both"/>
      </w:pPr>
      <w:r>
        <w:rPr>
          <w:rFonts w:ascii="Times New Roman"/>
          <w:b w:val="false"/>
          <w:i w:val="false"/>
          <w:color w:val="000000"/>
          <w:sz w:val="28"/>
        </w:rPr>
        <w:t xml:space="preserve">
      ----------------------------------------------------------------------------------------------------------------------- </w:t>
      </w:r>
    </w:p>
    <w:bookmarkEnd w:id="1095"/>
    <w:bookmarkStart w:name="z1201" w:id="1096"/>
    <w:p>
      <w:pPr>
        <w:spacing w:after="0"/>
        <w:ind w:left="0"/>
        <w:jc w:val="both"/>
      </w:pPr>
      <w:r>
        <w:rPr>
          <w:rFonts w:ascii="Times New Roman"/>
          <w:b w:val="false"/>
          <w:i w:val="false"/>
          <w:color w:val="000000"/>
          <w:sz w:val="28"/>
        </w:rPr>
        <w:t>
      (линия отреза) Заявление гражданина ___________________ принято. Дата принятия заявления "___" _________ 20 ___ года. _______________________________________________________________________________</w:t>
      </w:r>
    </w:p>
    <w:bookmarkEnd w:id="1096"/>
    <w:bookmarkStart w:name="z1202" w:id="1097"/>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 xml:space="preserve">услуги "Оформление </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протезно-</w:t>
            </w:r>
            <w:r>
              <w:br/>
            </w:r>
            <w:r>
              <w:rPr>
                <w:rFonts w:ascii="Times New Roman"/>
                <w:b w:val="false"/>
                <w:i w:val="false"/>
                <w:color w:val="000000"/>
                <w:sz w:val="20"/>
              </w:rPr>
              <w:t>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6" w:id="1098"/>
    <w:p>
      <w:pPr>
        <w:spacing w:after="0"/>
        <w:ind w:left="0"/>
        <w:jc w:val="left"/>
      </w:pPr>
      <w:r>
        <w:rPr>
          <w:rFonts w:ascii="Times New Roman"/>
          <w:b/>
          <w:i w:val="false"/>
          <w:color w:val="000000"/>
        </w:rPr>
        <w:t xml:space="preserve"> Расписка об отказе в приеме документов</w:t>
      </w:r>
    </w:p>
    <w:bookmarkEnd w:id="1098"/>
    <w:bookmarkStart w:name="z1207" w:id="109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w:t>
      </w:r>
    </w:p>
    <w:bookmarkEnd w:id="1099"/>
    <w:p>
      <w:pPr>
        <w:spacing w:after="0"/>
        <w:ind w:left="0"/>
        <w:jc w:val="both"/>
      </w:pPr>
      <w:r>
        <w:rPr>
          <w:rFonts w:ascii="Times New Roman"/>
          <w:b w:val="false"/>
          <w:i w:val="false"/>
          <w:color w:val="000000"/>
          <w:sz w:val="28"/>
        </w:rPr>
        <w:t xml:space="preserve">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"Оформление документов на инвалидов для предоставления им протезно-ортопедической помощи"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 </w:t>
      </w:r>
    </w:p>
    <w:bookmarkStart w:name="z1208" w:id="1100"/>
    <w:p>
      <w:pPr>
        <w:spacing w:after="0"/>
        <w:ind w:left="0"/>
        <w:jc w:val="both"/>
      </w:pPr>
      <w:r>
        <w:rPr>
          <w:rFonts w:ascii="Times New Roman"/>
          <w:b w:val="false"/>
          <w:i w:val="false"/>
          <w:color w:val="000000"/>
          <w:sz w:val="28"/>
        </w:rPr>
        <w:t>
      наименование отсутствующих документов / документов с истекшим сроком действия:</w:t>
      </w:r>
    </w:p>
    <w:bookmarkEnd w:id="1100"/>
    <w:bookmarkStart w:name="z1209" w:id="1101"/>
    <w:p>
      <w:pPr>
        <w:spacing w:after="0"/>
        <w:ind w:left="0"/>
        <w:jc w:val="both"/>
      </w:pPr>
      <w:r>
        <w:rPr>
          <w:rFonts w:ascii="Times New Roman"/>
          <w:b w:val="false"/>
          <w:i w:val="false"/>
          <w:color w:val="000000"/>
          <w:sz w:val="28"/>
        </w:rPr>
        <w:t>
      1) ______________________________;</w:t>
      </w:r>
    </w:p>
    <w:bookmarkEnd w:id="1101"/>
    <w:bookmarkStart w:name="z1210" w:id="1102"/>
    <w:p>
      <w:pPr>
        <w:spacing w:after="0"/>
        <w:ind w:left="0"/>
        <w:jc w:val="both"/>
      </w:pPr>
      <w:r>
        <w:rPr>
          <w:rFonts w:ascii="Times New Roman"/>
          <w:b w:val="false"/>
          <w:i w:val="false"/>
          <w:color w:val="000000"/>
          <w:sz w:val="28"/>
        </w:rPr>
        <w:t>
      2) ______________________________;</w:t>
      </w:r>
    </w:p>
    <w:bookmarkEnd w:id="1102"/>
    <w:bookmarkStart w:name="z1211" w:id="1103"/>
    <w:p>
      <w:pPr>
        <w:spacing w:after="0"/>
        <w:ind w:left="0"/>
        <w:jc w:val="both"/>
      </w:pPr>
      <w:r>
        <w:rPr>
          <w:rFonts w:ascii="Times New Roman"/>
          <w:b w:val="false"/>
          <w:i w:val="false"/>
          <w:color w:val="000000"/>
          <w:sz w:val="28"/>
        </w:rPr>
        <w:t>
      3) ______________________________.</w:t>
      </w:r>
    </w:p>
    <w:bookmarkEnd w:id="1103"/>
    <w:bookmarkStart w:name="z1212" w:id="1104"/>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104"/>
    <w:bookmarkStart w:name="z1213" w:id="1105"/>
    <w:p>
      <w:pPr>
        <w:spacing w:after="0"/>
        <w:ind w:left="0"/>
        <w:jc w:val="both"/>
      </w:pPr>
      <w:r>
        <w:rPr>
          <w:rFonts w:ascii="Times New Roman"/>
          <w:b w:val="false"/>
          <w:i w:val="false"/>
          <w:color w:val="000000"/>
          <w:sz w:val="28"/>
        </w:rPr>
        <w:t>
      ________________________________________________________ _______________</w:t>
      </w:r>
    </w:p>
    <w:bookmarkEnd w:id="1105"/>
    <w:bookmarkStart w:name="z1214" w:id="1106"/>
    <w:p>
      <w:pPr>
        <w:spacing w:after="0"/>
        <w:ind w:left="0"/>
        <w:jc w:val="both"/>
      </w:pPr>
      <w:r>
        <w:rPr>
          <w:rFonts w:ascii="Times New Roman"/>
          <w:b w:val="false"/>
          <w:i w:val="false"/>
          <w:color w:val="000000"/>
          <w:sz w:val="28"/>
        </w:rPr>
        <w:t>
      (Фамилия, имя, отчество (при его наличии)                         (подпись)</w:t>
      </w:r>
    </w:p>
    <w:bookmarkEnd w:id="1106"/>
    <w:bookmarkStart w:name="z1215" w:id="1107"/>
    <w:p>
      <w:pPr>
        <w:spacing w:after="0"/>
        <w:ind w:left="0"/>
        <w:jc w:val="both"/>
      </w:pPr>
      <w:r>
        <w:rPr>
          <w:rFonts w:ascii="Times New Roman"/>
          <w:b w:val="false"/>
          <w:i w:val="false"/>
          <w:color w:val="000000"/>
          <w:sz w:val="28"/>
        </w:rPr>
        <w:t>
      работника местного исполнительного органа городов</w:t>
      </w:r>
    </w:p>
    <w:bookmarkEnd w:id="1107"/>
    <w:bookmarkStart w:name="z1216" w:id="1108"/>
    <w:p>
      <w:pPr>
        <w:spacing w:after="0"/>
        <w:ind w:left="0"/>
        <w:jc w:val="both"/>
      </w:pPr>
      <w:r>
        <w:rPr>
          <w:rFonts w:ascii="Times New Roman"/>
          <w:b w:val="false"/>
          <w:i w:val="false"/>
          <w:color w:val="000000"/>
          <w:sz w:val="28"/>
        </w:rPr>
        <w:t xml:space="preserve">
      Астана, Алматы и Шымкент, районов и городов </w:t>
      </w:r>
    </w:p>
    <w:bookmarkEnd w:id="1108"/>
    <w:bookmarkStart w:name="z1217" w:id="1109"/>
    <w:p>
      <w:pPr>
        <w:spacing w:after="0"/>
        <w:ind w:left="0"/>
        <w:jc w:val="both"/>
      </w:pPr>
      <w:r>
        <w:rPr>
          <w:rFonts w:ascii="Times New Roman"/>
          <w:b w:val="false"/>
          <w:i w:val="false"/>
          <w:color w:val="000000"/>
          <w:sz w:val="28"/>
        </w:rPr>
        <w:t>
      областного значения)</w:t>
      </w:r>
    </w:p>
    <w:bookmarkEnd w:id="1109"/>
    <w:bookmarkStart w:name="z1218" w:id="1110"/>
    <w:p>
      <w:pPr>
        <w:spacing w:after="0"/>
        <w:ind w:left="0"/>
        <w:jc w:val="both"/>
      </w:pPr>
      <w:r>
        <w:rPr>
          <w:rFonts w:ascii="Times New Roman"/>
          <w:b w:val="false"/>
          <w:i w:val="false"/>
          <w:color w:val="000000"/>
          <w:sz w:val="28"/>
        </w:rPr>
        <w:t>
      Получил: ___________________________________________________ ____________</w:t>
      </w:r>
    </w:p>
    <w:bookmarkEnd w:id="1110"/>
    <w:bookmarkStart w:name="z1219" w:id="1111"/>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bookmarkEnd w:id="1111"/>
    <w:bookmarkStart w:name="z1220" w:id="1112"/>
    <w:p>
      <w:pPr>
        <w:spacing w:after="0"/>
        <w:ind w:left="0"/>
        <w:jc w:val="both"/>
      </w:pPr>
      <w:r>
        <w:rPr>
          <w:rFonts w:ascii="Times New Roman"/>
          <w:b w:val="false"/>
          <w:i w:val="false"/>
          <w:color w:val="000000"/>
          <w:sz w:val="28"/>
        </w:rPr>
        <w:t>
      "___" ____________ 20___ года</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сурдо-тифлотехническими и обязательными</w:t>
            </w:r>
            <w:r>
              <w:br/>
            </w:r>
            <w:r>
              <w:rPr>
                <w:rFonts w:ascii="Times New Roman"/>
                <w:b w:val="false"/>
                <w:i w:val="false"/>
                <w:color w:val="000000"/>
                <w:sz w:val="20"/>
              </w:rPr>
              <w:t>гигиеническими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4" w:id="1113"/>
    <w:p>
      <w:pPr>
        <w:spacing w:after="0"/>
        <w:ind w:left="0"/>
        <w:jc w:val="both"/>
      </w:pPr>
      <w:r>
        <w:rPr>
          <w:rFonts w:ascii="Times New Roman"/>
          <w:b w:val="false"/>
          <w:i w:val="false"/>
          <w:color w:val="000000"/>
          <w:sz w:val="28"/>
        </w:rPr>
        <w:t>
      Руководителю</w:t>
      </w:r>
    </w:p>
    <w:bookmarkEnd w:id="1113"/>
    <w:bookmarkStart w:name="z1225" w:id="1114"/>
    <w:p>
      <w:pPr>
        <w:spacing w:after="0"/>
        <w:ind w:left="0"/>
        <w:jc w:val="both"/>
      </w:pPr>
      <w:r>
        <w:rPr>
          <w:rFonts w:ascii="Times New Roman"/>
          <w:b w:val="false"/>
          <w:i w:val="false"/>
          <w:color w:val="000000"/>
          <w:sz w:val="28"/>
        </w:rPr>
        <w:t>
      местного исполнительного органа</w:t>
      </w:r>
    </w:p>
    <w:bookmarkEnd w:id="1114"/>
    <w:bookmarkStart w:name="z1226" w:id="1115"/>
    <w:p>
      <w:pPr>
        <w:spacing w:after="0"/>
        <w:ind w:left="0"/>
        <w:jc w:val="both"/>
      </w:pPr>
      <w:r>
        <w:rPr>
          <w:rFonts w:ascii="Times New Roman"/>
          <w:b w:val="false"/>
          <w:i w:val="false"/>
          <w:color w:val="000000"/>
          <w:sz w:val="28"/>
        </w:rPr>
        <w:t>
      городов Астана, Алматы и Шымкент, районов и</w:t>
      </w:r>
    </w:p>
    <w:bookmarkEnd w:id="1115"/>
    <w:bookmarkStart w:name="z1227" w:id="1116"/>
    <w:p>
      <w:pPr>
        <w:spacing w:after="0"/>
        <w:ind w:left="0"/>
        <w:jc w:val="both"/>
      </w:pPr>
      <w:r>
        <w:rPr>
          <w:rFonts w:ascii="Times New Roman"/>
          <w:b w:val="false"/>
          <w:i w:val="false"/>
          <w:color w:val="000000"/>
          <w:sz w:val="28"/>
        </w:rPr>
        <w:t>
      городов областного значения</w:t>
      </w:r>
    </w:p>
    <w:bookmarkEnd w:id="1116"/>
    <w:bookmarkStart w:name="z1228" w:id="1117"/>
    <w:p>
      <w:pPr>
        <w:spacing w:after="0"/>
        <w:ind w:left="0"/>
        <w:jc w:val="both"/>
      </w:pPr>
      <w:r>
        <w:rPr>
          <w:rFonts w:ascii="Times New Roman"/>
          <w:b w:val="false"/>
          <w:i w:val="false"/>
          <w:color w:val="000000"/>
          <w:sz w:val="28"/>
        </w:rPr>
        <w:t>
      __________________________________________</w:t>
      </w:r>
    </w:p>
    <w:bookmarkEnd w:id="1117"/>
    <w:bookmarkStart w:name="z1229" w:id="1118"/>
    <w:p>
      <w:pPr>
        <w:spacing w:after="0"/>
        <w:ind w:left="0"/>
        <w:jc w:val="both"/>
      </w:pPr>
      <w:r>
        <w:rPr>
          <w:rFonts w:ascii="Times New Roman"/>
          <w:b w:val="false"/>
          <w:i w:val="false"/>
          <w:color w:val="000000"/>
          <w:sz w:val="28"/>
        </w:rPr>
        <w:t>
      __________________________________________</w:t>
      </w:r>
    </w:p>
    <w:bookmarkEnd w:id="1118"/>
    <w:bookmarkStart w:name="z1230" w:id="1119"/>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w:t>
      </w:r>
    </w:p>
    <w:bookmarkEnd w:id="1119"/>
    <w:bookmarkStart w:name="z1231" w:id="1120"/>
    <w:p>
      <w:pPr>
        <w:spacing w:after="0"/>
        <w:ind w:left="0"/>
        <w:jc w:val="both"/>
      </w:pPr>
      <w:r>
        <w:rPr>
          <w:rFonts w:ascii="Times New Roman"/>
          <w:b w:val="false"/>
          <w:i w:val="false"/>
          <w:color w:val="000000"/>
          <w:sz w:val="28"/>
        </w:rPr>
        <w:t>
      Фамилия ________________________________________________________________</w:t>
      </w:r>
    </w:p>
    <w:bookmarkEnd w:id="1120"/>
    <w:bookmarkStart w:name="z1232" w:id="1121"/>
    <w:p>
      <w:pPr>
        <w:spacing w:after="0"/>
        <w:ind w:left="0"/>
        <w:jc w:val="both"/>
      </w:pPr>
      <w:r>
        <w:rPr>
          <w:rFonts w:ascii="Times New Roman"/>
          <w:b w:val="false"/>
          <w:i w:val="false"/>
          <w:color w:val="000000"/>
          <w:sz w:val="28"/>
        </w:rPr>
        <w:t>
      Имя ____________________________________________________________________</w:t>
      </w:r>
    </w:p>
    <w:bookmarkEnd w:id="1121"/>
    <w:bookmarkStart w:name="z1233" w:id="1122"/>
    <w:p>
      <w:pPr>
        <w:spacing w:after="0"/>
        <w:ind w:left="0"/>
        <w:jc w:val="both"/>
      </w:pPr>
      <w:r>
        <w:rPr>
          <w:rFonts w:ascii="Times New Roman"/>
          <w:b w:val="false"/>
          <w:i w:val="false"/>
          <w:color w:val="000000"/>
          <w:sz w:val="28"/>
        </w:rPr>
        <w:t>
      Отчество (при его наличии) ________________________________________________</w:t>
      </w:r>
    </w:p>
    <w:bookmarkEnd w:id="1122"/>
    <w:bookmarkStart w:name="z1234" w:id="1123"/>
    <w:p>
      <w:pPr>
        <w:spacing w:after="0"/>
        <w:ind w:left="0"/>
        <w:jc w:val="both"/>
      </w:pPr>
      <w:r>
        <w:rPr>
          <w:rFonts w:ascii="Times New Roman"/>
          <w:b w:val="false"/>
          <w:i w:val="false"/>
          <w:color w:val="000000"/>
          <w:sz w:val="28"/>
        </w:rPr>
        <w:t>
      Дата рождения: "___" ___________ _____ года</w:t>
      </w:r>
    </w:p>
    <w:bookmarkEnd w:id="1123"/>
    <w:bookmarkStart w:name="z1235" w:id="1124"/>
    <w:p>
      <w:pPr>
        <w:spacing w:after="0"/>
        <w:ind w:left="0"/>
        <w:jc w:val="both"/>
      </w:pPr>
      <w:r>
        <w:rPr>
          <w:rFonts w:ascii="Times New Roman"/>
          <w:b w:val="false"/>
          <w:i w:val="false"/>
          <w:color w:val="000000"/>
          <w:sz w:val="28"/>
        </w:rPr>
        <w:t>
      Инвалидность ____________________________________________________________</w:t>
      </w:r>
    </w:p>
    <w:bookmarkEnd w:id="1124"/>
    <w:bookmarkStart w:name="z1236" w:id="1125"/>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125"/>
    <w:bookmarkStart w:name="z1237" w:id="1126"/>
    <w:p>
      <w:pPr>
        <w:spacing w:after="0"/>
        <w:ind w:left="0"/>
        <w:jc w:val="both"/>
      </w:pPr>
      <w:r>
        <w:rPr>
          <w:rFonts w:ascii="Times New Roman"/>
          <w:b w:val="false"/>
          <w:i w:val="false"/>
          <w:color w:val="000000"/>
          <w:sz w:val="28"/>
        </w:rPr>
        <w:t>
      Номер документа: _____________ кем выдан: _________________________________</w:t>
      </w:r>
    </w:p>
    <w:bookmarkEnd w:id="1126"/>
    <w:bookmarkStart w:name="z1238" w:id="1127"/>
    <w:p>
      <w:pPr>
        <w:spacing w:after="0"/>
        <w:ind w:left="0"/>
        <w:jc w:val="both"/>
      </w:pPr>
      <w:r>
        <w:rPr>
          <w:rFonts w:ascii="Times New Roman"/>
          <w:b w:val="false"/>
          <w:i w:val="false"/>
          <w:color w:val="000000"/>
          <w:sz w:val="28"/>
        </w:rPr>
        <w:t>
      Дата выдачи: "___" __________ _____ года</w:t>
      </w:r>
    </w:p>
    <w:bookmarkEnd w:id="1127"/>
    <w:bookmarkStart w:name="z1239" w:id="1128"/>
    <w:p>
      <w:pPr>
        <w:spacing w:after="0"/>
        <w:ind w:left="0"/>
        <w:jc w:val="both"/>
      </w:pPr>
      <w:r>
        <w:rPr>
          <w:rFonts w:ascii="Times New Roman"/>
          <w:b w:val="false"/>
          <w:i w:val="false"/>
          <w:color w:val="000000"/>
          <w:sz w:val="28"/>
        </w:rPr>
        <w:t>
      Индивидуальный идентификационный номер: ________________________________</w:t>
      </w:r>
    </w:p>
    <w:bookmarkEnd w:id="1128"/>
    <w:bookmarkStart w:name="z1240" w:id="1129"/>
    <w:p>
      <w:pPr>
        <w:spacing w:after="0"/>
        <w:ind w:left="0"/>
        <w:jc w:val="both"/>
      </w:pPr>
      <w:r>
        <w:rPr>
          <w:rFonts w:ascii="Times New Roman"/>
          <w:b w:val="false"/>
          <w:i w:val="false"/>
          <w:color w:val="000000"/>
          <w:sz w:val="28"/>
        </w:rPr>
        <w:t xml:space="preserve">
      Адрес постоянного местожительства (регистрации): </w:t>
      </w:r>
    </w:p>
    <w:bookmarkEnd w:id="1129"/>
    <w:bookmarkStart w:name="z1241" w:id="1130"/>
    <w:p>
      <w:pPr>
        <w:spacing w:after="0"/>
        <w:ind w:left="0"/>
        <w:jc w:val="both"/>
      </w:pPr>
      <w:r>
        <w:rPr>
          <w:rFonts w:ascii="Times New Roman"/>
          <w:b w:val="false"/>
          <w:i w:val="false"/>
          <w:color w:val="000000"/>
          <w:sz w:val="28"/>
        </w:rPr>
        <w:t>
      Область _________________________________________________________________</w:t>
      </w:r>
    </w:p>
    <w:bookmarkEnd w:id="1130"/>
    <w:bookmarkStart w:name="z1242" w:id="1131"/>
    <w:p>
      <w:pPr>
        <w:spacing w:after="0"/>
        <w:ind w:left="0"/>
        <w:jc w:val="both"/>
      </w:pPr>
      <w:r>
        <w:rPr>
          <w:rFonts w:ascii="Times New Roman"/>
          <w:b w:val="false"/>
          <w:i w:val="false"/>
          <w:color w:val="000000"/>
          <w:sz w:val="28"/>
        </w:rPr>
        <w:t>
      город (район) ___________________ село ____________________________________</w:t>
      </w:r>
    </w:p>
    <w:bookmarkEnd w:id="1131"/>
    <w:bookmarkStart w:name="z1243" w:id="1132"/>
    <w:p>
      <w:pPr>
        <w:spacing w:after="0"/>
        <w:ind w:left="0"/>
        <w:jc w:val="both"/>
      </w:pPr>
      <w:r>
        <w:rPr>
          <w:rFonts w:ascii="Times New Roman"/>
          <w:b w:val="false"/>
          <w:i w:val="false"/>
          <w:color w:val="000000"/>
          <w:sz w:val="28"/>
        </w:rPr>
        <w:t>
      улица (микрорайон)______________ дом ________ квартира ____________________</w:t>
      </w:r>
    </w:p>
    <w:bookmarkEnd w:id="1132"/>
    <w:bookmarkStart w:name="z1244" w:id="1133"/>
    <w:p>
      <w:pPr>
        <w:spacing w:after="0"/>
        <w:ind w:left="0"/>
        <w:jc w:val="both"/>
      </w:pPr>
      <w:r>
        <w:rPr>
          <w:rFonts w:ascii="Times New Roman"/>
          <w:b w:val="false"/>
          <w:i w:val="false"/>
          <w:color w:val="000000"/>
          <w:sz w:val="28"/>
        </w:rPr>
        <w:t xml:space="preserve">
      Телефон ______________________________ </w:t>
      </w:r>
    </w:p>
    <w:bookmarkEnd w:id="1133"/>
    <w:bookmarkStart w:name="z1245" w:id="1134"/>
    <w:p>
      <w:pPr>
        <w:spacing w:after="0"/>
        <w:ind w:left="0"/>
        <w:jc w:val="both"/>
      </w:pPr>
      <w:r>
        <w:rPr>
          <w:rFonts w:ascii="Times New Roman"/>
          <w:b w:val="false"/>
          <w:i w:val="false"/>
          <w:color w:val="000000"/>
          <w:sz w:val="28"/>
        </w:rPr>
        <w:t xml:space="preserve">
      Прошу принять документы для предоставления: </w:t>
      </w:r>
    </w:p>
    <w:bookmarkEnd w:id="1134"/>
    <w:bookmarkStart w:name="z1246" w:id="1135"/>
    <w:p>
      <w:pPr>
        <w:spacing w:after="0"/>
        <w:ind w:left="0"/>
        <w:jc w:val="both"/>
      </w:pPr>
      <w:r>
        <w:rPr>
          <w:rFonts w:ascii="Times New Roman"/>
          <w:b w:val="false"/>
          <w:i w:val="false"/>
          <w:color w:val="000000"/>
          <w:sz w:val="28"/>
        </w:rPr>
        <w:t>
      ________________________________________________________________________</w:t>
      </w:r>
    </w:p>
    <w:bookmarkEnd w:id="1135"/>
    <w:bookmarkStart w:name="z1247" w:id="1136"/>
    <w:p>
      <w:pPr>
        <w:spacing w:after="0"/>
        <w:ind w:left="0"/>
        <w:jc w:val="both"/>
      </w:pPr>
      <w:r>
        <w:rPr>
          <w:rFonts w:ascii="Times New Roman"/>
          <w:b w:val="false"/>
          <w:i w:val="false"/>
          <w:color w:val="000000"/>
          <w:sz w:val="28"/>
        </w:rPr>
        <w:t>
      ________________________________________________________________________</w:t>
      </w:r>
    </w:p>
    <w:bookmarkEnd w:id="1136"/>
    <w:bookmarkStart w:name="z1248" w:id="1137"/>
    <w:p>
      <w:pPr>
        <w:spacing w:after="0"/>
        <w:ind w:left="0"/>
        <w:jc w:val="both"/>
      </w:pPr>
      <w:r>
        <w:rPr>
          <w:rFonts w:ascii="Times New Roman"/>
          <w:b w:val="false"/>
          <w:i w:val="false"/>
          <w:color w:val="000000"/>
          <w:sz w:val="28"/>
        </w:rPr>
        <w:t>
      ________________________________________________________________________</w:t>
      </w:r>
    </w:p>
    <w:bookmarkEnd w:id="1137"/>
    <w:bookmarkStart w:name="z1249" w:id="1138"/>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bookmarkEnd w:id="1138"/>
    <w:bookmarkStart w:name="z1250" w:id="1139"/>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1139"/>
    <w:bookmarkStart w:name="z1251" w:id="1140"/>
    <w:p>
      <w:pPr>
        <w:spacing w:after="0"/>
        <w:ind w:left="0"/>
        <w:jc w:val="both"/>
      </w:pPr>
      <w:r>
        <w:rPr>
          <w:rFonts w:ascii="Times New Roman"/>
          <w:b w:val="false"/>
          <w:i w:val="false"/>
          <w:color w:val="000000"/>
          <w:sz w:val="28"/>
        </w:rPr>
        <w:t>
      Перечень документов, приложенных к заявлению:</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1141"/>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1141"/>
    <w:bookmarkStart w:name="z1253" w:id="1142"/>
    <w:p>
      <w:pPr>
        <w:spacing w:after="0"/>
        <w:ind w:left="0"/>
        <w:jc w:val="both"/>
      </w:pPr>
      <w:r>
        <w:rPr>
          <w:rFonts w:ascii="Times New Roman"/>
          <w:b w:val="false"/>
          <w:i w:val="false"/>
          <w:color w:val="000000"/>
          <w:sz w:val="28"/>
        </w:rPr>
        <w:t>
      "___" ___________ 20___ года</w:t>
      </w:r>
    </w:p>
    <w:bookmarkEnd w:id="1142"/>
    <w:p>
      <w:pPr>
        <w:spacing w:after="0"/>
        <w:ind w:left="0"/>
        <w:jc w:val="both"/>
      </w:pPr>
      <w:r>
        <w:rPr>
          <w:rFonts w:ascii="Times New Roman"/>
          <w:b w:val="false"/>
          <w:i w:val="false"/>
          <w:color w:val="000000"/>
          <w:sz w:val="28"/>
        </w:rPr>
        <w:t>
      ________________________________________________________________________________</w:t>
      </w:r>
    </w:p>
    <w:bookmarkStart w:name="z1254" w:id="1143"/>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bookmarkEnd w:id="1143"/>
    <w:bookmarkStart w:name="z1255" w:id="1144"/>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заявление) </w:t>
      </w:r>
    </w:p>
    <w:bookmarkEnd w:id="1144"/>
    <w:bookmarkStart w:name="z1256" w:id="1145"/>
    <w:p>
      <w:pPr>
        <w:spacing w:after="0"/>
        <w:ind w:left="0"/>
        <w:jc w:val="both"/>
      </w:pPr>
      <w:r>
        <w:rPr>
          <w:rFonts w:ascii="Times New Roman"/>
          <w:b w:val="false"/>
          <w:i w:val="false"/>
          <w:color w:val="000000"/>
          <w:sz w:val="28"/>
        </w:rPr>
        <w:t>
      "___" ____________ 20___ года</w:t>
      </w:r>
    </w:p>
    <w:bookmarkEnd w:id="1145"/>
    <w:bookmarkStart w:name="z1257" w:id="1146"/>
    <w:p>
      <w:pPr>
        <w:spacing w:after="0"/>
        <w:ind w:left="0"/>
        <w:jc w:val="both"/>
      </w:pPr>
      <w:r>
        <w:rPr>
          <w:rFonts w:ascii="Times New Roman"/>
          <w:b w:val="false"/>
          <w:i w:val="false"/>
          <w:color w:val="000000"/>
          <w:sz w:val="28"/>
        </w:rPr>
        <w:t>
      ------------------------------------------------------------------------------------------------------------------------</w:t>
      </w:r>
    </w:p>
    <w:bookmarkEnd w:id="1146"/>
    <w:bookmarkStart w:name="z1258" w:id="1147"/>
    <w:p>
      <w:pPr>
        <w:spacing w:after="0"/>
        <w:ind w:left="0"/>
        <w:jc w:val="both"/>
      </w:pPr>
      <w:r>
        <w:rPr>
          <w:rFonts w:ascii="Times New Roman"/>
          <w:b w:val="false"/>
          <w:i w:val="false"/>
          <w:color w:val="000000"/>
          <w:sz w:val="28"/>
        </w:rPr>
        <w:t>
                                     (линия отреза)</w:t>
      </w:r>
    </w:p>
    <w:bookmarkEnd w:id="1147"/>
    <w:bookmarkStart w:name="z1259" w:id="1148"/>
    <w:p>
      <w:pPr>
        <w:spacing w:after="0"/>
        <w:ind w:left="0"/>
        <w:jc w:val="both"/>
      </w:pPr>
      <w:r>
        <w:rPr>
          <w:rFonts w:ascii="Times New Roman"/>
          <w:b w:val="false"/>
          <w:i w:val="false"/>
          <w:color w:val="000000"/>
          <w:sz w:val="28"/>
        </w:rPr>
        <w:t>
      Заявление гражданина _______________________ принято.</w:t>
      </w:r>
    </w:p>
    <w:bookmarkEnd w:id="1148"/>
    <w:bookmarkStart w:name="z1260" w:id="1149"/>
    <w:p>
      <w:pPr>
        <w:spacing w:after="0"/>
        <w:ind w:left="0"/>
        <w:jc w:val="both"/>
      </w:pPr>
      <w:r>
        <w:rPr>
          <w:rFonts w:ascii="Times New Roman"/>
          <w:b w:val="false"/>
          <w:i w:val="false"/>
          <w:color w:val="000000"/>
          <w:sz w:val="28"/>
        </w:rPr>
        <w:t>
      Дата принятия заявления "___" ____________ 20___ года. ________________________________________________________________________________</w:t>
      </w:r>
    </w:p>
    <w:bookmarkEnd w:id="1149"/>
    <w:bookmarkStart w:name="z1261" w:id="1150"/>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151"/>
    <w:p>
      <w:pPr>
        <w:spacing w:after="0"/>
        <w:ind w:left="0"/>
        <w:jc w:val="left"/>
      </w:pPr>
      <w:r>
        <w:rPr>
          <w:rFonts w:ascii="Times New Roman"/>
          <w:b/>
          <w:i w:val="false"/>
          <w:color w:val="000000"/>
        </w:rPr>
        <w:t xml:space="preserve"> Расписка об отказе в приеме документов</w:t>
      </w:r>
    </w:p>
    <w:bookmarkEnd w:id="1151"/>
    <w:bookmarkStart w:name="z1266" w:id="115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w:t>
      </w:r>
    </w:p>
    <w:bookmarkEnd w:id="1152"/>
    <w:p>
      <w:pPr>
        <w:spacing w:after="0"/>
        <w:ind w:left="0"/>
        <w:jc w:val="both"/>
      </w:pPr>
      <w:r>
        <w:rPr>
          <w:rFonts w:ascii="Times New Roman"/>
          <w:b w:val="false"/>
          <w:i w:val="false"/>
          <w:color w:val="000000"/>
          <w:sz w:val="28"/>
        </w:rPr>
        <w:t>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"Обеспечение инвалидов сурдо-тифлотехническими и обязательными гигиеническими средствами"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Start w:name="z1267" w:id="1153"/>
    <w:p>
      <w:pPr>
        <w:spacing w:after="0"/>
        <w:ind w:left="0"/>
        <w:jc w:val="both"/>
      </w:pPr>
      <w:r>
        <w:rPr>
          <w:rFonts w:ascii="Times New Roman"/>
          <w:b w:val="false"/>
          <w:i w:val="false"/>
          <w:color w:val="000000"/>
          <w:sz w:val="28"/>
        </w:rPr>
        <w:t>
      наименование отсутствующих документов / документов с истекшим сроком действия:</w:t>
      </w:r>
    </w:p>
    <w:bookmarkEnd w:id="1153"/>
    <w:bookmarkStart w:name="z1268" w:id="1154"/>
    <w:p>
      <w:pPr>
        <w:spacing w:after="0"/>
        <w:ind w:left="0"/>
        <w:jc w:val="both"/>
      </w:pPr>
      <w:r>
        <w:rPr>
          <w:rFonts w:ascii="Times New Roman"/>
          <w:b w:val="false"/>
          <w:i w:val="false"/>
          <w:color w:val="000000"/>
          <w:sz w:val="28"/>
        </w:rPr>
        <w:t xml:space="preserve">
      1) _______________________________; </w:t>
      </w:r>
    </w:p>
    <w:bookmarkEnd w:id="1154"/>
    <w:bookmarkStart w:name="z1269" w:id="1155"/>
    <w:p>
      <w:pPr>
        <w:spacing w:after="0"/>
        <w:ind w:left="0"/>
        <w:jc w:val="both"/>
      </w:pPr>
      <w:r>
        <w:rPr>
          <w:rFonts w:ascii="Times New Roman"/>
          <w:b w:val="false"/>
          <w:i w:val="false"/>
          <w:color w:val="000000"/>
          <w:sz w:val="28"/>
        </w:rPr>
        <w:t xml:space="preserve">
      2) _______________________________; </w:t>
      </w:r>
    </w:p>
    <w:bookmarkEnd w:id="1155"/>
    <w:bookmarkStart w:name="z1270" w:id="1156"/>
    <w:p>
      <w:pPr>
        <w:spacing w:after="0"/>
        <w:ind w:left="0"/>
        <w:jc w:val="both"/>
      </w:pPr>
      <w:r>
        <w:rPr>
          <w:rFonts w:ascii="Times New Roman"/>
          <w:b w:val="false"/>
          <w:i w:val="false"/>
          <w:color w:val="000000"/>
          <w:sz w:val="28"/>
        </w:rPr>
        <w:t>
      3) _______________________________.</w:t>
      </w:r>
    </w:p>
    <w:bookmarkEnd w:id="1156"/>
    <w:bookmarkStart w:name="z1271" w:id="115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157"/>
    <w:bookmarkStart w:name="z1272" w:id="1158"/>
    <w:p>
      <w:pPr>
        <w:spacing w:after="0"/>
        <w:ind w:left="0"/>
        <w:jc w:val="both"/>
      </w:pPr>
      <w:r>
        <w:rPr>
          <w:rFonts w:ascii="Times New Roman"/>
          <w:b w:val="false"/>
          <w:i w:val="false"/>
          <w:color w:val="000000"/>
          <w:sz w:val="28"/>
        </w:rPr>
        <w:t>
      ________________________________________________________ ________________</w:t>
      </w:r>
    </w:p>
    <w:bookmarkEnd w:id="1158"/>
    <w:p>
      <w:pPr>
        <w:spacing w:after="0"/>
        <w:ind w:left="0"/>
        <w:jc w:val="both"/>
      </w:pPr>
      <w:r>
        <w:rPr>
          <w:rFonts w:ascii="Times New Roman"/>
          <w:b w:val="false"/>
          <w:i w:val="false"/>
          <w:color w:val="000000"/>
          <w:sz w:val="28"/>
        </w:rPr>
        <w:t>
             (Фамилия, имя, отчество (при его наличии) (подпись)</w:t>
      </w:r>
    </w:p>
    <w:bookmarkStart w:name="z1273" w:id="1159"/>
    <w:p>
      <w:pPr>
        <w:spacing w:after="0"/>
        <w:ind w:left="0"/>
        <w:jc w:val="both"/>
      </w:pPr>
      <w:r>
        <w:rPr>
          <w:rFonts w:ascii="Times New Roman"/>
          <w:b w:val="false"/>
          <w:i w:val="false"/>
          <w:color w:val="000000"/>
          <w:sz w:val="28"/>
        </w:rPr>
        <w:t xml:space="preserve">
      работника местного исполнительного органа городов Астана, </w:t>
      </w:r>
    </w:p>
    <w:bookmarkEnd w:id="1159"/>
    <w:bookmarkStart w:name="z1274" w:id="1160"/>
    <w:p>
      <w:pPr>
        <w:spacing w:after="0"/>
        <w:ind w:left="0"/>
        <w:jc w:val="both"/>
      </w:pPr>
      <w:r>
        <w:rPr>
          <w:rFonts w:ascii="Times New Roman"/>
          <w:b w:val="false"/>
          <w:i w:val="false"/>
          <w:color w:val="000000"/>
          <w:sz w:val="28"/>
        </w:rPr>
        <w:t>
      Алматы и Шымкент, районов и городов областного значения)</w:t>
      </w:r>
    </w:p>
    <w:bookmarkEnd w:id="1160"/>
    <w:bookmarkStart w:name="z1275" w:id="1161"/>
    <w:p>
      <w:pPr>
        <w:spacing w:after="0"/>
        <w:ind w:left="0"/>
        <w:jc w:val="both"/>
      </w:pPr>
      <w:r>
        <w:rPr>
          <w:rFonts w:ascii="Times New Roman"/>
          <w:b w:val="false"/>
          <w:i w:val="false"/>
          <w:color w:val="000000"/>
          <w:sz w:val="28"/>
        </w:rPr>
        <w:t>
      Получил: ______________________________________________ _________________</w:t>
      </w:r>
    </w:p>
    <w:bookmarkEnd w:id="1161"/>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w:t>
            </w:r>
            <w:r>
              <w:br/>
            </w:r>
            <w:r>
              <w:rPr>
                <w:rFonts w:ascii="Times New Roman"/>
                <w:b w:val="false"/>
                <w:i w:val="false"/>
                <w:color w:val="000000"/>
                <w:sz w:val="20"/>
              </w:rPr>
              <w:t>на инвалидов для предоставления</w:t>
            </w:r>
            <w:r>
              <w:br/>
            </w:r>
            <w:r>
              <w:rPr>
                <w:rFonts w:ascii="Times New Roman"/>
                <w:b w:val="false"/>
                <w:i w:val="false"/>
                <w:color w:val="000000"/>
                <w:sz w:val="20"/>
              </w:rPr>
              <w:t>им услуги 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 передвижении,</w:t>
            </w:r>
            <w:r>
              <w:br/>
            </w:r>
            <w:r>
              <w:rPr>
                <w:rFonts w:ascii="Times New Roman"/>
                <w:b w:val="false"/>
                <w:i w:val="false"/>
                <w:color w:val="000000"/>
                <w:sz w:val="20"/>
              </w:rPr>
              <w:t>и специалиста жестового языка</w:t>
            </w:r>
            <w:r>
              <w:br/>
            </w:r>
            <w:r>
              <w:rPr>
                <w:rFonts w:ascii="Times New Roman"/>
                <w:b w:val="false"/>
                <w:i w:val="false"/>
                <w:color w:val="000000"/>
                <w:sz w:val="20"/>
              </w:rPr>
              <w:t>для 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9" w:id="1162"/>
    <w:p>
      <w:pPr>
        <w:spacing w:after="0"/>
        <w:ind w:left="0"/>
        <w:jc w:val="both"/>
      </w:pPr>
      <w:r>
        <w:rPr>
          <w:rFonts w:ascii="Times New Roman"/>
          <w:b w:val="false"/>
          <w:i w:val="false"/>
          <w:color w:val="000000"/>
          <w:sz w:val="28"/>
        </w:rPr>
        <w:t>
      Руководителю</w:t>
      </w:r>
    </w:p>
    <w:bookmarkEnd w:id="1162"/>
    <w:bookmarkStart w:name="z1280" w:id="1163"/>
    <w:p>
      <w:pPr>
        <w:spacing w:after="0"/>
        <w:ind w:left="0"/>
        <w:jc w:val="both"/>
      </w:pPr>
      <w:r>
        <w:rPr>
          <w:rFonts w:ascii="Times New Roman"/>
          <w:b w:val="false"/>
          <w:i w:val="false"/>
          <w:color w:val="000000"/>
          <w:sz w:val="28"/>
        </w:rPr>
        <w:t>
      местного исполнительного органа</w:t>
      </w:r>
    </w:p>
    <w:bookmarkEnd w:id="1163"/>
    <w:bookmarkStart w:name="z1281" w:id="1164"/>
    <w:p>
      <w:pPr>
        <w:spacing w:after="0"/>
        <w:ind w:left="0"/>
        <w:jc w:val="both"/>
      </w:pPr>
      <w:r>
        <w:rPr>
          <w:rFonts w:ascii="Times New Roman"/>
          <w:b w:val="false"/>
          <w:i w:val="false"/>
          <w:color w:val="000000"/>
          <w:sz w:val="28"/>
        </w:rPr>
        <w:t>
      городов Астана, Алматы и Шымкент, районов и</w:t>
      </w:r>
    </w:p>
    <w:bookmarkEnd w:id="1164"/>
    <w:bookmarkStart w:name="z1282" w:id="1165"/>
    <w:p>
      <w:pPr>
        <w:spacing w:after="0"/>
        <w:ind w:left="0"/>
        <w:jc w:val="both"/>
      </w:pPr>
      <w:r>
        <w:rPr>
          <w:rFonts w:ascii="Times New Roman"/>
          <w:b w:val="false"/>
          <w:i w:val="false"/>
          <w:color w:val="000000"/>
          <w:sz w:val="28"/>
        </w:rPr>
        <w:t>
      городов областного значения</w:t>
      </w:r>
    </w:p>
    <w:bookmarkEnd w:id="1165"/>
    <w:bookmarkStart w:name="z1283" w:id="1166"/>
    <w:p>
      <w:pPr>
        <w:spacing w:after="0"/>
        <w:ind w:left="0"/>
        <w:jc w:val="both"/>
      </w:pPr>
      <w:r>
        <w:rPr>
          <w:rFonts w:ascii="Times New Roman"/>
          <w:b w:val="false"/>
          <w:i w:val="false"/>
          <w:color w:val="000000"/>
          <w:sz w:val="28"/>
        </w:rPr>
        <w:t>
      _________________________________________</w:t>
      </w:r>
    </w:p>
    <w:bookmarkEnd w:id="1166"/>
    <w:bookmarkStart w:name="z1284" w:id="1167"/>
    <w:p>
      <w:pPr>
        <w:spacing w:after="0"/>
        <w:ind w:left="0"/>
        <w:jc w:val="both"/>
      </w:pPr>
      <w:r>
        <w:rPr>
          <w:rFonts w:ascii="Times New Roman"/>
          <w:b w:val="false"/>
          <w:i w:val="false"/>
          <w:color w:val="000000"/>
          <w:sz w:val="28"/>
        </w:rPr>
        <w:t>
      _________________________________________</w:t>
      </w:r>
    </w:p>
    <w:bookmarkEnd w:id="1167"/>
    <w:bookmarkStart w:name="z1285" w:id="1168"/>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w:t>
      </w:r>
    </w:p>
    <w:bookmarkEnd w:id="1168"/>
    <w:bookmarkStart w:name="z1286" w:id="1169"/>
    <w:p>
      <w:pPr>
        <w:spacing w:after="0"/>
        <w:ind w:left="0"/>
        <w:jc w:val="both"/>
      </w:pPr>
      <w:r>
        <w:rPr>
          <w:rFonts w:ascii="Times New Roman"/>
          <w:b w:val="false"/>
          <w:i w:val="false"/>
          <w:color w:val="000000"/>
          <w:sz w:val="28"/>
        </w:rPr>
        <w:t>
      Фамилия ________________________________________________________________</w:t>
      </w:r>
    </w:p>
    <w:bookmarkEnd w:id="1169"/>
    <w:bookmarkStart w:name="z1287" w:id="1170"/>
    <w:p>
      <w:pPr>
        <w:spacing w:after="0"/>
        <w:ind w:left="0"/>
        <w:jc w:val="both"/>
      </w:pPr>
      <w:r>
        <w:rPr>
          <w:rFonts w:ascii="Times New Roman"/>
          <w:b w:val="false"/>
          <w:i w:val="false"/>
          <w:color w:val="000000"/>
          <w:sz w:val="28"/>
        </w:rPr>
        <w:t>
      Имя ____________________________________________________________________</w:t>
      </w:r>
    </w:p>
    <w:bookmarkEnd w:id="1170"/>
    <w:bookmarkStart w:name="z1288" w:id="1171"/>
    <w:p>
      <w:pPr>
        <w:spacing w:after="0"/>
        <w:ind w:left="0"/>
        <w:jc w:val="both"/>
      </w:pPr>
      <w:r>
        <w:rPr>
          <w:rFonts w:ascii="Times New Roman"/>
          <w:b w:val="false"/>
          <w:i w:val="false"/>
          <w:color w:val="000000"/>
          <w:sz w:val="28"/>
        </w:rPr>
        <w:t>
      Отчество (при его наличии) ________________________________________________</w:t>
      </w:r>
    </w:p>
    <w:bookmarkEnd w:id="1171"/>
    <w:bookmarkStart w:name="z1289" w:id="1172"/>
    <w:p>
      <w:pPr>
        <w:spacing w:after="0"/>
        <w:ind w:left="0"/>
        <w:jc w:val="both"/>
      </w:pPr>
      <w:r>
        <w:rPr>
          <w:rFonts w:ascii="Times New Roman"/>
          <w:b w:val="false"/>
          <w:i w:val="false"/>
          <w:color w:val="000000"/>
          <w:sz w:val="28"/>
        </w:rPr>
        <w:t>
      Дата рождения: "___" ___________ _____ года</w:t>
      </w:r>
    </w:p>
    <w:bookmarkEnd w:id="1172"/>
    <w:bookmarkStart w:name="z1290" w:id="1173"/>
    <w:p>
      <w:pPr>
        <w:spacing w:after="0"/>
        <w:ind w:left="0"/>
        <w:jc w:val="both"/>
      </w:pPr>
      <w:r>
        <w:rPr>
          <w:rFonts w:ascii="Times New Roman"/>
          <w:b w:val="false"/>
          <w:i w:val="false"/>
          <w:color w:val="000000"/>
          <w:sz w:val="28"/>
        </w:rPr>
        <w:t>
      Инвалидность __________________________</w:t>
      </w:r>
    </w:p>
    <w:bookmarkEnd w:id="1173"/>
    <w:bookmarkStart w:name="z1291" w:id="1174"/>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174"/>
    <w:bookmarkStart w:name="z1292" w:id="1175"/>
    <w:p>
      <w:pPr>
        <w:spacing w:after="0"/>
        <w:ind w:left="0"/>
        <w:jc w:val="both"/>
      </w:pPr>
      <w:r>
        <w:rPr>
          <w:rFonts w:ascii="Times New Roman"/>
          <w:b w:val="false"/>
          <w:i w:val="false"/>
          <w:color w:val="000000"/>
          <w:sz w:val="28"/>
        </w:rPr>
        <w:t>
      Номер документа: _____________ кем выдан: _________________________________</w:t>
      </w:r>
    </w:p>
    <w:bookmarkEnd w:id="1175"/>
    <w:bookmarkStart w:name="z1293" w:id="1176"/>
    <w:p>
      <w:pPr>
        <w:spacing w:after="0"/>
        <w:ind w:left="0"/>
        <w:jc w:val="both"/>
      </w:pPr>
      <w:r>
        <w:rPr>
          <w:rFonts w:ascii="Times New Roman"/>
          <w:b w:val="false"/>
          <w:i w:val="false"/>
          <w:color w:val="000000"/>
          <w:sz w:val="28"/>
        </w:rPr>
        <w:t>
      Дата выдачи: "___" __________ ______ года</w:t>
      </w:r>
    </w:p>
    <w:bookmarkEnd w:id="1176"/>
    <w:bookmarkStart w:name="z1294" w:id="1177"/>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177"/>
    <w:bookmarkStart w:name="z1295" w:id="1178"/>
    <w:p>
      <w:pPr>
        <w:spacing w:after="0"/>
        <w:ind w:left="0"/>
        <w:jc w:val="both"/>
      </w:pPr>
      <w:r>
        <w:rPr>
          <w:rFonts w:ascii="Times New Roman"/>
          <w:b w:val="false"/>
          <w:i w:val="false"/>
          <w:color w:val="000000"/>
          <w:sz w:val="28"/>
        </w:rPr>
        <w:t>
      Адрес постоянного местожительства (регистрации):</w:t>
      </w:r>
    </w:p>
    <w:bookmarkEnd w:id="1178"/>
    <w:bookmarkStart w:name="z1296" w:id="1179"/>
    <w:p>
      <w:pPr>
        <w:spacing w:after="0"/>
        <w:ind w:left="0"/>
        <w:jc w:val="both"/>
      </w:pPr>
      <w:r>
        <w:rPr>
          <w:rFonts w:ascii="Times New Roman"/>
          <w:b w:val="false"/>
          <w:i w:val="false"/>
          <w:color w:val="000000"/>
          <w:sz w:val="28"/>
        </w:rPr>
        <w:t>
      Область __________________________________________________________________</w:t>
      </w:r>
    </w:p>
    <w:bookmarkEnd w:id="1179"/>
    <w:bookmarkStart w:name="z1297" w:id="1180"/>
    <w:p>
      <w:pPr>
        <w:spacing w:after="0"/>
        <w:ind w:left="0"/>
        <w:jc w:val="both"/>
      </w:pPr>
      <w:r>
        <w:rPr>
          <w:rFonts w:ascii="Times New Roman"/>
          <w:b w:val="false"/>
          <w:i w:val="false"/>
          <w:color w:val="000000"/>
          <w:sz w:val="28"/>
        </w:rPr>
        <w:t>
      город (район) ____________________ село ____________________________________</w:t>
      </w:r>
    </w:p>
    <w:bookmarkEnd w:id="1180"/>
    <w:bookmarkStart w:name="z1298" w:id="1181"/>
    <w:p>
      <w:pPr>
        <w:spacing w:after="0"/>
        <w:ind w:left="0"/>
        <w:jc w:val="both"/>
      </w:pPr>
      <w:r>
        <w:rPr>
          <w:rFonts w:ascii="Times New Roman"/>
          <w:b w:val="false"/>
          <w:i w:val="false"/>
          <w:color w:val="000000"/>
          <w:sz w:val="28"/>
        </w:rPr>
        <w:t>
      улица (микрорайон)______________ дом ______ квартира _______________________</w:t>
      </w:r>
    </w:p>
    <w:bookmarkEnd w:id="1181"/>
    <w:bookmarkStart w:name="z1299" w:id="1182"/>
    <w:p>
      <w:pPr>
        <w:spacing w:after="0"/>
        <w:ind w:left="0"/>
        <w:jc w:val="both"/>
      </w:pPr>
      <w:r>
        <w:rPr>
          <w:rFonts w:ascii="Times New Roman"/>
          <w:b w:val="false"/>
          <w:i w:val="false"/>
          <w:color w:val="000000"/>
          <w:sz w:val="28"/>
        </w:rPr>
        <w:t>
      Телефон ______________________________</w:t>
      </w:r>
    </w:p>
    <w:bookmarkEnd w:id="1182"/>
    <w:bookmarkStart w:name="z1300" w:id="1183"/>
    <w:p>
      <w:pPr>
        <w:spacing w:after="0"/>
        <w:ind w:left="0"/>
        <w:jc w:val="both"/>
      </w:pPr>
      <w:r>
        <w:rPr>
          <w:rFonts w:ascii="Times New Roman"/>
          <w:b w:val="false"/>
          <w:i w:val="false"/>
          <w:color w:val="000000"/>
          <w:sz w:val="28"/>
        </w:rPr>
        <w:t>
      Прошу принять документы для предоставления:</w:t>
      </w:r>
    </w:p>
    <w:bookmarkEnd w:id="1183"/>
    <w:bookmarkStart w:name="z1301" w:id="1184"/>
    <w:p>
      <w:pPr>
        <w:spacing w:after="0"/>
        <w:ind w:left="0"/>
        <w:jc w:val="both"/>
      </w:pPr>
      <w:r>
        <w:rPr>
          <w:rFonts w:ascii="Times New Roman"/>
          <w:b w:val="false"/>
          <w:i w:val="false"/>
          <w:color w:val="000000"/>
          <w:sz w:val="28"/>
        </w:rPr>
        <w:t>
      _________________________________________________________________________</w:t>
      </w:r>
    </w:p>
    <w:bookmarkEnd w:id="1184"/>
    <w:bookmarkStart w:name="z1302" w:id="1185"/>
    <w:p>
      <w:pPr>
        <w:spacing w:after="0"/>
        <w:ind w:left="0"/>
        <w:jc w:val="both"/>
      </w:pPr>
      <w:r>
        <w:rPr>
          <w:rFonts w:ascii="Times New Roman"/>
          <w:b w:val="false"/>
          <w:i w:val="false"/>
          <w:color w:val="000000"/>
          <w:sz w:val="28"/>
        </w:rPr>
        <w:t>
      _________________________________________________________________________</w:t>
      </w:r>
    </w:p>
    <w:bookmarkEnd w:id="1185"/>
    <w:bookmarkStart w:name="z1303" w:id="1186"/>
    <w:p>
      <w:pPr>
        <w:spacing w:after="0"/>
        <w:ind w:left="0"/>
        <w:jc w:val="both"/>
      </w:pPr>
      <w:r>
        <w:rPr>
          <w:rFonts w:ascii="Times New Roman"/>
          <w:b w:val="false"/>
          <w:i w:val="false"/>
          <w:color w:val="000000"/>
          <w:sz w:val="28"/>
        </w:rPr>
        <w:t>
      _________________________________________________________________________</w:t>
      </w:r>
    </w:p>
    <w:bookmarkEnd w:id="1186"/>
    <w:bookmarkStart w:name="z1304" w:id="1187"/>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bookmarkEnd w:id="1187"/>
    <w:bookmarkStart w:name="z1305" w:id="1188"/>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1188"/>
    <w:bookmarkStart w:name="z1306" w:id="1189"/>
    <w:p>
      <w:pPr>
        <w:spacing w:after="0"/>
        <w:ind w:left="0"/>
        <w:jc w:val="both"/>
      </w:pPr>
      <w:r>
        <w:rPr>
          <w:rFonts w:ascii="Times New Roman"/>
          <w:b w:val="false"/>
          <w:i w:val="false"/>
          <w:color w:val="000000"/>
          <w:sz w:val="28"/>
        </w:rPr>
        <w:t>
      Перечень документов, приложенных к заявлению:</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7" w:id="1190"/>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1190"/>
    <w:bookmarkStart w:name="z1308" w:id="1191"/>
    <w:p>
      <w:pPr>
        <w:spacing w:after="0"/>
        <w:ind w:left="0"/>
        <w:jc w:val="both"/>
      </w:pPr>
      <w:r>
        <w:rPr>
          <w:rFonts w:ascii="Times New Roman"/>
          <w:b w:val="false"/>
          <w:i w:val="false"/>
          <w:color w:val="000000"/>
          <w:sz w:val="28"/>
        </w:rPr>
        <w:t>
      "___" ___________ 20___ года</w:t>
      </w:r>
    </w:p>
    <w:bookmarkEnd w:id="1191"/>
    <w:p>
      <w:pPr>
        <w:spacing w:after="0"/>
        <w:ind w:left="0"/>
        <w:jc w:val="both"/>
      </w:pPr>
      <w:r>
        <w:rPr>
          <w:rFonts w:ascii="Times New Roman"/>
          <w:b w:val="false"/>
          <w:i w:val="false"/>
          <w:color w:val="000000"/>
          <w:sz w:val="28"/>
        </w:rPr>
        <w:t>
      ________________________________________________________________________________</w:t>
      </w:r>
    </w:p>
    <w:bookmarkStart w:name="z1309" w:id="1192"/>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bookmarkEnd w:id="1192"/>
    <w:bookmarkStart w:name="z1310" w:id="1193"/>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193"/>
    <w:bookmarkStart w:name="z1311" w:id="1194"/>
    <w:p>
      <w:pPr>
        <w:spacing w:after="0"/>
        <w:ind w:left="0"/>
        <w:jc w:val="both"/>
      </w:pPr>
      <w:r>
        <w:rPr>
          <w:rFonts w:ascii="Times New Roman"/>
          <w:b w:val="false"/>
          <w:i w:val="false"/>
          <w:color w:val="000000"/>
          <w:sz w:val="28"/>
        </w:rPr>
        <w:t>
      "___" ____________ 20___ года</w:t>
      </w:r>
    </w:p>
    <w:bookmarkEnd w:id="1194"/>
    <w:bookmarkStart w:name="z1312" w:id="1195"/>
    <w:p>
      <w:pPr>
        <w:spacing w:after="0"/>
        <w:ind w:left="0"/>
        <w:jc w:val="both"/>
      </w:pPr>
      <w:r>
        <w:rPr>
          <w:rFonts w:ascii="Times New Roman"/>
          <w:b w:val="false"/>
          <w:i w:val="false"/>
          <w:color w:val="000000"/>
          <w:sz w:val="28"/>
        </w:rPr>
        <w:t>
      ---------------------------------------------------------------------------------------------------------------------</w:t>
      </w:r>
    </w:p>
    <w:bookmarkEnd w:id="1195"/>
    <w:bookmarkStart w:name="z1313" w:id="1196"/>
    <w:p>
      <w:pPr>
        <w:spacing w:after="0"/>
        <w:ind w:left="0"/>
        <w:jc w:val="both"/>
      </w:pPr>
      <w:r>
        <w:rPr>
          <w:rFonts w:ascii="Times New Roman"/>
          <w:b w:val="false"/>
          <w:i w:val="false"/>
          <w:color w:val="000000"/>
          <w:sz w:val="28"/>
        </w:rPr>
        <w:t>
                                     (линия отреза)</w:t>
      </w:r>
    </w:p>
    <w:bookmarkEnd w:id="1196"/>
    <w:bookmarkStart w:name="z1314" w:id="1197"/>
    <w:p>
      <w:pPr>
        <w:spacing w:after="0"/>
        <w:ind w:left="0"/>
        <w:jc w:val="both"/>
      </w:pPr>
      <w:r>
        <w:rPr>
          <w:rFonts w:ascii="Times New Roman"/>
          <w:b w:val="false"/>
          <w:i w:val="false"/>
          <w:color w:val="000000"/>
          <w:sz w:val="28"/>
        </w:rPr>
        <w:t>
      Заявление гражданина _______________________ принято.</w:t>
      </w:r>
    </w:p>
    <w:bookmarkEnd w:id="1197"/>
    <w:bookmarkStart w:name="z1315" w:id="1198"/>
    <w:p>
      <w:pPr>
        <w:spacing w:after="0"/>
        <w:ind w:left="0"/>
        <w:jc w:val="both"/>
      </w:pPr>
      <w:r>
        <w:rPr>
          <w:rFonts w:ascii="Times New Roman"/>
          <w:b w:val="false"/>
          <w:i w:val="false"/>
          <w:color w:val="000000"/>
          <w:sz w:val="28"/>
        </w:rPr>
        <w:t>
      Дата принятия заявления "___" ___________ 20___ года.</w:t>
      </w:r>
    </w:p>
    <w:bookmarkEnd w:id="1198"/>
    <w:bookmarkStart w:name="z1316" w:id="1199"/>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документов</w:t>
            </w:r>
            <w:r>
              <w:br/>
            </w:r>
            <w:r>
              <w:rPr>
                <w:rFonts w:ascii="Times New Roman"/>
                <w:b w:val="false"/>
                <w:i w:val="false"/>
                <w:color w:val="000000"/>
                <w:sz w:val="20"/>
              </w:rPr>
              <w:t>на инвалидов для предоставления</w:t>
            </w:r>
            <w:r>
              <w:br/>
            </w:r>
            <w:r>
              <w:rPr>
                <w:rFonts w:ascii="Times New Roman"/>
                <w:b w:val="false"/>
                <w:i w:val="false"/>
                <w:color w:val="000000"/>
                <w:sz w:val="20"/>
              </w:rPr>
              <w:t>им услуги 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0" w:id="1200"/>
    <w:p>
      <w:pPr>
        <w:spacing w:after="0"/>
        <w:ind w:left="0"/>
        <w:jc w:val="left"/>
      </w:pPr>
      <w:r>
        <w:rPr>
          <w:rFonts w:ascii="Times New Roman"/>
          <w:b/>
          <w:i w:val="false"/>
          <w:color w:val="000000"/>
        </w:rPr>
        <w:t xml:space="preserve"> Расписка об отказе в приеме документов</w:t>
      </w:r>
    </w:p>
    <w:bookmarkEnd w:id="1200"/>
    <w:bookmarkStart w:name="z1321" w:id="120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w:t>
      </w:r>
    </w:p>
    <w:bookmarkEnd w:id="1201"/>
    <w:p>
      <w:pPr>
        <w:spacing w:after="0"/>
        <w:ind w:left="0"/>
        <w:jc w:val="both"/>
      </w:pPr>
      <w:r>
        <w:rPr>
          <w:rFonts w:ascii="Times New Roman"/>
          <w:b w:val="false"/>
          <w:i w:val="false"/>
          <w:color w:val="000000"/>
          <w:sz w:val="28"/>
        </w:rPr>
        <w:t>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Start w:name="z1322" w:id="1202"/>
    <w:p>
      <w:pPr>
        <w:spacing w:after="0"/>
        <w:ind w:left="0"/>
        <w:jc w:val="both"/>
      </w:pPr>
      <w:r>
        <w:rPr>
          <w:rFonts w:ascii="Times New Roman"/>
          <w:b w:val="false"/>
          <w:i w:val="false"/>
          <w:color w:val="000000"/>
          <w:sz w:val="28"/>
        </w:rPr>
        <w:t xml:space="preserve">
      наименование отсутствующих документов / документов с истекшим сроком действия: </w:t>
      </w:r>
    </w:p>
    <w:bookmarkEnd w:id="1202"/>
    <w:bookmarkStart w:name="z1323" w:id="1203"/>
    <w:p>
      <w:pPr>
        <w:spacing w:after="0"/>
        <w:ind w:left="0"/>
        <w:jc w:val="both"/>
      </w:pPr>
      <w:r>
        <w:rPr>
          <w:rFonts w:ascii="Times New Roman"/>
          <w:b w:val="false"/>
          <w:i w:val="false"/>
          <w:color w:val="000000"/>
          <w:sz w:val="28"/>
        </w:rPr>
        <w:t xml:space="preserve">
      1) _______________________________; </w:t>
      </w:r>
    </w:p>
    <w:bookmarkEnd w:id="1203"/>
    <w:bookmarkStart w:name="z1324" w:id="1204"/>
    <w:p>
      <w:pPr>
        <w:spacing w:after="0"/>
        <w:ind w:left="0"/>
        <w:jc w:val="both"/>
      </w:pPr>
      <w:r>
        <w:rPr>
          <w:rFonts w:ascii="Times New Roman"/>
          <w:b w:val="false"/>
          <w:i w:val="false"/>
          <w:color w:val="000000"/>
          <w:sz w:val="28"/>
        </w:rPr>
        <w:t xml:space="preserve">
      2) _______________________________; </w:t>
      </w:r>
    </w:p>
    <w:bookmarkEnd w:id="1204"/>
    <w:bookmarkStart w:name="z1325" w:id="1205"/>
    <w:p>
      <w:pPr>
        <w:spacing w:after="0"/>
        <w:ind w:left="0"/>
        <w:jc w:val="both"/>
      </w:pPr>
      <w:r>
        <w:rPr>
          <w:rFonts w:ascii="Times New Roman"/>
          <w:b w:val="false"/>
          <w:i w:val="false"/>
          <w:color w:val="000000"/>
          <w:sz w:val="28"/>
        </w:rPr>
        <w:t>
      3) _______________________________.</w:t>
      </w:r>
    </w:p>
    <w:bookmarkEnd w:id="1205"/>
    <w:bookmarkStart w:name="z1326" w:id="1206"/>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206"/>
    <w:bookmarkStart w:name="z1327" w:id="1207"/>
    <w:p>
      <w:pPr>
        <w:spacing w:after="0"/>
        <w:ind w:left="0"/>
        <w:jc w:val="both"/>
      </w:pPr>
      <w:r>
        <w:rPr>
          <w:rFonts w:ascii="Times New Roman"/>
          <w:b w:val="false"/>
          <w:i w:val="false"/>
          <w:color w:val="000000"/>
          <w:sz w:val="28"/>
        </w:rPr>
        <w:t>
      __________________________________________________________ ________________</w:t>
      </w:r>
    </w:p>
    <w:bookmarkEnd w:id="1207"/>
    <w:bookmarkStart w:name="z1328" w:id="1208"/>
    <w:p>
      <w:pPr>
        <w:spacing w:after="0"/>
        <w:ind w:left="0"/>
        <w:jc w:val="both"/>
      </w:pPr>
      <w:r>
        <w:rPr>
          <w:rFonts w:ascii="Times New Roman"/>
          <w:b w:val="false"/>
          <w:i w:val="false"/>
          <w:color w:val="000000"/>
          <w:sz w:val="28"/>
        </w:rPr>
        <w:t>
             (Фамилия, имя, отчество (при его наличии)                   (подпись)</w:t>
      </w:r>
    </w:p>
    <w:bookmarkEnd w:id="1208"/>
    <w:bookmarkStart w:name="z1329" w:id="1209"/>
    <w:p>
      <w:pPr>
        <w:spacing w:after="0"/>
        <w:ind w:left="0"/>
        <w:jc w:val="both"/>
      </w:pPr>
      <w:r>
        <w:rPr>
          <w:rFonts w:ascii="Times New Roman"/>
          <w:b w:val="false"/>
          <w:i w:val="false"/>
          <w:color w:val="000000"/>
          <w:sz w:val="28"/>
        </w:rPr>
        <w:t xml:space="preserve">
      работника местного исполнительного органа городов Астана, </w:t>
      </w:r>
    </w:p>
    <w:bookmarkEnd w:id="1209"/>
    <w:bookmarkStart w:name="z1330" w:id="1210"/>
    <w:p>
      <w:pPr>
        <w:spacing w:after="0"/>
        <w:ind w:left="0"/>
        <w:jc w:val="both"/>
      </w:pPr>
      <w:r>
        <w:rPr>
          <w:rFonts w:ascii="Times New Roman"/>
          <w:b w:val="false"/>
          <w:i w:val="false"/>
          <w:color w:val="000000"/>
          <w:sz w:val="28"/>
        </w:rPr>
        <w:t>
      Алматы и Шымкент, районов и городов областного значения)</w:t>
      </w:r>
    </w:p>
    <w:bookmarkEnd w:id="1210"/>
    <w:bookmarkStart w:name="z1331" w:id="1211"/>
    <w:p>
      <w:pPr>
        <w:spacing w:after="0"/>
        <w:ind w:left="0"/>
        <w:jc w:val="both"/>
      </w:pPr>
      <w:r>
        <w:rPr>
          <w:rFonts w:ascii="Times New Roman"/>
          <w:b w:val="false"/>
          <w:i w:val="false"/>
          <w:color w:val="000000"/>
          <w:sz w:val="28"/>
        </w:rPr>
        <w:t>
      Получил: _______________________________________________ ______________</w:t>
      </w:r>
    </w:p>
    <w:bookmarkEnd w:id="1211"/>
    <w:bookmarkStart w:name="z1332" w:id="1212"/>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bookmarkEnd w:id="1212"/>
    <w:bookmarkStart w:name="z1333" w:id="1213"/>
    <w:p>
      <w:pPr>
        <w:spacing w:after="0"/>
        <w:ind w:left="0"/>
        <w:jc w:val="both"/>
      </w:pPr>
      <w:r>
        <w:rPr>
          <w:rFonts w:ascii="Times New Roman"/>
          <w:b w:val="false"/>
          <w:i w:val="false"/>
          <w:color w:val="000000"/>
          <w:sz w:val="28"/>
        </w:rPr>
        <w:t>
      "___" ___________ 20___ года</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инвалидам 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1214"/>
    <w:p>
      <w:pPr>
        <w:spacing w:after="0"/>
        <w:ind w:left="0"/>
        <w:jc w:val="both"/>
      </w:pPr>
      <w:r>
        <w:rPr>
          <w:rFonts w:ascii="Times New Roman"/>
          <w:b w:val="false"/>
          <w:i w:val="false"/>
          <w:color w:val="000000"/>
          <w:sz w:val="28"/>
        </w:rPr>
        <w:t>
      Руководителю</w:t>
      </w:r>
    </w:p>
    <w:bookmarkEnd w:id="1214"/>
    <w:bookmarkStart w:name="z1338" w:id="1215"/>
    <w:p>
      <w:pPr>
        <w:spacing w:after="0"/>
        <w:ind w:left="0"/>
        <w:jc w:val="both"/>
      </w:pPr>
      <w:r>
        <w:rPr>
          <w:rFonts w:ascii="Times New Roman"/>
          <w:b w:val="false"/>
          <w:i w:val="false"/>
          <w:color w:val="000000"/>
          <w:sz w:val="28"/>
        </w:rPr>
        <w:t>
      местного исполнительного органа</w:t>
      </w:r>
    </w:p>
    <w:bookmarkEnd w:id="1215"/>
    <w:bookmarkStart w:name="z1339" w:id="1216"/>
    <w:p>
      <w:pPr>
        <w:spacing w:after="0"/>
        <w:ind w:left="0"/>
        <w:jc w:val="both"/>
      </w:pPr>
      <w:r>
        <w:rPr>
          <w:rFonts w:ascii="Times New Roman"/>
          <w:b w:val="false"/>
          <w:i w:val="false"/>
          <w:color w:val="000000"/>
          <w:sz w:val="28"/>
        </w:rPr>
        <w:t>
      городов Астана, Алматы и Шымкент, районов и</w:t>
      </w:r>
    </w:p>
    <w:bookmarkEnd w:id="1216"/>
    <w:bookmarkStart w:name="z1340" w:id="1217"/>
    <w:p>
      <w:pPr>
        <w:spacing w:after="0"/>
        <w:ind w:left="0"/>
        <w:jc w:val="both"/>
      </w:pPr>
      <w:r>
        <w:rPr>
          <w:rFonts w:ascii="Times New Roman"/>
          <w:b w:val="false"/>
          <w:i w:val="false"/>
          <w:color w:val="000000"/>
          <w:sz w:val="28"/>
        </w:rPr>
        <w:t>
      городов областного значения</w:t>
      </w:r>
    </w:p>
    <w:bookmarkEnd w:id="1217"/>
    <w:bookmarkStart w:name="z1341" w:id="1218"/>
    <w:p>
      <w:pPr>
        <w:spacing w:after="0"/>
        <w:ind w:left="0"/>
        <w:jc w:val="both"/>
      </w:pPr>
      <w:r>
        <w:rPr>
          <w:rFonts w:ascii="Times New Roman"/>
          <w:b w:val="false"/>
          <w:i w:val="false"/>
          <w:color w:val="000000"/>
          <w:sz w:val="28"/>
        </w:rPr>
        <w:t>
      _________________________________________</w:t>
      </w:r>
    </w:p>
    <w:bookmarkEnd w:id="1218"/>
    <w:bookmarkStart w:name="z1342" w:id="1219"/>
    <w:p>
      <w:pPr>
        <w:spacing w:after="0"/>
        <w:ind w:left="0"/>
        <w:jc w:val="both"/>
      </w:pPr>
      <w:r>
        <w:rPr>
          <w:rFonts w:ascii="Times New Roman"/>
          <w:b w:val="false"/>
          <w:i w:val="false"/>
          <w:color w:val="000000"/>
          <w:sz w:val="28"/>
        </w:rPr>
        <w:t>
      _________________________________________</w:t>
      </w:r>
    </w:p>
    <w:bookmarkEnd w:id="1219"/>
    <w:bookmarkStart w:name="z1343" w:id="1220"/>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w:t>
      </w:r>
    </w:p>
    <w:bookmarkEnd w:id="1220"/>
    <w:bookmarkStart w:name="z1344" w:id="1221"/>
    <w:p>
      <w:pPr>
        <w:spacing w:after="0"/>
        <w:ind w:left="0"/>
        <w:jc w:val="both"/>
      </w:pPr>
      <w:r>
        <w:rPr>
          <w:rFonts w:ascii="Times New Roman"/>
          <w:b w:val="false"/>
          <w:i w:val="false"/>
          <w:color w:val="000000"/>
          <w:sz w:val="28"/>
        </w:rPr>
        <w:t>
      Фамилия ________________________________________________________________</w:t>
      </w:r>
    </w:p>
    <w:bookmarkEnd w:id="1221"/>
    <w:bookmarkStart w:name="z1345" w:id="1222"/>
    <w:p>
      <w:pPr>
        <w:spacing w:after="0"/>
        <w:ind w:left="0"/>
        <w:jc w:val="both"/>
      </w:pPr>
      <w:r>
        <w:rPr>
          <w:rFonts w:ascii="Times New Roman"/>
          <w:b w:val="false"/>
          <w:i w:val="false"/>
          <w:color w:val="000000"/>
          <w:sz w:val="28"/>
        </w:rPr>
        <w:t>
      Имя ____________________________________________________________________</w:t>
      </w:r>
    </w:p>
    <w:bookmarkEnd w:id="1222"/>
    <w:bookmarkStart w:name="z1346" w:id="1223"/>
    <w:p>
      <w:pPr>
        <w:spacing w:after="0"/>
        <w:ind w:left="0"/>
        <w:jc w:val="both"/>
      </w:pPr>
      <w:r>
        <w:rPr>
          <w:rFonts w:ascii="Times New Roman"/>
          <w:b w:val="false"/>
          <w:i w:val="false"/>
          <w:color w:val="000000"/>
          <w:sz w:val="28"/>
        </w:rPr>
        <w:t>
      Отчество (при его наличии) ________________________________________________</w:t>
      </w:r>
    </w:p>
    <w:bookmarkEnd w:id="1223"/>
    <w:bookmarkStart w:name="z1347" w:id="1224"/>
    <w:p>
      <w:pPr>
        <w:spacing w:after="0"/>
        <w:ind w:left="0"/>
        <w:jc w:val="both"/>
      </w:pPr>
      <w:r>
        <w:rPr>
          <w:rFonts w:ascii="Times New Roman"/>
          <w:b w:val="false"/>
          <w:i w:val="false"/>
          <w:color w:val="000000"/>
          <w:sz w:val="28"/>
        </w:rPr>
        <w:t>
      Дата рождения: "___" __________ ______ года</w:t>
      </w:r>
    </w:p>
    <w:bookmarkEnd w:id="1224"/>
    <w:bookmarkStart w:name="z1348" w:id="1225"/>
    <w:p>
      <w:pPr>
        <w:spacing w:after="0"/>
        <w:ind w:left="0"/>
        <w:jc w:val="both"/>
      </w:pPr>
      <w:r>
        <w:rPr>
          <w:rFonts w:ascii="Times New Roman"/>
          <w:b w:val="false"/>
          <w:i w:val="false"/>
          <w:color w:val="000000"/>
          <w:sz w:val="28"/>
        </w:rPr>
        <w:t>
      Инвалидность ____________________________________________________________</w:t>
      </w:r>
    </w:p>
    <w:bookmarkEnd w:id="1225"/>
    <w:bookmarkStart w:name="z1349" w:id="1226"/>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226"/>
    <w:bookmarkStart w:name="z1350" w:id="1227"/>
    <w:p>
      <w:pPr>
        <w:spacing w:after="0"/>
        <w:ind w:left="0"/>
        <w:jc w:val="both"/>
      </w:pPr>
      <w:r>
        <w:rPr>
          <w:rFonts w:ascii="Times New Roman"/>
          <w:b w:val="false"/>
          <w:i w:val="false"/>
          <w:color w:val="000000"/>
          <w:sz w:val="28"/>
        </w:rPr>
        <w:t>
      Номер документа: _____________ кем выдан: _________________________________</w:t>
      </w:r>
    </w:p>
    <w:bookmarkEnd w:id="1227"/>
    <w:bookmarkStart w:name="z1351" w:id="1228"/>
    <w:p>
      <w:pPr>
        <w:spacing w:after="0"/>
        <w:ind w:left="0"/>
        <w:jc w:val="both"/>
      </w:pPr>
      <w:r>
        <w:rPr>
          <w:rFonts w:ascii="Times New Roman"/>
          <w:b w:val="false"/>
          <w:i w:val="false"/>
          <w:color w:val="000000"/>
          <w:sz w:val="28"/>
        </w:rPr>
        <w:t>
      Дата выдачи: "___" ____________ _____ года</w:t>
      </w:r>
    </w:p>
    <w:bookmarkEnd w:id="1228"/>
    <w:bookmarkStart w:name="z1352" w:id="1229"/>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229"/>
    <w:bookmarkStart w:name="z1353" w:id="1230"/>
    <w:p>
      <w:pPr>
        <w:spacing w:after="0"/>
        <w:ind w:left="0"/>
        <w:jc w:val="both"/>
      </w:pPr>
      <w:r>
        <w:rPr>
          <w:rFonts w:ascii="Times New Roman"/>
          <w:b w:val="false"/>
          <w:i w:val="false"/>
          <w:color w:val="000000"/>
          <w:sz w:val="28"/>
        </w:rPr>
        <w:t>
      Адрес постоянного местожительства (регистрации):</w:t>
      </w:r>
    </w:p>
    <w:bookmarkEnd w:id="1230"/>
    <w:bookmarkStart w:name="z1354" w:id="1231"/>
    <w:p>
      <w:pPr>
        <w:spacing w:after="0"/>
        <w:ind w:left="0"/>
        <w:jc w:val="both"/>
      </w:pPr>
      <w:r>
        <w:rPr>
          <w:rFonts w:ascii="Times New Roman"/>
          <w:b w:val="false"/>
          <w:i w:val="false"/>
          <w:color w:val="000000"/>
          <w:sz w:val="28"/>
        </w:rPr>
        <w:t>
      Область _________________________________________________________________</w:t>
      </w:r>
    </w:p>
    <w:bookmarkEnd w:id="1231"/>
    <w:bookmarkStart w:name="z1355" w:id="1232"/>
    <w:p>
      <w:pPr>
        <w:spacing w:after="0"/>
        <w:ind w:left="0"/>
        <w:jc w:val="both"/>
      </w:pPr>
      <w:r>
        <w:rPr>
          <w:rFonts w:ascii="Times New Roman"/>
          <w:b w:val="false"/>
          <w:i w:val="false"/>
          <w:color w:val="000000"/>
          <w:sz w:val="28"/>
        </w:rPr>
        <w:t>
      город (район) _____________________ село __________________________________</w:t>
      </w:r>
    </w:p>
    <w:bookmarkEnd w:id="1232"/>
    <w:bookmarkStart w:name="z1356" w:id="1233"/>
    <w:p>
      <w:pPr>
        <w:spacing w:after="0"/>
        <w:ind w:left="0"/>
        <w:jc w:val="both"/>
      </w:pPr>
      <w:r>
        <w:rPr>
          <w:rFonts w:ascii="Times New Roman"/>
          <w:b w:val="false"/>
          <w:i w:val="false"/>
          <w:color w:val="000000"/>
          <w:sz w:val="28"/>
        </w:rPr>
        <w:t>
      улица (микрорайон)______________ дом ______ квартира ______________________</w:t>
      </w:r>
    </w:p>
    <w:bookmarkEnd w:id="1233"/>
    <w:bookmarkStart w:name="z1357" w:id="1234"/>
    <w:p>
      <w:pPr>
        <w:spacing w:after="0"/>
        <w:ind w:left="0"/>
        <w:jc w:val="both"/>
      </w:pPr>
      <w:r>
        <w:rPr>
          <w:rFonts w:ascii="Times New Roman"/>
          <w:b w:val="false"/>
          <w:i w:val="false"/>
          <w:color w:val="000000"/>
          <w:sz w:val="28"/>
        </w:rPr>
        <w:t>
      Телефон ________________________________________________________________</w:t>
      </w:r>
    </w:p>
    <w:bookmarkEnd w:id="1234"/>
    <w:bookmarkStart w:name="z1358" w:id="1235"/>
    <w:p>
      <w:pPr>
        <w:spacing w:after="0"/>
        <w:ind w:left="0"/>
        <w:jc w:val="both"/>
      </w:pPr>
      <w:r>
        <w:rPr>
          <w:rFonts w:ascii="Times New Roman"/>
          <w:b w:val="false"/>
          <w:i w:val="false"/>
          <w:color w:val="000000"/>
          <w:sz w:val="28"/>
        </w:rPr>
        <w:t>
      Прошу принять документы для предоставления:</w:t>
      </w:r>
    </w:p>
    <w:bookmarkEnd w:id="1235"/>
    <w:bookmarkStart w:name="z1359" w:id="1236"/>
    <w:p>
      <w:pPr>
        <w:spacing w:after="0"/>
        <w:ind w:left="0"/>
        <w:jc w:val="both"/>
      </w:pPr>
      <w:r>
        <w:rPr>
          <w:rFonts w:ascii="Times New Roman"/>
          <w:b w:val="false"/>
          <w:i w:val="false"/>
          <w:color w:val="000000"/>
          <w:sz w:val="28"/>
        </w:rPr>
        <w:t>
      ________________________________________________________________________</w:t>
      </w:r>
    </w:p>
    <w:bookmarkEnd w:id="1236"/>
    <w:bookmarkStart w:name="z1360" w:id="1237"/>
    <w:p>
      <w:pPr>
        <w:spacing w:after="0"/>
        <w:ind w:left="0"/>
        <w:jc w:val="both"/>
      </w:pPr>
      <w:r>
        <w:rPr>
          <w:rFonts w:ascii="Times New Roman"/>
          <w:b w:val="false"/>
          <w:i w:val="false"/>
          <w:color w:val="000000"/>
          <w:sz w:val="28"/>
        </w:rPr>
        <w:t>
      ________________________________________________________________________</w:t>
      </w:r>
    </w:p>
    <w:bookmarkEnd w:id="1237"/>
    <w:bookmarkStart w:name="z1361" w:id="1238"/>
    <w:p>
      <w:pPr>
        <w:spacing w:after="0"/>
        <w:ind w:left="0"/>
        <w:jc w:val="both"/>
      </w:pPr>
      <w:r>
        <w:rPr>
          <w:rFonts w:ascii="Times New Roman"/>
          <w:b w:val="false"/>
          <w:i w:val="false"/>
          <w:color w:val="000000"/>
          <w:sz w:val="28"/>
        </w:rPr>
        <w:t>
      ________________________________________________________________________</w:t>
      </w:r>
    </w:p>
    <w:bookmarkEnd w:id="1238"/>
    <w:bookmarkStart w:name="z1362" w:id="1239"/>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bookmarkEnd w:id="1239"/>
    <w:bookmarkStart w:name="z1363" w:id="1240"/>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1240"/>
    <w:bookmarkStart w:name="z1364" w:id="1241"/>
    <w:p>
      <w:pPr>
        <w:spacing w:after="0"/>
        <w:ind w:left="0"/>
        <w:jc w:val="both"/>
      </w:pPr>
      <w:r>
        <w:rPr>
          <w:rFonts w:ascii="Times New Roman"/>
          <w:b w:val="false"/>
          <w:i w:val="false"/>
          <w:color w:val="000000"/>
          <w:sz w:val="28"/>
        </w:rPr>
        <w:t>
      Перечень документов, приложенных к заявлению:</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5" w:id="1242"/>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1242"/>
    <w:bookmarkStart w:name="z1366" w:id="1243"/>
    <w:p>
      <w:pPr>
        <w:spacing w:after="0"/>
        <w:ind w:left="0"/>
        <w:jc w:val="both"/>
      </w:pPr>
      <w:r>
        <w:rPr>
          <w:rFonts w:ascii="Times New Roman"/>
          <w:b w:val="false"/>
          <w:i w:val="false"/>
          <w:color w:val="000000"/>
          <w:sz w:val="28"/>
        </w:rPr>
        <w:t>
      "___" ___________ 20___ года</w:t>
      </w:r>
    </w:p>
    <w:bookmarkEnd w:id="1243"/>
    <w:p>
      <w:pPr>
        <w:spacing w:after="0"/>
        <w:ind w:left="0"/>
        <w:jc w:val="both"/>
      </w:pPr>
      <w:r>
        <w:rPr>
          <w:rFonts w:ascii="Times New Roman"/>
          <w:b w:val="false"/>
          <w:i w:val="false"/>
          <w:color w:val="000000"/>
          <w:sz w:val="28"/>
        </w:rPr>
        <w:t>
      ________________________________________________________________________________</w:t>
      </w:r>
    </w:p>
    <w:bookmarkStart w:name="z1367" w:id="1244"/>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bookmarkEnd w:id="1244"/>
    <w:p>
      <w:pPr>
        <w:spacing w:after="0"/>
        <w:ind w:left="0"/>
        <w:jc w:val="both"/>
      </w:pPr>
      <w:r>
        <w:rPr>
          <w:rFonts w:ascii="Times New Roman"/>
          <w:b w:val="false"/>
          <w:i w:val="false"/>
          <w:color w:val="000000"/>
          <w:sz w:val="28"/>
        </w:rPr>
        <w:t>
      ________________________________________________________________________________</w:t>
      </w:r>
    </w:p>
    <w:bookmarkStart w:name="z1368" w:id="1245"/>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245"/>
    <w:bookmarkStart w:name="z1369" w:id="1246"/>
    <w:p>
      <w:pPr>
        <w:spacing w:after="0"/>
        <w:ind w:left="0"/>
        <w:jc w:val="both"/>
      </w:pPr>
      <w:r>
        <w:rPr>
          <w:rFonts w:ascii="Times New Roman"/>
          <w:b w:val="false"/>
          <w:i w:val="false"/>
          <w:color w:val="000000"/>
          <w:sz w:val="28"/>
        </w:rPr>
        <w:t>
      "___" __________ 20___ года</w:t>
      </w:r>
    </w:p>
    <w:bookmarkEnd w:id="1246"/>
    <w:bookmarkStart w:name="z1370" w:id="1247"/>
    <w:p>
      <w:pPr>
        <w:spacing w:after="0"/>
        <w:ind w:left="0"/>
        <w:jc w:val="both"/>
      </w:pPr>
      <w:r>
        <w:rPr>
          <w:rFonts w:ascii="Times New Roman"/>
          <w:b w:val="false"/>
          <w:i w:val="false"/>
          <w:color w:val="000000"/>
          <w:sz w:val="28"/>
        </w:rPr>
        <w:t>
      -----------------------------------------------------------------------------------------------------------------------                               (линия отреза)</w:t>
      </w:r>
    </w:p>
    <w:bookmarkEnd w:id="1247"/>
    <w:bookmarkStart w:name="z1371" w:id="1248"/>
    <w:p>
      <w:pPr>
        <w:spacing w:after="0"/>
        <w:ind w:left="0"/>
        <w:jc w:val="both"/>
      </w:pPr>
      <w:r>
        <w:rPr>
          <w:rFonts w:ascii="Times New Roman"/>
          <w:b w:val="false"/>
          <w:i w:val="false"/>
          <w:color w:val="000000"/>
          <w:sz w:val="28"/>
        </w:rPr>
        <w:t>
      Заявление гражданина _______________________ принято.</w:t>
      </w:r>
    </w:p>
    <w:bookmarkEnd w:id="1248"/>
    <w:bookmarkStart w:name="z1372" w:id="1249"/>
    <w:p>
      <w:pPr>
        <w:spacing w:after="0"/>
        <w:ind w:left="0"/>
        <w:jc w:val="both"/>
      </w:pPr>
      <w:r>
        <w:rPr>
          <w:rFonts w:ascii="Times New Roman"/>
          <w:b w:val="false"/>
          <w:i w:val="false"/>
          <w:color w:val="000000"/>
          <w:sz w:val="28"/>
        </w:rPr>
        <w:t>
      Дата принятия заявления "___" ___________ 20___ года.</w:t>
      </w:r>
    </w:p>
    <w:bookmarkEnd w:id="1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3" w:id="1250"/>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инвалидам 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7" w:id="1251"/>
    <w:p>
      <w:pPr>
        <w:spacing w:after="0"/>
        <w:ind w:left="0"/>
        <w:jc w:val="left"/>
      </w:pPr>
      <w:r>
        <w:rPr>
          <w:rFonts w:ascii="Times New Roman"/>
          <w:b/>
          <w:i w:val="false"/>
          <w:color w:val="000000"/>
        </w:rPr>
        <w:t xml:space="preserve"> Расписка об отказе в приеме документов</w:t>
      </w:r>
    </w:p>
    <w:bookmarkEnd w:id="1251"/>
    <w:bookmarkStart w:name="z1378" w:id="125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w:t>
      </w:r>
    </w:p>
    <w:bookmarkEnd w:id="1252"/>
    <w:p>
      <w:pPr>
        <w:spacing w:after="0"/>
        <w:ind w:left="0"/>
        <w:jc w:val="both"/>
      </w:pPr>
      <w:r>
        <w:rPr>
          <w:rFonts w:ascii="Times New Roman"/>
          <w:b w:val="false"/>
          <w:i w:val="false"/>
          <w:color w:val="000000"/>
          <w:sz w:val="28"/>
        </w:rPr>
        <w:t>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"Предоставление инвалидам кресла-колясок"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Start w:name="z1379" w:id="1253"/>
    <w:p>
      <w:pPr>
        <w:spacing w:after="0"/>
        <w:ind w:left="0"/>
        <w:jc w:val="both"/>
      </w:pPr>
      <w:r>
        <w:rPr>
          <w:rFonts w:ascii="Times New Roman"/>
          <w:b w:val="false"/>
          <w:i w:val="false"/>
          <w:color w:val="000000"/>
          <w:sz w:val="28"/>
        </w:rPr>
        <w:t>
      наименование отсутствующих документов / документов с истекшим сроком действия:</w:t>
      </w:r>
    </w:p>
    <w:bookmarkEnd w:id="1253"/>
    <w:bookmarkStart w:name="z1380" w:id="1254"/>
    <w:p>
      <w:pPr>
        <w:spacing w:after="0"/>
        <w:ind w:left="0"/>
        <w:jc w:val="both"/>
      </w:pPr>
      <w:r>
        <w:rPr>
          <w:rFonts w:ascii="Times New Roman"/>
          <w:b w:val="false"/>
          <w:i w:val="false"/>
          <w:color w:val="000000"/>
          <w:sz w:val="28"/>
        </w:rPr>
        <w:t xml:space="preserve">
      1) _______________________________; </w:t>
      </w:r>
    </w:p>
    <w:bookmarkEnd w:id="1254"/>
    <w:bookmarkStart w:name="z1381" w:id="1255"/>
    <w:p>
      <w:pPr>
        <w:spacing w:after="0"/>
        <w:ind w:left="0"/>
        <w:jc w:val="both"/>
      </w:pPr>
      <w:r>
        <w:rPr>
          <w:rFonts w:ascii="Times New Roman"/>
          <w:b w:val="false"/>
          <w:i w:val="false"/>
          <w:color w:val="000000"/>
          <w:sz w:val="28"/>
        </w:rPr>
        <w:t xml:space="preserve">
      2) _______________________________; </w:t>
      </w:r>
    </w:p>
    <w:bookmarkEnd w:id="1255"/>
    <w:bookmarkStart w:name="z1382" w:id="1256"/>
    <w:p>
      <w:pPr>
        <w:spacing w:after="0"/>
        <w:ind w:left="0"/>
        <w:jc w:val="both"/>
      </w:pPr>
      <w:r>
        <w:rPr>
          <w:rFonts w:ascii="Times New Roman"/>
          <w:b w:val="false"/>
          <w:i w:val="false"/>
          <w:color w:val="000000"/>
          <w:sz w:val="28"/>
        </w:rPr>
        <w:t>
      3) _______________________________.</w:t>
      </w:r>
    </w:p>
    <w:bookmarkEnd w:id="1256"/>
    <w:bookmarkStart w:name="z1383" w:id="125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257"/>
    <w:bookmarkStart w:name="z1384" w:id="1258"/>
    <w:p>
      <w:pPr>
        <w:spacing w:after="0"/>
        <w:ind w:left="0"/>
        <w:jc w:val="both"/>
      </w:pPr>
      <w:r>
        <w:rPr>
          <w:rFonts w:ascii="Times New Roman"/>
          <w:b w:val="false"/>
          <w:i w:val="false"/>
          <w:color w:val="000000"/>
          <w:sz w:val="28"/>
        </w:rPr>
        <w:t>
      _______________________________________________________________ ________________</w:t>
      </w:r>
    </w:p>
    <w:bookmarkEnd w:id="1258"/>
    <w:bookmarkStart w:name="z1385" w:id="1259"/>
    <w:p>
      <w:pPr>
        <w:spacing w:after="0"/>
        <w:ind w:left="0"/>
        <w:jc w:val="both"/>
      </w:pPr>
      <w:r>
        <w:rPr>
          <w:rFonts w:ascii="Times New Roman"/>
          <w:b w:val="false"/>
          <w:i w:val="false"/>
          <w:color w:val="000000"/>
          <w:sz w:val="28"/>
        </w:rPr>
        <w:t>
      (Фамилия, имя, отчество (при его наличии) (подпись) работника местного исполнительного</w:t>
      </w:r>
    </w:p>
    <w:bookmarkEnd w:id="1259"/>
    <w:bookmarkStart w:name="z1386" w:id="1260"/>
    <w:p>
      <w:pPr>
        <w:spacing w:after="0"/>
        <w:ind w:left="0"/>
        <w:jc w:val="both"/>
      </w:pPr>
      <w:r>
        <w:rPr>
          <w:rFonts w:ascii="Times New Roman"/>
          <w:b w:val="false"/>
          <w:i w:val="false"/>
          <w:color w:val="000000"/>
          <w:sz w:val="28"/>
        </w:rPr>
        <w:t>
      органа городов Астана, Алматы и Шымкент, районов и городов областного значения)</w:t>
      </w:r>
    </w:p>
    <w:bookmarkEnd w:id="1260"/>
    <w:bookmarkStart w:name="z1387" w:id="1261"/>
    <w:p>
      <w:pPr>
        <w:spacing w:after="0"/>
        <w:ind w:left="0"/>
        <w:jc w:val="both"/>
      </w:pPr>
      <w:r>
        <w:rPr>
          <w:rFonts w:ascii="Times New Roman"/>
          <w:b w:val="false"/>
          <w:i w:val="false"/>
          <w:color w:val="000000"/>
          <w:sz w:val="28"/>
        </w:rPr>
        <w:t>
      Получил: ______________________________________________________ _______________</w:t>
      </w:r>
    </w:p>
    <w:bookmarkEnd w:id="1261"/>
    <w:bookmarkStart w:name="z1388" w:id="1262"/>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bookmarkEnd w:id="1262"/>
    <w:bookmarkStart w:name="z1389" w:id="1263"/>
    <w:p>
      <w:pPr>
        <w:spacing w:after="0"/>
        <w:ind w:left="0"/>
        <w:jc w:val="both"/>
      </w:pPr>
      <w:r>
        <w:rPr>
          <w:rFonts w:ascii="Times New Roman"/>
          <w:b w:val="false"/>
          <w:i w:val="false"/>
          <w:color w:val="000000"/>
          <w:sz w:val="28"/>
        </w:rPr>
        <w:t>
      "___" ___________ 20___ года</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w:t>
            </w:r>
            <w:r>
              <w:br/>
            </w:r>
            <w:r>
              <w:rPr>
                <w:rFonts w:ascii="Times New Roman"/>
                <w:b w:val="false"/>
                <w:i w:val="false"/>
                <w:color w:val="000000"/>
                <w:sz w:val="20"/>
              </w:rPr>
              <w:t>инвалидов санаторно-</w:t>
            </w:r>
            <w:r>
              <w:br/>
            </w:r>
            <w:r>
              <w:rPr>
                <w:rFonts w:ascii="Times New Roman"/>
                <w:b w:val="false"/>
                <w:i w:val="false"/>
                <w:color w:val="000000"/>
                <w:sz w:val="20"/>
              </w:rPr>
              <w:t>курортным 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3" w:id="1264"/>
    <w:p>
      <w:pPr>
        <w:spacing w:after="0"/>
        <w:ind w:left="0"/>
        <w:jc w:val="both"/>
      </w:pPr>
      <w:r>
        <w:rPr>
          <w:rFonts w:ascii="Times New Roman"/>
          <w:b w:val="false"/>
          <w:i w:val="false"/>
          <w:color w:val="000000"/>
          <w:sz w:val="28"/>
        </w:rPr>
        <w:t>
      Руководителю</w:t>
      </w:r>
    </w:p>
    <w:bookmarkEnd w:id="1264"/>
    <w:bookmarkStart w:name="z1394" w:id="1265"/>
    <w:p>
      <w:pPr>
        <w:spacing w:after="0"/>
        <w:ind w:left="0"/>
        <w:jc w:val="both"/>
      </w:pPr>
      <w:r>
        <w:rPr>
          <w:rFonts w:ascii="Times New Roman"/>
          <w:b w:val="false"/>
          <w:i w:val="false"/>
          <w:color w:val="000000"/>
          <w:sz w:val="28"/>
        </w:rPr>
        <w:t>
      местного исполнительного органа</w:t>
      </w:r>
    </w:p>
    <w:bookmarkEnd w:id="1265"/>
    <w:bookmarkStart w:name="z1395" w:id="1266"/>
    <w:p>
      <w:pPr>
        <w:spacing w:after="0"/>
        <w:ind w:left="0"/>
        <w:jc w:val="both"/>
      </w:pPr>
      <w:r>
        <w:rPr>
          <w:rFonts w:ascii="Times New Roman"/>
          <w:b w:val="false"/>
          <w:i w:val="false"/>
          <w:color w:val="000000"/>
          <w:sz w:val="28"/>
        </w:rPr>
        <w:t>
      городов Астана, Алматы и Шымкент, районов и</w:t>
      </w:r>
    </w:p>
    <w:bookmarkEnd w:id="1266"/>
    <w:bookmarkStart w:name="z1396" w:id="1267"/>
    <w:p>
      <w:pPr>
        <w:spacing w:after="0"/>
        <w:ind w:left="0"/>
        <w:jc w:val="both"/>
      </w:pPr>
      <w:r>
        <w:rPr>
          <w:rFonts w:ascii="Times New Roman"/>
          <w:b w:val="false"/>
          <w:i w:val="false"/>
          <w:color w:val="000000"/>
          <w:sz w:val="28"/>
        </w:rPr>
        <w:t>
      городов областного значения</w:t>
      </w:r>
    </w:p>
    <w:bookmarkEnd w:id="1267"/>
    <w:bookmarkStart w:name="z1397" w:id="1268"/>
    <w:p>
      <w:pPr>
        <w:spacing w:after="0"/>
        <w:ind w:left="0"/>
        <w:jc w:val="both"/>
      </w:pPr>
      <w:r>
        <w:rPr>
          <w:rFonts w:ascii="Times New Roman"/>
          <w:b w:val="false"/>
          <w:i w:val="false"/>
          <w:color w:val="000000"/>
          <w:sz w:val="28"/>
        </w:rPr>
        <w:t>
      __________________________________</w:t>
      </w:r>
    </w:p>
    <w:bookmarkEnd w:id="1268"/>
    <w:bookmarkStart w:name="z1398" w:id="1269"/>
    <w:p>
      <w:pPr>
        <w:spacing w:after="0"/>
        <w:ind w:left="0"/>
        <w:jc w:val="both"/>
      </w:pPr>
      <w:r>
        <w:rPr>
          <w:rFonts w:ascii="Times New Roman"/>
          <w:b w:val="false"/>
          <w:i w:val="false"/>
          <w:color w:val="000000"/>
          <w:sz w:val="28"/>
        </w:rPr>
        <w:t>
      __________________________________</w:t>
      </w:r>
    </w:p>
    <w:bookmarkEnd w:id="1269"/>
    <w:bookmarkStart w:name="z1399" w:id="1270"/>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w:t>
      </w:r>
    </w:p>
    <w:bookmarkEnd w:id="1270"/>
    <w:bookmarkStart w:name="z1400" w:id="1271"/>
    <w:p>
      <w:pPr>
        <w:spacing w:after="0"/>
        <w:ind w:left="0"/>
        <w:jc w:val="both"/>
      </w:pPr>
      <w:r>
        <w:rPr>
          <w:rFonts w:ascii="Times New Roman"/>
          <w:b w:val="false"/>
          <w:i w:val="false"/>
          <w:color w:val="000000"/>
          <w:sz w:val="28"/>
        </w:rPr>
        <w:t>
      Фамилия ________________________________________________________________</w:t>
      </w:r>
    </w:p>
    <w:bookmarkEnd w:id="1271"/>
    <w:bookmarkStart w:name="z1401" w:id="1272"/>
    <w:p>
      <w:pPr>
        <w:spacing w:after="0"/>
        <w:ind w:left="0"/>
        <w:jc w:val="both"/>
      </w:pPr>
      <w:r>
        <w:rPr>
          <w:rFonts w:ascii="Times New Roman"/>
          <w:b w:val="false"/>
          <w:i w:val="false"/>
          <w:color w:val="000000"/>
          <w:sz w:val="28"/>
        </w:rPr>
        <w:t>
      Имя ____________________________________________________________________</w:t>
      </w:r>
    </w:p>
    <w:bookmarkEnd w:id="1272"/>
    <w:bookmarkStart w:name="z1402" w:id="1273"/>
    <w:p>
      <w:pPr>
        <w:spacing w:after="0"/>
        <w:ind w:left="0"/>
        <w:jc w:val="both"/>
      </w:pPr>
      <w:r>
        <w:rPr>
          <w:rFonts w:ascii="Times New Roman"/>
          <w:b w:val="false"/>
          <w:i w:val="false"/>
          <w:color w:val="000000"/>
          <w:sz w:val="28"/>
        </w:rPr>
        <w:t>
      Отчество (при его наличии) ________________________________________________</w:t>
      </w:r>
    </w:p>
    <w:bookmarkEnd w:id="1273"/>
    <w:bookmarkStart w:name="z1403" w:id="1274"/>
    <w:p>
      <w:pPr>
        <w:spacing w:after="0"/>
        <w:ind w:left="0"/>
        <w:jc w:val="both"/>
      </w:pPr>
      <w:r>
        <w:rPr>
          <w:rFonts w:ascii="Times New Roman"/>
          <w:b w:val="false"/>
          <w:i w:val="false"/>
          <w:color w:val="000000"/>
          <w:sz w:val="28"/>
        </w:rPr>
        <w:t>
      Дата рождения: "___" ___________ ______ года</w:t>
      </w:r>
    </w:p>
    <w:bookmarkEnd w:id="1274"/>
    <w:bookmarkStart w:name="z1404" w:id="1275"/>
    <w:p>
      <w:pPr>
        <w:spacing w:after="0"/>
        <w:ind w:left="0"/>
        <w:jc w:val="both"/>
      </w:pPr>
      <w:r>
        <w:rPr>
          <w:rFonts w:ascii="Times New Roman"/>
          <w:b w:val="false"/>
          <w:i w:val="false"/>
          <w:color w:val="000000"/>
          <w:sz w:val="28"/>
        </w:rPr>
        <w:t>
      Инвалидность ____________________________________________________________</w:t>
      </w:r>
    </w:p>
    <w:bookmarkEnd w:id="1275"/>
    <w:bookmarkStart w:name="z1405" w:id="1276"/>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276"/>
    <w:bookmarkStart w:name="z1406" w:id="1277"/>
    <w:p>
      <w:pPr>
        <w:spacing w:after="0"/>
        <w:ind w:left="0"/>
        <w:jc w:val="both"/>
      </w:pPr>
      <w:r>
        <w:rPr>
          <w:rFonts w:ascii="Times New Roman"/>
          <w:b w:val="false"/>
          <w:i w:val="false"/>
          <w:color w:val="000000"/>
          <w:sz w:val="28"/>
        </w:rPr>
        <w:t>
      Номер документа: _____________ кем выдан: _________________________________</w:t>
      </w:r>
    </w:p>
    <w:bookmarkEnd w:id="1277"/>
    <w:bookmarkStart w:name="z1407" w:id="1278"/>
    <w:p>
      <w:pPr>
        <w:spacing w:after="0"/>
        <w:ind w:left="0"/>
        <w:jc w:val="both"/>
      </w:pPr>
      <w:r>
        <w:rPr>
          <w:rFonts w:ascii="Times New Roman"/>
          <w:b w:val="false"/>
          <w:i w:val="false"/>
          <w:color w:val="000000"/>
          <w:sz w:val="28"/>
        </w:rPr>
        <w:t>
      Дата выдачи: "___" ____________ ______ года</w:t>
      </w:r>
    </w:p>
    <w:bookmarkEnd w:id="1278"/>
    <w:bookmarkStart w:name="z1408" w:id="1279"/>
    <w:p>
      <w:pPr>
        <w:spacing w:after="0"/>
        <w:ind w:left="0"/>
        <w:jc w:val="both"/>
      </w:pPr>
      <w:r>
        <w:rPr>
          <w:rFonts w:ascii="Times New Roman"/>
          <w:b w:val="false"/>
          <w:i w:val="false"/>
          <w:color w:val="000000"/>
          <w:sz w:val="28"/>
        </w:rPr>
        <w:t>
      Индивидуальный идентификационный номер: ________________________________</w:t>
      </w:r>
    </w:p>
    <w:bookmarkEnd w:id="1279"/>
    <w:bookmarkStart w:name="z1409" w:id="1280"/>
    <w:p>
      <w:pPr>
        <w:spacing w:after="0"/>
        <w:ind w:left="0"/>
        <w:jc w:val="both"/>
      </w:pPr>
      <w:r>
        <w:rPr>
          <w:rFonts w:ascii="Times New Roman"/>
          <w:b w:val="false"/>
          <w:i w:val="false"/>
          <w:color w:val="000000"/>
          <w:sz w:val="28"/>
        </w:rPr>
        <w:t>
      Адрес постоянного местожительства (регистрации):</w:t>
      </w:r>
    </w:p>
    <w:bookmarkEnd w:id="1280"/>
    <w:bookmarkStart w:name="z1410" w:id="1281"/>
    <w:p>
      <w:pPr>
        <w:spacing w:after="0"/>
        <w:ind w:left="0"/>
        <w:jc w:val="both"/>
      </w:pPr>
      <w:r>
        <w:rPr>
          <w:rFonts w:ascii="Times New Roman"/>
          <w:b w:val="false"/>
          <w:i w:val="false"/>
          <w:color w:val="000000"/>
          <w:sz w:val="28"/>
        </w:rPr>
        <w:t>
      Область _______________________ город (район) _____________________________</w:t>
      </w:r>
    </w:p>
    <w:bookmarkEnd w:id="1281"/>
    <w:bookmarkStart w:name="z1411" w:id="1282"/>
    <w:p>
      <w:pPr>
        <w:spacing w:after="0"/>
        <w:ind w:left="0"/>
        <w:jc w:val="both"/>
      </w:pPr>
      <w:r>
        <w:rPr>
          <w:rFonts w:ascii="Times New Roman"/>
          <w:b w:val="false"/>
          <w:i w:val="false"/>
          <w:color w:val="000000"/>
          <w:sz w:val="28"/>
        </w:rPr>
        <w:t>
      село _____________ улица (микрорайон) ____________ дом ____ квартира ________</w:t>
      </w:r>
    </w:p>
    <w:bookmarkEnd w:id="1282"/>
    <w:bookmarkStart w:name="z1412" w:id="1283"/>
    <w:p>
      <w:pPr>
        <w:spacing w:after="0"/>
        <w:ind w:left="0"/>
        <w:jc w:val="both"/>
      </w:pPr>
      <w:r>
        <w:rPr>
          <w:rFonts w:ascii="Times New Roman"/>
          <w:b w:val="false"/>
          <w:i w:val="false"/>
          <w:color w:val="000000"/>
          <w:sz w:val="28"/>
        </w:rPr>
        <w:t>
      Телефон _______________________________</w:t>
      </w:r>
    </w:p>
    <w:bookmarkEnd w:id="1283"/>
    <w:bookmarkStart w:name="z1413" w:id="1284"/>
    <w:p>
      <w:pPr>
        <w:spacing w:after="0"/>
        <w:ind w:left="0"/>
        <w:jc w:val="both"/>
      </w:pPr>
      <w:r>
        <w:rPr>
          <w:rFonts w:ascii="Times New Roman"/>
          <w:b w:val="false"/>
          <w:i w:val="false"/>
          <w:color w:val="000000"/>
          <w:sz w:val="28"/>
        </w:rPr>
        <w:t>
      Прошу принять документы для предоставления:</w:t>
      </w:r>
    </w:p>
    <w:bookmarkEnd w:id="1284"/>
    <w:bookmarkStart w:name="z1414" w:id="1285"/>
    <w:p>
      <w:pPr>
        <w:spacing w:after="0"/>
        <w:ind w:left="0"/>
        <w:jc w:val="both"/>
      </w:pPr>
      <w:r>
        <w:rPr>
          <w:rFonts w:ascii="Times New Roman"/>
          <w:b w:val="false"/>
          <w:i w:val="false"/>
          <w:color w:val="000000"/>
          <w:sz w:val="28"/>
        </w:rPr>
        <w:t>
      ________________________________________________________________________</w:t>
      </w:r>
    </w:p>
    <w:bookmarkEnd w:id="1285"/>
    <w:bookmarkStart w:name="z1415" w:id="1286"/>
    <w:p>
      <w:pPr>
        <w:spacing w:after="0"/>
        <w:ind w:left="0"/>
        <w:jc w:val="both"/>
      </w:pPr>
      <w:r>
        <w:rPr>
          <w:rFonts w:ascii="Times New Roman"/>
          <w:b w:val="false"/>
          <w:i w:val="false"/>
          <w:color w:val="000000"/>
          <w:sz w:val="28"/>
        </w:rPr>
        <w:t>
      ________________________________________________________________________</w:t>
      </w:r>
    </w:p>
    <w:bookmarkEnd w:id="1286"/>
    <w:bookmarkStart w:name="z1416" w:id="1287"/>
    <w:p>
      <w:pPr>
        <w:spacing w:after="0"/>
        <w:ind w:left="0"/>
        <w:jc w:val="both"/>
      </w:pPr>
      <w:r>
        <w:rPr>
          <w:rFonts w:ascii="Times New Roman"/>
          <w:b w:val="false"/>
          <w:i w:val="false"/>
          <w:color w:val="000000"/>
          <w:sz w:val="28"/>
        </w:rPr>
        <w:t>
      ________________________________________________________________________</w:t>
      </w:r>
    </w:p>
    <w:bookmarkEnd w:id="1287"/>
    <w:bookmarkStart w:name="z1417" w:id="1288"/>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bookmarkEnd w:id="1288"/>
    <w:bookmarkStart w:name="z1418" w:id="1289"/>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bookmarkEnd w:id="1289"/>
    <w:bookmarkStart w:name="z1419" w:id="1290"/>
    <w:p>
      <w:pPr>
        <w:spacing w:after="0"/>
        <w:ind w:left="0"/>
        <w:jc w:val="both"/>
      </w:pPr>
      <w:r>
        <w:rPr>
          <w:rFonts w:ascii="Times New Roman"/>
          <w:b w:val="false"/>
          <w:i w:val="false"/>
          <w:color w:val="000000"/>
          <w:sz w:val="28"/>
        </w:rPr>
        <w:t>
      Перечень документов, приложенных к заявлению:</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0" w:id="1291"/>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1291"/>
    <w:bookmarkStart w:name="z1421" w:id="1292"/>
    <w:p>
      <w:pPr>
        <w:spacing w:after="0"/>
        <w:ind w:left="0"/>
        <w:jc w:val="both"/>
      </w:pPr>
      <w:r>
        <w:rPr>
          <w:rFonts w:ascii="Times New Roman"/>
          <w:b w:val="false"/>
          <w:i w:val="false"/>
          <w:color w:val="000000"/>
          <w:sz w:val="28"/>
        </w:rPr>
        <w:t>
      "___" ___________ 20___ года</w:t>
      </w:r>
    </w:p>
    <w:bookmarkEnd w:id="1292"/>
    <w:bookmarkStart w:name="z1422" w:id="1293"/>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bookmarkEnd w:id="1293"/>
    <w:bookmarkStart w:name="z1423" w:id="1294"/>
    <w:p>
      <w:pPr>
        <w:spacing w:after="0"/>
        <w:ind w:left="0"/>
        <w:jc w:val="both"/>
      </w:pPr>
      <w:r>
        <w:rPr>
          <w:rFonts w:ascii="Times New Roman"/>
          <w:b w:val="false"/>
          <w:i w:val="false"/>
          <w:color w:val="000000"/>
          <w:sz w:val="28"/>
        </w:rPr>
        <w:t>
      ________________________________________________________________________________</w:t>
      </w:r>
    </w:p>
    <w:bookmarkEnd w:id="1294"/>
    <w:bookmarkStart w:name="z1424" w:id="1295"/>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295"/>
    <w:bookmarkStart w:name="z1425" w:id="1296"/>
    <w:p>
      <w:pPr>
        <w:spacing w:after="0"/>
        <w:ind w:left="0"/>
        <w:jc w:val="both"/>
      </w:pPr>
      <w:r>
        <w:rPr>
          <w:rFonts w:ascii="Times New Roman"/>
          <w:b w:val="false"/>
          <w:i w:val="false"/>
          <w:color w:val="000000"/>
          <w:sz w:val="28"/>
        </w:rPr>
        <w:t>
      "___" ____________ 20___ года</w:t>
      </w:r>
    </w:p>
    <w:bookmarkEnd w:id="1296"/>
    <w:bookmarkStart w:name="z1426" w:id="1297"/>
    <w:p>
      <w:pPr>
        <w:spacing w:after="0"/>
        <w:ind w:left="0"/>
        <w:jc w:val="both"/>
      </w:pPr>
      <w:r>
        <w:rPr>
          <w:rFonts w:ascii="Times New Roman"/>
          <w:b w:val="false"/>
          <w:i w:val="false"/>
          <w:color w:val="000000"/>
          <w:sz w:val="28"/>
        </w:rPr>
        <w:t>
      -----------------------------------------------------------------------------------------------------------------------</w:t>
      </w:r>
    </w:p>
    <w:bookmarkEnd w:id="1297"/>
    <w:bookmarkStart w:name="z1427" w:id="1298"/>
    <w:p>
      <w:pPr>
        <w:spacing w:after="0"/>
        <w:ind w:left="0"/>
        <w:jc w:val="both"/>
      </w:pPr>
      <w:r>
        <w:rPr>
          <w:rFonts w:ascii="Times New Roman"/>
          <w:b w:val="false"/>
          <w:i w:val="false"/>
          <w:color w:val="000000"/>
          <w:sz w:val="28"/>
        </w:rPr>
        <w:t>
                                     (линия отреза)</w:t>
      </w:r>
    </w:p>
    <w:bookmarkEnd w:id="1298"/>
    <w:bookmarkStart w:name="z1428" w:id="1299"/>
    <w:p>
      <w:pPr>
        <w:spacing w:after="0"/>
        <w:ind w:left="0"/>
        <w:jc w:val="both"/>
      </w:pPr>
      <w:r>
        <w:rPr>
          <w:rFonts w:ascii="Times New Roman"/>
          <w:b w:val="false"/>
          <w:i w:val="false"/>
          <w:color w:val="000000"/>
          <w:sz w:val="28"/>
        </w:rPr>
        <w:t>
      Заявление гражданина _______________________ принято.</w:t>
      </w:r>
    </w:p>
    <w:bookmarkEnd w:id="1299"/>
    <w:bookmarkStart w:name="z1429" w:id="1300"/>
    <w:p>
      <w:pPr>
        <w:spacing w:after="0"/>
        <w:ind w:left="0"/>
        <w:jc w:val="both"/>
      </w:pPr>
      <w:r>
        <w:rPr>
          <w:rFonts w:ascii="Times New Roman"/>
          <w:b w:val="false"/>
          <w:i w:val="false"/>
          <w:color w:val="000000"/>
          <w:sz w:val="28"/>
        </w:rPr>
        <w:t>
      Дата принятия заявления "___" __________ 20___ года.</w:t>
      </w:r>
    </w:p>
    <w:bookmarkEnd w:id="1300"/>
    <w:bookmarkStart w:name="z1430" w:id="1301"/>
    <w:p>
      <w:pPr>
        <w:spacing w:after="0"/>
        <w:ind w:left="0"/>
        <w:jc w:val="both"/>
      </w:pPr>
      <w:r>
        <w:rPr>
          <w:rFonts w:ascii="Times New Roman"/>
          <w:b w:val="false"/>
          <w:i w:val="false"/>
          <w:color w:val="000000"/>
          <w:sz w:val="28"/>
        </w:rPr>
        <w:t>
      ________________________________________________________________________________</w:t>
      </w:r>
    </w:p>
    <w:bookmarkEnd w:id="1301"/>
    <w:bookmarkStart w:name="z1431" w:id="1302"/>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санаторно-курортным 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303"/>
    <w:p>
      <w:pPr>
        <w:spacing w:after="0"/>
        <w:ind w:left="0"/>
        <w:jc w:val="left"/>
      </w:pPr>
      <w:r>
        <w:rPr>
          <w:rFonts w:ascii="Times New Roman"/>
          <w:b/>
          <w:i w:val="false"/>
          <w:color w:val="000000"/>
        </w:rPr>
        <w:t xml:space="preserve"> Расписка об отказе в приеме документов</w:t>
      </w:r>
    </w:p>
    <w:bookmarkEnd w:id="1303"/>
    <w:bookmarkStart w:name="z1436" w:id="130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w:t>
      </w:r>
    </w:p>
    <w:bookmarkEnd w:id="1304"/>
    <w:p>
      <w:pPr>
        <w:spacing w:after="0"/>
        <w:ind w:left="0"/>
        <w:jc w:val="both"/>
      </w:pPr>
      <w:r>
        <w:rPr>
          <w:rFonts w:ascii="Times New Roman"/>
          <w:b w:val="false"/>
          <w:i w:val="false"/>
          <w:color w:val="000000"/>
          <w:sz w:val="28"/>
        </w:rPr>
        <w:t>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"Обеспечение инвалидов санаторно-курортным лечением"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Start w:name="z1437" w:id="1305"/>
    <w:p>
      <w:pPr>
        <w:spacing w:after="0"/>
        <w:ind w:left="0"/>
        <w:jc w:val="both"/>
      </w:pPr>
      <w:r>
        <w:rPr>
          <w:rFonts w:ascii="Times New Roman"/>
          <w:b w:val="false"/>
          <w:i w:val="false"/>
          <w:color w:val="000000"/>
          <w:sz w:val="28"/>
        </w:rPr>
        <w:t>
      наименование отсутствующих документов / документов с истекшим сроком действия:</w:t>
      </w:r>
    </w:p>
    <w:bookmarkEnd w:id="1305"/>
    <w:bookmarkStart w:name="z1438" w:id="1306"/>
    <w:p>
      <w:pPr>
        <w:spacing w:after="0"/>
        <w:ind w:left="0"/>
        <w:jc w:val="both"/>
      </w:pPr>
      <w:r>
        <w:rPr>
          <w:rFonts w:ascii="Times New Roman"/>
          <w:b w:val="false"/>
          <w:i w:val="false"/>
          <w:color w:val="000000"/>
          <w:sz w:val="28"/>
        </w:rPr>
        <w:t xml:space="preserve">
      1) _______________________________; </w:t>
      </w:r>
    </w:p>
    <w:bookmarkEnd w:id="1306"/>
    <w:bookmarkStart w:name="z1439" w:id="1307"/>
    <w:p>
      <w:pPr>
        <w:spacing w:after="0"/>
        <w:ind w:left="0"/>
        <w:jc w:val="both"/>
      </w:pPr>
      <w:r>
        <w:rPr>
          <w:rFonts w:ascii="Times New Roman"/>
          <w:b w:val="false"/>
          <w:i w:val="false"/>
          <w:color w:val="000000"/>
          <w:sz w:val="28"/>
        </w:rPr>
        <w:t xml:space="preserve">
      2) _______________________________; </w:t>
      </w:r>
    </w:p>
    <w:bookmarkEnd w:id="1307"/>
    <w:bookmarkStart w:name="z1440" w:id="1308"/>
    <w:p>
      <w:pPr>
        <w:spacing w:after="0"/>
        <w:ind w:left="0"/>
        <w:jc w:val="both"/>
      </w:pPr>
      <w:r>
        <w:rPr>
          <w:rFonts w:ascii="Times New Roman"/>
          <w:b w:val="false"/>
          <w:i w:val="false"/>
          <w:color w:val="000000"/>
          <w:sz w:val="28"/>
        </w:rPr>
        <w:t>
      3) _______________________________.</w:t>
      </w:r>
    </w:p>
    <w:bookmarkEnd w:id="1308"/>
    <w:bookmarkStart w:name="z1441" w:id="1309"/>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309"/>
    <w:bookmarkStart w:name="z1442" w:id="1310"/>
    <w:p>
      <w:pPr>
        <w:spacing w:after="0"/>
        <w:ind w:left="0"/>
        <w:jc w:val="both"/>
      </w:pPr>
      <w:r>
        <w:rPr>
          <w:rFonts w:ascii="Times New Roman"/>
          <w:b w:val="false"/>
          <w:i w:val="false"/>
          <w:color w:val="000000"/>
          <w:sz w:val="28"/>
        </w:rPr>
        <w:t>
      ____________________________________________________________________ ___________</w:t>
      </w:r>
    </w:p>
    <w:bookmarkEnd w:id="1310"/>
    <w:bookmarkStart w:name="z1443" w:id="1311"/>
    <w:p>
      <w:pPr>
        <w:spacing w:after="0"/>
        <w:ind w:left="0"/>
        <w:jc w:val="both"/>
      </w:pPr>
      <w:r>
        <w:rPr>
          <w:rFonts w:ascii="Times New Roman"/>
          <w:b w:val="false"/>
          <w:i w:val="false"/>
          <w:color w:val="000000"/>
          <w:sz w:val="28"/>
        </w:rPr>
        <w:t>
      (Фамилия, имя, отчество (при его наличии) (подпись) работника местного исполнительного</w:t>
      </w:r>
      <w:r>
        <w:br/>
      </w:r>
      <w:r>
        <w:rPr>
          <w:rFonts w:ascii="Times New Roman"/>
          <w:b w:val="false"/>
          <w:i w:val="false"/>
          <w:color w:val="000000"/>
          <w:sz w:val="28"/>
        </w:rPr>
        <w:t>органа городов Астана, Алматы и Шымкент, районов и городов областного значения)</w:t>
      </w:r>
    </w:p>
    <w:bookmarkEnd w:id="1311"/>
    <w:bookmarkStart w:name="z1444" w:id="1312"/>
    <w:p>
      <w:pPr>
        <w:spacing w:after="0"/>
        <w:ind w:left="0"/>
        <w:jc w:val="both"/>
      </w:pPr>
      <w:r>
        <w:rPr>
          <w:rFonts w:ascii="Times New Roman"/>
          <w:b w:val="false"/>
          <w:i w:val="false"/>
          <w:color w:val="000000"/>
          <w:sz w:val="28"/>
        </w:rPr>
        <w:t>
      Получил: ___________________________________________________________ __________</w:t>
      </w:r>
    </w:p>
    <w:bookmarkEnd w:id="1312"/>
    <w:bookmarkStart w:name="z1445" w:id="1313"/>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bookmarkEnd w:id="1313"/>
    <w:bookmarkStart w:name="z1446" w:id="1314"/>
    <w:p>
      <w:pPr>
        <w:spacing w:after="0"/>
        <w:ind w:left="0"/>
        <w:jc w:val="both"/>
      </w:pPr>
      <w:r>
        <w:rPr>
          <w:rFonts w:ascii="Times New Roman"/>
          <w:b w:val="false"/>
          <w:i w:val="false"/>
          <w:color w:val="000000"/>
          <w:sz w:val="28"/>
        </w:rPr>
        <w:t>
      "___" ___________ 20___ года.</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 xml:space="preserve"> к стандарту государственной</w:t>
            </w:r>
            <w:r>
              <w:br/>
            </w:r>
            <w:r>
              <w:rPr>
                <w:rFonts w:ascii="Times New Roman"/>
                <w:b w:val="false"/>
                <w:i w:val="false"/>
                <w:color w:val="000000"/>
                <w:sz w:val="20"/>
              </w:rPr>
              <w:t xml:space="preserve"> услуги "Оформление документов</w:t>
            </w:r>
            <w:r>
              <w:br/>
            </w:r>
            <w:r>
              <w:rPr>
                <w:rFonts w:ascii="Times New Roman"/>
                <w:b w:val="false"/>
                <w:i w:val="false"/>
                <w:color w:val="000000"/>
                <w:sz w:val="20"/>
              </w:rPr>
              <w:t>на оказание специальных</w:t>
            </w:r>
            <w:r>
              <w:br/>
            </w:r>
            <w:r>
              <w:rPr>
                <w:rFonts w:ascii="Times New Roman"/>
                <w:b w:val="false"/>
                <w:i w:val="false"/>
                <w:color w:val="000000"/>
                <w:sz w:val="20"/>
              </w:rPr>
              <w:t>социальных услуг 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315"/>
    <w:p>
      <w:pPr>
        <w:spacing w:after="0"/>
        <w:ind w:left="0"/>
        <w:jc w:val="left"/>
      </w:pPr>
      <w:r>
        <w:rPr>
          <w:rFonts w:ascii="Times New Roman"/>
          <w:b/>
          <w:i w:val="false"/>
          <w:color w:val="000000"/>
        </w:rPr>
        <w:t xml:space="preserve"> Расписка об отказе в приеме документов</w:t>
      </w:r>
    </w:p>
    <w:bookmarkEnd w:id="1315"/>
    <w:bookmarkStart w:name="z1451" w:id="131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w:t>
      </w:r>
    </w:p>
    <w:bookmarkEnd w:id="1316"/>
    <w:p>
      <w:pPr>
        <w:spacing w:after="0"/>
        <w:ind w:left="0"/>
        <w:jc w:val="both"/>
      </w:pPr>
      <w:r>
        <w:rPr>
          <w:rFonts w:ascii="Times New Roman"/>
          <w:b w:val="false"/>
          <w:i w:val="false"/>
          <w:color w:val="000000"/>
          <w:sz w:val="28"/>
        </w:rPr>
        <w:t>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"Оформление документов на оказание специальных социальных услуг в медико-социальных учреждениях (организациях)"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Start w:name="z1452" w:id="1317"/>
    <w:p>
      <w:pPr>
        <w:spacing w:after="0"/>
        <w:ind w:left="0"/>
        <w:jc w:val="both"/>
      </w:pPr>
      <w:r>
        <w:rPr>
          <w:rFonts w:ascii="Times New Roman"/>
          <w:b w:val="false"/>
          <w:i w:val="false"/>
          <w:color w:val="000000"/>
          <w:sz w:val="28"/>
        </w:rPr>
        <w:t xml:space="preserve">
      наименование отсутствующих документов / документов с истекшим сроком действия: </w:t>
      </w:r>
    </w:p>
    <w:bookmarkEnd w:id="1317"/>
    <w:bookmarkStart w:name="z1453" w:id="1318"/>
    <w:p>
      <w:pPr>
        <w:spacing w:after="0"/>
        <w:ind w:left="0"/>
        <w:jc w:val="both"/>
      </w:pPr>
      <w:r>
        <w:rPr>
          <w:rFonts w:ascii="Times New Roman"/>
          <w:b w:val="false"/>
          <w:i w:val="false"/>
          <w:color w:val="000000"/>
          <w:sz w:val="28"/>
        </w:rPr>
        <w:t xml:space="preserve">
      1) ________________________________; </w:t>
      </w:r>
    </w:p>
    <w:bookmarkEnd w:id="1318"/>
    <w:bookmarkStart w:name="z1454" w:id="1319"/>
    <w:p>
      <w:pPr>
        <w:spacing w:after="0"/>
        <w:ind w:left="0"/>
        <w:jc w:val="both"/>
      </w:pPr>
      <w:r>
        <w:rPr>
          <w:rFonts w:ascii="Times New Roman"/>
          <w:b w:val="false"/>
          <w:i w:val="false"/>
          <w:color w:val="000000"/>
          <w:sz w:val="28"/>
        </w:rPr>
        <w:t xml:space="preserve">
      2) ________________________________; </w:t>
      </w:r>
    </w:p>
    <w:bookmarkEnd w:id="1319"/>
    <w:bookmarkStart w:name="z1455" w:id="1320"/>
    <w:p>
      <w:pPr>
        <w:spacing w:after="0"/>
        <w:ind w:left="0"/>
        <w:jc w:val="both"/>
      </w:pPr>
      <w:r>
        <w:rPr>
          <w:rFonts w:ascii="Times New Roman"/>
          <w:b w:val="false"/>
          <w:i w:val="false"/>
          <w:color w:val="000000"/>
          <w:sz w:val="28"/>
        </w:rPr>
        <w:t>
      3) ________________________________.</w:t>
      </w:r>
    </w:p>
    <w:bookmarkEnd w:id="1320"/>
    <w:bookmarkStart w:name="z1456" w:id="132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321"/>
    <w:bookmarkStart w:name="z1457" w:id="1322"/>
    <w:p>
      <w:pPr>
        <w:spacing w:after="0"/>
        <w:ind w:left="0"/>
        <w:jc w:val="both"/>
      </w:pPr>
      <w:r>
        <w:rPr>
          <w:rFonts w:ascii="Times New Roman"/>
          <w:b w:val="false"/>
          <w:i w:val="false"/>
          <w:color w:val="000000"/>
          <w:sz w:val="28"/>
        </w:rPr>
        <w:t>
      _____________________________________________________________________ __________</w:t>
      </w:r>
    </w:p>
    <w:bookmarkEnd w:id="1322"/>
    <w:bookmarkStart w:name="z1458" w:id="1323"/>
    <w:p>
      <w:pPr>
        <w:spacing w:after="0"/>
        <w:ind w:left="0"/>
        <w:jc w:val="both"/>
      </w:pPr>
      <w:r>
        <w:rPr>
          <w:rFonts w:ascii="Times New Roman"/>
          <w:b w:val="false"/>
          <w:i w:val="false"/>
          <w:color w:val="000000"/>
          <w:sz w:val="28"/>
        </w:rPr>
        <w:t>
      (Фамилия, имя, отчество (при его наличии) (подпись) работника местного исполнительного органа городов Астана,</w:t>
      </w:r>
      <w:r>
        <w:br/>
      </w:r>
      <w:r>
        <w:rPr>
          <w:rFonts w:ascii="Times New Roman"/>
          <w:b w:val="false"/>
          <w:i w:val="false"/>
          <w:color w:val="000000"/>
          <w:sz w:val="28"/>
        </w:rPr>
        <w:t>Алматы и Шымкент, районов и городов областного значения,  Государственной корпорации)</w:t>
      </w:r>
    </w:p>
    <w:bookmarkEnd w:id="1323"/>
    <w:bookmarkStart w:name="z1459" w:id="1324"/>
    <w:p>
      <w:pPr>
        <w:spacing w:after="0"/>
        <w:ind w:left="0"/>
        <w:jc w:val="both"/>
      </w:pPr>
      <w:r>
        <w:rPr>
          <w:rFonts w:ascii="Times New Roman"/>
          <w:b w:val="false"/>
          <w:i w:val="false"/>
          <w:color w:val="000000"/>
          <w:sz w:val="28"/>
        </w:rPr>
        <w:t>
      Получил: _____________________________________________________________ _________</w:t>
      </w:r>
    </w:p>
    <w:bookmarkEnd w:id="1324"/>
    <w:bookmarkStart w:name="z1460" w:id="1325"/>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bookmarkEnd w:id="1325"/>
    <w:bookmarkStart w:name="z1461" w:id="1326"/>
    <w:p>
      <w:pPr>
        <w:spacing w:after="0"/>
        <w:ind w:left="0"/>
        <w:jc w:val="both"/>
      </w:pPr>
      <w:r>
        <w:rPr>
          <w:rFonts w:ascii="Times New Roman"/>
          <w:b w:val="false"/>
          <w:i w:val="false"/>
          <w:color w:val="000000"/>
          <w:sz w:val="28"/>
        </w:rPr>
        <w:t>
      "___" ____________ 20___ года</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"Оформление документов </w:t>
            </w:r>
            <w:r>
              <w:br/>
            </w:r>
            <w:r>
              <w:rPr>
                <w:rFonts w:ascii="Times New Roman"/>
                <w:b w:val="false"/>
                <w:i w:val="false"/>
                <w:color w:val="000000"/>
                <w:sz w:val="20"/>
              </w:rPr>
              <w:t>на оказание специальных</w:t>
            </w:r>
            <w:r>
              <w:br/>
            </w:r>
            <w:r>
              <w:rPr>
                <w:rFonts w:ascii="Times New Roman"/>
                <w:b w:val="false"/>
                <w:i w:val="false"/>
                <w:color w:val="000000"/>
                <w:sz w:val="20"/>
              </w:rPr>
              <w:t>социальных услуг в условиях</w:t>
            </w:r>
            <w:r>
              <w:br/>
            </w:r>
            <w:r>
              <w:rPr>
                <w:rFonts w:ascii="Times New Roman"/>
                <w:b w:val="false"/>
                <w:i w:val="false"/>
                <w:color w:val="000000"/>
                <w:sz w:val="20"/>
              </w:rPr>
              <w:t>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5" w:id="1327"/>
    <w:p>
      <w:pPr>
        <w:spacing w:after="0"/>
        <w:ind w:left="0"/>
        <w:jc w:val="left"/>
      </w:pPr>
      <w:r>
        <w:rPr>
          <w:rFonts w:ascii="Times New Roman"/>
          <w:b/>
          <w:i w:val="false"/>
          <w:color w:val="000000"/>
        </w:rPr>
        <w:t xml:space="preserve"> Расписка об отказе в приеме документов</w:t>
      </w:r>
    </w:p>
    <w:bookmarkEnd w:id="1327"/>
    <w:bookmarkStart w:name="z1466" w:id="132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w:t>
      </w:r>
    </w:p>
    <w:bookmarkEnd w:id="1328"/>
    <w:p>
      <w:pPr>
        <w:spacing w:after="0"/>
        <w:ind w:left="0"/>
        <w:jc w:val="both"/>
      </w:pPr>
      <w:r>
        <w:rPr>
          <w:rFonts w:ascii="Times New Roman"/>
          <w:b w:val="false"/>
          <w:i w:val="false"/>
          <w:color w:val="000000"/>
          <w:sz w:val="28"/>
        </w:rPr>
        <w:t>
      (местный исполнительный орган городов Астана, Алматы и Шымкент, районов и городов областного значения) отказывает в приеме документов на оказание государственной услуги "Оформление документов на оказание специальных социальных услуг в условиях ухода на дому"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Start w:name="z1467" w:id="1329"/>
    <w:p>
      <w:pPr>
        <w:spacing w:after="0"/>
        <w:ind w:left="0"/>
        <w:jc w:val="both"/>
      </w:pPr>
      <w:r>
        <w:rPr>
          <w:rFonts w:ascii="Times New Roman"/>
          <w:b w:val="false"/>
          <w:i w:val="false"/>
          <w:color w:val="000000"/>
          <w:sz w:val="28"/>
        </w:rPr>
        <w:t xml:space="preserve">
      наименование отсутствующих документов / документов с истекшим сроком действия: </w:t>
      </w:r>
    </w:p>
    <w:bookmarkEnd w:id="1329"/>
    <w:bookmarkStart w:name="z1468" w:id="1330"/>
    <w:p>
      <w:pPr>
        <w:spacing w:after="0"/>
        <w:ind w:left="0"/>
        <w:jc w:val="both"/>
      </w:pPr>
      <w:r>
        <w:rPr>
          <w:rFonts w:ascii="Times New Roman"/>
          <w:b w:val="false"/>
          <w:i w:val="false"/>
          <w:color w:val="000000"/>
          <w:sz w:val="28"/>
        </w:rPr>
        <w:t xml:space="preserve">
      1) ___________________________________; </w:t>
      </w:r>
    </w:p>
    <w:bookmarkEnd w:id="1330"/>
    <w:bookmarkStart w:name="z1469" w:id="1331"/>
    <w:p>
      <w:pPr>
        <w:spacing w:after="0"/>
        <w:ind w:left="0"/>
        <w:jc w:val="both"/>
      </w:pPr>
      <w:r>
        <w:rPr>
          <w:rFonts w:ascii="Times New Roman"/>
          <w:b w:val="false"/>
          <w:i w:val="false"/>
          <w:color w:val="000000"/>
          <w:sz w:val="28"/>
        </w:rPr>
        <w:t xml:space="preserve">
      2) ___________________________________; </w:t>
      </w:r>
    </w:p>
    <w:bookmarkEnd w:id="1331"/>
    <w:bookmarkStart w:name="z1470" w:id="1332"/>
    <w:p>
      <w:pPr>
        <w:spacing w:after="0"/>
        <w:ind w:left="0"/>
        <w:jc w:val="both"/>
      </w:pPr>
      <w:r>
        <w:rPr>
          <w:rFonts w:ascii="Times New Roman"/>
          <w:b w:val="false"/>
          <w:i w:val="false"/>
          <w:color w:val="000000"/>
          <w:sz w:val="28"/>
        </w:rPr>
        <w:t>
      3) ___________________________________.</w:t>
      </w:r>
    </w:p>
    <w:bookmarkEnd w:id="1332"/>
    <w:bookmarkStart w:name="z1471" w:id="1333"/>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333"/>
    <w:bookmarkStart w:name="z1472" w:id="1334"/>
    <w:p>
      <w:pPr>
        <w:spacing w:after="0"/>
        <w:ind w:left="0"/>
        <w:jc w:val="both"/>
      </w:pPr>
      <w:r>
        <w:rPr>
          <w:rFonts w:ascii="Times New Roman"/>
          <w:b w:val="false"/>
          <w:i w:val="false"/>
          <w:color w:val="000000"/>
          <w:sz w:val="28"/>
        </w:rPr>
        <w:t>
      _____________________________________________________________________ __________</w:t>
      </w:r>
    </w:p>
    <w:bookmarkEnd w:id="1334"/>
    <w:bookmarkStart w:name="z1473" w:id="1335"/>
    <w:p>
      <w:pPr>
        <w:spacing w:after="0"/>
        <w:ind w:left="0"/>
        <w:jc w:val="both"/>
      </w:pPr>
      <w:r>
        <w:rPr>
          <w:rFonts w:ascii="Times New Roman"/>
          <w:b w:val="false"/>
          <w:i w:val="false"/>
          <w:color w:val="000000"/>
          <w:sz w:val="28"/>
        </w:rPr>
        <w:t>
      (Фамилия, имя, отчество (при его наличии) (подпись) работника местного исполнительного органа городов Астана, Алматы и Шымкент, районов и городов областного значения, Государственной корпорации)</w:t>
      </w:r>
    </w:p>
    <w:bookmarkEnd w:id="1335"/>
    <w:bookmarkStart w:name="z1474" w:id="1336"/>
    <w:p>
      <w:pPr>
        <w:spacing w:after="0"/>
        <w:ind w:left="0"/>
        <w:jc w:val="both"/>
      </w:pPr>
      <w:r>
        <w:rPr>
          <w:rFonts w:ascii="Times New Roman"/>
          <w:b w:val="false"/>
          <w:i w:val="false"/>
          <w:color w:val="000000"/>
          <w:sz w:val="28"/>
        </w:rPr>
        <w:t>
      Получил: ____________________________________________________________ _________</w:t>
      </w:r>
    </w:p>
    <w:bookmarkEnd w:id="1336"/>
    <w:bookmarkStart w:name="z1475" w:id="1337"/>
    <w:p>
      <w:pPr>
        <w:spacing w:after="0"/>
        <w:ind w:left="0"/>
        <w:jc w:val="both"/>
      </w:pPr>
      <w:r>
        <w:rPr>
          <w:rFonts w:ascii="Times New Roman"/>
          <w:b w:val="false"/>
          <w:i w:val="false"/>
          <w:color w:val="000000"/>
          <w:sz w:val="28"/>
        </w:rPr>
        <w:t>
                         (Фамилия, имя, отчество (при его наличии) услугополучателя) (подпись)</w:t>
      </w:r>
    </w:p>
    <w:bookmarkEnd w:id="1337"/>
    <w:bookmarkStart w:name="z1476" w:id="1338"/>
    <w:p>
      <w:pPr>
        <w:spacing w:after="0"/>
        <w:ind w:left="0"/>
        <w:jc w:val="both"/>
      </w:pPr>
      <w:r>
        <w:rPr>
          <w:rFonts w:ascii="Times New Roman"/>
          <w:b w:val="false"/>
          <w:i w:val="false"/>
          <w:color w:val="000000"/>
          <w:sz w:val="28"/>
        </w:rPr>
        <w:t>
      "___" __________ 20___ года</w:t>
      </w:r>
    </w:p>
    <w:bookmarkEnd w:id="1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или продление</w:t>
            </w:r>
            <w:r>
              <w:br/>
            </w:r>
            <w:r>
              <w:rPr>
                <w:rFonts w:ascii="Times New Roman"/>
                <w:b w:val="false"/>
                <w:i w:val="false"/>
                <w:color w:val="000000"/>
                <w:sz w:val="20"/>
              </w:rPr>
              <w:t>статуса оралмана"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0" w:id="1339"/>
    <w:p>
      <w:pPr>
        <w:spacing w:after="0"/>
        <w:ind w:left="0"/>
        <w:jc w:val="both"/>
      </w:pPr>
      <w:r>
        <w:rPr>
          <w:rFonts w:ascii="Times New Roman"/>
          <w:b w:val="false"/>
          <w:i w:val="false"/>
          <w:color w:val="000000"/>
          <w:sz w:val="28"/>
        </w:rPr>
        <w:t>
      ________________________________________________________________________________</w:t>
      </w:r>
    </w:p>
    <w:bookmarkEnd w:id="1339"/>
    <w:bookmarkStart w:name="z1481" w:id="1340"/>
    <w:p>
      <w:pPr>
        <w:spacing w:after="0"/>
        <w:ind w:left="0"/>
        <w:jc w:val="both"/>
      </w:pPr>
      <w:r>
        <w:rPr>
          <w:rFonts w:ascii="Times New Roman"/>
          <w:b w:val="false"/>
          <w:i w:val="false"/>
          <w:color w:val="000000"/>
          <w:sz w:val="28"/>
        </w:rPr>
        <w:t>
                         (наименование местного исполнительного органа)</w:t>
      </w:r>
    </w:p>
    <w:bookmarkEnd w:id="1340"/>
    <w:bookmarkStart w:name="z1482" w:id="1341"/>
    <w:p>
      <w:pPr>
        <w:spacing w:after="0"/>
        <w:ind w:left="0"/>
        <w:jc w:val="both"/>
      </w:pPr>
      <w:r>
        <w:rPr>
          <w:rFonts w:ascii="Times New Roman"/>
          <w:b w:val="false"/>
          <w:i w:val="false"/>
          <w:color w:val="000000"/>
          <w:sz w:val="28"/>
        </w:rPr>
        <w:t>
      От _____________________________________________________________________________</w:t>
      </w:r>
    </w:p>
    <w:bookmarkEnd w:id="1341"/>
    <w:bookmarkStart w:name="z1483" w:id="1342"/>
    <w:p>
      <w:pPr>
        <w:spacing w:after="0"/>
        <w:ind w:left="0"/>
        <w:jc w:val="both"/>
      </w:pPr>
      <w:r>
        <w:rPr>
          <w:rFonts w:ascii="Times New Roman"/>
          <w:b w:val="false"/>
          <w:i w:val="false"/>
          <w:color w:val="000000"/>
          <w:sz w:val="28"/>
        </w:rPr>
        <w:t>
                         (фамилия, имя, отчество (при его наличии) заявителя) ________________________________________________________________________________</w:t>
      </w:r>
    </w:p>
    <w:bookmarkEnd w:id="1342"/>
    <w:bookmarkStart w:name="z1484" w:id="1343"/>
    <w:p>
      <w:pPr>
        <w:spacing w:after="0"/>
        <w:ind w:left="0"/>
        <w:jc w:val="both"/>
      </w:pPr>
      <w:r>
        <w:rPr>
          <w:rFonts w:ascii="Times New Roman"/>
          <w:b w:val="false"/>
          <w:i w:val="false"/>
          <w:color w:val="000000"/>
          <w:sz w:val="28"/>
        </w:rPr>
        <w:t>
                                     (проживающего по адресу)</w:t>
      </w:r>
    </w:p>
    <w:bookmarkEnd w:id="1343"/>
    <w:bookmarkStart w:name="z1485" w:id="1344"/>
    <w:p>
      <w:pPr>
        <w:spacing w:after="0"/>
        <w:ind w:left="0"/>
        <w:jc w:val="left"/>
      </w:pPr>
      <w:r>
        <w:rPr>
          <w:rFonts w:ascii="Times New Roman"/>
          <w:b/>
          <w:i w:val="false"/>
          <w:color w:val="000000"/>
        </w:rPr>
        <w:t xml:space="preserve"> Заявление о присвоении статуса оралмана</w:t>
      </w:r>
    </w:p>
    <w:bookmarkEnd w:id="1344"/>
    <w:bookmarkStart w:name="z1486" w:id="1345"/>
    <w:p>
      <w:pPr>
        <w:spacing w:after="0"/>
        <w:ind w:left="0"/>
        <w:jc w:val="both"/>
      </w:pPr>
      <w:r>
        <w:rPr>
          <w:rFonts w:ascii="Times New Roman"/>
          <w:b w:val="false"/>
          <w:i w:val="false"/>
          <w:color w:val="000000"/>
          <w:sz w:val="28"/>
        </w:rPr>
        <w:t>
      Прошу присвоить мне и членам моей семьи (при наличии) статус оралмана в связи с прибытием / планируемым прибытием в Республику Казахстан в целях постоянного проживания на исторической родине в __________________области (городе республиканского значения, столице).</w:t>
      </w:r>
    </w:p>
    <w:bookmarkEnd w:id="1345"/>
    <w:bookmarkStart w:name="z1487" w:id="1346"/>
    <w:p>
      <w:pPr>
        <w:spacing w:after="0"/>
        <w:ind w:left="0"/>
        <w:jc w:val="both"/>
      </w:pPr>
      <w:r>
        <w:rPr>
          <w:rFonts w:ascii="Times New Roman"/>
          <w:b w:val="false"/>
          <w:i w:val="false"/>
          <w:color w:val="000000"/>
          <w:sz w:val="28"/>
        </w:rPr>
        <w:t>
      Члены семьи:</w:t>
      </w:r>
    </w:p>
    <w:bookmarkEnd w:id="1346"/>
    <w:bookmarkStart w:name="z1488" w:id="1347"/>
    <w:p>
      <w:pPr>
        <w:spacing w:after="0"/>
        <w:ind w:left="0"/>
        <w:jc w:val="both"/>
      </w:pPr>
      <w:r>
        <w:rPr>
          <w:rFonts w:ascii="Times New Roman"/>
          <w:b w:val="false"/>
          <w:i w:val="false"/>
          <w:color w:val="000000"/>
          <w:sz w:val="28"/>
        </w:rPr>
        <w:t>
      1) супруг (супруга) __________________________;</w:t>
      </w:r>
    </w:p>
    <w:bookmarkEnd w:id="1347"/>
    <w:bookmarkStart w:name="z1489" w:id="1348"/>
    <w:p>
      <w:pPr>
        <w:spacing w:after="0"/>
        <w:ind w:left="0"/>
        <w:jc w:val="both"/>
      </w:pPr>
      <w:r>
        <w:rPr>
          <w:rFonts w:ascii="Times New Roman"/>
          <w:b w:val="false"/>
          <w:i w:val="false"/>
          <w:color w:val="000000"/>
          <w:sz w:val="28"/>
        </w:rPr>
        <w:t>
      2) родители заявителя и супруга (супруги) ______;</w:t>
      </w:r>
    </w:p>
    <w:bookmarkEnd w:id="1348"/>
    <w:bookmarkStart w:name="z1490" w:id="1349"/>
    <w:p>
      <w:pPr>
        <w:spacing w:after="0"/>
        <w:ind w:left="0"/>
        <w:jc w:val="both"/>
      </w:pPr>
      <w:r>
        <w:rPr>
          <w:rFonts w:ascii="Times New Roman"/>
          <w:b w:val="false"/>
          <w:i w:val="false"/>
          <w:color w:val="000000"/>
          <w:sz w:val="28"/>
        </w:rPr>
        <w:t>
      3) дети (в том числе усыновленные) и члены их семей __________;</w:t>
      </w:r>
    </w:p>
    <w:bookmarkEnd w:id="1349"/>
    <w:bookmarkStart w:name="z1491" w:id="1350"/>
    <w:p>
      <w:pPr>
        <w:spacing w:after="0"/>
        <w:ind w:left="0"/>
        <w:jc w:val="both"/>
      </w:pPr>
      <w:r>
        <w:rPr>
          <w:rFonts w:ascii="Times New Roman"/>
          <w:b w:val="false"/>
          <w:i w:val="false"/>
          <w:color w:val="000000"/>
          <w:sz w:val="28"/>
        </w:rPr>
        <w:t>
      4) полнородные и неполнородные братья и сестры, не состоящие в браке__________</w:t>
      </w:r>
    </w:p>
    <w:bookmarkEnd w:id="1350"/>
    <w:bookmarkStart w:name="z1492" w:id="1351"/>
    <w:p>
      <w:pPr>
        <w:spacing w:after="0"/>
        <w:ind w:left="0"/>
        <w:jc w:val="both"/>
      </w:pPr>
      <w:r>
        <w:rPr>
          <w:rFonts w:ascii="Times New Roman"/>
          <w:b w:val="false"/>
          <w:i w:val="false"/>
          <w:color w:val="000000"/>
          <w:sz w:val="28"/>
        </w:rPr>
        <w:t>
      К заявлению прилагаю следующие документы:</w:t>
      </w:r>
    </w:p>
    <w:bookmarkEnd w:id="1351"/>
    <w:bookmarkStart w:name="z1493" w:id="1352"/>
    <w:p>
      <w:pPr>
        <w:spacing w:after="0"/>
        <w:ind w:left="0"/>
        <w:jc w:val="both"/>
      </w:pPr>
      <w:r>
        <w:rPr>
          <w:rFonts w:ascii="Times New Roman"/>
          <w:b w:val="false"/>
          <w:i w:val="false"/>
          <w:color w:val="000000"/>
          <w:sz w:val="28"/>
        </w:rPr>
        <w:t>
      ________________________________________________________________________</w:t>
      </w:r>
    </w:p>
    <w:bookmarkEnd w:id="1352"/>
    <w:bookmarkStart w:name="z1494" w:id="1353"/>
    <w:p>
      <w:pPr>
        <w:spacing w:after="0"/>
        <w:ind w:left="0"/>
        <w:jc w:val="both"/>
      </w:pPr>
      <w:r>
        <w:rPr>
          <w:rFonts w:ascii="Times New Roman"/>
          <w:b w:val="false"/>
          <w:i w:val="false"/>
          <w:color w:val="000000"/>
          <w:sz w:val="28"/>
        </w:rPr>
        <w:t>
      ________________________________________________________________________</w:t>
      </w:r>
    </w:p>
    <w:bookmarkEnd w:id="1353"/>
    <w:bookmarkStart w:name="z1495" w:id="1354"/>
    <w:p>
      <w:pPr>
        <w:spacing w:after="0"/>
        <w:ind w:left="0"/>
        <w:jc w:val="both"/>
      </w:pPr>
      <w:r>
        <w:rPr>
          <w:rFonts w:ascii="Times New Roman"/>
          <w:b w:val="false"/>
          <w:i w:val="false"/>
          <w:color w:val="000000"/>
          <w:sz w:val="28"/>
        </w:rPr>
        <w:t>
      ________________________________________________________________________</w:t>
      </w:r>
    </w:p>
    <w:bookmarkEnd w:id="1354"/>
    <w:bookmarkStart w:name="z1496" w:id="1355"/>
    <w:p>
      <w:pPr>
        <w:spacing w:after="0"/>
        <w:ind w:left="0"/>
        <w:jc w:val="both"/>
      </w:pPr>
      <w:r>
        <w:rPr>
          <w:rFonts w:ascii="Times New Roman"/>
          <w:b w:val="false"/>
          <w:i w:val="false"/>
          <w:color w:val="000000"/>
          <w:sz w:val="28"/>
        </w:rPr>
        <w:t>
      В случае обнаружения регистрации меня и/или членов моей семьи  (при наличии) местным исполнительным органом в автоматизированной информационной системе "База данных "Оралман" в другом местном исполнительном органе области, городов Астана, Алматы и Шымкент, прошу перевести мои имеющиеся документы, в ___________ (наименование местного исполнительного органа, в который вносится данное заявление), а также обеспечить обновление соответствующей записи в информационной системе "База данных "Оралман" по месту подачи данного заявления.</w:t>
      </w:r>
    </w:p>
    <w:bookmarkEnd w:id="1355"/>
    <w:bookmarkStart w:name="z1497" w:id="1356"/>
    <w:p>
      <w:pPr>
        <w:spacing w:after="0"/>
        <w:ind w:left="0"/>
        <w:jc w:val="both"/>
      </w:pPr>
      <w:r>
        <w:rPr>
          <w:rFonts w:ascii="Times New Roman"/>
          <w:b w:val="false"/>
          <w:i w:val="false"/>
          <w:color w:val="000000"/>
          <w:sz w:val="28"/>
        </w:rPr>
        <w:t>
      Настоящим даю согласие на сбор и обработку моих персональных данных, необходимых для оказания государственной услуги по присвоению статуса оралмана.</w:t>
      </w:r>
    </w:p>
    <w:bookmarkEnd w:id="1356"/>
    <w:bookmarkStart w:name="z1498" w:id="1357"/>
    <w:p>
      <w:pPr>
        <w:spacing w:after="0"/>
        <w:ind w:left="0"/>
        <w:jc w:val="both"/>
      </w:pPr>
      <w:r>
        <w:rPr>
          <w:rFonts w:ascii="Times New Roman"/>
          <w:b w:val="false"/>
          <w:i w:val="false"/>
          <w:color w:val="000000"/>
          <w:sz w:val="28"/>
        </w:rPr>
        <w:t>
      "___" __________ 20___ года ___________ (подпись заявителя)</w:t>
      </w:r>
    </w:p>
    <w:bookmarkEnd w:id="1357"/>
    <w:bookmarkStart w:name="z1499" w:id="1358"/>
    <w:p>
      <w:pPr>
        <w:spacing w:after="0"/>
        <w:ind w:left="0"/>
        <w:jc w:val="both"/>
      </w:pPr>
      <w:r>
        <w:rPr>
          <w:rFonts w:ascii="Times New Roman"/>
          <w:b w:val="false"/>
          <w:i w:val="false"/>
          <w:color w:val="000000"/>
          <w:sz w:val="28"/>
        </w:rPr>
        <w:t>
      Документы принял</w:t>
      </w:r>
    </w:p>
    <w:bookmarkEnd w:id="1358"/>
    <w:bookmarkStart w:name="z1500" w:id="1359"/>
    <w:p>
      <w:pPr>
        <w:spacing w:after="0"/>
        <w:ind w:left="0"/>
        <w:jc w:val="both"/>
      </w:pPr>
      <w:r>
        <w:rPr>
          <w:rFonts w:ascii="Times New Roman"/>
          <w:b w:val="false"/>
          <w:i w:val="false"/>
          <w:color w:val="000000"/>
          <w:sz w:val="28"/>
        </w:rPr>
        <w:t>
      _________________________________________________________________________</w:t>
      </w:r>
    </w:p>
    <w:bookmarkEnd w:id="1359"/>
    <w:bookmarkStart w:name="z1501" w:id="1360"/>
    <w:p>
      <w:pPr>
        <w:spacing w:after="0"/>
        <w:ind w:left="0"/>
        <w:jc w:val="both"/>
      </w:pPr>
      <w:r>
        <w:rPr>
          <w:rFonts w:ascii="Times New Roman"/>
          <w:b w:val="false"/>
          <w:i w:val="false"/>
          <w:color w:val="000000"/>
          <w:sz w:val="28"/>
        </w:rPr>
        <w:t>
      (фамилия, имя, отчество (при его наличии), должность лица принявшего документы)</w:t>
      </w:r>
    </w:p>
    <w:bookmarkEnd w:id="1360"/>
    <w:bookmarkStart w:name="z1502" w:id="1361"/>
    <w:p>
      <w:pPr>
        <w:spacing w:after="0"/>
        <w:ind w:left="0"/>
        <w:jc w:val="both"/>
      </w:pPr>
      <w:r>
        <w:rPr>
          <w:rFonts w:ascii="Times New Roman"/>
          <w:b w:val="false"/>
          <w:i w:val="false"/>
          <w:color w:val="000000"/>
          <w:sz w:val="28"/>
        </w:rPr>
        <w:t>
      "___" __________ 20___ года ___________________</w:t>
      </w:r>
    </w:p>
    <w:bookmarkEnd w:id="1361"/>
    <w:bookmarkStart w:name="z1503" w:id="1362"/>
    <w:p>
      <w:pPr>
        <w:spacing w:after="0"/>
        <w:ind w:left="0"/>
        <w:jc w:val="both"/>
      </w:pPr>
      <w:r>
        <w:rPr>
          <w:rFonts w:ascii="Times New Roman"/>
          <w:b w:val="false"/>
          <w:i w:val="false"/>
          <w:color w:val="000000"/>
          <w:sz w:val="28"/>
        </w:rPr>
        <w:t>
                         (подпись лица принявшего документы)</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"Присвоение или</w:t>
            </w:r>
            <w:r>
              <w:br/>
            </w:r>
            <w:r>
              <w:rPr>
                <w:rFonts w:ascii="Times New Roman"/>
                <w:b w:val="false"/>
                <w:i w:val="false"/>
                <w:color w:val="000000"/>
                <w:sz w:val="20"/>
              </w:rPr>
              <w:t>продление статуса оралмана"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7" w:id="1363"/>
    <w:p>
      <w:pPr>
        <w:spacing w:after="0"/>
        <w:ind w:left="0"/>
        <w:jc w:val="both"/>
      </w:pPr>
      <w:r>
        <w:rPr>
          <w:rFonts w:ascii="Times New Roman"/>
          <w:b w:val="false"/>
          <w:i w:val="false"/>
          <w:color w:val="000000"/>
          <w:sz w:val="28"/>
        </w:rPr>
        <w:t>
      ________________________________________________________________________________</w:t>
      </w:r>
    </w:p>
    <w:bookmarkEnd w:id="1363"/>
    <w:bookmarkStart w:name="z1508" w:id="1364"/>
    <w:p>
      <w:pPr>
        <w:spacing w:after="0"/>
        <w:ind w:left="0"/>
        <w:jc w:val="both"/>
      </w:pPr>
      <w:r>
        <w:rPr>
          <w:rFonts w:ascii="Times New Roman"/>
          <w:b w:val="false"/>
          <w:i w:val="false"/>
          <w:color w:val="000000"/>
          <w:sz w:val="28"/>
        </w:rPr>
        <w:t>
      (фамилия, имя, отчество (при его наличии), либо наименование организации услугополучателя)</w:t>
      </w:r>
    </w:p>
    <w:bookmarkEnd w:id="1364"/>
    <w:bookmarkStart w:name="z1509" w:id="1365"/>
    <w:p>
      <w:pPr>
        <w:spacing w:after="0"/>
        <w:ind w:left="0"/>
        <w:jc w:val="both"/>
      </w:pPr>
      <w:r>
        <w:rPr>
          <w:rFonts w:ascii="Times New Roman"/>
          <w:b w:val="false"/>
          <w:i w:val="false"/>
          <w:color w:val="000000"/>
          <w:sz w:val="28"/>
        </w:rPr>
        <w:t>
                               (адрес услугополучателя)</w:t>
      </w:r>
    </w:p>
    <w:bookmarkEnd w:id="1365"/>
    <w:bookmarkStart w:name="z1510" w:id="1366"/>
    <w:p>
      <w:pPr>
        <w:spacing w:after="0"/>
        <w:ind w:left="0"/>
        <w:jc w:val="left"/>
      </w:pPr>
      <w:r>
        <w:rPr>
          <w:rFonts w:ascii="Times New Roman"/>
          <w:b/>
          <w:i w:val="false"/>
          <w:color w:val="000000"/>
        </w:rPr>
        <w:t xml:space="preserve"> Расписка об отказе в приеме документов</w:t>
      </w:r>
    </w:p>
    <w:bookmarkEnd w:id="1366"/>
    <w:bookmarkStart w:name="z1511" w:id="136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_____________________________________ ввиду представления Вами неполного пакета документов и (или) документов с истекшим сроком действия согласно перечню, предусмотренному стандартом государственной услуги, а именно:</w:t>
      </w:r>
    </w:p>
    <w:bookmarkEnd w:id="1367"/>
    <w:bookmarkStart w:name="z1512" w:id="1368"/>
    <w:p>
      <w:pPr>
        <w:spacing w:after="0"/>
        <w:ind w:left="0"/>
        <w:jc w:val="both"/>
      </w:pPr>
      <w:r>
        <w:rPr>
          <w:rFonts w:ascii="Times New Roman"/>
          <w:b w:val="false"/>
          <w:i w:val="false"/>
          <w:color w:val="000000"/>
          <w:sz w:val="28"/>
        </w:rPr>
        <w:t>
      наименование документов:</w:t>
      </w:r>
    </w:p>
    <w:bookmarkEnd w:id="1368"/>
    <w:bookmarkStart w:name="z1513" w:id="1369"/>
    <w:p>
      <w:pPr>
        <w:spacing w:after="0"/>
        <w:ind w:left="0"/>
        <w:jc w:val="both"/>
      </w:pPr>
      <w:r>
        <w:rPr>
          <w:rFonts w:ascii="Times New Roman"/>
          <w:b w:val="false"/>
          <w:i w:val="false"/>
          <w:color w:val="000000"/>
          <w:sz w:val="28"/>
        </w:rPr>
        <w:t>
      1) ________________________________________;</w:t>
      </w:r>
    </w:p>
    <w:bookmarkEnd w:id="1369"/>
    <w:bookmarkStart w:name="z1514" w:id="1370"/>
    <w:p>
      <w:pPr>
        <w:spacing w:after="0"/>
        <w:ind w:left="0"/>
        <w:jc w:val="both"/>
      </w:pPr>
      <w:r>
        <w:rPr>
          <w:rFonts w:ascii="Times New Roman"/>
          <w:b w:val="false"/>
          <w:i w:val="false"/>
          <w:color w:val="000000"/>
          <w:sz w:val="28"/>
        </w:rPr>
        <w:t>
      2) ________________________________________;</w:t>
      </w:r>
    </w:p>
    <w:bookmarkEnd w:id="1370"/>
    <w:bookmarkStart w:name="z1515" w:id="1371"/>
    <w:p>
      <w:pPr>
        <w:spacing w:after="0"/>
        <w:ind w:left="0"/>
        <w:jc w:val="both"/>
      </w:pPr>
      <w:r>
        <w:rPr>
          <w:rFonts w:ascii="Times New Roman"/>
          <w:b w:val="false"/>
          <w:i w:val="false"/>
          <w:color w:val="000000"/>
          <w:sz w:val="28"/>
        </w:rPr>
        <w:t>
      3) ….</w:t>
      </w:r>
    </w:p>
    <w:bookmarkEnd w:id="1371"/>
    <w:bookmarkStart w:name="z1516" w:id="137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372"/>
    <w:bookmarkStart w:name="z1517" w:id="1373"/>
    <w:p>
      <w:pPr>
        <w:spacing w:after="0"/>
        <w:ind w:left="0"/>
        <w:jc w:val="both"/>
      </w:pPr>
      <w:r>
        <w:rPr>
          <w:rFonts w:ascii="Times New Roman"/>
          <w:b w:val="false"/>
          <w:i w:val="false"/>
          <w:color w:val="000000"/>
          <w:sz w:val="28"/>
        </w:rPr>
        <w:t>
      ________________________________________________________________________________</w:t>
      </w:r>
    </w:p>
    <w:bookmarkEnd w:id="1373"/>
    <w:bookmarkStart w:name="z1518" w:id="1374"/>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bookmarkEnd w:id="1374"/>
    <w:bookmarkStart w:name="z1519" w:id="1375"/>
    <w:p>
      <w:pPr>
        <w:spacing w:after="0"/>
        <w:ind w:left="0"/>
        <w:jc w:val="both"/>
      </w:pPr>
      <w:r>
        <w:rPr>
          <w:rFonts w:ascii="Times New Roman"/>
          <w:b w:val="false"/>
          <w:i w:val="false"/>
          <w:color w:val="000000"/>
          <w:sz w:val="28"/>
        </w:rPr>
        <w:t>
      Исполнитель: ____________________________________________________________________</w:t>
      </w:r>
    </w:p>
    <w:bookmarkEnd w:id="1375"/>
    <w:bookmarkStart w:name="z1520" w:id="1376"/>
    <w:p>
      <w:pPr>
        <w:spacing w:after="0"/>
        <w:ind w:left="0"/>
        <w:jc w:val="both"/>
      </w:pPr>
      <w:r>
        <w:rPr>
          <w:rFonts w:ascii="Times New Roman"/>
          <w:b w:val="false"/>
          <w:i w:val="false"/>
          <w:color w:val="000000"/>
          <w:sz w:val="28"/>
        </w:rPr>
        <w:t>
                               Фамилия, имя, отчество (при его наличии)</w:t>
      </w:r>
    </w:p>
    <w:bookmarkEnd w:id="1376"/>
    <w:bookmarkStart w:name="z1521" w:id="1377"/>
    <w:p>
      <w:pPr>
        <w:spacing w:after="0"/>
        <w:ind w:left="0"/>
        <w:jc w:val="both"/>
      </w:pPr>
      <w:r>
        <w:rPr>
          <w:rFonts w:ascii="Times New Roman"/>
          <w:b w:val="false"/>
          <w:i w:val="false"/>
          <w:color w:val="000000"/>
          <w:sz w:val="28"/>
        </w:rPr>
        <w:t>
      Телефон _________________</w:t>
      </w:r>
    </w:p>
    <w:bookmarkEnd w:id="1377"/>
    <w:bookmarkStart w:name="z1522" w:id="1378"/>
    <w:p>
      <w:pPr>
        <w:spacing w:after="0"/>
        <w:ind w:left="0"/>
        <w:jc w:val="both"/>
      </w:pPr>
      <w:r>
        <w:rPr>
          <w:rFonts w:ascii="Times New Roman"/>
          <w:b w:val="false"/>
          <w:i w:val="false"/>
          <w:color w:val="000000"/>
          <w:sz w:val="28"/>
        </w:rPr>
        <w:t>
      Получил: _______________________________________________________________________</w:t>
      </w:r>
    </w:p>
    <w:bookmarkEnd w:id="1378"/>
    <w:bookmarkStart w:name="z1523" w:id="1379"/>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bookmarkEnd w:id="1379"/>
    <w:bookmarkStart w:name="z1524" w:id="1380"/>
    <w:p>
      <w:pPr>
        <w:spacing w:after="0"/>
        <w:ind w:left="0"/>
        <w:jc w:val="both"/>
      </w:pPr>
      <w:r>
        <w:rPr>
          <w:rFonts w:ascii="Times New Roman"/>
          <w:b w:val="false"/>
          <w:i w:val="false"/>
          <w:color w:val="000000"/>
          <w:sz w:val="28"/>
        </w:rPr>
        <w:t>
      "___" _________ 20___ года</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продление</w:t>
            </w:r>
            <w:r>
              <w:br/>
            </w:r>
            <w:r>
              <w:rPr>
                <w:rFonts w:ascii="Times New Roman"/>
                <w:b w:val="false"/>
                <w:i w:val="false"/>
                <w:color w:val="000000"/>
                <w:sz w:val="20"/>
              </w:rPr>
              <w:t>разрешения работодателям</w:t>
            </w:r>
            <w:r>
              <w:br/>
            </w:r>
            <w:r>
              <w:rPr>
                <w:rFonts w:ascii="Times New Roman"/>
                <w:b w:val="false"/>
                <w:i w:val="false"/>
                <w:color w:val="000000"/>
                <w:sz w:val="20"/>
              </w:rPr>
              <w:t>на привлечение иностранной</w:t>
            </w:r>
            <w:r>
              <w:br/>
            </w:r>
            <w:r>
              <w:rPr>
                <w:rFonts w:ascii="Times New Roman"/>
                <w:b w:val="false"/>
                <w:i w:val="false"/>
                <w:color w:val="000000"/>
                <w:sz w:val="20"/>
              </w:rPr>
              <w:t>рабочей силы для осуществления</w:t>
            </w:r>
            <w:r>
              <w:br/>
            </w:r>
            <w:r>
              <w:rPr>
                <w:rFonts w:ascii="Times New Roman"/>
                <w:b w:val="false"/>
                <w:i w:val="false"/>
                <w:color w:val="000000"/>
                <w:sz w:val="20"/>
              </w:rPr>
              <w:t>трудовой деятельности на территории</w:t>
            </w:r>
            <w:r>
              <w:br/>
            </w:r>
            <w:r>
              <w:rPr>
                <w:rFonts w:ascii="Times New Roman"/>
                <w:b w:val="false"/>
                <w:i w:val="false"/>
                <w:color w:val="000000"/>
                <w:sz w:val="20"/>
              </w:rPr>
              <w:t>соответствующей административно- территориальной единицы,</w:t>
            </w:r>
            <w:r>
              <w:br/>
            </w:r>
            <w:r>
              <w:rPr>
                <w:rFonts w:ascii="Times New Roman"/>
                <w:b w:val="false"/>
                <w:i w:val="false"/>
                <w:color w:val="000000"/>
                <w:sz w:val="20"/>
              </w:rPr>
              <w:t>либо в рамках внутрикорпоративного 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8" w:id="1381"/>
    <w:p>
      <w:pPr>
        <w:spacing w:after="0"/>
        <w:ind w:left="0"/>
        <w:jc w:val="both"/>
      </w:pPr>
      <w:r>
        <w:rPr>
          <w:rFonts w:ascii="Times New Roman"/>
          <w:b w:val="false"/>
          <w:i w:val="false"/>
          <w:color w:val="000000"/>
          <w:sz w:val="28"/>
        </w:rPr>
        <w:t>
      В ______________________________________________________________________________</w:t>
      </w:r>
    </w:p>
    <w:bookmarkEnd w:id="1381"/>
    <w:bookmarkStart w:name="z1529" w:id="1382"/>
    <w:p>
      <w:pPr>
        <w:spacing w:after="0"/>
        <w:ind w:left="0"/>
        <w:jc w:val="both"/>
      </w:pPr>
      <w:r>
        <w:rPr>
          <w:rFonts w:ascii="Times New Roman"/>
          <w:b w:val="false"/>
          <w:i w:val="false"/>
          <w:color w:val="000000"/>
          <w:sz w:val="28"/>
        </w:rPr>
        <w:t>
      (наименование местного исполнительного органа области, города Астана, Алматы, Шымкент)</w:t>
      </w:r>
    </w:p>
    <w:bookmarkEnd w:id="1382"/>
    <w:bookmarkStart w:name="z1530" w:id="1383"/>
    <w:p>
      <w:pPr>
        <w:spacing w:after="0"/>
        <w:ind w:left="0"/>
        <w:jc w:val="both"/>
      </w:pPr>
      <w:r>
        <w:rPr>
          <w:rFonts w:ascii="Times New Roman"/>
          <w:b w:val="false"/>
          <w:i w:val="false"/>
          <w:color w:val="000000"/>
          <w:sz w:val="28"/>
        </w:rPr>
        <w:t>
      от ______________________________________________________________________________</w:t>
      </w:r>
    </w:p>
    <w:bookmarkEnd w:id="1383"/>
    <w:bookmarkStart w:name="z1531" w:id="1384"/>
    <w:p>
      <w:pPr>
        <w:spacing w:after="0"/>
        <w:ind w:left="0"/>
        <w:jc w:val="both"/>
      </w:pPr>
      <w:r>
        <w:rPr>
          <w:rFonts w:ascii="Times New Roman"/>
          <w:b w:val="false"/>
          <w:i w:val="false"/>
          <w:color w:val="000000"/>
          <w:sz w:val="28"/>
        </w:rPr>
        <w:t>
                         (полное наименование юридического или физического лица)</w:t>
      </w:r>
    </w:p>
    <w:bookmarkEnd w:id="1384"/>
    <w:bookmarkStart w:name="z1532" w:id="1385"/>
    <w:p>
      <w:pPr>
        <w:spacing w:after="0"/>
        <w:ind w:left="0"/>
        <w:jc w:val="left"/>
      </w:pPr>
      <w:r>
        <w:rPr>
          <w:rFonts w:ascii="Times New Roman"/>
          <w:b/>
          <w:i w:val="false"/>
          <w:color w:val="000000"/>
        </w:rPr>
        <w:t xml:space="preserve"> Заявление</w:t>
      </w:r>
    </w:p>
    <w:bookmarkEnd w:id="1385"/>
    <w:bookmarkStart w:name="z1533" w:id="1386"/>
    <w:p>
      <w:pPr>
        <w:spacing w:after="0"/>
        <w:ind w:left="0"/>
        <w:jc w:val="both"/>
      </w:pPr>
      <w:r>
        <w:rPr>
          <w:rFonts w:ascii="Times New Roman"/>
          <w:b w:val="false"/>
          <w:i w:val="false"/>
          <w:color w:val="000000"/>
          <w:sz w:val="28"/>
        </w:rPr>
        <w:t>
      Прошу выдать/продлить/переоформить разрешение на привлечение иностранной рабочей силы (нужное подчеркнуть) в</w:t>
      </w:r>
    </w:p>
    <w:bookmarkEnd w:id="1386"/>
    <w:bookmarkStart w:name="z1534" w:id="1387"/>
    <w:p>
      <w:pPr>
        <w:spacing w:after="0"/>
        <w:ind w:left="0"/>
        <w:jc w:val="both"/>
      </w:pPr>
      <w:r>
        <w:rPr>
          <w:rFonts w:ascii="Times New Roman"/>
          <w:b w:val="false"/>
          <w:i w:val="false"/>
          <w:color w:val="000000"/>
          <w:sz w:val="28"/>
        </w:rPr>
        <w:t>
      __________________________________________________ области (город) на ______ человек,</w:t>
      </w:r>
    </w:p>
    <w:bookmarkEnd w:id="1387"/>
    <w:bookmarkStart w:name="z1535" w:id="1388"/>
    <w:p>
      <w:pPr>
        <w:spacing w:after="0"/>
        <w:ind w:left="0"/>
        <w:jc w:val="both"/>
      </w:pPr>
      <w:r>
        <w:rPr>
          <w:rFonts w:ascii="Times New Roman"/>
          <w:b w:val="false"/>
          <w:i w:val="false"/>
          <w:color w:val="000000"/>
          <w:sz w:val="28"/>
        </w:rPr>
        <w:t xml:space="preserve">
      в том числе: </w:t>
      </w:r>
    </w:p>
    <w:bookmarkEnd w:id="1388"/>
    <w:bookmarkStart w:name="z1536" w:id="1389"/>
    <w:p>
      <w:pPr>
        <w:spacing w:after="0"/>
        <w:ind w:left="0"/>
        <w:jc w:val="both"/>
      </w:pPr>
      <w:r>
        <w:rPr>
          <w:rFonts w:ascii="Times New Roman"/>
          <w:b w:val="false"/>
          <w:i w:val="false"/>
          <w:color w:val="000000"/>
          <w:sz w:val="28"/>
        </w:rPr>
        <w:t>
      по первой категории ____ человек,</w:t>
      </w:r>
    </w:p>
    <w:bookmarkEnd w:id="1389"/>
    <w:bookmarkStart w:name="z1537" w:id="1390"/>
    <w:p>
      <w:pPr>
        <w:spacing w:after="0"/>
        <w:ind w:left="0"/>
        <w:jc w:val="both"/>
      </w:pPr>
      <w:r>
        <w:rPr>
          <w:rFonts w:ascii="Times New Roman"/>
          <w:b w:val="false"/>
          <w:i w:val="false"/>
          <w:color w:val="000000"/>
          <w:sz w:val="28"/>
        </w:rPr>
        <w:t>
      из них по должностям (профессиям):</w:t>
      </w:r>
    </w:p>
    <w:bookmarkEnd w:id="1390"/>
    <w:bookmarkStart w:name="z1538" w:id="1391"/>
    <w:p>
      <w:pPr>
        <w:spacing w:after="0"/>
        <w:ind w:left="0"/>
        <w:jc w:val="both"/>
      </w:pPr>
      <w:r>
        <w:rPr>
          <w:rFonts w:ascii="Times New Roman"/>
          <w:b w:val="false"/>
          <w:i w:val="false"/>
          <w:color w:val="000000"/>
          <w:sz w:val="28"/>
        </w:rPr>
        <w:t>
      ________________________________________________________________________</w:t>
      </w:r>
    </w:p>
    <w:bookmarkEnd w:id="1391"/>
    <w:bookmarkStart w:name="z1539" w:id="1392"/>
    <w:p>
      <w:pPr>
        <w:spacing w:after="0"/>
        <w:ind w:left="0"/>
        <w:jc w:val="both"/>
      </w:pPr>
      <w:r>
        <w:rPr>
          <w:rFonts w:ascii="Times New Roman"/>
          <w:b w:val="false"/>
          <w:i w:val="false"/>
          <w:color w:val="000000"/>
          <w:sz w:val="28"/>
        </w:rPr>
        <w:t>
      ________________________________________________________________________</w:t>
      </w:r>
    </w:p>
    <w:bookmarkEnd w:id="1392"/>
    <w:bookmarkStart w:name="z1540" w:id="1393"/>
    <w:p>
      <w:pPr>
        <w:spacing w:after="0"/>
        <w:ind w:left="0"/>
        <w:jc w:val="both"/>
      </w:pPr>
      <w:r>
        <w:rPr>
          <w:rFonts w:ascii="Times New Roman"/>
          <w:b w:val="false"/>
          <w:i w:val="false"/>
          <w:color w:val="000000"/>
          <w:sz w:val="28"/>
        </w:rPr>
        <w:t>
      по второй категории ____ человек,</w:t>
      </w:r>
    </w:p>
    <w:bookmarkEnd w:id="1393"/>
    <w:bookmarkStart w:name="z1541" w:id="1394"/>
    <w:p>
      <w:pPr>
        <w:spacing w:after="0"/>
        <w:ind w:left="0"/>
        <w:jc w:val="both"/>
      </w:pPr>
      <w:r>
        <w:rPr>
          <w:rFonts w:ascii="Times New Roman"/>
          <w:b w:val="false"/>
          <w:i w:val="false"/>
          <w:color w:val="000000"/>
          <w:sz w:val="28"/>
        </w:rPr>
        <w:t>
      из них по должностям (профессиям):</w:t>
      </w:r>
    </w:p>
    <w:bookmarkEnd w:id="1394"/>
    <w:bookmarkStart w:name="z1542" w:id="1395"/>
    <w:p>
      <w:pPr>
        <w:spacing w:after="0"/>
        <w:ind w:left="0"/>
        <w:jc w:val="both"/>
      </w:pPr>
      <w:r>
        <w:rPr>
          <w:rFonts w:ascii="Times New Roman"/>
          <w:b w:val="false"/>
          <w:i w:val="false"/>
          <w:color w:val="000000"/>
          <w:sz w:val="28"/>
        </w:rPr>
        <w:t>
      ________________________________________________________________________</w:t>
      </w:r>
    </w:p>
    <w:bookmarkEnd w:id="1395"/>
    <w:bookmarkStart w:name="z1543" w:id="1396"/>
    <w:p>
      <w:pPr>
        <w:spacing w:after="0"/>
        <w:ind w:left="0"/>
        <w:jc w:val="both"/>
      </w:pPr>
      <w:r>
        <w:rPr>
          <w:rFonts w:ascii="Times New Roman"/>
          <w:b w:val="false"/>
          <w:i w:val="false"/>
          <w:color w:val="000000"/>
          <w:sz w:val="28"/>
        </w:rPr>
        <w:t>
      ________________________________________________________________________</w:t>
      </w:r>
    </w:p>
    <w:bookmarkEnd w:id="1396"/>
    <w:bookmarkStart w:name="z1544" w:id="1397"/>
    <w:p>
      <w:pPr>
        <w:spacing w:after="0"/>
        <w:ind w:left="0"/>
        <w:jc w:val="both"/>
      </w:pPr>
      <w:r>
        <w:rPr>
          <w:rFonts w:ascii="Times New Roman"/>
          <w:b w:val="false"/>
          <w:i w:val="false"/>
          <w:color w:val="000000"/>
          <w:sz w:val="28"/>
        </w:rPr>
        <w:t>
      по третьей категории ____ человек,</w:t>
      </w:r>
    </w:p>
    <w:bookmarkEnd w:id="1397"/>
    <w:bookmarkStart w:name="z1545" w:id="1398"/>
    <w:p>
      <w:pPr>
        <w:spacing w:after="0"/>
        <w:ind w:left="0"/>
        <w:jc w:val="both"/>
      </w:pPr>
      <w:r>
        <w:rPr>
          <w:rFonts w:ascii="Times New Roman"/>
          <w:b w:val="false"/>
          <w:i w:val="false"/>
          <w:color w:val="000000"/>
          <w:sz w:val="28"/>
        </w:rPr>
        <w:t>
      из них по должностям (профессиям):</w:t>
      </w:r>
    </w:p>
    <w:bookmarkEnd w:id="1398"/>
    <w:bookmarkStart w:name="z1546" w:id="1399"/>
    <w:p>
      <w:pPr>
        <w:spacing w:after="0"/>
        <w:ind w:left="0"/>
        <w:jc w:val="both"/>
      </w:pPr>
      <w:r>
        <w:rPr>
          <w:rFonts w:ascii="Times New Roman"/>
          <w:b w:val="false"/>
          <w:i w:val="false"/>
          <w:color w:val="000000"/>
          <w:sz w:val="28"/>
        </w:rPr>
        <w:t>
      ________________________________________________________________________</w:t>
      </w:r>
    </w:p>
    <w:bookmarkEnd w:id="1399"/>
    <w:bookmarkStart w:name="z1547" w:id="1400"/>
    <w:p>
      <w:pPr>
        <w:spacing w:after="0"/>
        <w:ind w:left="0"/>
        <w:jc w:val="both"/>
      </w:pPr>
      <w:r>
        <w:rPr>
          <w:rFonts w:ascii="Times New Roman"/>
          <w:b w:val="false"/>
          <w:i w:val="false"/>
          <w:color w:val="000000"/>
          <w:sz w:val="28"/>
        </w:rPr>
        <w:t>
      ________________________________________________________________________</w:t>
      </w:r>
    </w:p>
    <w:bookmarkEnd w:id="1400"/>
    <w:bookmarkStart w:name="z1548" w:id="1401"/>
    <w:p>
      <w:pPr>
        <w:spacing w:after="0"/>
        <w:ind w:left="0"/>
        <w:jc w:val="both"/>
      </w:pPr>
      <w:r>
        <w:rPr>
          <w:rFonts w:ascii="Times New Roman"/>
          <w:b w:val="false"/>
          <w:i w:val="false"/>
          <w:color w:val="000000"/>
          <w:sz w:val="28"/>
        </w:rPr>
        <w:t>
      по четвертой категории _____ человек,</w:t>
      </w:r>
    </w:p>
    <w:bookmarkEnd w:id="1401"/>
    <w:bookmarkStart w:name="z1549" w:id="1402"/>
    <w:p>
      <w:pPr>
        <w:spacing w:after="0"/>
        <w:ind w:left="0"/>
        <w:jc w:val="both"/>
      </w:pPr>
      <w:r>
        <w:rPr>
          <w:rFonts w:ascii="Times New Roman"/>
          <w:b w:val="false"/>
          <w:i w:val="false"/>
          <w:color w:val="000000"/>
          <w:sz w:val="28"/>
        </w:rPr>
        <w:t>
      из них по должностям (профессиям):</w:t>
      </w:r>
    </w:p>
    <w:bookmarkEnd w:id="1402"/>
    <w:bookmarkStart w:name="z1550" w:id="1403"/>
    <w:p>
      <w:pPr>
        <w:spacing w:after="0"/>
        <w:ind w:left="0"/>
        <w:jc w:val="both"/>
      </w:pPr>
      <w:r>
        <w:rPr>
          <w:rFonts w:ascii="Times New Roman"/>
          <w:b w:val="false"/>
          <w:i w:val="false"/>
          <w:color w:val="000000"/>
          <w:sz w:val="28"/>
        </w:rPr>
        <w:t>
      ________________________________________________________________________</w:t>
      </w:r>
    </w:p>
    <w:bookmarkEnd w:id="1403"/>
    <w:bookmarkStart w:name="z1551" w:id="1404"/>
    <w:p>
      <w:pPr>
        <w:spacing w:after="0"/>
        <w:ind w:left="0"/>
        <w:jc w:val="both"/>
      </w:pPr>
      <w:r>
        <w:rPr>
          <w:rFonts w:ascii="Times New Roman"/>
          <w:b w:val="false"/>
          <w:i w:val="false"/>
          <w:color w:val="000000"/>
          <w:sz w:val="28"/>
        </w:rPr>
        <w:t>
      ________________________________________________________________________</w:t>
      </w:r>
    </w:p>
    <w:bookmarkEnd w:id="1404"/>
    <w:bookmarkStart w:name="z1552" w:id="1405"/>
    <w:p>
      <w:pPr>
        <w:spacing w:after="0"/>
        <w:ind w:left="0"/>
        <w:jc w:val="both"/>
      </w:pPr>
      <w:r>
        <w:rPr>
          <w:rFonts w:ascii="Times New Roman"/>
          <w:b w:val="false"/>
          <w:i w:val="false"/>
          <w:color w:val="000000"/>
          <w:sz w:val="28"/>
        </w:rPr>
        <w:t>
      на сезонные работы _____ человек,</w:t>
      </w:r>
    </w:p>
    <w:bookmarkEnd w:id="1405"/>
    <w:bookmarkStart w:name="z1553" w:id="1406"/>
    <w:p>
      <w:pPr>
        <w:spacing w:after="0"/>
        <w:ind w:left="0"/>
        <w:jc w:val="both"/>
      </w:pPr>
      <w:r>
        <w:rPr>
          <w:rFonts w:ascii="Times New Roman"/>
          <w:b w:val="false"/>
          <w:i w:val="false"/>
          <w:color w:val="000000"/>
          <w:sz w:val="28"/>
        </w:rPr>
        <w:t>
      Вид экономической деятельности, в рамках которой иностранная рабочая сила будет осуществлять трудовую деятельность: ______________________________________________.</w:t>
      </w:r>
    </w:p>
    <w:bookmarkEnd w:id="1406"/>
    <w:bookmarkStart w:name="z1554" w:id="1407"/>
    <w:p>
      <w:pPr>
        <w:spacing w:after="0"/>
        <w:ind w:left="0"/>
        <w:jc w:val="both"/>
      </w:pPr>
      <w:r>
        <w:rPr>
          <w:rFonts w:ascii="Times New Roman"/>
          <w:b w:val="false"/>
          <w:i w:val="false"/>
          <w:color w:val="000000"/>
          <w:sz w:val="28"/>
        </w:rPr>
        <w:t>
      При привлечении иностранных работников переводимых в рамках внутрикорпоративного перевода:</w:t>
      </w:r>
    </w:p>
    <w:bookmarkEnd w:id="1407"/>
    <w:bookmarkStart w:name="z1555" w:id="1408"/>
    <w:p>
      <w:pPr>
        <w:spacing w:after="0"/>
        <w:ind w:left="0"/>
        <w:jc w:val="both"/>
      </w:pPr>
      <w:r>
        <w:rPr>
          <w:rFonts w:ascii="Times New Roman"/>
          <w:b w:val="false"/>
          <w:i w:val="false"/>
          <w:color w:val="000000"/>
          <w:sz w:val="28"/>
        </w:rPr>
        <w:t>
      Область, (город): ___________________________________________________________</w:t>
      </w:r>
    </w:p>
    <w:bookmarkEnd w:id="1408"/>
    <w:bookmarkStart w:name="z1556" w:id="1409"/>
    <w:p>
      <w:pPr>
        <w:spacing w:after="0"/>
        <w:ind w:left="0"/>
        <w:jc w:val="both"/>
      </w:pPr>
      <w:r>
        <w:rPr>
          <w:rFonts w:ascii="Times New Roman"/>
          <w:b w:val="false"/>
          <w:i w:val="false"/>
          <w:color w:val="000000"/>
          <w:sz w:val="28"/>
        </w:rPr>
        <w:t>
      Количество иностранных работников: _____________человек, в том числе:</w:t>
      </w:r>
    </w:p>
    <w:bookmarkEnd w:id="1409"/>
    <w:bookmarkStart w:name="z1557" w:id="1410"/>
    <w:p>
      <w:pPr>
        <w:spacing w:after="0"/>
        <w:ind w:left="0"/>
        <w:jc w:val="both"/>
      </w:pPr>
      <w:r>
        <w:rPr>
          <w:rFonts w:ascii="Times New Roman"/>
          <w:b w:val="false"/>
          <w:i w:val="false"/>
          <w:color w:val="000000"/>
          <w:sz w:val="28"/>
        </w:rPr>
        <w:t>
      Руководитель ______человек, должность _____________________________________;</w:t>
      </w:r>
    </w:p>
    <w:bookmarkEnd w:id="1410"/>
    <w:bookmarkStart w:name="z1558" w:id="1411"/>
    <w:p>
      <w:pPr>
        <w:spacing w:after="0"/>
        <w:ind w:left="0"/>
        <w:jc w:val="both"/>
      </w:pPr>
      <w:r>
        <w:rPr>
          <w:rFonts w:ascii="Times New Roman"/>
          <w:b w:val="false"/>
          <w:i w:val="false"/>
          <w:color w:val="000000"/>
          <w:sz w:val="28"/>
        </w:rPr>
        <w:t>
      менеджеры ____ человек,  из них по должностям (профессиям):</w:t>
      </w:r>
    </w:p>
    <w:bookmarkEnd w:id="1411"/>
    <w:bookmarkStart w:name="z1559" w:id="1412"/>
    <w:p>
      <w:pPr>
        <w:spacing w:after="0"/>
        <w:ind w:left="0"/>
        <w:jc w:val="both"/>
      </w:pPr>
      <w:r>
        <w:rPr>
          <w:rFonts w:ascii="Times New Roman"/>
          <w:b w:val="false"/>
          <w:i w:val="false"/>
          <w:color w:val="000000"/>
          <w:sz w:val="28"/>
        </w:rPr>
        <w:t xml:space="preserve">
      ________________________________________; специалисты ___ человек, </w:t>
      </w:r>
    </w:p>
    <w:bookmarkEnd w:id="1412"/>
    <w:bookmarkStart w:name="z1560" w:id="1413"/>
    <w:p>
      <w:pPr>
        <w:spacing w:after="0"/>
        <w:ind w:left="0"/>
        <w:jc w:val="both"/>
      </w:pPr>
      <w:r>
        <w:rPr>
          <w:rFonts w:ascii="Times New Roman"/>
          <w:b w:val="false"/>
          <w:i w:val="false"/>
          <w:color w:val="000000"/>
          <w:sz w:val="28"/>
        </w:rPr>
        <w:t>
      из них по должностям (профессиям): ________________________________________.</w:t>
      </w:r>
    </w:p>
    <w:bookmarkEnd w:id="1413"/>
    <w:bookmarkStart w:name="z1561" w:id="1414"/>
    <w:p>
      <w:pPr>
        <w:spacing w:after="0"/>
        <w:ind w:left="0"/>
        <w:jc w:val="both"/>
      </w:pPr>
      <w:r>
        <w:rPr>
          <w:rFonts w:ascii="Times New Roman"/>
          <w:b w:val="false"/>
          <w:i w:val="false"/>
          <w:color w:val="000000"/>
          <w:sz w:val="28"/>
        </w:rPr>
        <w:t>
      Наименование работодателя (принимающей организации):</w:t>
      </w:r>
    </w:p>
    <w:bookmarkEnd w:id="1414"/>
    <w:bookmarkStart w:name="z1562" w:id="1415"/>
    <w:p>
      <w:pPr>
        <w:spacing w:after="0"/>
        <w:ind w:left="0"/>
        <w:jc w:val="both"/>
      </w:pPr>
      <w:r>
        <w:rPr>
          <w:rFonts w:ascii="Times New Roman"/>
          <w:b w:val="false"/>
          <w:i w:val="false"/>
          <w:color w:val="000000"/>
          <w:sz w:val="28"/>
        </w:rPr>
        <w:t>
      _______________________________________________________________________________.</w:t>
      </w:r>
    </w:p>
    <w:bookmarkEnd w:id="1415"/>
    <w:bookmarkStart w:name="z1563" w:id="1416"/>
    <w:p>
      <w:pPr>
        <w:spacing w:after="0"/>
        <w:ind w:left="0"/>
        <w:jc w:val="both"/>
      </w:pPr>
      <w:r>
        <w:rPr>
          <w:rFonts w:ascii="Times New Roman"/>
          <w:b w:val="false"/>
          <w:i w:val="false"/>
          <w:color w:val="000000"/>
          <w:sz w:val="28"/>
        </w:rPr>
        <w:t>
      Сведения о работодателе (принимающей организации): _______________________________</w:t>
      </w:r>
    </w:p>
    <w:bookmarkEnd w:id="1416"/>
    <w:bookmarkStart w:name="z1564" w:id="1417"/>
    <w:p>
      <w:pPr>
        <w:spacing w:after="0"/>
        <w:ind w:left="0"/>
        <w:jc w:val="both"/>
      </w:pPr>
      <w:r>
        <w:rPr>
          <w:rFonts w:ascii="Times New Roman"/>
          <w:b w:val="false"/>
          <w:i w:val="false"/>
          <w:color w:val="000000"/>
          <w:sz w:val="28"/>
        </w:rPr>
        <w:t>
      _______________________________________________________________________________</w:t>
      </w:r>
    </w:p>
    <w:bookmarkEnd w:id="1417"/>
    <w:bookmarkStart w:name="z1565" w:id="1418"/>
    <w:p>
      <w:pPr>
        <w:spacing w:after="0"/>
        <w:ind w:left="0"/>
        <w:jc w:val="both"/>
      </w:pPr>
      <w:r>
        <w:rPr>
          <w:rFonts w:ascii="Times New Roman"/>
          <w:b w:val="false"/>
          <w:i w:val="false"/>
          <w:color w:val="000000"/>
          <w:sz w:val="28"/>
        </w:rPr>
        <w:t>
      Форма собственности организации _________________________________________________</w:t>
      </w:r>
    </w:p>
    <w:bookmarkEnd w:id="1418"/>
    <w:bookmarkStart w:name="z1566" w:id="1419"/>
    <w:p>
      <w:pPr>
        <w:spacing w:after="0"/>
        <w:ind w:left="0"/>
        <w:jc w:val="both"/>
      </w:pPr>
      <w:r>
        <w:rPr>
          <w:rFonts w:ascii="Times New Roman"/>
          <w:b w:val="false"/>
          <w:i w:val="false"/>
          <w:color w:val="000000"/>
          <w:sz w:val="28"/>
        </w:rPr>
        <w:t>
      Дата создания "___" ___________ 20___ года.</w:t>
      </w:r>
    </w:p>
    <w:bookmarkEnd w:id="1419"/>
    <w:bookmarkStart w:name="z1567" w:id="1420"/>
    <w:p>
      <w:pPr>
        <w:spacing w:after="0"/>
        <w:ind w:left="0"/>
        <w:jc w:val="both"/>
      </w:pPr>
      <w:r>
        <w:rPr>
          <w:rFonts w:ascii="Times New Roman"/>
          <w:b w:val="false"/>
          <w:i w:val="false"/>
          <w:color w:val="000000"/>
          <w:sz w:val="28"/>
        </w:rPr>
        <w:t>
      Свидетельство о регистрации в органах юстиции Республики Казахстан _______________________________________________________________________________</w:t>
      </w:r>
    </w:p>
    <w:bookmarkEnd w:id="1420"/>
    <w:bookmarkStart w:name="z1568" w:id="1421"/>
    <w:p>
      <w:pPr>
        <w:spacing w:after="0"/>
        <w:ind w:left="0"/>
        <w:jc w:val="both"/>
      </w:pPr>
      <w:r>
        <w:rPr>
          <w:rFonts w:ascii="Times New Roman"/>
          <w:b w:val="false"/>
          <w:i w:val="false"/>
          <w:color w:val="000000"/>
          <w:sz w:val="28"/>
        </w:rPr>
        <w:t>
                               (номер, когда и кем выдано)</w:t>
      </w:r>
    </w:p>
    <w:bookmarkEnd w:id="1421"/>
    <w:bookmarkStart w:name="z1569" w:id="1422"/>
    <w:p>
      <w:pPr>
        <w:spacing w:after="0"/>
        <w:ind w:left="0"/>
        <w:jc w:val="both"/>
      </w:pPr>
      <w:r>
        <w:rPr>
          <w:rFonts w:ascii="Times New Roman"/>
          <w:b w:val="false"/>
          <w:i w:val="false"/>
          <w:color w:val="000000"/>
          <w:sz w:val="28"/>
        </w:rPr>
        <w:t>
      Индивидуальный идентификационный номер: _______________________________________,</w:t>
      </w:r>
    </w:p>
    <w:bookmarkEnd w:id="1422"/>
    <w:bookmarkStart w:name="z1570" w:id="1423"/>
    <w:p>
      <w:pPr>
        <w:spacing w:after="0"/>
        <w:ind w:left="0"/>
        <w:jc w:val="both"/>
      </w:pPr>
      <w:r>
        <w:rPr>
          <w:rFonts w:ascii="Times New Roman"/>
          <w:b w:val="false"/>
          <w:i w:val="false"/>
          <w:color w:val="000000"/>
          <w:sz w:val="28"/>
        </w:rPr>
        <w:t>
      Бизнес идентификационный номер: ________________________________________________</w:t>
      </w:r>
    </w:p>
    <w:bookmarkEnd w:id="1423"/>
    <w:bookmarkStart w:name="z1571" w:id="1424"/>
    <w:p>
      <w:pPr>
        <w:spacing w:after="0"/>
        <w:ind w:left="0"/>
        <w:jc w:val="both"/>
      </w:pPr>
      <w:r>
        <w:rPr>
          <w:rFonts w:ascii="Times New Roman"/>
          <w:b w:val="false"/>
          <w:i w:val="false"/>
          <w:color w:val="000000"/>
          <w:sz w:val="28"/>
        </w:rPr>
        <w:t>
      Вид осуществляемой деятельности: _________________________________________________</w:t>
      </w:r>
    </w:p>
    <w:bookmarkEnd w:id="1424"/>
    <w:bookmarkStart w:name="z1572" w:id="1425"/>
    <w:p>
      <w:pPr>
        <w:spacing w:after="0"/>
        <w:ind w:left="0"/>
        <w:jc w:val="both"/>
      </w:pPr>
      <w:r>
        <w:rPr>
          <w:rFonts w:ascii="Times New Roman"/>
          <w:b w:val="false"/>
          <w:i w:val="false"/>
          <w:color w:val="000000"/>
          <w:sz w:val="28"/>
        </w:rPr>
        <w:t>
      Категория субъекта предпринимательства ___________________________________________</w:t>
      </w:r>
    </w:p>
    <w:bookmarkEnd w:id="1425"/>
    <w:bookmarkStart w:name="z1573" w:id="1426"/>
    <w:p>
      <w:pPr>
        <w:spacing w:after="0"/>
        <w:ind w:left="0"/>
        <w:jc w:val="both"/>
      </w:pPr>
      <w:r>
        <w:rPr>
          <w:rFonts w:ascii="Times New Roman"/>
          <w:b w:val="false"/>
          <w:i w:val="false"/>
          <w:color w:val="000000"/>
          <w:sz w:val="28"/>
        </w:rPr>
        <w:t>
      ________________________________________________________________________________</w:t>
      </w:r>
    </w:p>
    <w:bookmarkEnd w:id="1426"/>
    <w:bookmarkStart w:name="z1574" w:id="1427"/>
    <w:p>
      <w:pPr>
        <w:spacing w:after="0"/>
        <w:ind w:left="0"/>
        <w:jc w:val="both"/>
      </w:pPr>
      <w:r>
        <w:rPr>
          <w:rFonts w:ascii="Times New Roman"/>
          <w:b w:val="false"/>
          <w:i w:val="false"/>
          <w:color w:val="000000"/>
          <w:sz w:val="28"/>
        </w:rPr>
        <w:t>
                   (субъект малого/среднего/крупного предпринимательства)</w:t>
      </w:r>
    </w:p>
    <w:bookmarkEnd w:id="1427"/>
    <w:bookmarkStart w:name="z1575" w:id="1428"/>
    <w:p>
      <w:pPr>
        <w:spacing w:after="0"/>
        <w:ind w:left="0"/>
        <w:jc w:val="both"/>
      </w:pPr>
      <w:r>
        <w:rPr>
          <w:rFonts w:ascii="Times New Roman"/>
          <w:b w:val="false"/>
          <w:i w:val="false"/>
          <w:color w:val="000000"/>
          <w:sz w:val="28"/>
        </w:rPr>
        <w:t>
      Адрес, телефон, факс: _____________________________________________________________</w:t>
      </w:r>
    </w:p>
    <w:bookmarkEnd w:id="1428"/>
    <w:bookmarkStart w:name="z1576" w:id="1429"/>
    <w:p>
      <w:pPr>
        <w:spacing w:after="0"/>
        <w:ind w:left="0"/>
        <w:jc w:val="both"/>
      </w:pPr>
      <w:r>
        <w:rPr>
          <w:rFonts w:ascii="Times New Roman"/>
          <w:b w:val="false"/>
          <w:i w:val="false"/>
          <w:color w:val="000000"/>
          <w:sz w:val="28"/>
        </w:rPr>
        <w:t>
      Прилагаемые документы: __________________________________________________________</w:t>
      </w:r>
    </w:p>
    <w:bookmarkEnd w:id="1429"/>
    <w:bookmarkStart w:name="z1577" w:id="1430"/>
    <w:p>
      <w:pPr>
        <w:spacing w:after="0"/>
        <w:ind w:left="0"/>
        <w:jc w:val="both"/>
      </w:pPr>
      <w:r>
        <w:rPr>
          <w:rFonts w:ascii="Times New Roman"/>
          <w:b w:val="false"/>
          <w:i w:val="false"/>
          <w:color w:val="000000"/>
          <w:sz w:val="28"/>
        </w:rPr>
        <w:t>
      ________________________________________________________________________________</w:t>
      </w:r>
    </w:p>
    <w:bookmarkEnd w:id="1430"/>
    <w:bookmarkStart w:name="z1578" w:id="1431"/>
    <w:p>
      <w:pPr>
        <w:spacing w:after="0"/>
        <w:ind w:left="0"/>
        <w:jc w:val="both"/>
      </w:pPr>
      <w:r>
        <w:rPr>
          <w:rFonts w:ascii="Times New Roman"/>
          <w:b w:val="false"/>
          <w:i w:val="false"/>
          <w:color w:val="000000"/>
          <w:sz w:val="28"/>
        </w:rPr>
        <w:t>
      Обоснование необходимости выдачи/продления/переоформления привлечения иностранной рабочей силы:</w:t>
      </w:r>
    </w:p>
    <w:bookmarkEnd w:id="1431"/>
    <w:bookmarkStart w:name="z1579" w:id="1432"/>
    <w:p>
      <w:pPr>
        <w:spacing w:after="0"/>
        <w:ind w:left="0"/>
        <w:jc w:val="both"/>
      </w:pPr>
      <w:r>
        <w:rPr>
          <w:rFonts w:ascii="Times New Roman"/>
          <w:b w:val="false"/>
          <w:i w:val="false"/>
          <w:color w:val="000000"/>
          <w:sz w:val="28"/>
        </w:rPr>
        <w:t>
      ________________________________________________________________________________</w:t>
      </w:r>
    </w:p>
    <w:bookmarkEnd w:id="1432"/>
    <w:bookmarkStart w:name="z1580" w:id="1433"/>
    <w:p>
      <w:pPr>
        <w:spacing w:after="0"/>
        <w:ind w:left="0"/>
        <w:jc w:val="both"/>
      </w:pPr>
      <w:r>
        <w:rPr>
          <w:rFonts w:ascii="Times New Roman"/>
          <w:b w:val="false"/>
          <w:i w:val="false"/>
          <w:color w:val="000000"/>
          <w:sz w:val="28"/>
        </w:rPr>
        <w:t>
      ________________________________________________________________________________</w:t>
      </w:r>
    </w:p>
    <w:bookmarkEnd w:id="1433"/>
    <w:bookmarkStart w:name="z1581" w:id="1434"/>
    <w:p>
      <w:pPr>
        <w:spacing w:after="0"/>
        <w:ind w:left="0"/>
        <w:jc w:val="both"/>
      </w:pPr>
      <w:r>
        <w:rPr>
          <w:rFonts w:ascii="Times New Roman"/>
          <w:b w:val="false"/>
          <w:i w:val="false"/>
          <w:color w:val="000000"/>
          <w:sz w:val="28"/>
        </w:rPr>
        <w:t>
      При привлечении иностранных работников переводимых в рамках внутрикорпоративного перевода:</w:t>
      </w:r>
    </w:p>
    <w:bookmarkEnd w:id="1434"/>
    <w:bookmarkStart w:name="z1582" w:id="1435"/>
    <w:p>
      <w:pPr>
        <w:spacing w:after="0"/>
        <w:ind w:left="0"/>
        <w:jc w:val="both"/>
      </w:pPr>
      <w:r>
        <w:rPr>
          <w:rFonts w:ascii="Times New Roman"/>
          <w:b w:val="false"/>
          <w:i w:val="false"/>
          <w:color w:val="000000"/>
          <w:sz w:val="28"/>
        </w:rPr>
        <w:t>
      Полное наименование иностранного юридического лица-работодателя:</w:t>
      </w:r>
    </w:p>
    <w:bookmarkEnd w:id="1435"/>
    <w:bookmarkStart w:name="z1583" w:id="1436"/>
    <w:p>
      <w:pPr>
        <w:spacing w:after="0"/>
        <w:ind w:left="0"/>
        <w:jc w:val="both"/>
      </w:pPr>
      <w:r>
        <w:rPr>
          <w:rFonts w:ascii="Times New Roman"/>
          <w:b w:val="false"/>
          <w:i w:val="false"/>
          <w:color w:val="000000"/>
          <w:sz w:val="28"/>
        </w:rPr>
        <w:t>
      ________________________________________________________________________________</w:t>
      </w:r>
    </w:p>
    <w:bookmarkEnd w:id="1436"/>
    <w:bookmarkStart w:name="z1584" w:id="1437"/>
    <w:p>
      <w:pPr>
        <w:spacing w:after="0"/>
        <w:ind w:left="0"/>
        <w:jc w:val="both"/>
      </w:pPr>
      <w:r>
        <w:rPr>
          <w:rFonts w:ascii="Times New Roman"/>
          <w:b w:val="false"/>
          <w:i w:val="false"/>
          <w:color w:val="000000"/>
          <w:sz w:val="28"/>
        </w:rPr>
        <w:t>
      Полное наименование иностранного юридического лица-работодателя:</w:t>
      </w:r>
    </w:p>
    <w:bookmarkEnd w:id="1437"/>
    <w:bookmarkStart w:name="z1585" w:id="1438"/>
    <w:p>
      <w:pPr>
        <w:spacing w:after="0"/>
        <w:ind w:left="0"/>
        <w:jc w:val="both"/>
      </w:pPr>
      <w:r>
        <w:rPr>
          <w:rFonts w:ascii="Times New Roman"/>
          <w:b w:val="false"/>
          <w:i w:val="false"/>
          <w:color w:val="000000"/>
          <w:sz w:val="28"/>
        </w:rPr>
        <w:t>
      ________________________________________________________________________________</w:t>
      </w:r>
    </w:p>
    <w:bookmarkEnd w:id="1438"/>
    <w:bookmarkStart w:name="z1586" w:id="1439"/>
    <w:p>
      <w:pPr>
        <w:spacing w:after="0"/>
        <w:ind w:left="0"/>
        <w:jc w:val="both"/>
      </w:pPr>
      <w:r>
        <w:rPr>
          <w:rFonts w:ascii="Times New Roman"/>
          <w:b w:val="false"/>
          <w:i w:val="false"/>
          <w:color w:val="000000"/>
          <w:sz w:val="28"/>
        </w:rPr>
        <w:t>
      ________________________________________________________________________________</w:t>
      </w:r>
    </w:p>
    <w:bookmarkEnd w:id="1439"/>
    <w:bookmarkStart w:name="z1587" w:id="1440"/>
    <w:p>
      <w:pPr>
        <w:spacing w:after="0"/>
        <w:ind w:left="0"/>
        <w:jc w:val="both"/>
      </w:pPr>
      <w:r>
        <w:rPr>
          <w:rFonts w:ascii="Times New Roman"/>
          <w:b w:val="false"/>
          <w:i w:val="false"/>
          <w:color w:val="000000"/>
          <w:sz w:val="28"/>
        </w:rPr>
        <w:t>
      Данные о регистрации в стране резидентства:</w:t>
      </w:r>
    </w:p>
    <w:bookmarkEnd w:id="1440"/>
    <w:bookmarkStart w:name="z1588" w:id="1441"/>
    <w:p>
      <w:pPr>
        <w:spacing w:after="0"/>
        <w:ind w:left="0"/>
        <w:jc w:val="both"/>
      </w:pPr>
      <w:r>
        <w:rPr>
          <w:rFonts w:ascii="Times New Roman"/>
          <w:b w:val="false"/>
          <w:i w:val="false"/>
          <w:color w:val="000000"/>
          <w:sz w:val="28"/>
        </w:rPr>
        <w:t>
      ________________________________________________________________________________</w:t>
      </w:r>
    </w:p>
    <w:bookmarkEnd w:id="1441"/>
    <w:bookmarkStart w:name="z1589" w:id="1442"/>
    <w:p>
      <w:pPr>
        <w:spacing w:after="0"/>
        <w:ind w:left="0"/>
        <w:jc w:val="both"/>
      </w:pPr>
      <w:r>
        <w:rPr>
          <w:rFonts w:ascii="Times New Roman"/>
          <w:b w:val="false"/>
          <w:i w:val="false"/>
          <w:color w:val="000000"/>
          <w:sz w:val="28"/>
        </w:rPr>
        <w:t>
      ________________________________________________________________________________</w:t>
      </w:r>
    </w:p>
    <w:bookmarkEnd w:id="1442"/>
    <w:bookmarkStart w:name="z1590" w:id="1443"/>
    <w:p>
      <w:pPr>
        <w:spacing w:after="0"/>
        <w:ind w:left="0"/>
        <w:jc w:val="both"/>
      </w:pPr>
      <w:r>
        <w:rPr>
          <w:rFonts w:ascii="Times New Roman"/>
          <w:b w:val="false"/>
          <w:i w:val="false"/>
          <w:color w:val="000000"/>
          <w:sz w:val="28"/>
        </w:rPr>
        <w:t>
             (№______, дата государственной регистрации и наименование органа регистрации)</w:t>
      </w:r>
    </w:p>
    <w:bookmarkEnd w:id="1443"/>
    <w:bookmarkStart w:name="z1591" w:id="1444"/>
    <w:p>
      <w:pPr>
        <w:spacing w:after="0"/>
        <w:ind w:left="0"/>
        <w:jc w:val="both"/>
      </w:pPr>
      <w:r>
        <w:rPr>
          <w:rFonts w:ascii="Times New Roman"/>
          <w:b w:val="false"/>
          <w:i w:val="false"/>
          <w:color w:val="000000"/>
          <w:sz w:val="28"/>
        </w:rPr>
        <w:t>
      Номер налоговой регистрации в стране резидентства или его аналог:</w:t>
      </w:r>
    </w:p>
    <w:bookmarkEnd w:id="1444"/>
    <w:bookmarkStart w:name="z1592" w:id="1445"/>
    <w:p>
      <w:pPr>
        <w:spacing w:after="0"/>
        <w:ind w:left="0"/>
        <w:jc w:val="both"/>
      </w:pPr>
      <w:r>
        <w:rPr>
          <w:rFonts w:ascii="Times New Roman"/>
          <w:b w:val="false"/>
          <w:i w:val="false"/>
          <w:color w:val="000000"/>
          <w:sz w:val="28"/>
        </w:rPr>
        <w:t>
      ________________________________________________________________________________</w:t>
      </w:r>
    </w:p>
    <w:bookmarkEnd w:id="1445"/>
    <w:bookmarkStart w:name="z1593" w:id="1446"/>
    <w:p>
      <w:pPr>
        <w:spacing w:after="0"/>
        <w:ind w:left="0"/>
        <w:jc w:val="both"/>
      </w:pPr>
      <w:r>
        <w:rPr>
          <w:rFonts w:ascii="Times New Roman"/>
          <w:b w:val="false"/>
          <w:i w:val="false"/>
          <w:color w:val="000000"/>
          <w:sz w:val="28"/>
        </w:rPr>
        <w:t>
      ________________________________________________________________________________</w:t>
      </w:r>
    </w:p>
    <w:bookmarkEnd w:id="1446"/>
    <w:bookmarkStart w:name="z1594" w:id="1447"/>
    <w:p>
      <w:pPr>
        <w:spacing w:after="0"/>
        <w:ind w:left="0"/>
        <w:jc w:val="both"/>
      </w:pPr>
      <w:r>
        <w:rPr>
          <w:rFonts w:ascii="Times New Roman"/>
          <w:b w:val="false"/>
          <w:i w:val="false"/>
          <w:color w:val="000000"/>
          <w:sz w:val="28"/>
        </w:rPr>
        <w:t>
      Вид осуществляемой деятельности: _________________________________________________</w:t>
      </w:r>
    </w:p>
    <w:bookmarkEnd w:id="1447"/>
    <w:bookmarkStart w:name="z1595" w:id="1448"/>
    <w:p>
      <w:pPr>
        <w:spacing w:after="0"/>
        <w:ind w:left="0"/>
        <w:jc w:val="both"/>
      </w:pPr>
      <w:r>
        <w:rPr>
          <w:rFonts w:ascii="Times New Roman"/>
          <w:b w:val="false"/>
          <w:i w:val="false"/>
          <w:color w:val="000000"/>
          <w:sz w:val="28"/>
        </w:rPr>
        <w:t>
      Местонахождение в стране резидентства, телефон:</w:t>
      </w:r>
    </w:p>
    <w:bookmarkEnd w:id="1448"/>
    <w:bookmarkStart w:name="z1596" w:id="1449"/>
    <w:p>
      <w:pPr>
        <w:spacing w:after="0"/>
        <w:ind w:left="0"/>
        <w:jc w:val="both"/>
      </w:pPr>
      <w:r>
        <w:rPr>
          <w:rFonts w:ascii="Times New Roman"/>
          <w:b w:val="false"/>
          <w:i w:val="false"/>
          <w:color w:val="000000"/>
          <w:sz w:val="28"/>
        </w:rPr>
        <w:t>
      ________________________________________________________________________________</w:t>
      </w:r>
    </w:p>
    <w:bookmarkEnd w:id="1449"/>
    <w:bookmarkStart w:name="z1597" w:id="1450"/>
    <w:p>
      <w:pPr>
        <w:spacing w:after="0"/>
        <w:ind w:left="0"/>
        <w:jc w:val="both"/>
      </w:pPr>
      <w:r>
        <w:rPr>
          <w:rFonts w:ascii="Times New Roman"/>
          <w:b w:val="false"/>
          <w:i w:val="false"/>
          <w:color w:val="000000"/>
          <w:sz w:val="28"/>
        </w:rPr>
        <w:t>
      ________________________________________________________________________________</w:t>
      </w:r>
    </w:p>
    <w:bookmarkEnd w:id="1450"/>
    <w:bookmarkStart w:name="z1598" w:id="1451"/>
    <w:p>
      <w:pPr>
        <w:spacing w:after="0"/>
        <w:ind w:left="0"/>
        <w:jc w:val="both"/>
      </w:pPr>
      <w:r>
        <w:rPr>
          <w:rFonts w:ascii="Times New Roman"/>
          <w:b w:val="false"/>
          <w:i w:val="false"/>
          <w:color w:val="000000"/>
          <w:sz w:val="28"/>
        </w:rPr>
        <w:t>
      Обоснование необходимости привлечения иностранной рабочей силы:</w:t>
      </w:r>
    </w:p>
    <w:bookmarkEnd w:id="1451"/>
    <w:bookmarkStart w:name="z1599" w:id="1452"/>
    <w:p>
      <w:pPr>
        <w:spacing w:after="0"/>
        <w:ind w:left="0"/>
        <w:jc w:val="both"/>
      </w:pPr>
      <w:r>
        <w:rPr>
          <w:rFonts w:ascii="Times New Roman"/>
          <w:b w:val="false"/>
          <w:i w:val="false"/>
          <w:color w:val="000000"/>
          <w:sz w:val="28"/>
        </w:rPr>
        <w:t>
      _______________________________________________________________________________</w:t>
      </w:r>
    </w:p>
    <w:bookmarkEnd w:id="1452"/>
    <w:bookmarkStart w:name="z1600" w:id="1453"/>
    <w:p>
      <w:pPr>
        <w:spacing w:after="0"/>
        <w:ind w:left="0"/>
        <w:jc w:val="both"/>
      </w:pPr>
      <w:r>
        <w:rPr>
          <w:rFonts w:ascii="Times New Roman"/>
          <w:b w:val="false"/>
          <w:i w:val="false"/>
          <w:color w:val="000000"/>
          <w:sz w:val="28"/>
        </w:rPr>
        <w:t>
      _______________________________________________________________________________</w:t>
      </w:r>
    </w:p>
    <w:bookmarkEnd w:id="1453"/>
    <w:bookmarkStart w:name="z1601" w:id="1454"/>
    <w:p>
      <w:pPr>
        <w:spacing w:after="0"/>
        <w:ind w:left="0"/>
        <w:jc w:val="both"/>
      </w:pPr>
      <w:r>
        <w:rPr>
          <w:rFonts w:ascii="Times New Roman"/>
          <w:b w:val="false"/>
          <w:i w:val="false"/>
          <w:color w:val="000000"/>
          <w:sz w:val="28"/>
        </w:rPr>
        <w:t xml:space="preserve">
      При привлечении иностранных работников согласно </w:t>
      </w:r>
      <w:r>
        <w:rPr>
          <w:rFonts w:ascii="Times New Roman"/>
          <w:b w:val="false"/>
          <w:i w:val="false"/>
          <w:color w:val="000000"/>
          <w:sz w:val="28"/>
        </w:rPr>
        <w:t>пункту 31</w:t>
      </w:r>
      <w:r>
        <w:rPr>
          <w:rFonts w:ascii="Times New Roman"/>
          <w:b w:val="false"/>
          <w:i w:val="false"/>
          <w:color w:val="000000"/>
          <w:sz w:val="28"/>
        </w:rPr>
        <w:t xml:space="preserve"> Правил и условий выдачи и (или) продления разрешений на привлечение иностранной рабочей силы, а также осуществления внутрикорпоративного перевода, утвержденных приказом исполняющего обязанности Министра здравоохранения и социального развития Республики Казахстан от 27 июня 2016 года № 559:</w:t>
      </w:r>
    </w:p>
    <w:bookmarkEnd w:id="1454"/>
    <w:bookmarkStart w:name="z1602" w:id="1455"/>
    <w:p>
      <w:pPr>
        <w:spacing w:after="0"/>
        <w:ind w:left="0"/>
        <w:jc w:val="both"/>
      </w:pPr>
      <w:r>
        <w:rPr>
          <w:rFonts w:ascii="Times New Roman"/>
          <w:b w:val="false"/>
          <w:i w:val="false"/>
          <w:color w:val="000000"/>
          <w:sz w:val="28"/>
        </w:rPr>
        <w:t>
      Полное наименование иностранного юридического лица-работодателя:</w:t>
      </w:r>
    </w:p>
    <w:bookmarkEnd w:id="1455"/>
    <w:bookmarkStart w:name="z1603" w:id="1456"/>
    <w:p>
      <w:pPr>
        <w:spacing w:after="0"/>
        <w:ind w:left="0"/>
        <w:jc w:val="both"/>
      </w:pPr>
      <w:r>
        <w:rPr>
          <w:rFonts w:ascii="Times New Roman"/>
          <w:b w:val="false"/>
          <w:i w:val="false"/>
          <w:color w:val="000000"/>
          <w:sz w:val="28"/>
        </w:rPr>
        <w:t>
      ________________________________________________________________________________</w:t>
      </w:r>
    </w:p>
    <w:bookmarkEnd w:id="1456"/>
    <w:bookmarkStart w:name="z1604" w:id="1457"/>
    <w:p>
      <w:pPr>
        <w:spacing w:after="0"/>
        <w:ind w:left="0"/>
        <w:jc w:val="both"/>
      </w:pPr>
      <w:r>
        <w:rPr>
          <w:rFonts w:ascii="Times New Roman"/>
          <w:b w:val="false"/>
          <w:i w:val="false"/>
          <w:color w:val="000000"/>
          <w:sz w:val="28"/>
        </w:rPr>
        <w:t>
      Данные о регистрации в стране резидентства:</w:t>
      </w:r>
    </w:p>
    <w:bookmarkEnd w:id="1457"/>
    <w:bookmarkStart w:name="z1605" w:id="1458"/>
    <w:p>
      <w:pPr>
        <w:spacing w:after="0"/>
        <w:ind w:left="0"/>
        <w:jc w:val="both"/>
      </w:pPr>
      <w:r>
        <w:rPr>
          <w:rFonts w:ascii="Times New Roman"/>
          <w:b w:val="false"/>
          <w:i w:val="false"/>
          <w:color w:val="000000"/>
          <w:sz w:val="28"/>
        </w:rPr>
        <w:t>
      ________________________________________________________________________________</w:t>
      </w:r>
    </w:p>
    <w:bookmarkEnd w:id="1458"/>
    <w:bookmarkStart w:name="z1606" w:id="1459"/>
    <w:p>
      <w:pPr>
        <w:spacing w:after="0"/>
        <w:ind w:left="0"/>
        <w:jc w:val="both"/>
      </w:pPr>
      <w:r>
        <w:rPr>
          <w:rFonts w:ascii="Times New Roman"/>
          <w:b w:val="false"/>
          <w:i w:val="false"/>
          <w:color w:val="000000"/>
          <w:sz w:val="28"/>
        </w:rPr>
        <w:t>
      ________________________________________________________________________________</w:t>
      </w:r>
    </w:p>
    <w:bookmarkEnd w:id="1459"/>
    <w:bookmarkStart w:name="z1607" w:id="1460"/>
    <w:p>
      <w:pPr>
        <w:spacing w:after="0"/>
        <w:ind w:left="0"/>
        <w:jc w:val="both"/>
      </w:pPr>
      <w:r>
        <w:rPr>
          <w:rFonts w:ascii="Times New Roman"/>
          <w:b w:val="false"/>
          <w:i w:val="false"/>
          <w:color w:val="000000"/>
          <w:sz w:val="28"/>
        </w:rPr>
        <w:t>
             (№_____, дата государственной регистрации и наименование органа регистрации)</w:t>
      </w:r>
    </w:p>
    <w:bookmarkEnd w:id="1460"/>
    <w:bookmarkStart w:name="z1608" w:id="1461"/>
    <w:p>
      <w:pPr>
        <w:spacing w:after="0"/>
        <w:ind w:left="0"/>
        <w:jc w:val="both"/>
      </w:pPr>
      <w:r>
        <w:rPr>
          <w:rFonts w:ascii="Times New Roman"/>
          <w:b w:val="false"/>
          <w:i w:val="false"/>
          <w:color w:val="000000"/>
          <w:sz w:val="28"/>
        </w:rPr>
        <w:t>
      Номер налоговой регистрации в стране резидентства или его аналог</w:t>
      </w:r>
    </w:p>
    <w:bookmarkEnd w:id="1461"/>
    <w:bookmarkStart w:name="z1609" w:id="1462"/>
    <w:p>
      <w:pPr>
        <w:spacing w:after="0"/>
        <w:ind w:left="0"/>
        <w:jc w:val="both"/>
      </w:pPr>
      <w:r>
        <w:rPr>
          <w:rFonts w:ascii="Times New Roman"/>
          <w:b w:val="false"/>
          <w:i w:val="false"/>
          <w:color w:val="000000"/>
          <w:sz w:val="28"/>
        </w:rPr>
        <w:t>
      ________________________________________________________________________________</w:t>
      </w:r>
    </w:p>
    <w:bookmarkEnd w:id="1462"/>
    <w:bookmarkStart w:name="z1610" w:id="1463"/>
    <w:p>
      <w:pPr>
        <w:spacing w:after="0"/>
        <w:ind w:left="0"/>
        <w:jc w:val="both"/>
      </w:pPr>
      <w:r>
        <w:rPr>
          <w:rFonts w:ascii="Times New Roman"/>
          <w:b w:val="false"/>
          <w:i w:val="false"/>
          <w:color w:val="000000"/>
          <w:sz w:val="28"/>
        </w:rPr>
        <w:t>
      Вид осуществляемой деятельности:</w:t>
      </w:r>
    </w:p>
    <w:bookmarkEnd w:id="1463"/>
    <w:bookmarkStart w:name="z1611" w:id="1464"/>
    <w:p>
      <w:pPr>
        <w:spacing w:after="0"/>
        <w:ind w:left="0"/>
        <w:jc w:val="both"/>
      </w:pPr>
      <w:r>
        <w:rPr>
          <w:rFonts w:ascii="Times New Roman"/>
          <w:b w:val="false"/>
          <w:i w:val="false"/>
          <w:color w:val="000000"/>
          <w:sz w:val="28"/>
        </w:rPr>
        <w:t>
      ________________________________________________________________________________</w:t>
      </w:r>
    </w:p>
    <w:bookmarkEnd w:id="1464"/>
    <w:bookmarkStart w:name="z1612" w:id="1465"/>
    <w:p>
      <w:pPr>
        <w:spacing w:after="0"/>
        <w:ind w:left="0"/>
        <w:jc w:val="both"/>
      </w:pPr>
      <w:r>
        <w:rPr>
          <w:rFonts w:ascii="Times New Roman"/>
          <w:b w:val="false"/>
          <w:i w:val="false"/>
          <w:color w:val="000000"/>
          <w:sz w:val="28"/>
        </w:rPr>
        <w:t>
      Местонахождение в стране резидентства, телефон:</w:t>
      </w:r>
    </w:p>
    <w:bookmarkEnd w:id="1465"/>
    <w:bookmarkStart w:name="z1613" w:id="1466"/>
    <w:p>
      <w:pPr>
        <w:spacing w:after="0"/>
        <w:ind w:left="0"/>
        <w:jc w:val="both"/>
      </w:pPr>
      <w:r>
        <w:rPr>
          <w:rFonts w:ascii="Times New Roman"/>
          <w:b w:val="false"/>
          <w:i w:val="false"/>
          <w:color w:val="000000"/>
          <w:sz w:val="28"/>
        </w:rPr>
        <w:t>
      ________________________________________________________________________________</w:t>
      </w:r>
    </w:p>
    <w:bookmarkEnd w:id="1466"/>
    <w:bookmarkStart w:name="z1614" w:id="1467"/>
    <w:p>
      <w:pPr>
        <w:spacing w:after="0"/>
        <w:ind w:left="0"/>
        <w:jc w:val="both"/>
      </w:pPr>
      <w:r>
        <w:rPr>
          <w:rFonts w:ascii="Times New Roman"/>
          <w:b w:val="false"/>
          <w:i w:val="false"/>
          <w:color w:val="000000"/>
          <w:sz w:val="28"/>
        </w:rPr>
        <w:t>
      ________________________________________________________________________________</w:t>
      </w:r>
    </w:p>
    <w:bookmarkEnd w:id="1467"/>
    <w:bookmarkStart w:name="z1615" w:id="1468"/>
    <w:p>
      <w:pPr>
        <w:spacing w:after="0"/>
        <w:ind w:left="0"/>
        <w:jc w:val="both"/>
      </w:pPr>
      <w:r>
        <w:rPr>
          <w:rFonts w:ascii="Times New Roman"/>
          <w:b w:val="false"/>
          <w:i w:val="false"/>
          <w:color w:val="000000"/>
          <w:sz w:val="28"/>
        </w:rPr>
        <w:t>
      С действующими Правилами и условиями выдачи и (или) продления разрешений на привлечение иностранной рабочей силы, а также осуществления внутрикорпоративного перевода ознакомлен.</w:t>
      </w:r>
    </w:p>
    <w:bookmarkEnd w:id="1468"/>
    <w:bookmarkStart w:name="z1616" w:id="1469"/>
    <w:p>
      <w:pPr>
        <w:spacing w:after="0"/>
        <w:ind w:left="0"/>
        <w:jc w:val="both"/>
      </w:pPr>
      <w:r>
        <w:rPr>
          <w:rFonts w:ascii="Times New Roman"/>
          <w:b w:val="false"/>
          <w:i w:val="false"/>
          <w:color w:val="000000"/>
          <w:sz w:val="28"/>
        </w:rPr>
        <w:t>
      Даю согласие на сбор и обработку персональных данных, необходимых для оказания государственной услуги.</w:t>
      </w:r>
    </w:p>
    <w:bookmarkEnd w:id="1469"/>
    <w:bookmarkStart w:name="z1617" w:id="1470"/>
    <w:p>
      <w:pPr>
        <w:spacing w:after="0"/>
        <w:ind w:left="0"/>
        <w:jc w:val="both"/>
      </w:pPr>
      <w:r>
        <w:rPr>
          <w:rFonts w:ascii="Times New Roman"/>
          <w:b w:val="false"/>
          <w:i w:val="false"/>
          <w:color w:val="000000"/>
          <w:sz w:val="28"/>
        </w:rPr>
        <w:t>
      Руководитель ____________________________________________________________________</w:t>
      </w:r>
    </w:p>
    <w:bookmarkEnd w:id="1470"/>
    <w:bookmarkStart w:name="z1618" w:id="1471"/>
    <w:p>
      <w:pPr>
        <w:spacing w:after="0"/>
        <w:ind w:left="0"/>
        <w:jc w:val="both"/>
      </w:pPr>
      <w:r>
        <w:rPr>
          <w:rFonts w:ascii="Times New Roman"/>
          <w:b w:val="false"/>
          <w:i w:val="false"/>
          <w:color w:val="000000"/>
          <w:sz w:val="28"/>
        </w:rPr>
        <w:t>
                   (подпись, фамилия, имя, отчество (при его наличии), должность)</w:t>
      </w:r>
    </w:p>
    <w:bookmarkEnd w:id="1471"/>
    <w:bookmarkStart w:name="z1619" w:id="1472"/>
    <w:p>
      <w:pPr>
        <w:spacing w:after="0"/>
        <w:ind w:left="0"/>
        <w:jc w:val="both"/>
      </w:pPr>
      <w:r>
        <w:rPr>
          <w:rFonts w:ascii="Times New Roman"/>
          <w:b w:val="false"/>
          <w:i w:val="false"/>
          <w:color w:val="000000"/>
          <w:sz w:val="28"/>
        </w:rPr>
        <w:t>
      "___" ___________ 20___год</w:t>
      </w:r>
    </w:p>
    <w:bookmarkEnd w:id="1472"/>
    <w:bookmarkStart w:name="z1620" w:id="1473"/>
    <w:p>
      <w:pPr>
        <w:spacing w:after="0"/>
        <w:ind w:left="0"/>
        <w:jc w:val="both"/>
      </w:pPr>
      <w:r>
        <w:rPr>
          <w:rFonts w:ascii="Times New Roman"/>
          <w:b w:val="false"/>
          <w:i w:val="false"/>
          <w:color w:val="000000"/>
          <w:sz w:val="28"/>
        </w:rPr>
        <w:t>
      ------------------------------------------------------------------------------------------------------------------------</w:t>
      </w:r>
    </w:p>
    <w:bookmarkEnd w:id="1473"/>
    <w:bookmarkStart w:name="z1621" w:id="1474"/>
    <w:p>
      <w:pPr>
        <w:spacing w:after="0"/>
        <w:ind w:left="0"/>
        <w:jc w:val="both"/>
      </w:pPr>
      <w:r>
        <w:rPr>
          <w:rFonts w:ascii="Times New Roman"/>
          <w:b w:val="false"/>
          <w:i w:val="false"/>
          <w:color w:val="000000"/>
          <w:sz w:val="28"/>
        </w:rPr>
        <w:t>
                                     (линия отреза)</w:t>
      </w:r>
    </w:p>
    <w:bookmarkEnd w:id="1474"/>
    <w:bookmarkStart w:name="z1622" w:id="1475"/>
    <w:p>
      <w:pPr>
        <w:spacing w:after="0"/>
        <w:ind w:left="0"/>
        <w:jc w:val="both"/>
      </w:pPr>
      <w:r>
        <w:rPr>
          <w:rFonts w:ascii="Times New Roman"/>
          <w:b w:val="false"/>
          <w:i w:val="false"/>
          <w:color w:val="000000"/>
          <w:sz w:val="28"/>
        </w:rPr>
        <w:t>
      Заявление от _____________________________________________________________________</w:t>
      </w:r>
    </w:p>
    <w:bookmarkEnd w:id="1475"/>
    <w:bookmarkStart w:name="z1623" w:id="1476"/>
    <w:p>
      <w:pPr>
        <w:spacing w:after="0"/>
        <w:ind w:left="0"/>
        <w:jc w:val="both"/>
      </w:pPr>
      <w:r>
        <w:rPr>
          <w:rFonts w:ascii="Times New Roman"/>
          <w:b w:val="false"/>
          <w:i w:val="false"/>
          <w:color w:val="000000"/>
          <w:sz w:val="28"/>
        </w:rPr>
        <w:t>
      (фамилия, имя, отчество (при его наличии) заявителя) с прилагаемыми документами принято, дата регистрации заявления:</w:t>
      </w:r>
    </w:p>
    <w:bookmarkEnd w:id="1476"/>
    <w:bookmarkStart w:name="z1624" w:id="1477"/>
    <w:p>
      <w:pPr>
        <w:spacing w:after="0"/>
        <w:ind w:left="0"/>
        <w:jc w:val="both"/>
      </w:pPr>
      <w:r>
        <w:rPr>
          <w:rFonts w:ascii="Times New Roman"/>
          <w:b w:val="false"/>
          <w:i w:val="false"/>
          <w:color w:val="000000"/>
          <w:sz w:val="28"/>
        </w:rPr>
        <w:t>
      "___" _________ 20___ года.</w:t>
      </w:r>
    </w:p>
    <w:bookmarkEnd w:id="1477"/>
    <w:bookmarkStart w:name="z1625" w:id="1478"/>
    <w:p>
      <w:pPr>
        <w:spacing w:after="0"/>
        <w:ind w:left="0"/>
        <w:jc w:val="both"/>
      </w:pPr>
      <w:r>
        <w:rPr>
          <w:rFonts w:ascii="Times New Roman"/>
          <w:b w:val="false"/>
          <w:i w:val="false"/>
          <w:color w:val="000000"/>
          <w:sz w:val="28"/>
        </w:rPr>
        <w:t>
      фамилия, имя, отчество (при его наличии), должность и роспись принявшего документы</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продление</w:t>
            </w:r>
            <w:r>
              <w:br/>
            </w:r>
            <w:r>
              <w:rPr>
                <w:rFonts w:ascii="Times New Roman"/>
                <w:b w:val="false"/>
                <w:i w:val="false"/>
                <w:color w:val="000000"/>
                <w:sz w:val="20"/>
              </w:rPr>
              <w:t>разрешения работодателям</w:t>
            </w:r>
            <w:r>
              <w:br/>
            </w:r>
            <w:r>
              <w:rPr>
                <w:rFonts w:ascii="Times New Roman"/>
                <w:b w:val="false"/>
                <w:i w:val="false"/>
                <w:color w:val="000000"/>
                <w:sz w:val="20"/>
              </w:rPr>
              <w:t>на привлечение иностранной</w:t>
            </w:r>
            <w:r>
              <w:br/>
            </w:r>
            <w:r>
              <w:rPr>
                <w:rFonts w:ascii="Times New Roman"/>
                <w:b w:val="false"/>
                <w:i w:val="false"/>
                <w:color w:val="000000"/>
                <w:sz w:val="20"/>
              </w:rPr>
              <w:t>рабочей силы для осуществления</w:t>
            </w:r>
            <w:r>
              <w:br/>
            </w:r>
            <w:r>
              <w:rPr>
                <w:rFonts w:ascii="Times New Roman"/>
                <w:b w:val="false"/>
                <w:i w:val="false"/>
                <w:color w:val="000000"/>
                <w:sz w:val="20"/>
              </w:rPr>
              <w:t>трудовой деятельности на</w:t>
            </w:r>
            <w:r>
              <w:br/>
            </w:r>
            <w:r>
              <w:rPr>
                <w:rFonts w:ascii="Times New Roman"/>
                <w:b w:val="false"/>
                <w:i w:val="false"/>
                <w:color w:val="000000"/>
                <w:sz w:val="20"/>
              </w:rPr>
              <w:t>территории соответствующей</w:t>
            </w:r>
            <w:r>
              <w:br/>
            </w:r>
            <w:r>
              <w:rPr>
                <w:rFonts w:ascii="Times New Roman"/>
                <w:b w:val="false"/>
                <w:i w:val="false"/>
                <w:color w:val="000000"/>
                <w:sz w:val="20"/>
              </w:rPr>
              <w:t>административно-территориальной</w:t>
            </w:r>
            <w:r>
              <w:br/>
            </w:r>
            <w:r>
              <w:rPr>
                <w:rFonts w:ascii="Times New Roman"/>
                <w:b w:val="false"/>
                <w:i w:val="false"/>
                <w:color w:val="000000"/>
                <w:sz w:val="20"/>
              </w:rPr>
              <w:t>единицы, либо в рамках</w:t>
            </w:r>
            <w:r>
              <w:br/>
            </w:r>
            <w:r>
              <w:rPr>
                <w:rFonts w:ascii="Times New Roman"/>
                <w:b w:val="false"/>
                <w:i w:val="false"/>
                <w:color w:val="000000"/>
                <w:sz w:val="20"/>
              </w:rPr>
              <w:t>внутрикорпоративного перевода"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9" w:id="1479"/>
    <w:p>
      <w:pPr>
        <w:spacing w:after="0"/>
        <w:ind w:left="0"/>
        <w:jc w:val="left"/>
      </w:pPr>
      <w:r>
        <w:rPr>
          <w:rFonts w:ascii="Times New Roman"/>
          <w:b/>
          <w:i w:val="false"/>
          <w:color w:val="000000"/>
        </w:rPr>
        <w:t xml:space="preserve"> Условия по местному содержанию в кадрах для приоритетных проектов</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37"/>
        <w:gridCol w:w="1925"/>
        <w:gridCol w:w="3758"/>
        <w:gridCol w:w="4102"/>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приоритетного проекта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казахстанских граждан работающих на приоритетном проекте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работающих на приоритетном проекте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3996"/>
        <w:gridCol w:w="3378"/>
      </w:tblGrid>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по вопросам занятости населения)</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 органа)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 Астана,</w:t>
            </w:r>
            <w:r>
              <w:br/>
            </w:r>
            <w:r>
              <w:rPr>
                <w:rFonts w:ascii="Times New Roman"/>
                <w:b w:val="false"/>
                <w:i w:val="false"/>
                <w:color w:val="000000"/>
                <w:sz w:val="20"/>
              </w:rPr>
              <w:t>Алматы, Шымкент)</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должность, подпись)</w:t>
            </w:r>
            <w:r>
              <w:br/>
            </w:r>
            <w:r>
              <w:rPr>
                <w:rFonts w:ascii="Times New Roman"/>
                <w:b w:val="false"/>
                <w:i w:val="false"/>
                <w:color w:val="000000"/>
                <w:sz w:val="20"/>
              </w:rPr>
              <w:t>М.П.</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должность, подпись)</w:t>
            </w:r>
            <w:r>
              <w:br/>
            </w:r>
            <w:r>
              <w:rPr>
                <w:rFonts w:ascii="Times New Roman"/>
                <w:b w:val="false"/>
                <w:i w:val="false"/>
                <w:color w:val="000000"/>
                <w:sz w:val="20"/>
              </w:rPr>
              <w:t>М.П.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должность, подпись)</w:t>
            </w:r>
            <w:r>
              <w:br/>
            </w: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удостоверения</w:t>
            </w:r>
            <w:r>
              <w:br/>
            </w:r>
            <w:r>
              <w:rPr>
                <w:rFonts w:ascii="Times New Roman"/>
                <w:b w:val="false"/>
                <w:i w:val="false"/>
                <w:color w:val="000000"/>
                <w:sz w:val="20"/>
              </w:rPr>
              <w:t>реабилитированному лицу"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3" w:id="1480"/>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либо наименование организации услугополучателя)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(адрес услугополучателя)</w:t>
      </w:r>
    </w:p>
    <w:bookmarkEnd w:id="1480"/>
    <w:bookmarkStart w:name="z1634" w:id="1481"/>
    <w:p>
      <w:pPr>
        <w:spacing w:after="0"/>
        <w:ind w:left="0"/>
        <w:jc w:val="left"/>
      </w:pPr>
      <w:r>
        <w:rPr>
          <w:rFonts w:ascii="Times New Roman"/>
          <w:b/>
          <w:i w:val="false"/>
          <w:color w:val="000000"/>
        </w:rPr>
        <w:t xml:space="preserve"> Расписка об отказе в приеме документов</w:t>
      </w:r>
    </w:p>
    <w:bookmarkEnd w:id="1481"/>
    <w:bookmarkStart w:name="z1635" w:id="148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"Выдача удостоверения реабилитированному лицу" ввиду представления Вами неполного пакета документов согласно перечню, предусмотренному стандартом государственной услуги, а именно:</w:t>
      </w:r>
    </w:p>
    <w:bookmarkEnd w:id="1482"/>
    <w:bookmarkStart w:name="z1636" w:id="1483"/>
    <w:p>
      <w:pPr>
        <w:spacing w:after="0"/>
        <w:ind w:left="0"/>
        <w:jc w:val="both"/>
      </w:pPr>
      <w:r>
        <w:rPr>
          <w:rFonts w:ascii="Times New Roman"/>
          <w:b w:val="false"/>
          <w:i w:val="false"/>
          <w:color w:val="000000"/>
          <w:sz w:val="28"/>
        </w:rPr>
        <w:t>
      наименование отсутствующих документов:</w:t>
      </w:r>
    </w:p>
    <w:bookmarkEnd w:id="1483"/>
    <w:bookmarkStart w:name="z1637" w:id="1484"/>
    <w:p>
      <w:pPr>
        <w:spacing w:after="0"/>
        <w:ind w:left="0"/>
        <w:jc w:val="both"/>
      </w:pPr>
      <w:r>
        <w:rPr>
          <w:rFonts w:ascii="Times New Roman"/>
          <w:b w:val="false"/>
          <w:i w:val="false"/>
          <w:color w:val="000000"/>
          <w:sz w:val="28"/>
        </w:rPr>
        <w:t>
      1) ______________________________;</w:t>
      </w:r>
    </w:p>
    <w:bookmarkEnd w:id="1484"/>
    <w:bookmarkStart w:name="z1638" w:id="1485"/>
    <w:p>
      <w:pPr>
        <w:spacing w:after="0"/>
        <w:ind w:left="0"/>
        <w:jc w:val="both"/>
      </w:pPr>
      <w:r>
        <w:rPr>
          <w:rFonts w:ascii="Times New Roman"/>
          <w:b w:val="false"/>
          <w:i w:val="false"/>
          <w:color w:val="000000"/>
          <w:sz w:val="28"/>
        </w:rPr>
        <w:t>
      2) ______________________________.</w:t>
      </w:r>
    </w:p>
    <w:bookmarkEnd w:id="1485"/>
    <w:bookmarkStart w:name="z1639" w:id="1486"/>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1486"/>
    <w:bookmarkStart w:name="z1640" w:id="1487"/>
    <w:p>
      <w:pPr>
        <w:spacing w:after="0"/>
        <w:ind w:left="0"/>
        <w:jc w:val="both"/>
      </w:pPr>
      <w:r>
        <w:rPr>
          <w:rFonts w:ascii="Times New Roman"/>
          <w:b w:val="false"/>
          <w:i w:val="false"/>
          <w:color w:val="000000"/>
          <w:sz w:val="28"/>
        </w:rPr>
        <w:t>
      _____________________________________________________________________ 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работника Государственной корпорации)</w:t>
      </w:r>
    </w:p>
    <w:bookmarkEnd w:id="1487"/>
    <w:bookmarkStart w:name="z1641" w:id="1488"/>
    <w:p>
      <w:pPr>
        <w:spacing w:after="0"/>
        <w:ind w:left="0"/>
        <w:jc w:val="both"/>
      </w:pPr>
      <w:r>
        <w:rPr>
          <w:rFonts w:ascii="Times New Roman"/>
          <w:b w:val="false"/>
          <w:i w:val="false"/>
          <w:color w:val="000000"/>
          <w:sz w:val="28"/>
        </w:rPr>
        <w:t>
      Телефон (при наличии) ___________ Получил: _______________________________________</w:t>
      </w:r>
      <w:r>
        <w:br/>
      </w:r>
      <w:r>
        <w:rPr>
          <w:rFonts w:ascii="Times New Roman"/>
          <w:b w:val="false"/>
          <w:i w:val="false"/>
          <w:color w:val="000000"/>
          <w:sz w:val="28"/>
        </w:rPr>
        <w:t>"___" ______ 20__года.                         (фамилия, имя, отчество (при его наличии),</w:t>
      </w:r>
      <w:r>
        <w:br/>
      </w:r>
      <w:r>
        <w:rPr>
          <w:rFonts w:ascii="Times New Roman"/>
          <w:b w:val="false"/>
          <w:i w:val="false"/>
          <w:color w:val="000000"/>
          <w:sz w:val="28"/>
        </w:rPr>
        <w:t xml:space="preserve">                                           подпись услугополучателя)</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или продление</w:t>
            </w:r>
            <w:r>
              <w:br/>
            </w:r>
            <w:r>
              <w:rPr>
                <w:rFonts w:ascii="Times New Roman"/>
                <w:b w:val="false"/>
                <w:i w:val="false"/>
                <w:color w:val="000000"/>
                <w:sz w:val="20"/>
              </w:rPr>
              <w:t>справки иностранцу или лицу</w:t>
            </w:r>
            <w:r>
              <w:br/>
            </w:r>
            <w:r>
              <w:rPr>
                <w:rFonts w:ascii="Times New Roman"/>
                <w:b w:val="false"/>
                <w:i w:val="false"/>
                <w:color w:val="000000"/>
                <w:sz w:val="20"/>
              </w:rPr>
              <w:t>без гражданства о соответствии</w:t>
            </w:r>
            <w:r>
              <w:br/>
            </w:r>
            <w:r>
              <w:rPr>
                <w:rFonts w:ascii="Times New Roman"/>
                <w:b w:val="false"/>
                <w:i w:val="false"/>
                <w:color w:val="000000"/>
                <w:sz w:val="20"/>
              </w:rPr>
              <w:t>его квалификации для</w:t>
            </w:r>
            <w:r>
              <w:br/>
            </w:r>
            <w:r>
              <w:rPr>
                <w:rFonts w:ascii="Times New Roman"/>
                <w:b w:val="false"/>
                <w:i w:val="false"/>
                <w:color w:val="000000"/>
                <w:sz w:val="20"/>
              </w:rPr>
              <w:t>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5" w:id="148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489"/>
    <w:bookmarkStart w:name="z1646" w:id="1490"/>
    <w:p>
      <w:pPr>
        <w:spacing w:after="0"/>
        <w:ind w:left="0"/>
        <w:jc w:val="left"/>
      </w:pPr>
      <w:r>
        <w:rPr>
          <w:rFonts w:ascii="Times New Roman"/>
          <w:b/>
          <w:i w:val="false"/>
          <w:color w:val="000000"/>
        </w:rPr>
        <w:t xml:space="preserve">        Справка о соответствии квалификации для самостоятельного трудоустройства</w:t>
      </w:r>
      <w:r>
        <w:br/>
      </w:r>
      <w:r>
        <w:rPr>
          <w:rFonts w:ascii="Times New Roman"/>
          <w:b/>
          <w:i w:val="false"/>
          <w:color w:val="000000"/>
        </w:rPr>
        <w:t xml:space="preserve">                         № ____ от "___" ____________ 20__г.</w:t>
      </w:r>
    </w:p>
    <w:bookmarkEnd w:id="1490"/>
    <w:bookmarkStart w:name="z1647" w:id="1491"/>
    <w:p>
      <w:pPr>
        <w:spacing w:after="0"/>
        <w:ind w:left="0"/>
        <w:jc w:val="both"/>
      </w:pPr>
      <w:r>
        <w:rPr>
          <w:rFonts w:ascii="Times New Roman"/>
          <w:b w:val="false"/>
          <w:i w:val="false"/>
          <w:color w:val="000000"/>
          <w:sz w:val="28"/>
        </w:rPr>
        <w:t>
      Выдана 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 в том,</w:t>
      </w:r>
      <w:r>
        <w:br/>
      </w:r>
      <w:r>
        <w:rPr>
          <w:rFonts w:ascii="Times New Roman"/>
          <w:b w:val="false"/>
          <w:i w:val="false"/>
          <w:color w:val="000000"/>
          <w:sz w:val="28"/>
        </w:rPr>
        <w:t>что он (она) соответствует требованиям квалификации и уровню образования для</w:t>
      </w:r>
      <w:r>
        <w:br/>
      </w:r>
      <w:r>
        <w:rPr>
          <w:rFonts w:ascii="Times New Roman"/>
          <w:b w:val="false"/>
          <w:i w:val="false"/>
          <w:color w:val="000000"/>
          <w:sz w:val="28"/>
        </w:rPr>
        <w:t>самостоятельного трудоустройства в Республике Казахстан по следующей профессии,</w:t>
      </w:r>
      <w:r>
        <w:br/>
      </w:r>
      <w:r>
        <w:rPr>
          <w:rFonts w:ascii="Times New Roman"/>
          <w:b w:val="false"/>
          <w:i w:val="false"/>
          <w:color w:val="000000"/>
          <w:sz w:val="28"/>
        </w:rPr>
        <w:t>востребованной в приоритетных отраслях  экономики (видах экономической деятельности):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(указывается профессия, востребованная в приоритетных отраслях экономики (видах</w:t>
      </w:r>
      <w:r>
        <w:br/>
      </w:r>
      <w:r>
        <w:rPr>
          <w:rFonts w:ascii="Times New Roman"/>
          <w:b w:val="false"/>
          <w:i w:val="false"/>
          <w:color w:val="000000"/>
          <w:sz w:val="28"/>
        </w:rPr>
        <w:t xml:space="preserve">экономической деятельности), отрасль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w:t>
      </w:r>
      <w:r>
        <w:br/>
      </w:r>
      <w:r>
        <w:rPr>
          <w:rFonts w:ascii="Times New Roman"/>
          <w:b w:val="false"/>
          <w:i w:val="false"/>
          <w:color w:val="000000"/>
          <w:sz w:val="28"/>
        </w:rPr>
        <w:t>здравоохранения и социального развития Республики Казахстан от 13 июня 2016 года № 503</w:t>
      </w:r>
      <w:r>
        <w:br/>
      </w:r>
      <w:r>
        <w:rPr>
          <w:rFonts w:ascii="Times New Roman"/>
          <w:b w:val="false"/>
          <w:i w:val="false"/>
          <w:color w:val="000000"/>
          <w:sz w:val="28"/>
        </w:rPr>
        <w:t>"Об утверждении Правил выдачи или продления справок иностранцу или лицу без</w:t>
      </w:r>
      <w:r>
        <w:br/>
      </w:r>
      <w:r>
        <w:rPr>
          <w:rFonts w:ascii="Times New Roman"/>
          <w:b w:val="false"/>
          <w:i w:val="false"/>
          <w:color w:val="000000"/>
          <w:sz w:val="28"/>
        </w:rPr>
        <w:t xml:space="preserve">гражданства о соответствии его квалификации для самостоятельного трудоустройства, </w:t>
      </w:r>
      <w:r>
        <w:br/>
      </w:r>
      <w:r>
        <w:rPr>
          <w:rFonts w:ascii="Times New Roman"/>
          <w:b w:val="false"/>
          <w:i w:val="false"/>
          <w:color w:val="000000"/>
          <w:sz w:val="28"/>
        </w:rPr>
        <w:t>перечня приоритетных отраслей (видов экономической деятельности) и востребованных в</w:t>
      </w:r>
      <w:r>
        <w:br/>
      </w:r>
      <w:r>
        <w:rPr>
          <w:rFonts w:ascii="Times New Roman"/>
          <w:b w:val="false"/>
          <w:i w:val="false"/>
          <w:color w:val="000000"/>
          <w:sz w:val="28"/>
        </w:rPr>
        <w:t>них профессий для самостоятельного трудоустройства иностранцев и лиц без гражданства"</w:t>
      </w:r>
      <w:r>
        <w:br/>
      </w:r>
      <w:r>
        <w:rPr>
          <w:rFonts w:ascii="Times New Roman"/>
          <w:b w:val="false"/>
          <w:i w:val="false"/>
          <w:color w:val="000000"/>
          <w:sz w:val="28"/>
        </w:rPr>
        <w:t>(зарегистрирован в Реестре государственной регистрации нормативных правовых актов № 14149).</w:t>
      </w:r>
      <w:r>
        <w:br/>
      </w:r>
      <w:r>
        <w:rPr>
          <w:rFonts w:ascii="Times New Roman"/>
          <w:b w:val="false"/>
          <w:i w:val="false"/>
          <w:color w:val="000000"/>
          <w:sz w:val="28"/>
        </w:rPr>
        <w:t>Основание для выдачи справки ___________________________________________________</w:t>
      </w:r>
      <w:r>
        <w:br/>
      </w:r>
      <w:r>
        <w:rPr>
          <w:rFonts w:ascii="Times New Roman"/>
          <w:b w:val="false"/>
          <w:i w:val="false"/>
          <w:color w:val="000000"/>
          <w:sz w:val="28"/>
        </w:rPr>
        <w:t>Срок действия справки с ____________________ ______________________________________</w:t>
      </w:r>
      <w:r>
        <w:br/>
      </w:r>
      <w:r>
        <w:rPr>
          <w:rFonts w:ascii="Times New Roman"/>
          <w:b w:val="false"/>
          <w:i w:val="false"/>
          <w:color w:val="000000"/>
          <w:sz w:val="28"/>
        </w:rPr>
        <w:t xml:space="preserve">                         (число, месяц, год) по       (число, месяц, год)</w:t>
      </w:r>
      <w:r>
        <w:br/>
      </w:r>
      <w:r>
        <w:rPr>
          <w:rFonts w:ascii="Times New Roman"/>
          <w:b w:val="false"/>
          <w:i w:val="false"/>
          <w:color w:val="000000"/>
          <w:sz w:val="28"/>
        </w:rPr>
        <w:t>М.П.</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(фамилия, инициалы)                                     подпись</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или продление справки</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w:t>
            </w:r>
            <w:r>
              <w:br/>
            </w:r>
            <w:r>
              <w:rPr>
                <w:rFonts w:ascii="Times New Roman"/>
                <w:b w:val="false"/>
                <w:i w:val="false"/>
                <w:color w:val="000000"/>
                <w:sz w:val="20"/>
              </w:rPr>
              <w:t>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1" w:id="1492"/>
    <w:p>
      <w:pPr>
        <w:spacing w:after="0"/>
        <w:ind w:left="0"/>
        <w:jc w:val="both"/>
      </w:pPr>
      <w:r>
        <w:rPr>
          <w:rFonts w:ascii="Times New Roman"/>
          <w:b w:val="false"/>
          <w:i w:val="false"/>
          <w:color w:val="000000"/>
          <w:sz w:val="28"/>
        </w:rPr>
        <w:t>
      В Министерство труда и социальной защиты населения Республики Казахстан</w:t>
      </w:r>
      <w:r>
        <w:br/>
      </w:r>
      <w:r>
        <w:rPr>
          <w:rFonts w:ascii="Times New Roman"/>
          <w:b w:val="false"/>
          <w:i w:val="false"/>
          <w:color w:val="000000"/>
          <w:sz w:val="28"/>
        </w:rPr>
        <w:t>от 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паспорта (удостоверения личности), дата и орган выдачи)</w:t>
      </w:r>
      <w:r>
        <w:br/>
      </w:r>
      <w:r>
        <w:rPr>
          <w:rFonts w:ascii="Times New Roman"/>
          <w:b w:val="false"/>
          <w:i w:val="false"/>
          <w:color w:val="000000"/>
          <w:sz w:val="28"/>
        </w:rPr>
        <w:t>Адрес, телефон, факс: ___________________________________________________________</w:t>
      </w:r>
      <w:r>
        <w:br/>
      </w:r>
      <w:r>
        <w:rPr>
          <w:rFonts w:ascii="Times New Roman"/>
          <w:b w:val="false"/>
          <w:i w:val="false"/>
          <w:color w:val="000000"/>
          <w:sz w:val="28"/>
        </w:rPr>
        <w:t>Местонахождение в стране резидентства, телефон ___________________________________</w:t>
      </w:r>
    </w:p>
    <w:bookmarkEnd w:id="1492"/>
    <w:bookmarkStart w:name="z1652" w:id="1493"/>
    <w:p>
      <w:pPr>
        <w:spacing w:after="0"/>
        <w:ind w:left="0"/>
        <w:jc w:val="left"/>
      </w:pPr>
      <w:r>
        <w:rPr>
          <w:rFonts w:ascii="Times New Roman"/>
          <w:b/>
          <w:i w:val="false"/>
          <w:color w:val="000000"/>
        </w:rPr>
        <w:t xml:space="preserve"> Заявление</w:t>
      </w:r>
    </w:p>
    <w:bookmarkEnd w:id="1493"/>
    <w:bookmarkStart w:name="z1653" w:id="1494"/>
    <w:p>
      <w:pPr>
        <w:spacing w:after="0"/>
        <w:ind w:left="0"/>
        <w:jc w:val="both"/>
      </w:pPr>
      <w:r>
        <w:rPr>
          <w:rFonts w:ascii="Times New Roman"/>
          <w:b w:val="false"/>
          <w:i w:val="false"/>
          <w:color w:val="000000"/>
          <w:sz w:val="28"/>
        </w:rPr>
        <w:t>
      Прошу выдать справку о соответствии квалификации для самостоятельного трудоустройства по профессии</w:t>
      </w:r>
    </w:p>
    <w:bookmarkEnd w:id="1494"/>
    <w:bookmarkStart w:name="z1654" w:id="1495"/>
    <w:p>
      <w:pPr>
        <w:spacing w:after="0"/>
        <w:ind w:left="0"/>
        <w:jc w:val="both"/>
      </w:pPr>
      <w:r>
        <w:rPr>
          <w:rFonts w:ascii="Times New Roman"/>
          <w:b w:val="false"/>
          <w:i w:val="false"/>
          <w:color w:val="000000"/>
          <w:sz w:val="28"/>
        </w:rPr>
        <w:t>
      __________________________________________________________________________</w:t>
      </w:r>
    </w:p>
    <w:bookmarkEnd w:id="1495"/>
    <w:bookmarkStart w:name="z1655" w:id="1496"/>
    <w:p>
      <w:pPr>
        <w:spacing w:after="0"/>
        <w:ind w:left="0"/>
        <w:jc w:val="both"/>
      </w:pPr>
      <w:r>
        <w:rPr>
          <w:rFonts w:ascii="Times New Roman"/>
          <w:b w:val="false"/>
          <w:i w:val="false"/>
          <w:color w:val="000000"/>
          <w:sz w:val="28"/>
        </w:rPr>
        <w:t>
      __________________________________________________________________________</w:t>
      </w:r>
    </w:p>
    <w:bookmarkEnd w:id="1496"/>
    <w:bookmarkStart w:name="z1656" w:id="1497"/>
    <w:p>
      <w:pPr>
        <w:spacing w:after="0"/>
        <w:ind w:left="0"/>
        <w:jc w:val="both"/>
      </w:pPr>
      <w:r>
        <w:rPr>
          <w:rFonts w:ascii="Times New Roman"/>
          <w:b w:val="false"/>
          <w:i w:val="false"/>
          <w:color w:val="000000"/>
          <w:sz w:val="28"/>
        </w:rPr>
        <w:t xml:space="preserve">
      (указывается профессия, отрасль экономики (вид экономической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 14149).</w:t>
      </w:r>
    </w:p>
    <w:bookmarkEnd w:id="1497"/>
    <w:bookmarkStart w:name="z1657" w:id="149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выдачи справки о соответствии квалификации для самостоятельного трудоустройства.</w:t>
      </w:r>
    </w:p>
    <w:bookmarkEnd w:id="1498"/>
    <w:bookmarkStart w:name="z1658" w:id="1499"/>
    <w:p>
      <w:pPr>
        <w:spacing w:after="0"/>
        <w:ind w:left="0"/>
        <w:jc w:val="both"/>
      </w:pPr>
      <w:r>
        <w:rPr>
          <w:rFonts w:ascii="Times New Roman"/>
          <w:b w:val="false"/>
          <w:i w:val="false"/>
          <w:color w:val="000000"/>
          <w:sz w:val="28"/>
        </w:rPr>
        <w:t>
      К заявлению прилагается:</w:t>
      </w:r>
    </w:p>
    <w:bookmarkEnd w:id="1499"/>
    <w:bookmarkStart w:name="z1659" w:id="1500"/>
    <w:p>
      <w:pPr>
        <w:spacing w:after="0"/>
        <w:ind w:left="0"/>
        <w:jc w:val="both"/>
      </w:pPr>
      <w:r>
        <w:rPr>
          <w:rFonts w:ascii="Times New Roman"/>
          <w:b w:val="false"/>
          <w:i w:val="false"/>
          <w:color w:val="000000"/>
          <w:sz w:val="28"/>
        </w:rPr>
        <w:t>
      1)_________________________________________;</w:t>
      </w:r>
    </w:p>
    <w:bookmarkEnd w:id="1500"/>
    <w:bookmarkStart w:name="z1660" w:id="1501"/>
    <w:p>
      <w:pPr>
        <w:spacing w:after="0"/>
        <w:ind w:left="0"/>
        <w:jc w:val="both"/>
      </w:pPr>
      <w:r>
        <w:rPr>
          <w:rFonts w:ascii="Times New Roman"/>
          <w:b w:val="false"/>
          <w:i w:val="false"/>
          <w:color w:val="000000"/>
          <w:sz w:val="28"/>
        </w:rPr>
        <w:t>
      2)_________________________________________;</w:t>
      </w:r>
    </w:p>
    <w:bookmarkEnd w:id="1501"/>
    <w:bookmarkStart w:name="z1661" w:id="1502"/>
    <w:p>
      <w:pPr>
        <w:spacing w:after="0"/>
        <w:ind w:left="0"/>
        <w:jc w:val="both"/>
      </w:pPr>
      <w:r>
        <w:rPr>
          <w:rFonts w:ascii="Times New Roman"/>
          <w:b w:val="false"/>
          <w:i w:val="false"/>
          <w:color w:val="000000"/>
          <w:sz w:val="28"/>
        </w:rPr>
        <w:t>
      3)_________________________________________.</w:t>
      </w:r>
    </w:p>
    <w:bookmarkEnd w:id="1502"/>
    <w:bookmarkStart w:name="z1662" w:id="1503"/>
    <w:p>
      <w:pPr>
        <w:spacing w:after="0"/>
        <w:ind w:left="0"/>
        <w:jc w:val="both"/>
      </w:pPr>
      <w:r>
        <w:rPr>
          <w:rFonts w:ascii="Times New Roman"/>
          <w:b w:val="false"/>
          <w:i w:val="false"/>
          <w:color w:val="000000"/>
          <w:sz w:val="28"/>
        </w:rPr>
        <w:t>
      дата подачи заявления: "___" __________ 20___ года</w:t>
      </w:r>
    </w:p>
    <w:bookmarkEnd w:id="1503"/>
    <w:bookmarkStart w:name="z1663" w:id="1504"/>
    <w:p>
      <w:pPr>
        <w:spacing w:after="0"/>
        <w:ind w:left="0"/>
        <w:jc w:val="both"/>
      </w:pPr>
      <w:r>
        <w:rPr>
          <w:rFonts w:ascii="Times New Roman"/>
          <w:b w:val="false"/>
          <w:i w:val="false"/>
          <w:color w:val="000000"/>
          <w:sz w:val="28"/>
        </w:rPr>
        <w:t>
      Подпись заявителя _________________</w:t>
      </w:r>
    </w:p>
    <w:bookmarkEnd w:id="1504"/>
    <w:bookmarkStart w:name="z1664" w:id="1505"/>
    <w:p>
      <w:pPr>
        <w:spacing w:after="0"/>
        <w:ind w:left="0"/>
        <w:jc w:val="both"/>
      </w:pPr>
      <w:r>
        <w:rPr>
          <w:rFonts w:ascii="Times New Roman"/>
          <w:b w:val="false"/>
          <w:i w:val="false"/>
          <w:color w:val="000000"/>
          <w:sz w:val="28"/>
        </w:rPr>
        <w:t>
      Заявление принято к рассмотрению "___" _________ 20___ года.</w:t>
      </w:r>
    </w:p>
    <w:bookmarkEnd w:id="1505"/>
    <w:bookmarkStart w:name="z1665" w:id="1506"/>
    <w:p>
      <w:pPr>
        <w:spacing w:after="0"/>
        <w:ind w:left="0"/>
        <w:jc w:val="both"/>
      </w:pPr>
      <w:r>
        <w:rPr>
          <w:rFonts w:ascii="Times New Roman"/>
          <w:b w:val="false"/>
          <w:i w:val="false"/>
          <w:color w:val="000000"/>
          <w:sz w:val="28"/>
        </w:rPr>
        <w:t>
      __________________________________________________________________________</w:t>
      </w:r>
    </w:p>
    <w:bookmarkEnd w:id="1506"/>
    <w:bookmarkStart w:name="z1666" w:id="1507"/>
    <w:p>
      <w:pPr>
        <w:spacing w:after="0"/>
        <w:ind w:left="0"/>
        <w:jc w:val="both"/>
      </w:pPr>
      <w:r>
        <w:rPr>
          <w:rFonts w:ascii="Times New Roman"/>
          <w:b w:val="false"/>
          <w:i w:val="false"/>
          <w:color w:val="000000"/>
          <w:sz w:val="28"/>
        </w:rPr>
        <w:t>
      (фамилия, имя, отчество (при его наличии), подпись ответственного лица)</w:t>
      </w:r>
    </w:p>
    <w:bookmarkEnd w:id="1507"/>
    <w:bookmarkStart w:name="z1667" w:id="1508"/>
    <w:p>
      <w:pPr>
        <w:spacing w:after="0"/>
        <w:ind w:left="0"/>
        <w:jc w:val="both"/>
      </w:pPr>
      <w:r>
        <w:rPr>
          <w:rFonts w:ascii="Times New Roman"/>
          <w:b w:val="false"/>
          <w:i w:val="false"/>
          <w:color w:val="000000"/>
          <w:sz w:val="28"/>
        </w:rPr>
        <w:t xml:space="preserve">
      -------------------------------------------------------------------------------------------------------------- </w:t>
      </w:r>
    </w:p>
    <w:bookmarkEnd w:id="1508"/>
    <w:bookmarkStart w:name="z1668" w:id="1509"/>
    <w:p>
      <w:pPr>
        <w:spacing w:after="0"/>
        <w:ind w:left="0"/>
        <w:jc w:val="both"/>
      </w:pPr>
      <w:r>
        <w:rPr>
          <w:rFonts w:ascii="Times New Roman"/>
          <w:b w:val="false"/>
          <w:i w:val="false"/>
          <w:color w:val="000000"/>
          <w:sz w:val="28"/>
        </w:rPr>
        <w:t>
                               (линия отреза)</w:t>
      </w:r>
    </w:p>
    <w:bookmarkEnd w:id="1509"/>
    <w:bookmarkStart w:name="z1669" w:id="1510"/>
    <w:p>
      <w:pPr>
        <w:spacing w:after="0"/>
        <w:ind w:left="0"/>
        <w:jc w:val="both"/>
      </w:pPr>
      <w:r>
        <w:rPr>
          <w:rFonts w:ascii="Times New Roman"/>
          <w:b w:val="false"/>
          <w:i w:val="false"/>
          <w:color w:val="000000"/>
          <w:sz w:val="28"/>
        </w:rPr>
        <w:t>
      Заявление от заявителя ____________________________________________________</w:t>
      </w:r>
    </w:p>
    <w:bookmarkEnd w:id="1510"/>
    <w:bookmarkStart w:name="z1670" w:id="1511"/>
    <w:p>
      <w:pPr>
        <w:spacing w:after="0"/>
        <w:ind w:left="0"/>
        <w:jc w:val="both"/>
      </w:pPr>
      <w:r>
        <w:rPr>
          <w:rFonts w:ascii="Times New Roman"/>
          <w:b w:val="false"/>
          <w:i w:val="false"/>
          <w:color w:val="000000"/>
          <w:sz w:val="28"/>
        </w:rPr>
        <w:t>
                         (фамилия, имя, отчество (при его наличии)</w:t>
      </w:r>
    </w:p>
    <w:bookmarkEnd w:id="1511"/>
    <w:bookmarkStart w:name="z1671" w:id="1512"/>
    <w:p>
      <w:pPr>
        <w:spacing w:after="0"/>
        <w:ind w:left="0"/>
        <w:jc w:val="both"/>
      </w:pPr>
      <w:r>
        <w:rPr>
          <w:rFonts w:ascii="Times New Roman"/>
          <w:b w:val="false"/>
          <w:i w:val="false"/>
          <w:color w:val="000000"/>
          <w:sz w:val="28"/>
        </w:rPr>
        <w:t>
      с прилагаемыми документами принято, дата регистрации заявления:</w:t>
      </w:r>
    </w:p>
    <w:bookmarkEnd w:id="1512"/>
    <w:bookmarkStart w:name="z1672" w:id="1513"/>
    <w:p>
      <w:pPr>
        <w:spacing w:after="0"/>
        <w:ind w:left="0"/>
        <w:jc w:val="both"/>
      </w:pPr>
      <w:r>
        <w:rPr>
          <w:rFonts w:ascii="Times New Roman"/>
          <w:b w:val="false"/>
          <w:i w:val="false"/>
          <w:color w:val="000000"/>
          <w:sz w:val="28"/>
        </w:rPr>
        <w:t>
      "___" __________ 20___ года.</w:t>
      </w:r>
    </w:p>
    <w:bookmarkEnd w:id="1513"/>
    <w:bookmarkStart w:name="z1673" w:id="1514"/>
    <w:p>
      <w:pPr>
        <w:spacing w:after="0"/>
        <w:ind w:left="0"/>
        <w:jc w:val="both"/>
      </w:pPr>
      <w:r>
        <w:rPr>
          <w:rFonts w:ascii="Times New Roman"/>
          <w:b w:val="false"/>
          <w:i w:val="false"/>
          <w:color w:val="000000"/>
          <w:sz w:val="28"/>
        </w:rPr>
        <w:t>
      _________________________________________________________________________</w:t>
      </w:r>
    </w:p>
    <w:bookmarkEnd w:id="1514"/>
    <w:bookmarkStart w:name="z1674" w:id="1515"/>
    <w:p>
      <w:pPr>
        <w:spacing w:after="0"/>
        <w:ind w:left="0"/>
        <w:jc w:val="both"/>
      </w:pPr>
      <w:r>
        <w:rPr>
          <w:rFonts w:ascii="Times New Roman"/>
          <w:b w:val="false"/>
          <w:i w:val="false"/>
          <w:color w:val="000000"/>
          <w:sz w:val="28"/>
        </w:rPr>
        <w:t>
      (фамилия, имя, отчество (при его наличии), должность и роспись принявшего документы)</w:t>
      </w:r>
    </w:p>
    <w:bookmarkEnd w:id="1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8" w:id="1516"/>
    <w:p>
      <w:pPr>
        <w:spacing w:after="0"/>
        <w:ind w:left="0"/>
        <w:jc w:val="left"/>
      </w:pPr>
      <w:r>
        <w:rPr>
          <w:rFonts w:ascii="Times New Roman"/>
          <w:b/>
          <w:i w:val="false"/>
          <w:color w:val="000000"/>
        </w:rPr>
        <w:t xml:space="preserve"> Уведомление о регистрации в качестве лица, ищущего работу</w:t>
      </w:r>
    </w:p>
    <w:bookmarkEnd w:id="1516"/>
    <w:bookmarkStart w:name="z1679" w:id="1517"/>
    <w:p>
      <w:pPr>
        <w:spacing w:after="0"/>
        <w:ind w:left="0"/>
        <w:jc w:val="both"/>
      </w:pPr>
      <w:r>
        <w:rPr>
          <w:rFonts w:ascii="Times New Roman"/>
          <w:b w:val="false"/>
          <w:i w:val="false"/>
          <w:color w:val="000000"/>
          <w:sz w:val="28"/>
        </w:rPr>
        <w:t>
      _______________________________________________________________________________</w:t>
      </w:r>
    </w:p>
    <w:bookmarkEnd w:id="1517"/>
    <w:bookmarkStart w:name="z1680" w:id="1518"/>
    <w:p>
      <w:pPr>
        <w:spacing w:after="0"/>
        <w:ind w:left="0"/>
        <w:jc w:val="both"/>
      </w:pPr>
      <w:r>
        <w:rPr>
          <w:rFonts w:ascii="Times New Roman"/>
          <w:b w:val="false"/>
          <w:i w:val="false"/>
          <w:color w:val="000000"/>
          <w:sz w:val="28"/>
        </w:rPr>
        <w:t>
                         Фамилия, имя, отчество (при его наличии)</w:t>
      </w:r>
    </w:p>
    <w:bookmarkEnd w:id="1518"/>
    <w:bookmarkStart w:name="z1681" w:id="15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занятости населения" зарегистрирован (а) в качестве лица, ищущего работу</w:t>
      </w:r>
    </w:p>
    <w:bookmarkEnd w:id="1519"/>
    <w:bookmarkStart w:name="z1682" w:id="1520"/>
    <w:p>
      <w:pPr>
        <w:spacing w:after="0"/>
        <w:ind w:left="0"/>
        <w:jc w:val="both"/>
      </w:pPr>
      <w:r>
        <w:rPr>
          <w:rFonts w:ascii="Times New Roman"/>
          <w:b w:val="false"/>
          <w:i w:val="false"/>
          <w:color w:val="000000"/>
          <w:sz w:val="28"/>
        </w:rPr>
        <w:t>
      ________________________________________________________________________________</w:t>
      </w:r>
    </w:p>
    <w:bookmarkEnd w:id="1520"/>
    <w:bookmarkStart w:name="z1683" w:id="1521"/>
    <w:p>
      <w:pPr>
        <w:spacing w:after="0"/>
        <w:ind w:left="0"/>
        <w:jc w:val="both"/>
      </w:pPr>
      <w:r>
        <w:rPr>
          <w:rFonts w:ascii="Times New Roman"/>
          <w:b w:val="false"/>
          <w:i w:val="false"/>
          <w:color w:val="000000"/>
          <w:sz w:val="28"/>
        </w:rPr>
        <w:t>
                               (наименование центра занятости населения)</w:t>
      </w:r>
    </w:p>
    <w:bookmarkEnd w:id="1521"/>
    <w:bookmarkStart w:name="z1684" w:id="1522"/>
    <w:p>
      <w:pPr>
        <w:spacing w:after="0"/>
        <w:ind w:left="0"/>
        <w:jc w:val="both"/>
      </w:pPr>
      <w:r>
        <w:rPr>
          <w:rFonts w:ascii="Times New Roman"/>
          <w:b w:val="false"/>
          <w:i w:val="false"/>
          <w:color w:val="000000"/>
          <w:sz w:val="28"/>
        </w:rPr>
        <w:t>
      с "___" ____________ 20___ года</w:t>
      </w:r>
    </w:p>
    <w:bookmarkEnd w:id="1522"/>
    <w:bookmarkStart w:name="z1685" w:id="1523"/>
    <w:p>
      <w:pPr>
        <w:spacing w:after="0"/>
        <w:ind w:left="0"/>
        <w:jc w:val="both"/>
      </w:pPr>
      <w:r>
        <w:rPr>
          <w:rFonts w:ascii="Times New Roman"/>
          <w:b w:val="false"/>
          <w:i w:val="false"/>
          <w:color w:val="000000"/>
          <w:sz w:val="28"/>
        </w:rPr>
        <w:t>
      Дата выдачи: "___" __________ 20___ года.</w:t>
      </w:r>
    </w:p>
    <w:bookmarkEnd w:id="1523"/>
    <w:bookmarkStart w:name="z1686" w:id="1524"/>
    <w:p>
      <w:pPr>
        <w:spacing w:after="0"/>
        <w:ind w:left="0"/>
        <w:jc w:val="both"/>
      </w:pPr>
      <w:r>
        <w:rPr>
          <w:rFonts w:ascii="Times New Roman"/>
          <w:b w:val="false"/>
          <w:i w:val="false"/>
          <w:color w:val="000000"/>
          <w:sz w:val="28"/>
        </w:rPr>
        <w:t>
      Директор центра _________________________________________________________________</w:t>
      </w:r>
    </w:p>
    <w:bookmarkEnd w:id="1524"/>
    <w:bookmarkStart w:name="z1687" w:id="1525"/>
    <w:p>
      <w:pPr>
        <w:spacing w:after="0"/>
        <w:ind w:left="0"/>
        <w:jc w:val="both"/>
      </w:pPr>
      <w:r>
        <w:rPr>
          <w:rFonts w:ascii="Times New Roman"/>
          <w:b w:val="false"/>
          <w:i w:val="false"/>
          <w:color w:val="000000"/>
          <w:sz w:val="28"/>
        </w:rPr>
        <w:t>
                                     Фамилия, имя, отчество (при его наличии)</w:t>
      </w:r>
    </w:p>
    <w:bookmarkEnd w:id="1525"/>
    <w:bookmarkStart w:name="z1688" w:id="1526"/>
    <w:p>
      <w:pPr>
        <w:spacing w:after="0"/>
        <w:ind w:left="0"/>
        <w:jc w:val="both"/>
      </w:pPr>
      <w:r>
        <w:rPr>
          <w:rFonts w:ascii="Times New Roman"/>
          <w:b w:val="false"/>
          <w:i w:val="false"/>
          <w:color w:val="000000"/>
          <w:sz w:val="28"/>
        </w:rPr>
        <w:t>
      Место печати</w:t>
      </w:r>
    </w:p>
    <w:bookmarkEnd w:id="1526"/>
    <w:bookmarkStart w:name="z1689" w:id="1527"/>
    <w:p>
      <w:pPr>
        <w:spacing w:after="0"/>
        <w:ind w:left="0"/>
        <w:jc w:val="both"/>
      </w:pPr>
      <w:r>
        <w:rPr>
          <w:rFonts w:ascii="Times New Roman"/>
          <w:b w:val="false"/>
          <w:i w:val="false"/>
          <w:color w:val="000000"/>
          <w:sz w:val="28"/>
        </w:rPr>
        <w:t>
      _______________________</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3" w:id="1528"/>
    <w:p>
      <w:pPr>
        <w:spacing w:after="0"/>
        <w:ind w:left="0"/>
        <w:jc w:val="left"/>
      </w:pPr>
      <w:r>
        <w:rPr>
          <w:rFonts w:ascii="Times New Roman"/>
          <w:b/>
          <w:i w:val="false"/>
          <w:color w:val="000000"/>
        </w:rPr>
        <w:t xml:space="preserve"> Уведомление об отказе в регистрации в качестве лица, ищущего работу</w:t>
      </w:r>
    </w:p>
    <w:bookmarkEnd w:id="1528"/>
    <w:bookmarkStart w:name="z1694" w:id="1529"/>
    <w:p>
      <w:pPr>
        <w:spacing w:after="0"/>
        <w:ind w:left="0"/>
        <w:jc w:val="both"/>
      </w:pPr>
      <w:r>
        <w:rPr>
          <w:rFonts w:ascii="Times New Roman"/>
          <w:b w:val="false"/>
          <w:i w:val="false"/>
          <w:color w:val="000000"/>
          <w:sz w:val="28"/>
        </w:rPr>
        <w:t>
      ________________________________________________________________________________</w:t>
      </w:r>
    </w:p>
    <w:bookmarkEnd w:id="1529"/>
    <w:bookmarkStart w:name="z1695" w:id="1530"/>
    <w:p>
      <w:pPr>
        <w:spacing w:after="0"/>
        <w:ind w:left="0"/>
        <w:jc w:val="both"/>
      </w:pPr>
      <w:r>
        <w:rPr>
          <w:rFonts w:ascii="Times New Roman"/>
          <w:b w:val="false"/>
          <w:i w:val="false"/>
          <w:color w:val="000000"/>
          <w:sz w:val="28"/>
        </w:rPr>
        <w:t>
                               Фамилия, имя, отчество (при его наличии)</w:t>
      </w:r>
    </w:p>
    <w:bookmarkEnd w:id="1530"/>
    <w:bookmarkStart w:name="z1696" w:id="1531"/>
    <w:p>
      <w:pPr>
        <w:spacing w:after="0"/>
        <w:ind w:left="0"/>
        <w:jc w:val="both"/>
      </w:pPr>
      <w:r>
        <w:rPr>
          <w:rFonts w:ascii="Times New Roman"/>
          <w:b w:val="false"/>
          <w:i w:val="false"/>
          <w:color w:val="000000"/>
          <w:sz w:val="28"/>
        </w:rPr>
        <w:t>
      Причина отказа: _________________________________________________________________</w:t>
      </w:r>
    </w:p>
    <w:bookmarkEnd w:id="1531"/>
    <w:bookmarkStart w:name="z1697" w:id="1532"/>
    <w:p>
      <w:pPr>
        <w:spacing w:after="0"/>
        <w:ind w:left="0"/>
        <w:jc w:val="both"/>
      </w:pPr>
      <w:r>
        <w:rPr>
          <w:rFonts w:ascii="Times New Roman"/>
          <w:b w:val="false"/>
          <w:i w:val="false"/>
          <w:color w:val="000000"/>
          <w:sz w:val="28"/>
        </w:rPr>
        <w:t>
                                     указать причину)</w:t>
      </w:r>
    </w:p>
    <w:bookmarkEnd w:id="1532"/>
    <w:bookmarkStart w:name="z1698" w:id="1533"/>
    <w:p>
      <w:pPr>
        <w:spacing w:after="0"/>
        <w:ind w:left="0"/>
        <w:jc w:val="both"/>
      </w:pPr>
      <w:r>
        <w:rPr>
          <w:rFonts w:ascii="Times New Roman"/>
          <w:b w:val="false"/>
          <w:i w:val="false"/>
          <w:color w:val="000000"/>
          <w:sz w:val="28"/>
        </w:rPr>
        <w:t>
      ________________________________________________________________________________</w:t>
      </w:r>
    </w:p>
    <w:bookmarkEnd w:id="1533"/>
    <w:bookmarkStart w:name="z1699" w:id="1534"/>
    <w:p>
      <w:pPr>
        <w:spacing w:after="0"/>
        <w:ind w:left="0"/>
        <w:jc w:val="both"/>
      </w:pPr>
      <w:r>
        <w:rPr>
          <w:rFonts w:ascii="Times New Roman"/>
          <w:b w:val="false"/>
          <w:i w:val="false"/>
          <w:color w:val="000000"/>
          <w:sz w:val="28"/>
        </w:rPr>
        <w:t>
                               (наименование центра занятости населения)</w:t>
      </w:r>
    </w:p>
    <w:bookmarkEnd w:id="1534"/>
    <w:bookmarkStart w:name="z1700" w:id="1535"/>
    <w:p>
      <w:pPr>
        <w:spacing w:after="0"/>
        <w:ind w:left="0"/>
        <w:jc w:val="both"/>
      </w:pPr>
      <w:r>
        <w:rPr>
          <w:rFonts w:ascii="Times New Roman"/>
          <w:b w:val="false"/>
          <w:i w:val="false"/>
          <w:color w:val="000000"/>
          <w:sz w:val="28"/>
        </w:rPr>
        <w:t>
      Дата выдачи: "___" __________ 20___ года.</w:t>
      </w:r>
    </w:p>
    <w:bookmarkEnd w:id="1535"/>
    <w:bookmarkStart w:name="z1701" w:id="1536"/>
    <w:p>
      <w:pPr>
        <w:spacing w:after="0"/>
        <w:ind w:left="0"/>
        <w:jc w:val="both"/>
      </w:pPr>
      <w:r>
        <w:rPr>
          <w:rFonts w:ascii="Times New Roman"/>
          <w:b w:val="false"/>
          <w:i w:val="false"/>
          <w:color w:val="000000"/>
          <w:sz w:val="28"/>
        </w:rPr>
        <w:t>
      Директор центра _________________________________________________________________</w:t>
      </w:r>
    </w:p>
    <w:bookmarkEnd w:id="1536"/>
    <w:bookmarkStart w:name="z1702" w:id="1537"/>
    <w:p>
      <w:pPr>
        <w:spacing w:after="0"/>
        <w:ind w:left="0"/>
        <w:jc w:val="both"/>
      </w:pPr>
      <w:r>
        <w:rPr>
          <w:rFonts w:ascii="Times New Roman"/>
          <w:b w:val="false"/>
          <w:i w:val="false"/>
          <w:color w:val="000000"/>
          <w:sz w:val="28"/>
        </w:rPr>
        <w:t>
                                     Фамилия, имя, отчество (при его наличии)</w:t>
      </w:r>
    </w:p>
    <w:bookmarkEnd w:id="1537"/>
    <w:bookmarkStart w:name="z1703" w:id="1538"/>
    <w:p>
      <w:pPr>
        <w:spacing w:after="0"/>
        <w:ind w:left="0"/>
        <w:jc w:val="both"/>
      </w:pPr>
      <w:r>
        <w:rPr>
          <w:rFonts w:ascii="Times New Roman"/>
          <w:b w:val="false"/>
          <w:i w:val="false"/>
          <w:color w:val="000000"/>
          <w:sz w:val="28"/>
        </w:rPr>
        <w:t>
      Место печати</w:t>
      </w:r>
    </w:p>
    <w:bookmarkEnd w:id="1538"/>
    <w:bookmarkStart w:name="z1704" w:id="1539"/>
    <w:p>
      <w:pPr>
        <w:spacing w:after="0"/>
        <w:ind w:left="0"/>
        <w:jc w:val="both"/>
      </w:pPr>
      <w:r>
        <w:rPr>
          <w:rFonts w:ascii="Times New Roman"/>
          <w:b w:val="false"/>
          <w:i w:val="false"/>
          <w:color w:val="000000"/>
          <w:sz w:val="28"/>
        </w:rPr>
        <w:t>
      _______________________</w:t>
      </w:r>
    </w:p>
    <w:bookmarkEnd w:id="1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8" w:id="1540"/>
    <w:p>
      <w:pPr>
        <w:spacing w:after="0"/>
        <w:ind w:left="0"/>
        <w:jc w:val="left"/>
      </w:pPr>
      <w:r>
        <w:rPr>
          <w:rFonts w:ascii="Times New Roman"/>
          <w:b/>
          <w:i w:val="false"/>
          <w:color w:val="000000"/>
        </w:rPr>
        <w:t xml:space="preserve"> Заявление</w:t>
      </w:r>
    </w:p>
    <w:bookmarkEnd w:id="1540"/>
    <w:bookmarkStart w:name="z1709" w:id="1541"/>
    <w:p>
      <w:pPr>
        <w:spacing w:after="0"/>
        <w:ind w:left="0"/>
        <w:jc w:val="both"/>
      </w:pPr>
      <w:r>
        <w:rPr>
          <w:rFonts w:ascii="Times New Roman"/>
          <w:b w:val="false"/>
          <w:i w:val="false"/>
          <w:color w:val="000000"/>
          <w:sz w:val="28"/>
        </w:rPr>
        <w:t>
      Прошу зарегистрировать в качестве лица, ищущего работу.</w:t>
      </w:r>
    </w:p>
    <w:bookmarkEnd w:id="1541"/>
    <w:bookmarkStart w:name="z1710" w:id="1542"/>
    <w:p>
      <w:pPr>
        <w:spacing w:after="0"/>
        <w:ind w:left="0"/>
        <w:jc w:val="both"/>
      </w:pPr>
      <w:r>
        <w:rPr>
          <w:rFonts w:ascii="Times New Roman"/>
          <w:b w:val="false"/>
          <w:i w:val="false"/>
          <w:color w:val="000000"/>
          <w:sz w:val="28"/>
        </w:rPr>
        <w:t>
      Информация о заявителе:</w:t>
      </w:r>
    </w:p>
    <w:bookmarkEnd w:id="1542"/>
    <w:bookmarkStart w:name="z1711" w:id="1543"/>
    <w:p>
      <w:pPr>
        <w:spacing w:after="0"/>
        <w:ind w:left="0"/>
        <w:jc w:val="both"/>
      </w:pPr>
      <w:r>
        <w:rPr>
          <w:rFonts w:ascii="Times New Roman"/>
          <w:b w:val="false"/>
          <w:i w:val="false"/>
          <w:color w:val="000000"/>
          <w:sz w:val="28"/>
        </w:rPr>
        <w:t>
      Фамилия, имя, отчество (при его наличии) заявителя: __________________________;</w:t>
      </w:r>
    </w:p>
    <w:bookmarkEnd w:id="1543"/>
    <w:bookmarkStart w:name="z1712" w:id="1544"/>
    <w:p>
      <w:pPr>
        <w:spacing w:after="0"/>
        <w:ind w:left="0"/>
        <w:jc w:val="both"/>
      </w:pPr>
      <w:r>
        <w:rPr>
          <w:rFonts w:ascii="Times New Roman"/>
          <w:b w:val="false"/>
          <w:i w:val="false"/>
          <w:color w:val="000000"/>
          <w:sz w:val="28"/>
        </w:rPr>
        <w:t>
      Индивидуальный идентификационный номер: ________________________________;</w:t>
      </w:r>
    </w:p>
    <w:bookmarkEnd w:id="1544"/>
    <w:bookmarkStart w:name="z1713" w:id="1545"/>
    <w:p>
      <w:pPr>
        <w:spacing w:after="0"/>
        <w:ind w:left="0"/>
        <w:jc w:val="both"/>
      </w:pPr>
      <w:r>
        <w:rPr>
          <w:rFonts w:ascii="Times New Roman"/>
          <w:b w:val="false"/>
          <w:i w:val="false"/>
          <w:color w:val="000000"/>
          <w:sz w:val="28"/>
        </w:rPr>
        <w:t>
      Настоящим, подписываясь ниже, я подтверждаю свое согласие:</w:t>
      </w:r>
    </w:p>
    <w:bookmarkEnd w:id="1545"/>
    <w:bookmarkStart w:name="z1714" w:id="1546"/>
    <w:p>
      <w:pPr>
        <w:spacing w:after="0"/>
        <w:ind w:left="0"/>
        <w:jc w:val="both"/>
      </w:pPr>
      <w:r>
        <w:rPr>
          <w:rFonts w:ascii="Times New Roman"/>
          <w:b w:val="false"/>
          <w:i w:val="false"/>
          <w:color w:val="000000"/>
          <w:sz w:val="28"/>
        </w:rPr>
        <w:t>
      1) на сбор и обработку моих персональных данных, необходимых для оказания государственной услуги "Регистрация лиц, ищущих работу".</w:t>
      </w:r>
    </w:p>
    <w:bookmarkEnd w:id="1546"/>
    <w:bookmarkStart w:name="z1715" w:id="1547"/>
    <w:p>
      <w:pPr>
        <w:spacing w:after="0"/>
        <w:ind w:left="0"/>
        <w:jc w:val="both"/>
      </w:pPr>
      <w:r>
        <w:rPr>
          <w:rFonts w:ascii="Times New Roman"/>
          <w:b w:val="false"/>
          <w:i w:val="false"/>
          <w:color w:val="000000"/>
          <w:sz w:val="28"/>
        </w:rPr>
        <w:t>
      __________ "___" ____________ 20___ года ___________</w:t>
      </w:r>
    </w:p>
    <w:bookmarkEnd w:id="1547"/>
    <w:bookmarkStart w:name="z1716" w:id="1548"/>
    <w:p>
      <w:pPr>
        <w:spacing w:after="0"/>
        <w:ind w:left="0"/>
        <w:jc w:val="both"/>
      </w:pPr>
      <w:r>
        <w:rPr>
          <w:rFonts w:ascii="Times New Roman"/>
          <w:b w:val="false"/>
          <w:i w:val="false"/>
          <w:color w:val="000000"/>
          <w:sz w:val="28"/>
        </w:rPr>
        <w:t>
      (подпись).</w:t>
      </w:r>
    </w:p>
    <w:bookmarkEnd w:id="1548"/>
    <w:bookmarkStart w:name="z1717" w:id="1549"/>
    <w:p>
      <w:pPr>
        <w:spacing w:after="0"/>
        <w:ind w:left="0"/>
        <w:jc w:val="both"/>
      </w:pPr>
      <w:r>
        <w:rPr>
          <w:rFonts w:ascii="Times New Roman"/>
          <w:b w:val="false"/>
          <w:i w:val="false"/>
          <w:color w:val="000000"/>
          <w:sz w:val="28"/>
        </w:rPr>
        <w:t xml:space="preserve">
      2) на сбор и обработку моих персональных данных, для размещения на государственном интернет-ресурсе "Биржа труда" (www.enbek.kz) (фамилия, имя, отчество (при его наличии), пол, возраст, социальный статус, образование, опыт работы, навыки, контактные номера городских и мобильных телефонов, регион проживания, электронная почта и другие персональные 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Согласие предоставляется подписанием настоящего заявления в полном объеме, без каких-либо замечаний и возражений.</w:t>
      </w:r>
    </w:p>
    <w:bookmarkEnd w:id="1549"/>
    <w:bookmarkStart w:name="z1718" w:id="1550"/>
    <w:p>
      <w:pPr>
        <w:spacing w:after="0"/>
        <w:ind w:left="0"/>
        <w:jc w:val="both"/>
      </w:pPr>
      <w:r>
        <w:rPr>
          <w:rFonts w:ascii="Times New Roman"/>
          <w:b w:val="false"/>
          <w:i w:val="false"/>
          <w:color w:val="000000"/>
          <w:sz w:val="28"/>
        </w:rPr>
        <w:t>
      __________ "___" ___________ 20___ года ___________</w:t>
      </w:r>
    </w:p>
    <w:bookmarkEnd w:id="1550"/>
    <w:bookmarkStart w:name="z1719" w:id="1551"/>
    <w:p>
      <w:pPr>
        <w:spacing w:after="0"/>
        <w:ind w:left="0"/>
        <w:jc w:val="both"/>
      </w:pPr>
      <w:r>
        <w:rPr>
          <w:rFonts w:ascii="Times New Roman"/>
          <w:b w:val="false"/>
          <w:i w:val="false"/>
          <w:color w:val="000000"/>
          <w:sz w:val="28"/>
        </w:rPr>
        <w:t>
      (подпись).</w:t>
      </w:r>
    </w:p>
    <w:bookmarkEnd w:id="1551"/>
    <w:bookmarkStart w:name="z1720" w:id="1552"/>
    <w:p>
      <w:pPr>
        <w:spacing w:after="0"/>
        <w:ind w:left="0"/>
        <w:jc w:val="both"/>
      </w:pPr>
      <w:r>
        <w:rPr>
          <w:rFonts w:ascii="Times New Roman"/>
          <w:b w:val="false"/>
          <w:i w:val="false"/>
          <w:color w:val="000000"/>
          <w:sz w:val="28"/>
        </w:rPr>
        <w:t>
      3) на содействие в трудоустройстве через аутсорсинг услуг в сфере занятости населения, а также передачу персональных данных частным агентствам занятости в рамках аутсорсинга услуг (Ф.И.О. (при наличии), пол, возраст, правовой статус, образование, опыт работы, навыки, контактные номера городских и мобильных телефонов, адрес проживания, электронная почта при наличии). Согласие предоставляется подписанием настоящего заявления в полном объеме, без каких-либо замечаний и возражений.</w:t>
      </w:r>
    </w:p>
    <w:bookmarkEnd w:id="1552"/>
    <w:bookmarkStart w:name="z1721" w:id="1553"/>
    <w:p>
      <w:pPr>
        <w:spacing w:after="0"/>
        <w:ind w:left="0"/>
        <w:jc w:val="both"/>
      </w:pPr>
      <w:r>
        <w:rPr>
          <w:rFonts w:ascii="Times New Roman"/>
          <w:b w:val="false"/>
          <w:i w:val="false"/>
          <w:color w:val="000000"/>
          <w:sz w:val="28"/>
        </w:rPr>
        <w:t>
      __________ "___" ___________ 20___ года ___________</w:t>
      </w:r>
    </w:p>
    <w:bookmarkEnd w:id="1553"/>
    <w:bookmarkStart w:name="z1722" w:id="1554"/>
    <w:p>
      <w:pPr>
        <w:spacing w:after="0"/>
        <w:ind w:left="0"/>
        <w:jc w:val="both"/>
      </w:pPr>
      <w:r>
        <w:rPr>
          <w:rFonts w:ascii="Times New Roman"/>
          <w:b w:val="false"/>
          <w:i w:val="false"/>
          <w:color w:val="000000"/>
          <w:sz w:val="28"/>
        </w:rPr>
        <w:t>
      (подпись).</w:t>
      </w:r>
    </w:p>
    <w:bookmarkEnd w:id="1554"/>
    <w:bookmarkStart w:name="z1723" w:id="1555"/>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1555"/>
    <w:bookmarkStart w:name="z1724" w:id="1556"/>
    <w:p>
      <w:pPr>
        <w:spacing w:after="0"/>
        <w:ind w:left="0"/>
        <w:jc w:val="both"/>
      </w:pPr>
      <w:r>
        <w:rPr>
          <w:rFonts w:ascii="Times New Roman"/>
          <w:b w:val="false"/>
          <w:i w:val="false"/>
          <w:color w:val="000000"/>
          <w:sz w:val="28"/>
        </w:rPr>
        <w:t>
      Контактные данные заявителя:</w:t>
      </w:r>
    </w:p>
    <w:bookmarkEnd w:id="1556"/>
    <w:bookmarkStart w:name="z1725" w:id="1557"/>
    <w:p>
      <w:pPr>
        <w:spacing w:after="0"/>
        <w:ind w:left="0"/>
        <w:jc w:val="both"/>
      </w:pPr>
      <w:r>
        <w:rPr>
          <w:rFonts w:ascii="Times New Roman"/>
          <w:b w:val="false"/>
          <w:i w:val="false"/>
          <w:color w:val="000000"/>
          <w:sz w:val="28"/>
        </w:rPr>
        <w:t>
      Телефон: ___________________________;</w:t>
      </w:r>
    </w:p>
    <w:bookmarkEnd w:id="1557"/>
    <w:bookmarkStart w:name="z1726" w:id="1558"/>
    <w:p>
      <w:pPr>
        <w:spacing w:after="0"/>
        <w:ind w:left="0"/>
        <w:jc w:val="both"/>
      </w:pPr>
      <w:r>
        <w:rPr>
          <w:rFonts w:ascii="Times New Roman"/>
          <w:b w:val="false"/>
          <w:i w:val="false"/>
          <w:color w:val="000000"/>
          <w:sz w:val="28"/>
        </w:rPr>
        <w:t>
      Мобильный: ________________________;</w:t>
      </w:r>
    </w:p>
    <w:bookmarkEnd w:id="1558"/>
    <w:bookmarkStart w:name="z1727" w:id="1559"/>
    <w:p>
      <w:pPr>
        <w:spacing w:after="0"/>
        <w:ind w:left="0"/>
        <w:jc w:val="both"/>
      </w:pPr>
      <w:r>
        <w:rPr>
          <w:rFonts w:ascii="Times New Roman"/>
          <w:b w:val="false"/>
          <w:i w:val="false"/>
          <w:color w:val="000000"/>
          <w:sz w:val="28"/>
        </w:rPr>
        <w:t>
      E-mail: _____________________________;</w:t>
      </w:r>
    </w:p>
    <w:bookmarkEnd w:id="1559"/>
    <w:bookmarkStart w:name="z1728" w:id="1560"/>
    <w:p>
      <w:pPr>
        <w:spacing w:after="0"/>
        <w:ind w:left="0"/>
        <w:jc w:val="both"/>
      </w:pPr>
      <w:r>
        <w:rPr>
          <w:rFonts w:ascii="Times New Roman"/>
          <w:b w:val="false"/>
          <w:i w:val="false"/>
          <w:color w:val="000000"/>
          <w:sz w:val="28"/>
        </w:rPr>
        <w:t>
      "___" _____________ 20___ года.</w:t>
      </w:r>
    </w:p>
    <w:bookmarkEnd w:id="1560"/>
    <w:bookmarkStart w:name="z1729" w:id="1561"/>
    <w:p>
      <w:pPr>
        <w:spacing w:after="0"/>
        <w:ind w:left="0"/>
        <w:jc w:val="both"/>
      </w:pPr>
      <w:r>
        <w:rPr>
          <w:rFonts w:ascii="Times New Roman"/>
          <w:b w:val="false"/>
          <w:i w:val="false"/>
          <w:color w:val="000000"/>
          <w:sz w:val="28"/>
        </w:rPr>
        <w:t>
      Подпись заявителя: __________________</w:t>
      </w:r>
    </w:p>
    <w:bookmarkEnd w:id="1561"/>
    <w:bookmarkStart w:name="z1730" w:id="1562"/>
    <w:p>
      <w:pPr>
        <w:spacing w:after="0"/>
        <w:ind w:left="0"/>
        <w:jc w:val="both"/>
      </w:pPr>
      <w:r>
        <w:rPr>
          <w:rFonts w:ascii="Times New Roman"/>
          <w:b w:val="false"/>
          <w:i w:val="false"/>
          <w:color w:val="000000"/>
          <w:sz w:val="28"/>
        </w:rPr>
        <w:t>
      -----------------------------------------------------------------------------------------------------</w:t>
      </w:r>
    </w:p>
    <w:bookmarkEnd w:id="1562"/>
    <w:bookmarkStart w:name="z1731" w:id="1563"/>
    <w:p>
      <w:pPr>
        <w:spacing w:after="0"/>
        <w:ind w:left="0"/>
        <w:jc w:val="both"/>
      </w:pPr>
      <w:r>
        <w:rPr>
          <w:rFonts w:ascii="Times New Roman"/>
          <w:b w:val="false"/>
          <w:i w:val="false"/>
          <w:color w:val="000000"/>
          <w:sz w:val="28"/>
        </w:rPr>
        <w:t>
                               (линия отреза)</w:t>
      </w:r>
    </w:p>
    <w:bookmarkEnd w:id="1563"/>
    <w:bookmarkStart w:name="z1732" w:id="1564"/>
    <w:p>
      <w:pPr>
        <w:spacing w:after="0"/>
        <w:ind w:left="0"/>
        <w:jc w:val="both"/>
      </w:pPr>
      <w:r>
        <w:rPr>
          <w:rFonts w:ascii="Times New Roman"/>
          <w:b w:val="false"/>
          <w:i w:val="false"/>
          <w:color w:val="000000"/>
          <w:sz w:val="28"/>
        </w:rPr>
        <w:t>
      Заявление № _________ фамилия, имя, отчество (при его наличии) заявителя:</w:t>
      </w:r>
    </w:p>
    <w:bookmarkEnd w:id="1564"/>
    <w:bookmarkStart w:name="z1733" w:id="1565"/>
    <w:p>
      <w:pPr>
        <w:spacing w:after="0"/>
        <w:ind w:left="0"/>
        <w:jc w:val="both"/>
      </w:pPr>
      <w:r>
        <w:rPr>
          <w:rFonts w:ascii="Times New Roman"/>
          <w:b w:val="false"/>
          <w:i w:val="false"/>
          <w:color w:val="000000"/>
          <w:sz w:val="28"/>
        </w:rPr>
        <w:t>
      ________________________________________________________________________,</w:t>
      </w:r>
    </w:p>
    <w:bookmarkEnd w:id="1565"/>
    <w:bookmarkStart w:name="z1734" w:id="1566"/>
    <w:p>
      <w:pPr>
        <w:spacing w:after="0"/>
        <w:ind w:left="0"/>
        <w:jc w:val="both"/>
      </w:pPr>
      <w:r>
        <w:rPr>
          <w:rFonts w:ascii="Times New Roman"/>
          <w:b w:val="false"/>
          <w:i w:val="false"/>
          <w:color w:val="000000"/>
          <w:sz w:val="28"/>
        </w:rPr>
        <w:t>
      дата регистрации заявления: "___" ___________ 20___ года (дата получения услуги:</w:t>
      </w:r>
    </w:p>
    <w:bookmarkEnd w:id="1566"/>
    <w:bookmarkStart w:name="z1735" w:id="1567"/>
    <w:p>
      <w:pPr>
        <w:spacing w:after="0"/>
        <w:ind w:left="0"/>
        <w:jc w:val="both"/>
      </w:pPr>
      <w:r>
        <w:rPr>
          <w:rFonts w:ascii="Times New Roman"/>
          <w:b w:val="false"/>
          <w:i w:val="false"/>
          <w:color w:val="000000"/>
          <w:sz w:val="28"/>
        </w:rPr>
        <w:t>
      "___" ___________ 20___ года).</w:t>
      </w:r>
    </w:p>
    <w:bookmarkEnd w:id="1567"/>
    <w:bookmarkStart w:name="z1736" w:id="1568"/>
    <w:p>
      <w:pPr>
        <w:spacing w:after="0"/>
        <w:ind w:left="0"/>
        <w:jc w:val="both"/>
      </w:pPr>
      <w:r>
        <w:rPr>
          <w:rFonts w:ascii="Times New Roman"/>
          <w:b w:val="false"/>
          <w:i w:val="false"/>
          <w:color w:val="000000"/>
          <w:sz w:val="28"/>
        </w:rPr>
        <w:t>
      Настоящим, подписываясь ниже, я подтверждаю свое согласие:</w:t>
      </w:r>
    </w:p>
    <w:bookmarkEnd w:id="1568"/>
    <w:bookmarkStart w:name="z1737" w:id="1569"/>
    <w:p>
      <w:pPr>
        <w:spacing w:after="0"/>
        <w:ind w:left="0"/>
        <w:jc w:val="both"/>
      </w:pPr>
      <w:r>
        <w:rPr>
          <w:rFonts w:ascii="Times New Roman"/>
          <w:b w:val="false"/>
          <w:i w:val="false"/>
          <w:color w:val="000000"/>
          <w:sz w:val="28"/>
        </w:rPr>
        <w:t>
      1) на сбор и обработку моих персональных данных, необходимых для оказания государственной услуги "Регистрация лиц, ищущих работу".</w:t>
      </w:r>
    </w:p>
    <w:bookmarkEnd w:id="1569"/>
    <w:bookmarkStart w:name="z1738" w:id="1570"/>
    <w:p>
      <w:pPr>
        <w:spacing w:after="0"/>
        <w:ind w:left="0"/>
        <w:jc w:val="both"/>
      </w:pPr>
      <w:r>
        <w:rPr>
          <w:rFonts w:ascii="Times New Roman"/>
          <w:b w:val="false"/>
          <w:i w:val="false"/>
          <w:color w:val="000000"/>
          <w:sz w:val="28"/>
        </w:rPr>
        <w:t>
      __________ "___" ___________ 20___ года ___________ (подпись).</w:t>
      </w:r>
    </w:p>
    <w:bookmarkEnd w:id="1570"/>
    <w:bookmarkStart w:name="z1739" w:id="1571"/>
    <w:p>
      <w:pPr>
        <w:spacing w:after="0"/>
        <w:ind w:left="0"/>
        <w:jc w:val="both"/>
      </w:pPr>
      <w:r>
        <w:rPr>
          <w:rFonts w:ascii="Times New Roman"/>
          <w:b w:val="false"/>
          <w:i w:val="false"/>
          <w:color w:val="000000"/>
          <w:sz w:val="28"/>
        </w:rPr>
        <w:t xml:space="preserve">
      2) на сбор и обработку моих персональных данных, для размещения на государственном интернет-ресурсе "Биржа труда" (www.enbek.kz) (фамилия, имя, отчество (при его наличии), пол, возраст, социальный статус, образование, опыт работы, навыки, контактные номера городских и мобильных телефонов, регион проживания, электронная почта и другие персональные 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Согласие предоставляется подписанием настоящего заявления в полном объеме, без каких-либо замечаний и возражений.</w:t>
      </w:r>
    </w:p>
    <w:bookmarkEnd w:id="1571"/>
    <w:bookmarkStart w:name="z1740" w:id="1572"/>
    <w:p>
      <w:pPr>
        <w:spacing w:after="0"/>
        <w:ind w:left="0"/>
        <w:jc w:val="both"/>
      </w:pPr>
      <w:r>
        <w:rPr>
          <w:rFonts w:ascii="Times New Roman"/>
          <w:b w:val="false"/>
          <w:i w:val="false"/>
          <w:color w:val="000000"/>
          <w:sz w:val="28"/>
        </w:rPr>
        <w:t>
      __________ "___" ____________ 20___ года ___________</w:t>
      </w:r>
    </w:p>
    <w:bookmarkEnd w:id="1572"/>
    <w:bookmarkStart w:name="z1741" w:id="1573"/>
    <w:p>
      <w:pPr>
        <w:spacing w:after="0"/>
        <w:ind w:left="0"/>
        <w:jc w:val="both"/>
      </w:pPr>
      <w:r>
        <w:rPr>
          <w:rFonts w:ascii="Times New Roman"/>
          <w:b w:val="false"/>
          <w:i w:val="false"/>
          <w:color w:val="000000"/>
          <w:sz w:val="28"/>
        </w:rPr>
        <w:t>
      (подпись).</w:t>
      </w:r>
    </w:p>
    <w:bookmarkEnd w:id="1573"/>
    <w:bookmarkStart w:name="z1742" w:id="1574"/>
    <w:p>
      <w:pPr>
        <w:spacing w:after="0"/>
        <w:ind w:left="0"/>
        <w:jc w:val="both"/>
      </w:pPr>
      <w:r>
        <w:rPr>
          <w:rFonts w:ascii="Times New Roman"/>
          <w:b w:val="false"/>
          <w:i w:val="false"/>
          <w:color w:val="000000"/>
          <w:sz w:val="28"/>
        </w:rPr>
        <w:t>
      3) на содействие в трудоустройстве через аутсорсинг услуг в сфере занятости населения, а также передачу персональных данных частным агентствам занятости в рамках аутсорсинга услуг (Ф.И.О. (при наличии), пол, возраст, правовой статус, образование, опыт работы, навыки, контактные номера городских и мобильных телефонов, адрес проживания, электронная почта при наличии). Согласие предоставляется подписанием настоящего заявления в полном объеме, без каких-либо замечаний и возражений.</w:t>
      </w:r>
    </w:p>
    <w:bookmarkEnd w:id="1574"/>
    <w:bookmarkStart w:name="z1743" w:id="1575"/>
    <w:p>
      <w:pPr>
        <w:spacing w:after="0"/>
        <w:ind w:left="0"/>
        <w:jc w:val="both"/>
      </w:pPr>
      <w:r>
        <w:rPr>
          <w:rFonts w:ascii="Times New Roman"/>
          <w:b w:val="false"/>
          <w:i w:val="false"/>
          <w:color w:val="000000"/>
          <w:sz w:val="28"/>
        </w:rPr>
        <w:t>
      __________ "___" _____________ 20___ года ___________</w:t>
      </w:r>
    </w:p>
    <w:bookmarkEnd w:id="1575"/>
    <w:bookmarkStart w:name="z1744" w:id="1576"/>
    <w:p>
      <w:pPr>
        <w:spacing w:after="0"/>
        <w:ind w:left="0"/>
        <w:jc w:val="both"/>
      </w:pPr>
      <w:r>
        <w:rPr>
          <w:rFonts w:ascii="Times New Roman"/>
          <w:b w:val="false"/>
          <w:i w:val="false"/>
          <w:color w:val="000000"/>
          <w:sz w:val="28"/>
        </w:rPr>
        <w:t>
      (подпись).</w:t>
      </w:r>
    </w:p>
    <w:bookmarkEnd w:id="1576"/>
    <w:bookmarkStart w:name="z1745" w:id="1577"/>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1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9" w:id="1578"/>
    <w:p>
      <w:pPr>
        <w:spacing w:after="0"/>
        <w:ind w:left="0"/>
        <w:jc w:val="left"/>
      </w:pPr>
      <w:r>
        <w:rPr>
          <w:rFonts w:ascii="Times New Roman"/>
          <w:b/>
          <w:i w:val="false"/>
          <w:color w:val="000000"/>
        </w:rPr>
        <w:t xml:space="preserve"> Форма сведений для регистрации в качестве лица, ищущего работу</w:t>
      </w:r>
    </w:p>
    <w:bookmarkEnd w:id="1578"/>
    <w:bookmarkStart w:name="z1750" w:id="1579"/>
    <w:p>
      <w:pPr>
        <w:spacing w:after="0"/>
        <w:ind w:left="0"/>
        <w:jc w:val="both"/>
      </w:pPr>
      <w:r>
        <w:rPr>
          <w:rFonts w:ascii="Times New Roman"/>
          <w:b w:val="false"/>
          <w:i w:val="false"/>
          <w:color w:val="000000"/>
          <w:sz w:val="28"/>
        </w:rPr>
        <w:t>
      1) Информация о заявителе:</w:t>
      </w:r>
    </w:p>
    <w:bookmarkEnd w:id="1579"/>
    <w:bookmarkStart w:name="z1751" w:id="1580"/>
    <w:p>
      <w:pPr>
        <w:spacing w:after="0"/>
        <w:ind w:left="0"/>
        <w:jc w:val="both"/>
      </w:pPr>
      <w:r>
        <w:rPr>
          <w:rFonts w:ascii="Times New Roman"/>
          <w:b w:val="false"/>
          <w:i w:val="false"/>
          <w:color w:val="000000"/>
          <w:sz w:val="28"/>
        </w:rPr>
        <w:t>
      Фамилия, имя, отчество (при его наличии): ____________________________________;</w:t>
      </w:r>
    </w:p>
    <w:bookmarkEnd w:id="1580"/>
    <w:bookmarkStart w:name="z1752" w:id="1581"/>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581"/>
    <w:bookmarkStart w:name="z1753" w:id="1582"/>
    <w:p>
      <w:pPr>
        <w:spacing w:after="0"/>
        <w:ind w:left="0"/>
        <w:jc w:val="both"/>
      </w:pPr>
      <w:r>
        <w:rPr>
          <w:rFonts w:ascii="Times New Roman"/>
          <w:b w:val="false"/>
          <w:i w:val="false"/>
          <w:color w:val="000000"/>
          <w:sz w:val="28"/>
        </w:rPr>
        <w:t>
      Пол: _____________________________________________________________________;</w:t>
      </w:r>
    </w:p>
    <w:bookmarkEnd w:id="1582"/>
    <w:bookmarkStart w:name="z1754" w:id="1583"/>
    <w:p>
      <w:pPr>
        <w:spacing w:after="0"/>
        <w:ind w:left="0"/>
        <w:jc w:val="both"/>
      </w:pPr>
      <w:r>
        <w:rPr>
          <w:rFonts w:ascii="Times New Roman"/>
          <w:b w:val="false"/>
          <w:i w:val="false"/>
          <w:color w:val="000000"/>
          <w:sz w:val="28"/>
        </w:rPr>
        <w:t>
      Национальность: __________________________________________________________;</w:t>
      </w:r>
    </w:p>
    <w:bookmarkEnd w:id="1583"/>
    <w:bookmarkStart w:name="z1755" w:id="1584"/>
    <w:p>
      <w:pPr>
        <w:spacing w:after="0"/>
        <w:ind w:left="0"/>
        <w:jc w:val="both"/>
      </w:pPr>
      <w:r>
        <w:rPr>
          <w:rFonts w:ascii="Times New Roman"/>
          <w:b w:val="false"/>
          <w:i w:val="false"/>
          <w:color w:val="000000"/>
          <w:sz w:val="28"/>
        </w:rPr>
        <w:t>
      Гражданство: _____________________________________________________________;</w:t>
      </w:r>
    </w:p>
    <w:bookmarkEnd w:id="1584"/>
    <w:bookmarkStart w:name="z1756" w:id="1585"/>
    <w:p>
      <w:pPr>
        <w:spacing w:after="0"/>
        <w:ind w:left="0"/>
        <w:jc w:val="both"/>
      </w:pPr>
      <w:r>
        <w:rPr>
          <w:rFonts w:ascii="Times New Roman"/>
          <w:b w:val="false"/>
          <w:i w:val="false"/>
          <w:color w:val="000000"/>
          <w:sz w:val="28"/>
        </w:rPr>
        <w:t>
      Дата рождения: "___" ____________ _____ года;</w:t>
      </w:r>
    </w:p>
    <w:bookmarkEnd w:id="1585"/>
    <w:bookmarkStart w:name="z1757" w:id="1586"/>
    <w:p>
      <w:pPr>
        <w:spacing w:after="0"/>
        <w:ind w:left="0"/>
        <w:jc w:val="both"/>
      </w:pPr>
      <w:r>
        <w:rPr>
          <w:rFonts w:ascii="Times New Roman"/>
          <w:b w:val="false"/>
          <w:i w:val="false"/>
          <w:color w:val="000000"/>
          <w:sz w:val="28"/>
        </w:rPr>
        <w:t>
      Семейное положение: _____________________________________________________;</w:t>
      </w:r>
    </w:p>
    <w:bookmarkEnd w:id="1586"/>
    <w:bookmarkStart w:name="z1758" w:id="1587"/>
    <w:p>
      <w:pPr>
        <w:spacing w:after="0"/>
        <w:ind w:left="0"/>
        <w:jc w:val="both"/>
      </w:pPr>
      <w:r>
        <w:rPr>
          <w:rFonts w:ascii="Times New Roman"/>
          <w:b w:val="false"/>
          <w:i w:val="false"/>
          <w:color w:val="000000"/>
          <w:sz w:val="28"/>
        </w:rPr>
        <w:t>
      Адрес регистрации (страна, область, город, район, населенный пункт, наименование улицы, номер дома, номер квартиры): _______________________________________________</w:t>
      </w:r>
    </w:p>
    <w:bookmarkEnd w:id="1587"/>
    <w:p>
      <w:pPr>
        <w:spacing w:after="0"/>
        <w:ind w:left="0"/>
        <w:jc w:val="both"/>
      </w:pPr>
      <w:r>
        <w:rPr>
          <w:rFonts w:ascii="Times New Roman"/>
          <w:b w:val="false"/>
          <w:i w:val="false"/>
          <w:color w:val="000000"/>
          <w:sz w:val="28"/>
        </w:rPr>
        <w:t>
      _______________________________________________________________________________;</w:t>
      </w:r>
    </w:p>
    <w:bookmarkStart w:name="z1759" w:id="1588"/>
    <w:p>
      <w:pPr>
        <w:spacing w:after="0"/>
        <w:ind w:left="0"/>
        <w:jc w:val="both"/>
      </w:pPr>
      <w:r>
        <w:rPr>
          <w:rFonts w:ascii="Times New Roman"/>
          <w:b w:val="false"/>
          <w:i w:val="false"/>
          <w:color w:val="000000"/>
          <w:sz w:val="28"/>
        </w:rPr>
        <w:t>
      Уровень образования: _____________________________________________________;</w:t>
      </w:r>
    </w:p>
    <w:bookmarkEnd w:id="1588"/>
    <w:bookmarkStart w:name="z1760" w:id="1589"/>
    <w:p>
      <w:pPr>
        <w:spacing w:after="0"/>
        <w:ind w:left="0"/>
        <w:jc w:val="both"/>
      </w:pPr>
      <w:r>
        <w:rPr>
          <w:rFonts w:ascii="Times New Roman"/>
          <w:b w:val="false"/>
          <w:i w:val="false"/>
          <w:color w:val="000000"/>
          <w:sz w:val="28"/>
        </w:rPr>
        <w:t>
      Целевая группа: __________________________________________________________;</w:t>
      </w:r>
    </w:p>
    <w:bookmarkEnd w:id="1589"/>
    <w:bookmarkStart w:name="z1761" w:id="1590"/>
    <w:p>
      <w:pPr>
        <w:spacing w:after="0"/>
        <w:ind w:left="0"/>
        <w:jc w:val="both"/>
      </w:pPr>
      <w:r>
        <w:rPr>
          <w:rFonts w:ascii="Times New Roman"/>
          <w:b w:val="false"/>
          <w:i w:val="false"/>
          <w:color w:val="000000"/>
          <w:sz w:val="28"/>
        </w:rPr>
        <w:t>
      Вид документа, удостоверяющего личность: ___________________________________</w:t>
      </w:r>
    </w:p>
    <w:bookmarkEnd w:id="1590"/>
    <w:bookmarkStart w:name="z1762" w:id="1591"/>
    <w:p>
      <w:pPr>
        <w:spacing w:after="0"/>
        <w:ind w:left="0"/>
        <w:jc w:val="both"/>
      </w:pPr>
      <w:r>
        <w:rPr>
          <w:rFonts w:ascii="Times New Roman"/>
          <w:b w:val="false"/>
          <w:i w:val="false"/>
          <w:color w:val="000000"/>
          <w:sz w:val="28"/>
        </w:rPr>
        <w:t>
      Серия документа: _________________ Номер документа: ________________________</w:t>
      </w:r>
    </w:p>
    <w:bookmarkEnd w:id="1591"/>
    <w:bookmarkStart w:name="z1763" w:id="1592"/>
    <w:p>
      <w:pPr>
        <w:spacing w:after="0"/>
        <w:ind w:left="0"/>
        <w:jc w:val="both"/>
      </w:pPr>
      <w:r>
        <w:rPr>
          <w:rFonts w:ascii="Times New Roman"/>
          <w:b w:val="false"/>
          <w:i w:val="false"/>
          <w:color w:val="000000"/>
          <w:sz w:val="28"/>
        </w:rPr>
        <w:t>
      Кем выдан: _______________________ Дата выдачи: "___" _____________ ______ года</w:t>
      </w:r>
    </w:p>
    <w:bookmarkEnd w:id="1592"/>
    <w:bookmarkStart w:name="z1764" w:id="1593"/>
    <w:p>
      <w:pPr>
        <w:spacing w:after="0"/>
        <w:ind w:left="0"/>
        <w:jc w:val="both"/>
      </w:pPr>
      <w:r>
        <w:rPr>
          <w:rFonts w:ascii="Times New Roman"/>
          <w:b w:val="false"/>
          <w:i w:val="false"/>
          <w:color w:val="000000"/>
          <w:sz w:val="28"/>
        </w:rPr>
        <w:t>
      Действителен до: "___" _____________ ______ года;</w:t>
      </w:r>
    </w:p>
    <w:bookmarkEnd w:id="1593"/>
    <w:bookmarkStart w:name="z1765" w:id="1594"/>
    <w:p>
      <w:pPr>
        <w:spacing w:after="0"/>
        <w:ind w:left="0"/>
        <w:jc w:val="both"/>
      </w:pPr>
      <w:r>
        <w:rPr>
          <w:rFonts w:ascii="Times New Roman"/>
          <w:b w:val="false"/>
          <w:i w:val="false"/>
          <w:color w:val="000000"/>
          <w:sz w:val="28"/>
        </w:rPr>
        <w:t>
      Мобильный телефон: _______________________________________________________;</w:t>
      </w:r>
    </w:p>
    <w:bookmarkEnd w:id="1594"/>
    <w:bookmarkStart w:name="z1766" w:id="1595"/>
    <w:p>
      <w:pPr>
        <w:spacing w:after="0"/>
        <w:ind w:left="0"/>
        <w:jc w:val="both"/>
      </w:pPr>
      <w:r>
        <w:rPr>
          <w:rFonts w:ascii="Times New Roman"/>
          <w:b w:val="false"/>
          <w:i w:val="false"/>
          <w:color w:val="000000"/>
          <w:sz w:val="28"/>
        </w:rPr>
        <w:t>
      Контактный телефон: ______________________________________________________;</w:t>
      </w:r>
    </w:p>
    <w:bookmarkEnd w:id="1595"/>
    <w:bookmarkStart w:name="z1767" w:id="1596"/>
    <w:p>
      <w:pPr>
        <w:spacing w:after="0"/>
        <w:ind w:left="0"/>
        <w:jc w:val="both"/>
      </w:pPr>
      <w:r>
        <w:rPr>
          <w:rFonts w:ascii="Times New Roman"/>
          <w:b w:val="false"/>
          <w:i w:val="false"/>
          <w:color w:val="000000"/>
          <w:sz w:val="28"/>
        </w:rPr>
        <w:t>
      E-mail: ___________________________________________________________________;</w:t>
      </w:r>
    </w:p>
    <w:bookmarkEnd w:id="1596"/>
    <w:bookmarkStart w:name="z1768" w:id="1597"/>
    <w:p>
      <w:pPr>
        <w:spacing w:after="0"/>
        <w:ind w:left="0"/>
        <w:jc w:val="both"/>
      </w:pPr>
      <w:r>
        <w:rPr>
          <w:rFonts w:ascii="Times New Roman"/>
          <w:b w:val="false"/>
          <w:i w:val="false"/>
          <w:color w:val="000000"/>
          <w:sz w:val="28"/>
        </w:rPr>
        <w:t>
      2) Данные о регистрации:</w:t>
      </w:r>
    </w:p>
    <w:bookmarkEnd w:id="1597"/>
    <w:bookmarkStart w:name="z1769" w:id="1598"/>
    <w:p>
      <w:pPr>
        <w:spacing w:after="0"/>
        <w:ind w:left="0"/>
        <w:jc w:val="both"/>
      </w:pPr>
      <w:r>
        <w:rPr>
          <w:rFonts w:ascii="Times New Roman"/>
          <w:b w:val="false"/>
          <w:i w:val="false"/>
          <w:color w:val="000000"/>
          <w:sz w:val="28"/>
        </w:rPr>
        <w:t>
      Причина незанятости: ______________________________________________________;</w:t>
      </w:r>
    </w:p>
    <w:bookmarkEnd w:id="1598"/>
    <w:bookmarkStart w:name="z1770" w:id="1599"/>
    <w:p>
      <w:pPr>
        <w:spacing w:after="0"/>
        <w:ind w:left="0"/>
        <w:jc w:val="both"/>
      </w:pPr>
      <w:r>
        <w:rPr>
          <w:rFonts w:ascii="Times New Roman"/>
          <w:b w:val="false"/>
          <w:i w:val="false"/>
          <w:color w:val="000000"/>
          <w:sz w:val="28"/>
        </w:rPr>
        <w:t>
      Категория состояния: ______________________________________________________;</w:t>
      </w:r>
    </w:p>
    <w:bookmarkEnd w:id="1599"/>
    <w:bookmarkStart w:name="z1771" w:id="1600"/>
    <w:p>
      <w:pPr>
        <w:spacing w:after="0"/>
        <w:ind w:left="0"/>
        <w:jc w:val="both"/>
      </w:pPr>
      <w:r>
        <w:rPr>
          <w:rFonts w:ascii="Times New Roman"/>
          <w:b w:val="false"/>
          <w:i w:val="false"/>
          <w:color w:val="000000"/>
          <w:sz w:val="28"/>
        </w:rPr>
        <w:t>
      Цель учета: ______________________________________________________________;</w:t>
      </w:r>
    </w:p>
    <w:bookmarkEnd w:id="1600"/>
    <w:bookmarkStart w:name="z1772" w:id="1601"/>
    <w:p>
      <w:pPr>
        <w:spacing w:after="0"/>
        <w:ind w:left="0"/>
        <w:jc w:val="both"/>
      </w:pPr>
      <w:r>
        <w:rPr>
          <w:rFonts w:ascii="Times New Roman"/>
          <w:b w:val="false"/>
          <w:i w:val="false"/>
          <w:color w:val="000000"/>
          <w:sz w:val="28"/>
        </w:rPr>
        <w:t>
      Дата незанятости: _________________________________________________________;</w:t>
      </w:r>
    </w:p>
    <w:bookmarkEnd w:id="1601"/>
    <w:bookmarkStart w:name="z1773" w:id="1602"/>
    <w:p>
      <w:pPr>
        <w:spacing w:after="0"/>
        <w:ind w:left="0"/>
        <w:jc w:val="both"/>
      </w:pPr>
      <w:r>
        <w:rPr>
          <w:rFonts w:ascii="Times New Roman"/>
          <w:b w:val="false"/>
          <w:i w:val="false"/>
          <w:color w:val="000000"/>
          <w:sz w:val="28"/>
        </w:rPr>
        <w:t>
      3) Данные, необходимые для поиска подходящей работы:</w:t>
      </w:r>
    </w:p>
    <w:bookmarkEnd w:id="1602"/>
    <w:bookmarkStart w:name="z1774" w:id="1603"/>
    <w:p>
      <w:pPr>
        <w:spacing w:after="0"/>
        <w:ind w:left="0"/>
        <w:jc w:val="both"/>
      </w:pPr>
      <w:r>
        <w:rPr>
          <w:rFonts w:ascii="Times New Roman"/>
          <w:b w:val="false"/>
          <w:i w:val="false"/>
          <w:color w:val="000000"/>
          <w:sz w:val="28"/>
        </w:rPr>
        <w:t>
      Желаемая профессия: _____________________________________________________;</w:t>
      </w:r>
    </w:p>
    <w:bookmarkEnd w:id="1603"/>
    <w:bookmarkStart w:name="z1775" w:id="1604"/>
    <w:p>
      <w:pPr>
        <w:spacing w:after="0"/>
        <w:ind w:left="0"/>
        <w:jc w:val="both"/>
      </w:pPr>
      <w:r>
        <w:rPr>
          <w:rFonts w:ascii="Times New Roman"/>
          <w:b w:val="false"/>
          <w:i w:val="false"/>
          <w:color w:val="000000"/>
          <w:sz w:val="28"/>
        </w:rPr>
        <w:t>
      Уточнение по должности: _________________________________________________;</w:t>
      </w:r>
    </w:p>
    <w:bookmarkEnd w:id="1604"/>
    <w:bookmarkStart w:name="z1776" w:id="1605"/>
    <w:p>
      <w:pPr>
        <w:spacing w:after="0"/>
        <w:ind w:left="0"/>
        <w:jc w:val="both"/>
      </w:pPr>
      <w:r>
        <w:rPr>
          <w:rFonts w:ascii="Times New Roman"/>
          <w:b w:val="false"/>
          <w:i w:val="false"/>
          <w:color w:val="000000"/>
          <w:sz w:val="28"/>
        </w:rPr>
        <w:t>
      Желаемая минимальная оплата труда: _______________________________________;</w:t>
      </w:r>
    </w:p>
    <w:bookmarkEnd w:id="1605"/>
    <w:bookmarkStart w:name="z1777" w:id="1606"/>
    <w:p>
      <w:pPr>
        <w:spacing w:after="0"/>
        <w:ind w:left="0"/>
        <w:jc w:val="both"/>
      </w:pPr>
      <w:r>
        <w:rPr>
          <w:rFonts w:ascii="Times New Roman"/>
          <w:b w:val="false"/>
          <w:i w:val="false"/>
          <w:color w:val="000000"/>
          <w:sz w:val="28"/>
        </w:rPr>
        <w:t>
      Желаемая максимальная оплата труда: ______________________________________;</w:t>
      </w:r>
    </w:p>
    <w:bookmarkEnd w:id="1606"/>
    <w:bookmarkStart w:name="z1778" w:id="1607"/>
    <w:p>
      <w:pPr>
        <w:spacing w:after="0"/>
        <w:ind w:left="0"/>
        <w:jc w:val="both"/>
      </w:pPr>
      <w:r>
        <w:rPr>
          <w:rFonts w:ascii="Times New Roman"/>
          <w:b w:val="false"/>
          <w:i w:val="false"/>
          <w:color w:val="000000"/>
          <w:sz w:val="28"/>
        </w:rPr>
        <w:t>
      Режим работы: __________________________________________________________;</w:t>
      </w:r>
    </w:p>
    <w:bookmarkEnd w:id="1607"/>
    <w:bookmarkStart w:name="z1779" w:id="1608"/>
    <w:p>
      <w:pPr>
        <w:spacing w:after="0"/>
        <w:ind w:left="0"/>
        <w:jc w:val="both"/>
      </w:pPr>
      <w:r>
        <w:rPr>
          <w:rFonts w:ascii="Times New Roman"/>
          <w:b w:val="false"/>
          <w:i w:val="false"/>
          <w:color w:val="000000"/>
          <w:sz w:val="28"/>
        </w:rPr>
        <w:t>
      Согласие на смену места жительства: _______________________________________;</w:t>
      </w:r>
    </w:p>
    <w:bookmarkEnd w:id="1608"/>
    <w:bookmarkStart w:name="z1780" w:id="1609"/>
    <w:p>
      <w:pPr>
        <w:spacing w:after="0"/>
        <w:ind w:left="0"/>
        <w:jc w:val="both"/>
      </w:pPr>
      <w:r>
        <w:rPr>
          <w:rFonts w:ascii="Times New Roman"/>
          <w:b w:val="false"/>
          <w:i w:val="false"/>
          <w:color w:val="000000"/>
          <w:sz w:val="28"/>
        </w:rPr>
        <w:t>
      4) Данные об образовании:</w:t>
      </w:r>
    </w:p>
    <w:bookmarkEnd w:id="1609"/>
    <w:bookmarkStart w:name="z1781" w:id="1610"/>
    <w:p>
      <w:pPr>
        <w:spacing w:after="0"/>
        <w:ind w:left="0"/>
        <w:jc w:val="both"/>
      </w:pPr>
      <w:r>
        <w:rPr>
          <w:rFonts w:ascii="Times New Roman"/>
          <w:b w:val="false"/>
          <w:i w:val="false"/>
          <w:color w:val="000000"/>
          <w:sz w:val="28"/>
        </w:rPr>
        <w:t>
      Полное наименование учебного заведения: __________________________________;</w:t>
      </w:r>
    </w:p>
    <w:bookmarkEnd w:id="1610"/>
    <w:bookmarkStart w:name="z1782" w:id="1611"/>
    <w:p>
      <w:pPr>
        <w:spacing w:after="0"/>
        <w:ind w:left="0"/>
        <w:jc w:val="both"/>
      </w:pPr>
      <w:r>
        <w:rPr>
          <w:rFonts w:ascii="Times New Roman"/>
          <w:b w:val="false"/>
          <w:i w:val="false"/>
          <w:color w:val="000000"/>
          <w:sz w:val="28"/>
        </w:rPr>
        <w:t>
      Наименование специальности: _____________________________________________;</w:t>
      </w:r>
    </w:p>
    <w:bookmarkEnd w:id="1611"/>
    <w:bookmarkStart w:name="z1783" w:id="1612"/>
    <w:p>
      <w:pPr>
        <w:spacing w:after="0"/>
        <w:ind w:left="0"/>
        <w:jc w:val="both"/>
      </w:pPr>
      <w:r>
        <w:rPr>
          <w:rFonts w:ascii="Times New Roman"/>
          <w:b w:val="false"/>
          <w:i w:val="false"/>
          <w:color w:val="000000"/>
          <w:sz w:val="28"/>
        </w:rPr>
        <w:t>
      Тип учебного заведения: __________________________________________________;</w:t>
      </w:r>
    </w:p>
    <w:bookmarkEnd w:id="1612"/>
    <w:bookmarkStart w:name="z1784" w:id="1613"/>
    <w:p>
      <w:pPr>
        <w:spacing w:after="0"/>
        <w:ind w:left="0"/>
        <w:jc w:val="both"/>
      </w:pPr>
      <w:r>
        <w:rPr>
          <w:rFonts w:ascii="Times New Roman"/>
          <w:b w:val="false"/>
          <w:i w:val="false"/>
          <w:color w:val="000000"/>
          <w:sz w:val="28"/>
        </w:rPr>
        <w:t>
      Дополнительные сведения по образованию: __________________________________;</w:t>
      </w:r>
    </w:p>
    <w:bookmarkEnd w:id="1613"/>
    <w:bookmarkStart w:name="z1785" w:id="1614"/>
    <w:p>
      <w:pPr>
        <w:spacing w:after="0"/>
        <w:ind w:left="0"/>
        <w:jc w:val="both"/>
      </w:pPr>
      <w:r>
        <w:rPr>
          <w:rFonts w:ascii="Times New Roman"/>
          <w:b w:val="false"/>
          <w:i w:val="false"/>
          <w:color w:val="000000"/>
          <w:sz w:val="28"/>
        </w:rPr>
        <w:t>
      Дата поступления в учебное заведение: "___" _____________ ______________ года;</w:t>
      </w:r>
    </w:p>
    <w:bookmarkEnd w:id="1614"/>
    <w:bookmarkStart w:name="z1786" w:id="1615"/>
    <w:p>
      <w:pPr>
        <w:spacing w:after="0"/>
        <w:ind w:left="0"/>
        <w:jc w:val="both"/>
      </w:pPr>
      <w:r>
        <w:rPr>
          <w:rFonts w:ascii="Times New Roman"/>
          <w:b w:val="false"/>
          <w:i w:val="false"/>
          <w:color w:val="000000"/>
          <w:sz w:val="28"/>
        </w:rPr>
        <w:t>
      Дата окончания учебного заведения: "___" _____________ ________________ года;</w:t>
      </w:r>
    </w:p>
    <w:bookmarkEnd w:id="1615"/>
    <w:bookmarkStart w:name="z1787" w:id="1616"/>
    <w:p>
      <w:pPr>
        <w:spacing w:after="0"/>
        <w:ind w:left="0"/>
        <w:jc w:val="both"/>
      </w:pPr>
      <w:r>
        <w:rPr>
          <w:rFonts w:ascii="Times New Roman"/>
          <w:b w:val="false"/>
          <w:i w:val="false"/>
          <w:color w:val="000000"/>
          <w:sz w:val="28"/>
        </w:rPr>
        <w:t>
      Согласие на трудоустройство по специальности: ______________________________;</w:t>
      </w:r>
    </w:p>
    <w:bookmarkEnd w:id="1616"/>
    <w:bookmarkStart w:name="z1788" w:id="1617"/>
    <w:p>
      <w:pPr>
        <w:spacing w:after="0"/>
        <w:ind w:left="0"/>
        <w:jc w:val="both"/>
      </w:pPr>
      <w:r>
        <w:rPr>
          <w:rFonts w:ascii="Times New Roman"/>
          <w:b w:val="false"/>
          <w:i w:val="false"/>
          <w:color w:val="000000"/>
          <w:sz w:val="28"/>
        </w:rPr>
        <w:t>
      5) Данные о трудовой деятельности:</w:t>
      </w:r>
    </w:p>
    <w:bookmarkEnd w:id="1617"/>
    <w:bookmarkStart w:name="z1789" w:id="1618"/>
    <w:p>
      <w:pPr>
        <w:spacing w:after="0"/>
        <w:ind w:left="0"/>
        <w:jc w:val="both"/>
      </w:pPr>
      <w:r>
        <w:rPr>
          <w:rFonts w:ascii="Times New Roman"/>
          <w:b w:val="false"/>
          <w:i w:val="false"/>
          <w:color w:val="000000"/>
          <w:sz w:val="28"/>
        </w:rPr>
        <w:t>
      Профессия, должность: ___________________________________________________;</w:t>
      </w:r>
    </w:p>
    <w:bookmarkEnd w:id="1618"/>
    <w:bookmarkStart w:name="z1790" w:id="1619"/>
    <w:p>
      <w:pPr>
        <w:spacing w:after="0"/>
        <w:ind w:left="0"/>
        <w:jc w:val="both"/>
      </w:pPr>
      <w:r>
        <w:rPr>
          <w:rFonts w:ascii="Times New Roman"/>
          <w:b w:val="false"/>
          <w:i w:val="false"/>
          <w:color w:val="000000"/>
          <w:sz w:val="28"/>
        </w:rPr>
        <w:t>
      Уточнение по должности: _________________________________________________;</w:t>
      </w:r>
    </w:p>
    <w:bookmarkEnd w:id="1619"/>
    <w:bookmarkStart w:name="z1791" w:id="1620"/>
    <w:p>
      <w:pPr>
        <w:spacing w:after="0"/>
        <w:ind w:left="0"/>
        <w:jc w:val="both"/>
      </w:pPr>
      <w:r>
        <w:rPr>
          <w:rFonts w:ascii="Times New Roman"/>
          <w:b w:val="false"/>
          <w:i w:val="false"/>
          <w:color w:val="000000"/>
          <w:sz w:val="28"/>
        </w:rPr>
        <w:t>
      Наименование организации: _______________________________________________;</w:t>
      </w:r>
    </w:p>
    <w:bookmarkEnd w:id="1620"/>
    <w:bookmarkStart w:name="z1792" w:id="1621"/>
    <w:p>
      <w:pPr>
        <w:spacing w:after="0"/>
        <w:ind w:left="0"/>
        <w:jc w:val="both"/>
      </w:pPr>
      <w:r>
        <w:rPr>
          <w:rFonts w:ascii="Times New Roman"/>
          <w:b w:val="false"/>
          <w:i w:val="false"/>
          <w:color w:val="000000"/>
          <w:sz w:val="28"/>
        </w:rPr>
        <w:t>
      Отрасль: ________________________________________________________________;</w:t>
      </w:r>
    </w:p>
    <w:bookmarkEnd w:id="1621"/>
    <w:bookmarkStart w:name="z1793" w:id="1622"/>
    <w:p>
      <w:pPr>
        <w:spacing w:after="0"/>
        <w:ind w:left="0"/>
        <w:jc w:val="both"/>
      </w:pPr>
      <w:r>
        <w:rPr>
          <w:rFonts w:ascii="Times New Roman"/>
          <w:b w:val="false"/>
          <w:i w:val="false"/>
          <w:color w:val="000000"/>
          <w:sz w:val="28"/>
        </w:rPr>
        <w:t>
      Функциональные обязанности: _____________________________________________;</w:t>
      </w:r>
    </w:p>
    <w:bookmarkEnd w:id="1622"/>
    <w:bookmarkStart w:name="z1794" w:id="1623"/>
    <w:p>
      <w:pPr>
        <w:spacing w:after="0"/>
        <w:ind w:left="0"/>
        <w:jc w:val="both"/>
      </w:pPr>
      <w:r>
        <w:rPr>
          <w:rFonts w:ascii="Times New Roman"/>
          <w:b w:val="false"/>
          <w:i w:val="false"/>
          <w:color w:val="000000"/>
          <w:sz w:val="28"/>
        </w:rPr>
        <w:t>
      Общий трудовой стаж по данной профессии (лет): _____________________________;</w:t>
      </w:r>
    </w:p>
    <w:bookmarkEnd w:id="1623"/>
    <w:bookmarkStart w:name="z1795" w:id="1624"/>
    <w:p>
      <w:pPr>
        <w:spacing w:after="0"/>
        <w:ind w:left="0"/>
        <w:jc w:val="both"/>
      </w:pPr>
      <w:r>
        <w:rPr>
          <w:rFonts w:ascii="Times New Roman"/>
          <w:b w:val="false"/>
          <w:i w:val="false"/>
          <w:color w:val="000000"/>
          <w:sz w:val="28"/>
        </w:rPr>
        <w:t>
      Период работы (с): "___" _____________ ______ года;</w:t>
      </w:r>
    </w:p>
    <w:bookmarkEnd w:id="1624"/>
    <w:bookmarkStart w:name="z1796" w:id="1625"/>
    <w:p>
      <w:pPr>
        <w:spacing w:after="0"/>
        <w:ind w:left="0"/>
        <w:jc w:val="both"/>
      </w:pPr>
      <w:r>
        <w:rPr>
          <w:rFonts w:ascii="Times New Roman"/>
          <w:b w:val="false"/>
          <w:i w:val="false"/>
          <w:color w:val="000000"/>
          <w:sz w:val="28"/>
        </w:rPr>
        <w:t>
      Период работы (по): "___" _____________ ______ года;</w:t>
      </w:r>
    </w:p>
    <w:bookmarkEnd w:id="1625"/>
    <w:bookmarkStart w:name="z1797" w:id="1626"/>
    <w:p>
      <w:pPr>
        <w:spacing w:after="0"/>
        <w:ind w:left="0"/>
        <w:jc w:val="both"/>
      </w:pPr>
      <w:r>
        <w:rPr>
          <w:rFonts w:ascii="Times New Roman"/>
          <w:b w:val="false"/>
          <w:i w:val="false"/>
          <w:color w:val="000000"/>
          <w:sz w:val="28"/>
        </w:rPr>
        <w:t>
      Согласие на трудоустройство по профессии: __________________________________;</w:t>
      </w:r>
    </w:p>
    <w:bookmarkEnd w:id="1626"/>
    <w:bookmarkStart w:name="z1798" w:id="1627"/>
    <w:p>
      <w:pPr>
        <w:spacing w:after="0"/>
        <w:ind w:left="0"/>
        <w:jc w:val="both"/>
      </w:pPr>
      <w:r>
        <w:rPr>
          <w:rFonts w:ascii="Times New Roman"/>
          <w:b w:val="false"/>
          <w:i w:val="false"/>
          <w:color w:val="000000"/>
          <w:sz w:val="28"/>
        </w:rPr>
        <w:t>
      6) Сведения о навыках:</w:t>
      </w:r>
    </w:p>
    <w:bookmarkEnd w:id="1627"/>
    <w:bookmarkStart w:name="z1799" w:id="1628"/>
    <w:p>
      <w:pPr>
        <w:spacing w:after="0"/>
        <w:ind w:left="0"/>
        <w:jc w:val="both"/>
      </w:pPr>
      <w:r>
        <w:rPr>
          <w:rFonts w:ascii="Times New Roman"/>
          <w:b w:val="false"/>
          <w:i w:val="false"/>
          <w:color w:val="000000"/>
          <w:sz w:val="28"/>
        </w:rPr>
        <w:t>
      Хобби: __________________________________________________________________;</w:t>
      </w:r>
    </w:p>
    <w:bookmarkEnd w:id="1628"/>
    <w:bookmarkStart w:name="z1800" w:id="1629"/>
    <w:p>
      <w:pPr>
        <w:spacing w:after="0"/>
        <w:ind w:left="0"/>
        <w:jc w:val="both"/>
      </w:pPr>
      <w:r>
        <w:rPr>
          <w:rFonts w:ascii="Times New Roman"/>
          <w:b w:val="false"/>
          <w:i w:val="false"/>
          <w:color w:val="000000"/>
          <w:sz w:val="28"/>
        </w:rPr>
        <w:t>
      Курсы, тренинги, сертификаты: _____________________________________________;</w:t>
      </w:r>
    </w:p>
    <w:bookmarkEnd w:id="1629"/>
    <w:bookmarkStart w:name="z1801" w:id="1630"/>
    <w:p>
      <w:pPr>
        <w:spacing w:after="0"/>
        <w:ind w:left="0"/>
        <w:jc w:val="both"/>
      </w:pPr>
      <w:r>
        <w:rPr>
          <w:rFonts w:ascii="Times New Roman"/>
          <w:b w:val="false"/>
          <w:i w:val="false"/>
          <w:color w:val="000000"/>
          <w:sz w:val="28"/>
        </w:rPr>
        <w:t>
      Специализированные навыки: ______________________________________________;</w:t>
      </w:r>
    </w:p>
    <w:bookmarkEnd w:id="1630"/>
    <w:bookmarkStart w:name="z1802" w:id="1631"/>
    <w:p>
      <w:pPr>
        <w:spacing w:after="0"/>
        <w:ind w:left="0"/>
        <w:jc w:val="both"/>
      </w:pPr>
      <w:r>
        <w:rPr>
          <w:rFonts w:ascii="Times New Roman"/>
          <w:b w:val="false"/>
          <w:i w:val="false"/>
          <w:color w:val="000000"/>
          <w:sz w:val="28"/>
        </w:rPr>
        <w:t>
      Общие навыки: ___________________________________________________________;</w:t>
      </w:r>
    </w:p>
    <w:bookmarkEnd w:id="1631"/>
    <w:bookmarkStart w:name="z1803" w:id="1632"/>
    <w:p>
      <w:pPr>
        <w:spacing w:after="0"/>
        <w:ind w:left="0"/>
        <w:jc w:val="both"/>
      </w:pPr>
      <w:r>
        <w:rPr>
          <w:rFonts w:ascii="Times New Roman"/>
          <w:b w:val="false"/>
          <w:i w:val="false"/>
          <w:color w:val="000000"/>
          <w:sz w:val="28"/>
        </w:rPr>
        <w:t>
      Знание языков: ___________________________________________________________;</w:t>
      </w:r>
    </w:p>
    <w:bookmarkEnd w:id="1632"/>
    <w:bookmarkStart w:name="z1804" w:id="1633"/>
    <w:p>
      <w:pPr>
        <w:spacing w:after="0"/>
        <w:ind w:left="0"/>
        <w:jc w:val="both"/>
      </w:pPr>
      <w:r>
        <w:rPr>
          <w:rFonts w:ascii="Times New Roman"/>
          <w:b w:val="false"/>
          <w:i w:val="false"/>
          <w:color w:val="000000"/>
          <w:sz w:val="28"/>
        </w:rPr>
        <w:t>
      Уровень знания языка: ____________________________________________________;</w:t>
      </w:r>
    </w:p>
    <w:bookmarkEnd w:id="1633"/>
    <w:bookmarkStart w:name="z1805" w:id="1634"/>
    <w:p>
      <w:pPr>
        <w:spacing w:after="0"/>
        <w:ind w:left="0"/>
        <w:jc w:val="both"/>
      </w:pPr>
      <w:r>
        <w:rPr>
          <w:rFonts w:ascii="Times New Roman"/>
          <w:b w:val="false"/>
          <w:i w:val="false"/>
          <w:color w:val="000000"/>
          <w:sz w:val="28"/>
        </w:rPr>
        <w:t>
      6) Сведения о наличии водительского удостоверения: __________________________;</w:t>
      </w:r>
    </w:p>
    <w:bookmarkEnd w:id="1634"/>
    <w:bookmarkStart w:name="z1806" w:id="1635"/>
    <w:p>
      <w:pPr>
        <w:spacing w:after="0"/>
        <w:ind w:left="0"/>
        <w:jc w:val="both"/>
      </w:pPr>
      <w:r>
        <w:rPr>
          <w:rFonts w:ascii="Times New Roman"/>
          <w:b w:val="false"/>
          <w:i w:val="false"/>
          <w:color w:val="000000"/>
          <w:sz w:val="28"/>
        </w:rPr>
        <w:t>
      7) Дополнительное контактное лицо (Фамилия, имя, отчество (при его наличии), телефон, e-mail адрес): ___________________________________________________________;</w:t>
      </w:r>
    </w:p>
    <w:bookmarkEnd w:id="1635"/>
    <w:bookmarkStart w:name="z1807" w:id="1636"/>
    <w:p>
      <w:pPr>
        <w:spacing w:after="0"/>
        <w:ind w:left="0"/>
        <w:jc w:val="both"/>
      </w:pPr>
      <w:r>
        <w:rPr>
          <w:rFonts w:ascii="Times New Roman"/>
          <w:b w:val="false"/>
          <w:i w:val="false"/>
          <w:color w:val="000000"/>
          <w:sz w:val="28"/>
        </w:rPr>
        <w:t>
      8) Дополнительные сведения:</w:t>
      </w:r>
    </w:p>
    <w:bookmarkEnd w:id="1636"/>
    <w:bookmarkStart w:name="z1808" w:id="1637"/>
    <w:p>
      <w:pPr>
        <w:spacing w:after="0"/>
        <w:ind w:left="0"/>
        <w:jc w:val="both"/>
      </w:pPr>
      <w:r>
        <w:rPr>
          <w:rFonts w:ascii="Times New Roman"/>
          <w:b w:val="false"/>
          <w:i w:val="false"/>
          <w:color w:val="000000"/>
          <w:sz w:val="28"/>
        </w:rPr>
        <w:t>
      Дети до 18 лет, проживающие с заявителем: __________________________________;</w:t>
      </w:r>
    </w:p>
    <w:bookmarkEnd w:id="1637"/>
    <w:bookmarkStart w:name="z1809" w:id="1638"/>
    <w:p>
      <w:pPr>
        <w:spacing w:after="0"/>
        <w:ind w:left="0"/>
        <w:jc w:val="both"/>
      </w:pPr>
      <w:r>
        <w:rPr>
          <w:rFonts w:ascii="Times New Roman"/>
          <w:b w:val="false"/>
          <w:i w:val="false"/>
          <w:color w:val="000000"/>
          <w:sz w:val="28"/>
        </w:rPr>
        <w:t>
      Наличие судимости: ______________________________________________________;</w:t>
      </w:r>
    </w:p>
    <w:bookmarkEnd w:id="1638"/>
    <w:bookmarkStart w:name="z1810" w:id="1639"/>
    <w:p>
      <w:pPr>
        <w:spacing w:after="0"/>
        <w:ind w:left="0"/>
        <w:jc w:val="both"/>
      </w:pPr>
      <w:r>
        <w:rPr>
          <w:rFonts w:ascii="Times New Roman"/>
          <w:b w:val="false"/>
          <w:i w:val="false"/>
          <w:color w:val="000000"/>
          <w:sz w:val="28"/>
        </w:rPr>
        <w:t>
      Востребованность специальности заявителя: __________________________________;</w:t>
      </w:r>
    </w:p>
    <w:bookmarkEnd w:id="1639"/>
    <w:bookmarkStart w:name="z1811" w:id="1640"/>
    <w:p>
      <w:pPr>
        <w:spacing w:after="0"/>
        <w:ind w:left="0"/>
        <w:jc w:val="both"/>
      </w:pPr>
      <w:r>
        <w:rPr>
          <w:rFonts w:ascii="Times New Roman"/>
          <w:b w:val="false"/>
          <w:i w:val="false"/>
          <w:color w:val="000000"/>
          <w:sz w:val="28"/>
        </w:rPr>
        <w:t>
      Количество специальностей, имеющихся у заявителя: __________________________;</w:t>
      </w:r>
    </w:p>
    <w:bookmarkEnd w:id="1640"/>
    <w:bookmarkStart w:name="z1812" w:id="1641"/>
    <w:p>
      <w:pPr>
        <w:spacing w:after="0"/>
        <w:ind w:left="0"/>
        <w:jc w:val="both"/>
      </w:pPr>
      <w:r>
        <w:rPr>
          <w:rFonts w:ascii="Times New Roman"/>
          <w:b w:val="false"/>
          <w:i w:val="false"/>
          <w:color w:val="000000"/>
          <w:sz w:val="28"/>
        </w:rPr>
        <w:t>
      Стаж работы по основной специальности: ____________________________________;</w:t>
      </w:r>
    </w:p>
    <w:bookmarkEnd w:id="1641"/>
    <w:bookmarkStart w:name="z1813" w:id="1642"/>
    <w:p>
      <w:pPr>
        <w:spacing w:after="0"/>
        <w:ind w:left="0"/>
        <w:jc w:val="both"/>
      </w:pPr>
      <w:r>
        <w:rPr>
          <w:rFonts w:ascii="Times New Roman"/>
          <w:b w:val="false"/>
          <w:i w:val="false"/>
          <w:color w:val="000000"/>
          <w:sz w:val="28"/>
        </w:rPr>
        <w:t>
      Общий стаж работы: ______________________________________________________;</w:t>
      </w:r>
    </w:p>
    <w:bookmarkEnd w:id="1642"/>
    <w:bookmarkStart w:name="z1814" w:id="1643"/>
    <w:p>
      <w:pPr>
        <w:spacing w:after="0"/>
        <w:ind w:left="0"/>
        <w:jc w:val="both"/>
      </w:pPr>
      <w:r>
        <w:rPr>
          <w:rFonts w:ascii="Times New Roman"/>
          <w:b w:val="false"/>
          <w:i w:val="false"/>
          <w:color w:val="000000"/>
          <w:sz w:val="28"/>
        </w:rPr>
        <w:t>
      Стаж на последнем месте работы: ___________________________________________;</w:t>
      </w:r>
    </w:p>
    <w:bookmarkEnd w:id="1643"/>
    <w:bookmarkStart w:name="z1815" w:id="1644"/>
    <w:p>
      <w:pPr>
        <w:spacing w:after="0"/>
        <w:ind w:left="0"/>
        <w:jc w:val="both"/>
      </w:pPr>
      <w:r>
        <w:rPr>
          <w:rFonts w:ascii="Times New Roman"/>
          <w:b w:val="false"/>
          <w:i w:val="false"/>
          <w:color w:val="000000"/>
          <w:sz w:val="28"/>
        </w:rPr>
        <w:t>
      Длительность текущей безработицы: ________________________________________;</w:t>
      </w:r>
    </w:p>
    <w:bookmarkEnd w:id="1644"/>
    <w:bookmarkStart w:name="z1816" w:id="1645"/>
    <w:p>
      <w:pPr>
        <w:spacing w:after="0"/>
        <w:ind w:left="0"/>
        <w:jc w:val="both"/>
      </w:pPr>
      <w:r>
        <w:rPr>
          <w:rFonts w:ascii="Times New Roman"/>
          <w:b w:val="false"/>
          <w:i w:val="false"/>
          <w:color w:val="000000"/>
          <w:sz w:val="28"/>
        </w:rPr>
        <w:t>
      Период предыдущей безработицы (до текущей безработицы): ___________________;</w:t>
      </w:r>
    </w:p>
    <w:bookmarkEnd w:id="1645"/>
    <w:bookmarkStart w:name="z1817" w:id="1646"/>
    <w:p>
      <w:pPr>
        <w:spacing w:after="0"/>
        <w:ind w:left="0"/>
        <w:jc w:val="both"/>
      </w:pPr>
      <w:r>
        <w:rPr>
          <w:rFonts w:ascii="Times New Roman"/>
          <w:b w:val="false"/>
          <w:i w:val="false"/>
          <w:color w:val="000000"/>
          <w:sz w:val="28"/>
        </w:rPr>
        <w:t>
      Период прохождения профессионального обучения (краткосрочные курсы подготовки, переподготовки, повышения квалификации): _______________________________________;</w:t>
      </w:r>
    </w:p>
    <w:bookmarkEnd w:id="1646"/>
    <w:bookmarkStart w:name="z1818" w:id="1647"/>
    <w:p>
      <w:pPr>
        <w:spacing w:after="0"/>
        <w:ind w:left="0"/>
        <w:jc w:val="both"/>
      </w:pPr>
      <w:r>
        <w:rPr>
          <w:rFonts w:ascii="Times New Roman"/>
          <w:b w:val="false"/>
          <w:i w:val="false"/>
          <w:color w:val="000000"/>
          <w:sz w:val="28"/>
        </w:rPr>
        <w:t>
      Наличие навыков поиска работы: ___________________________________________;</w:t>
      </w:r>
    </w:p>
    <w:bookmarkEnd w:id="1647"/>
    <w:bookmarkStart w:name="z1819" w:id="1648"/>
    <w:p>
      <w:pPr>
        <w:spacing w:after="0"/>
        <w:ind w:left="0"/>
        <w:jc w:val="both"/>
      </w:pPr>
      <w:r>
        <w:rPr>
          <w:rFonts w:ascii="Times New Roman"/>
          <w:b w:val="false"/>
          <w:i w:val="false"/>
          <w:color w:val="000000"/>
          <w:sz w:val="28"/>
        </w:rPr>
        <w:t>
      Наличие компьютерных навыков: ___________________________________________;</w:t>
      </w:r>
    </w:p>
    <w:bookmarkEnd w:id="1648"/>
    <w:bookmarkStart w:name="z1820" w:id="1649"/>
    <w:p>
      <w:pPr>
        <w:spacing w:after="0"/>
        <w:ind w:left="0"/>
        <w:jc w:val="both"/>
      </w:pPr>
      <w:r>
        <w:rPr>
          <w:rFonts w:ascii="Times New Roman"/>
          <w:b w:val="false"/>
          <w:i w:val="false"/>
          <w:color w:val="000000"/>
          <w:sz w:val="28"/>
        </w:rPr>
        <w:t>
      Уровень мотивации к трудоустройству: ______________________________________.</w:t>
      </w:r>
    </w:p>
    <w:bookmarkEnd w:id="1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 в качестве</w:t>
            </w:r>
            <w:r>
              <w:br/>
            </w:r>
            <w:r>
              <w:rPr>
                <w:rFonts w:ascii="Times New Roman"/>
                <w:b w:val="false"/>
                <w:i w:val="false"/>
                <w:color w:val="000000"/>
                <w:sz w:val="20"/>
              </w:rPr>
              <w:t>безработных"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4" w:id="1650"/>
    <w:p>
      <w:pPr>
        <w:spacing w:after="0"/>
        <w:ind w:left="0"/>
        <w:jc w:val="left"/>
      </w:pPr>
      <w:r>
        <w:rPr>
          <w:rFonts w:ascii="Times New Roman"/>
          <w:b/>
          <w:i w:val="false"/>
          <w:color w:val="000000"/>
        </w:rPr>
        <w:t xml:space="preserve"> Уведомление об отказе в регистрации лица, ищущего работу, в качестве безработного</w:t>
      </w:r>
    </w:p>
    <w:bookmarkEnd w:id="1650"/>
    <w:bookmarkStart w:name="z1825" w:id="1651"/>
    <w:p>
      <w:pPr>
        <w:spacing w:after="0"/>
        <w:ind w:left="0"/>
        <w:jc w:val="both"/>
      </w:pPr>
      <w:r>
        <w:rPr>
          <w:rFonts w:ascii="Times New Roman"/>
          <w:b w:val="false"/>
          <w:i w:val="false"/>
          <w:color w:val="000000"/>
          <w:sz w:val="28"/>
        </w:rPr>
        <w:t>
      ________________________________________________________________________________</w:t>
      </w:r>
    </w:p>
    <w:bookmarkEnd w:id="1651"/>
    <w:bookmarkStart w:name="z1826" w:id="1652"/>
    <w:p>
      <w:pPr>
        <w:spacing w:after="0"/>
        <w:ind w:left="0"/>
        <w:jc w:val="both"/>
      </w:pPr>
      <w:r>
        <w:rPr>
          <w:rFonts w:ascii="Times New Roman"/>
          <w:b w:val="false"/>
          <w:i w:val="false"/>
          <w:color w:val="000000"/>
          <w:sz w:val="28"/>
        </w:rPr>
        <w:t>
                               Фамилия, имя, отчество (при его наличии)</w:t>
      </w:r>
    </w:p>
    <w:bookmarkEnd w:id="1652"/>
    <w:bookmarkStart w:name="z1827" w:id="1653"/>
    <w:p>
      <w:pPr>
        <w:spacing w:after="0"/>
        <w:ind w:left="0"/>
        <w:jc w:val="both"/>
      </w:pPr>
      <w:r>
        <w:rPr>
          <w:rFonts w:ascii="Times New Roman"/>
          <w:b w:val="false"/>
          <w:i w:val="false"/>
          <w:color w:val="000000"/>
          <w:sz w:val="28"/>
        </w:rPr>
        <w:t>
      Причина отказа: __________________________________________________________________</w:t>
      </w:r>
    </w:p>
    <w:bookmarkEnd w:id="1653"/>
    <w:bookmarkStart w:name="z1828" w:id="1654"/>
    <w:p>
      <w:pPr>
        <w:spacing w:after="0"/>
        <w:ind w:left="0"/>
        <w:jc w:val="both"/>
      </w:pPr>
      <w:r>
        <w:rPr>
          <w:rFonts w:ascii="Times New Roman"/>
          <w:b w:val="false"/>
          <w:i w:val="false"/>
          <w:color w:val="000000"/>
          <w:sz w:val="28"/>
        </w:rPr>
        <w:t>
                                           (указать причину)</w:t>
      </w:r>
    </w:p>
    <w:bookmarkEnd w:id="1654"/>
    <w:bookmarkStart w:name="z1829" w:id="1655"/>
    <w:p>
      <w:pPr>
        <w:spacing w:after="0"/>
        <w:ind w:left="0"/>
        <w:jc w:val="both"/>
      </w:pPr>
      <w:r>
        <w:rPr>
          <w:rFonts w:ascii="Times New Roman"/>
          <w:b w:val="false"/>
          <w:i w:val="false"/>
          <w:color w:val="000000"/>
          <w:sz w:val="28"/>
        </w:rPr>
        <w:t>
                         (наименование центра занятости населения)</w:t>
      </w:r>
    </w:p>
    <w:bookmarkEnd w:id="1655"/>
    <w:bookmarkStart w:name="z1830" w:id="1656"/>
    <w:p>
      <w:pPr>
        <w:spacing w:after="0"/>
        <w:ind w:left="0"/>
        <w:jc w:val="both"/>
      </w:pPr>
      <w:r>
        <w:rPr>
          <w:rFonts w:ascii="Times New Roman"/>
          <w:b w:val="false"/>
          <w:i w:val="false"/>
          <w:color w:val="000000"/>
          <w:sz w:val="28"/>
        </w:rPr>
        <w:t>
      Дата выдачи: "___" ____________ 20___ года.</w:t>
      </w:r>
    </w:p>
    <w:bookmarkEnd w:id="1656"/>
    <w:bookmarkStart w:name="z1831" w:id="1657"/>
    <w:p>
      <w:pPr>
        <w:spacing w:after="0"/>
        <w:ind w:left="0"/>
        <w:jc w:val="both"/>
      </w:pPr>
      <w:r>
        <w:rPr>
          <w:rFonts w:ascii="Times New Roman"/>
          <w:b w:val="false"/>
          <w:i w:val="false"/>
          <w:color w:val="000000"/>
          <w:sz w:val="28"/>
        </w:rPr>
        <w:t>
      Директор центра _________________________________________________________________</w:t>
      </w:r>
    </w:p>
    <w:bookmarkEnd w:id="1657"/>
    <w:bookmarkStart w:name="z1832" w:id="1658"/>
    <w:p>
      <w:pPr>
        <w:spacing w:after="0"/>
        <w:ind w:left="0"/>
        <w:jc w:val="both"/>
      </w:pPr>
      <w:r>
        <w:rPr>
          <w:rFonts w:ascii="Times New Roman"/>
          <w:b w:val="false"/>
          <w:i w:val="false"/>
          <w:color w:val="000000"/>
          <w:sz w:val="28"/>
        </w:rPr>
        <w:t>
                               Фамилия, имя, отчество (при его наличии)</w:t>
      </w:r>
    </w:p>
    <w:bookmarkEnd w:id="1658"/>
    <w:bookmarkStart w:name="z1833" w:id="1659"/>
    <w:p>
      <w:pPr>
        <w:spacing w:after="0"/>
        <w:ind w:left="0"/>
        <w:jc w:val="both"/>
      </w:pPr>
      <w:r>
        <w:rPr>
          <w:rFonts w:ascii="Times New Roman"/>
          <w:b w:val="false"/>
          <w:i w:val="false"/>
          <w:color w:val="000000"/>
          <w:sz w:val="28"/>
        </w:rPr>
        <w:t>
      Место печати ______________________</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836" w:id="1660"/>
    <w:p>
      <w:pPr>
        <w:spacing w:after="0"/>
        <w:ind w:left="0"/>
        <w:jc w:val="left"/>
      </w:pPr>
      <w:r>
        <w:rPr>
          <w:rFonts w:ascii="Times New Roman"/>
          <w:b/>
          <w:i w:val="false"/>
          <w:color w:val="000000"/>
        </w:rPr>
        <w:t xml:space="preserve"> Стандарт государственной услуги "Назначение пособия по уходу за инвалидом первой группы с детства"</w:t>
      </w:r>
    </w:p>
    <w:bookmarkEnd w:id="1660"/>
    <w:bookmarkStart w:name="z1837" w:id="1661"/>
    <w:p>
      <w:pPr>
        <w:spacing w:after="0"/>
        <w:ind w:left="0"/>
        <w:jc w:val="left"/>
      </w:pPr>
      <w:r>
        <w:rPr>
          <w:rFonts w:ascii="Times New Roman"/>
          <w:b/>
          <w:i w:val="false"/>
          <w:color w:val="000000"/>
        </w:rPr>
        <w:t xml:space="preserve"> Глава 1. Общие положения</w:t>
      </w:r>
    </w:p>
    <w:bookmarkEnd w:id="1661"/>
    <w:bookmarkStart w:name="z1838" w:id="1662"/>
    <w:p>
      <w:pPr>
        <w:spacing w:after="0"/>
        <w:ind w:left="0"/>
        <w:jc w:val="both"/>
      </w:pPr>
      <w:r>
        <w:rPr>
          <w:rFonts w:ascii="Times New Roman"/>
          <w:b w:val="false"/>
          <w:i w:val="false"/>
          <w:color w:val="000000"/>
          <w:sz w:val="28"/>
        </w:rPr>
        <w:t>
      1. Государственная услуга "Назначение пособия по уходу за инвалидом первой группы с детства" (далее – государственная услуга).</w:t>
      </w:r>
    </w:p>
    <w:bookmarkEnd w:id="1662"/>
    <w:bookmarkStart w:name="z1839" w:id="1663"/>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663"/>
    <w:bookmarkStart w:name="z1840" w:id="1664"/>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664"/>
    <w:bookmarkStart w:name="z1841" w:id="166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665"/>
    <w:bookmarkStart w:name="z1842" w:id="1666"/>
    <w:p>
      <w:pPr>
        <w:spacing w:after="0"/>
        <w:ind w:left="0"/>
        <w:jc w:val="both"/>
      </w:pPr>
      <w:r>
        <w:rPr>
          <w:rFonts w:ascii="Times New Roman"/>
          <w:b w:val="false"/>
          <w:i w:val="false"/>
          <w:color w:val="000000"/>
          <w:sz w:val="28"/>
        </w:rPr>
        <w:t>
      1) услугодателя;</w:t>
      </w:r>
    </w:p>
    <w:bookmarkEnd w:id="1666"/>
    <w:bookmarkStart w:name="z1843" w:id="166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667"/>
    <w:bookmarkStart w:name="z1844" w:id="1668"/>
    <w:p>
      <w:pPr>
        <w:spacing w:after="0"/>
        <w:ind w:left="0"/>
        <w:jc w:val="both"/>
      </w:pPr>
      <w:r>
        <w:rPr>
          <w:rFonts w:ascii="Times New Roman"/>
          <w:b w:val="false"/>
          <w:i w:val="false"/>
          <w:color w:val="000000"/>
          <w:sz w:val="28"/>
        </w:rPr>
        <w:t>
      3) веб портал "электронного правительства www.egov.kz (далее – портал).</w:t>
      </w:r>
    </w:p>
    <w:bookmarkEnd w:id="1668"/>
    <w:bookmarkStart w:name="z1845" w:id="1669"/>
    <w:p>
      <w:pPr>
        <w:spacing w:after="0"/>
        <w:ind w:left="0"/>
        <w:jc w:val="left"/>
      </w:pPr>
      <w:r>
        <w:rPr>
          <w:rFonts w:ascii="Times New Roman"/>
          <w:b/>
          <w:i w:val="false"/>
          <w:color w:val="000000"/>
        </w:rPr>
        <w:t xml:space="preserve"> Глава 2. Порядок оказания государственной услуги</w:t>
      </w:r>
    </w:p>
    <w:bookmarkEnd w:id="1669"/>
    <w:bookmarkStart w:name="z1846" w:id="1670"/>
    <w:p>
      <w:pPr>
        <w:spacing w:after="0"/>
        <w:ind w:left="0"/>
        <w:jc w:val="both"/>
      </w:pPr>
      <w:r>
        <w:rPr>
          <w:rFonts w:ascii="Times New Roman"/>
          <w:b w:val="false"/>
          <w:i w:val="false"/>
          <w:color w:val="000000"/>
          <w:sz w:val="28"/>
        </w:rPr>
        <w:t>
      4. Срок оказания государственной услуги:</w:t>
      </w:r>
    </w:p>
    <w:bookmarkEnd w:id="1670"/>
    <w:bookmarkStart w:name="z1847" w:id="1671"/>
    <w:p>
      <w:pPr>
        <w:spacing w:after="0"/>
        <w:ind w:left="0"/>
        <w:jc w:val="both"/>
      </w:pPr>
      <w:r>
        <w:rPr>
          <w:rFonts w:ascii="Times New Roman"/>
          <w:b w:val="false"/>
          <w:i w:val="false"/>
          <w:color w:val="000000"/>
          <w:sz w:val="28"/>
        </w:rPr>
        <w:t>
      1) при обращении услугодателю, в Государственную корпорацию, а также на портал – 7 (семь) рабочих дней;</w:t>
      </w:r>
    </w:p>
    <w:bookmarkEnd w:id="1671"/>
    <w:bookmarkStart w:name="z1848" w:id="167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1672"/>
    <w:bookmarkStart w:name="z1849" w:id="1673"/>
    <w:p>
      <w:pPr>
        <w:spacing w:after="0"/>
        <w:ind w:left="0"/>
        <w:jc w:val="both"/>
      </w:pPr>
      <w:r>
        <w:rPr>
          <w:rFonts w:ascii="Times New Roman"/>
          <w:b w:val="false"/>
          <w:i w:val="false"/>
          <w:color w:val="000000"/>
          <w:sz w:val="28"/>
        </w:rPr>
        <w:t>
      Срок оказания государственной услуги:</w:t>
      </w:r>
    </w:p>
    <w:bookmarkEnd w:id="1673"/>
    <w:bookmarkStart w:name="z1850" w:id="1674"/>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bookmarkEnd w:id="1674"/>
    <w:bookmarkStart w:name="z1851" w:id="167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в Государственную корпорацию – 15 минут;</w:t>
      </w:r>
    </w:p>
    <w:bookmarkEnd w:id="1675"/>
    <w:bookmarkStart w:name="z1852" w:id="1676"/>
    <w:p>
      <w:pPr>
        <w:spacing w:after="0"/>
        <w:ind w:left="0"/>
        <w:jc w:val="both"/>
      </w:pPr>
      <w:r>
        <w:rPr>
          <w:rFonts w:ascii="Times New Roman"/>
          <w:b w:val="false"/>
          <w:i w:val="false"/>
          <w:color w:val="000000"/>
          <w:sz w:val="28"/>
        </w:rPr>
        <w:t>
      3) максимально допустимое время обслуживания у услугодателя, в Государственной корпорации – 20 минут.</w:t>
      </w:r>
    </w:p>
    <w:bookmarkEnd w:id="1676"/>
    <w:bookmarkStart w:name="z1853" w:id="1677"/>
    <w:p>
      <w:pPr>
        <w:spacing w:after="0"/>
        <w:ind w:left="0"/>
        <w:jc w:val="both"/>
      </w:pPr>
      <w:r>
        <w:rPr>
          <w:rFonts w:ascii="Times New Roman"/>
          <w:b w:val="false"/>
          <w:i w:val="false"/>
          <w:color w:val="000000"/>
          <w:sz w:val="28"/>
        </w:rPr>
        <w:t>
      5. Форма оказываемой государственной услуги: электронная/бумажная.</w:t>
      </w:r>
    </w:p>
    <w:bookmarkEnd w:id="1677"/>
    <w:bookmarkStart w:name="z1854" w:id="1678"/>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 по форме, утвержденной приказом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w:t>
      </w:r>
    </w:p>
    <w:bookmarkEnd w:id="1678"/>
    <w:bookmarkStart w:name="z1855" w:id="16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1679"/>
    <w:bookmarkStart w:name="z1856" w:id="1680"/>
    <w:p>
      <w:pPr>
        <w:spacing w:after="0"/>
        <w:ind w:left="0"/>
        <w:jc w:val="both"/>
      </w:pPr>
      <w:r>
        <w:rPr>
          <w:rFonts w:ascii="Times New Roman"/>
          <w:b w:val="false"/>
          <w:i w:val="false"/>
          <w:color w:val="000000"/>
          <w:sz w:val="28"/>
        </w:rPr>
        <w:t>
      На портале уведомление о назначении пособия по форме электронного документа, удостоверенного электронной цифровой подписью (далее – ЭЦП) уполномоченного лица услугодателя.</w:t>
      </w:r>
    </w:p>
    <w:bookmarkEnd w:id="1680"/>
    <w:bookmarkStart w:name="z1857" w:id="1681"/>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681"/>
    <w:bookmarkStart w:name="z1858" w:id="1682"/>
    <w:p>
      <w:pPr>
        <w:spacing w:after="0"/>
        <w:ind w:left="0"/>
        <w:jc w:val="both"/>
      </w:pPr>
      <w:r>
        <w:rPr>
          <w:rFonts w:ascii="Times New Roman"/>
          <w:b w:val="false"/>
          <w:i w:val="false"/>
          <w:color w:val="000000"/>
          <w:sz w:val="28"/>
        </w:rPr>
        <w:t>
      8. График работы:</w:t>
      </w:r>
    </w:p>
    <w:bookmarkEnd w:id="1682"/>
    <w:bookmarkStart w:name="z1859" w:id="1683"/>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bookmarkEnd w:id="1683"/>
    <w:bookmarkStart w:name="z1860" w:id="1684"/>
    <w:p>
      <w:pPr>
        <w:spacing w:after="0"/>
        <w:ind w:left="0"/>
        <w:jc w:val="both"/>
      </w:pPr>
      <w:r>
        <w:rPr>
          <w:rFonts w:ascii="Times New Roman"/>
          <w:b w:val="false"/>
          <w:i w:val="false"/>
          <w:color w:val="000000"/>
          <w:sz w:val="28"/>
        </w:rPr>
        <w:t>
      График приема заявления и выдачи результата оказания государственной услуги с 9.00 часов до 17.30 часов с перерывом на обед с 13.00 часов до 14.30 часов.</w:t>
      </w:r>
    </w:p>
    <w:bookmarkEnd w:id="1684"/>
    <w:bookmarkStart w:name="z1861" w:id="168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685"/>
    <w:bookmarkStart w:name="z1862" w:id="1686"/>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686"/>
    <w:bookmarkStart w:name="z1863" w:id="1687"/>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687"/>
    <w:bookmarkStart w:name="z1864" w:id="1688"/>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End w:id="1688"/>
    <w:bookmarkStart w:name="z1865" w:id="1689"/>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услугодателю, в Государственную корпорацию для оказания государственной услуги предоставляет заявление для назначения пособия по уходу за инвалидом первой группы с детства по форме согласно приложению 1 к настоящему стандарту государственной услуги и следующие документы:</w:t>
      </w:r>
    </w:p>
    <w:bookmarkEnd w:id="1689"/>
    <w:bookmarkStart w:name="z1866" w:id="1690"/>
    <w:p>
      <w:pPr>
        <w:spacing w:after="0"/>
        <w:ind w:left="0"/>
        <w:jc w:val="both"/>
      </w:pPr>
      <w:r>
        <w:rPr>
          <w:rFonts w:ascii="Times New Roman"/>
          <w:b w:val="false"/>
          <w:i w:val="false"/>
          <w:color w:val="000000"/>
          <w:sz w:val="28"/>
        </w:rPr>
        <w:t>
      для заявителя:</w:t>
      </w:r>
    </w:p>
    <w:bookmarkEnd w:id="1690"/>
    <w:bookmarkStart w:name="z1867" w:id="1691"/>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bookmarkEnd w:id="1691"/>
    <w:bookmarkStart w:name="z1868" w:id="1692"/>
    <w:p>
      <w:pPr>
        <w:spacing w:after="0"/>
        <w:ind w:left="0"/>
        <w:jc w:val="both"/>
      </w:pPr>
      <w:r>
        <w:rPr>
          <w:rFonts w:ascii="Times New Roman"/>
          <w:b w:val="false"/>
          <w:i w:val="false"/>
          <w:color w:val="000000"/>
          <w:sz w:val="28"/>
        </w:rPr>
        <w:t>
      2) документ, подтверждающий установление опеки (попечительства) над инвалидом первой группы с детства – в случае установления опеки (попечительства) над инвалидом первой группы с детства;</w:t>
      </w:r>
    </w:p>
    <w:bookmarkEnd w:id="1692"/>
    <w:bookmarkStart w:name="z1869" w:id="1693"/>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1693"/>
    <w:bookmarkStart w:name="z1870" w:id="1694"/>
    <w:p>
      <w:pPr>
        <w:spacing w:after="0"/>
        <w:ind w:left="0"/>
        <w:jc w:val="both"/>
      </w:pPr>
      <w:r>
        <w:rPr>
          <w:rFonts w:ascii="Times New Roman"/>
          <w:b w:val="false"/>
          <w:i w:val="false"/>
          <w:color w:val="000000"/>
          <w:sz w:val="28"/>
        </w:rPr>
        <w:t>
      для лица, определенного как осуществляющий уход за инвалидом первой группы с детства:</w:t>
      </w:r>
    </w:p>
    <w:bookmarkEnd w:id="1694"/>
    <w:bookmarkStart w:name="z1871" w:id="1695"/>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а также для оралманов – удостоверение оралмана.</w:t>
      </w:r>
    </w:p>
    <w:bookmarkEnd w:id="1695"/>
    <w:bookmarkStart w:name="z1872" w:id="1696"/>
    <w:p>
      <w:pPr>
        <w:spacing w:after="0"/>
        <w:ind w:left="0"/>
        <w:jc w:val="both"/>
      </w:pPr>
      <w:r>
        <w:rPr>
          <w:rFonts w:ascii="Times New Roman"/>
          <w:b w:val="false"/>
          <w:i w:val="false"/>
          <w:color w:val="000000"/>
          <w:sz w:val="28"/>
        </w:rPr>
        <w:t>
      В случае обращения за назначением пособия по уходу за инвалидом первой группы с детства лиц, имеющих статус оралмана, предоставляется копия удостоверения оралмана до получения гражданства Республики Казахстан;</w:t>
      </w:r>
    </w:p>
    <w:bookmarkEnd w:id="1696"/>
    <w:bookmarkStart w:name="z1873" w:id="1697"/>
    <w:p>
      <w:pPr>
        <w:spacing w:after="0"/>
        <w:ind w:left="0"/>
        <w:jc w:val="both"/>
      </w:pPr>
      <w:r>
        <w:rPr>
          <w:rFonts w:ascii="Times New Roman"/>
          <w:b w:val="false"/>
          <w:i w:val="false"/>
          <w:color w:val="000000"/>
          <w:sz w:val="28"/>
        </w:rPr>
        <w:t>
      2) сведения о дееспособности лица, определенного как осуществляющий уход за инвалидом первой группы с детства,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bookmarkEnd w:id="1697"/>
    <w:bookmarkStart w:name="z1874" w:id="1698"/>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1698"/>
    <w:bookmarkStart w:name="z1875" w:id="1699"/>
    <w:p>
      <w:pPr>
        <w:spacing w:after="0"/>
        <w:ind w:left="0"/>
        <w:jc w:val="both"/>
      </w:pPr>
      <w:r>
        <w:rPr>
          <w:rFonts w:ascii="Times New Roman"/>
          <w:b w:val="false"/>
          <w:i w:val="false"/>
          <w:color w:val="000000"/>
          <w:sz w:val="28"/>
        </w:rPr>
        <w:t xml:space="preserve">
      Для назначения пособия по уходу за инвалидом первой группы с детства представление документа, подтверждающего регистрацию по месту жительства заявителя и лица, определенного как осуществляющий уход за инвалидом первой группы с детства (для подтверждения факта проживания в пределах одного города и (или) района лица, определенного как осуществляющий уход, и инвалида первой группы с детства), установление опеки над инвалидом первой группы с детства, документ, подтверждающий сведения о номере банковского счета в уполномоченной организации по выдаче пособий, сведения об отсутствии факта состояния на учете в центре психического здоровья, а также справки об инвалидности инвалида первой группы с детства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w:t>
      </w:r>
    </w:p>
    <w:bookmarkEnd w:id="1699"/>
    <w:bookmarkStart w:name="z1876" w:id="1700"/>
    <w:p>
      <w:pPr>
        <w:spacing w:after="0"/>
        <w:ind w:left="0"/>
        <w:jc w:val="both"/>
      </w:pPr>
      <w:r>
        <w:rPr>
          <w:rFonts w:ascii="Times New Roman"/>
          <w:b w:val="false"/>
          <w:i w:val="false"/>
          <w:color w:val="000000"/>
          <w:sz w:val="28"/>
        </w:rPr>
        <w:t xml:space="preserve">
      На портал: </w:t>
      </w:r>
    </w:p>
    <w:bookmarkEnd w:id="1700"/>
    <w:bookmarkStart w:name="z1877" w:id="1701"/>
    <w:p>
      <w:pPr>
        <w:spacing w:after="0"/>
        <w:ind w:left="0"/>
        <w:jc w:val="both"/>
      </w:pPr>
      <w:r>
        <w:rPr>
          <w:rFonts w:ascii="Times New Roman"/>
          <w:b w:val="false"/>
          <w:i w:val="false"/>
          <w:color w:val="000000"/>
          <w:sz w:val="28"/>
        </w:rPr>
        <w:t xml:space="preserve">
      заявление на назначение пособия по уходу за инвалидом первой группы с детства посредством веб-портала "электронного правительства" в форме электронного документа, удостоверенного ЭЦП услугополучателя, по форме согласно приложению 2 к настоящему стандарту государственной услуги. </w:t>
      </w:r>
    </w:p>
    <w:bookmarkEnd w:id="1701"/>
    <w:bookmarkStart w:name="z1878" w:id="1702"/>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w:t>
      </w:r>
    </w:p>
    <w:bookmarkEnd w:id="1702"/>
    <w:bookmarkStart w:name="z1879" w:id="1703"/>
    <w:p>
      <w:pPr>
        <w:spacing w:after="0"/>
        <w:ind w:left="0"/>
        <w:jc w:val="both"/>
      </w:pPr>
      <w:r>
        <w:rPr>
          <w:rFonts w:ascii="Times New Roman"/>
          <w:b w:val="false"/>
          <w:i w:val="false"/>
          <w:color w:val="000000"/>
          <w:sz w:val="28"/>
        </w:rPr>
        <w:t>
      услугодателем, в Государственной корпорации выдается расписка о приеме соответствующих документов;</w:t>
      </w:r>
    </w:p>
    <w:bookmarkEnd w:id="1703"/>
    <w:bookmarkStart w:name="z1880" w:id="1704"/>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1704"/>
    <w:bookmarkStart w:name="z1881" w:id="1705"/>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bookmarkEnd w:id="1705"/>
    <w:bookmarkStart w:name="z1882" w:id="1706"/>
    <w:p>
      <w:pPr>
        <w:spacing w:after="0"/>
        <w:ind w:left="0"/>
        <w:jc w:val="both"/>
      </w:pPr>
      <w:r>
        <w:rPr>
          <w:rFonts w:ascii="Times New Roman"/>
          <w:b w:val="false"/>
          <w:i w:val="false"/>
          <w:color w:val="000000"/>
          <w:sz w:val="28"/>
        </w:rPr>
        <w:t>
      10.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услугодателем,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w:t>
      </w:r>
    </w:p>
    <w:bookmarkEnd w:id="1706"/>
    <w:bookmarkStart w:name="z1883" w:id="1707"/>
    <w:p>
      <w:pPr>
        <w:spacing w:after="0"/>
        <w:ind w:left="0"/>
        <w:jc w:val="both"/>
      </w:pPr>
      <w:r>
        <w:rPr>
          <w:rFonts w:ascii="Times New Roman"/>
          <w:b w:val="false"/>
          <w:i w:val="false"/>
          <w:color w:val="000000"/>
          <w:sz w:val="28"/>
        </w:rPr>
        <w:t>
      В случае получения информации из Государственной корпорации, подтверждающей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приложению 4 к настоящему стандарту государственной услуги.</w:t>
      </w:r>
    </w:p>
    <w:bookmarkEnd w:id="1707"/>
    <w:bookmarkStart w:name="z1884" w:id="1708"/>
    <w:p>
      <w:pPr>
        <w:spacing w:after="0"/>
        <w:ind w:left="0"/>
        <w:jc w:val="both"/>
      </w:pPr>
      <w:r>
        <w:rPr>
          <w:rFonts w:ascii="Times New Roman"/>
          <w:b w:val="false"/>
          <w:i w:val="false"/>
          <w:color w:val="000000"/>
          <w:sz w:val="28"/>
        </w:rPr>
        <w:t>
      11. Услугодатель отказывает в оказании государственных услуг по следующим основаниям:</w:t>
      </w:r>
    </w:p>
    <w:bookmarkEnd w:id="1708"/>
    <w:bookmarkStart w:name="z1885" w:id="170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09"/>
    <w:bookmarkStart w:name="z1886" w:id="1710"/>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государственных пособий семьям, имеющим детей, утвержденными приказом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 11507).</w:t>
      </w:r>
    </w:p>
    <w:bookmarkEnd w:id="1710"/>
    <w:bookmarkStart w:name="z1887" w:id="1711"/>
    <w:p>
      <w:pPr>
        <w:spacing w:after="0"/>
        <w:ind w:left="0"/>
        <w:jc w:val="both"/>
      </w:pPr>
      <w:r>
        <w:rPr>
          <w:rFonts w:ascii="Times New Roman"/>
          <w:b w:val="false"/>
          <w:i w:val="false"/>
          <w:color w:val="000000"/>
          <w:sz w:val="28"/>
        </w:rPr>
        <w:t>
      12.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711"/>
    <w:bookmarkStart w:name="z1888" w:id="17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1712"/>
    <w:bookmarkStart w:name="z1889" w:id="1713"/>
    <w:p>
      <w:pPr>
        <w:spacing w:after="0"/>
        <w:ind w:left="0"/>
        <w:jc w:val="both"/>
      </w:pPr>
      <w:r>
        <w:rPr>
          <w:rFonts w:ascii="Times New Roman"/>
          <w:b w:val="false"/>
          <w:i w:val="false"/>
          <w:color w:val="000000"/>
          <w:sz w:val="28"/>
        </w:rPr>
        <w:t>
      13.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адресам, указанным в пункте 16 настоящего стандарта государственной услуги.</w:t>
      </w:r>
    </w:p>
    <w:bookmarkEnd w:id="1713"/>
    <w:bookmarkStart w:name="z1890" w:id="171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bookmarkEnd w:id="1714"/>
    <w:bookmarkStart w:name="z1891" w:id="171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bookmarkEnd w:id="1715"/>
    <w:bookmarkStart w:name="z1892" w:id="1716"/>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716"/>
    <w:bookmarkStart w:name="z1893" w:id="1717"/>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1717"/>
    <w:bookmarkStart w:name="z1894" w:id="171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718"/>
    <w:bookmarkStart w:name="z1895" w:id="17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19"/>
    <w:bookmarkStart w:name="z1896" w:id="1720"/>
    <w:p>
      <w:pPr>
        <w:spacing w:after="0"/>
        <w:ind w:left="0"/>
        <w:jc w:val="both"/>
      </w:pPr>
      <w:r>
        <w:rPr>
          <w:rFonts w:ascii="Times New Roman"/>
          <w:b w:val="false"/>
          <w:i w:val="false"/>
          <w:color w:val="000000"/>
          <w:sz w:val="28"/>
        </w:rPr>
        <w:t>
      14.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720"/>
    <w:bookmarkStart w:name="z1897" w:id="172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Государственную корпорацию</w:t>
      </w:r>
    </w:p>
    <w:bookmarkEnd w:id="1721"/>
    <w:bookmarkStart w:name="z1898" w:id="1722"/>
    <w:p>
      <w:pPr>
        <w:spacing w:after="0"/>
        <w:ind w:left="0"/>
        <w:jc w:val="both"/>
      </w:pPr>
      <w:r>
        <w:rPr>
          <w:rFonts w:ascii="Times New Roman"/>
          <w:b w:val="false"/>
          <w:i w:val="false"/>
          <w:color w:val="000000"/>
          <w:sz w:val="28"/>
        </w:rPr>
        <w:t>
      15.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722"/>
    <w:bookmarkStart w:name="z1899" w:id="1723"/>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интернет-ресурсах:</w:t>
      </w:r>
    </w:p>
    <w:bookmarkEnd w:id="1723"/>
    <w:bookmarkStart w:name="z1900" w:id="1724"/>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724"/>
    <w:bookmarkStart w:name="z1901" w:id="1725"/>
    <w:p>
      <w:pPr>
        <w:spacing w:after="0"/>
        <w:ind w:left="0"/>
        <w:jc w:val="both"/>
      </w:pPr>
      <w:r>
        <w:rPr>
          <w:rFonts w:ascii="Times New Roman"/>
          <w:b w:val="false"/>
          <w:i w:val="false"/>
          <w:color w:val="000000"/>
          <w:sz w:val="28"/>
        </w:rPr>
        <w:t>
      2) Государственной корпорации – www.gov4c.kz.</w:t>
      </w:r>
    </w:p>
    <w:bookmarkEnd w:id="1725"/>
    <w:bookmarkStart w:name="z1902" w:id="1726"/>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8-800-080-7777.</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5" w:id="1727"/>
    <w:p>
      <w:pPr>
        <w:spacing w:after="0"/>
        <w:ind w:left="0"/>
        <w:jc w:val="left"/>
      </w:pPr>
      <w:r>
        <w:rPr>
          <w:rFonts w:ascii="Times New Roman"/>
          <w:b/>
          <w:i w:val="false"/>
          <w:color w:val="000000"/>
        </w:rPr>
        <w:t xml:space="preserve"> Заявление для назначения ежемесячного государственного пособия по уходу за инвалидом первой группы с детства</w:t>
      </w:r>
    </w:p>
    <w:bookmarkEnd w:id="1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 Казахстан </w:t>
            </w:r>
            <w:r>
              <w:br/>
            </w:r>
            <w:r>
              <w:rPr>
                <w:rFonts w:ascii="Times New Roman"/>
                <w:b w:val="false"/>
                <w:i w:val="false"/>
                <w:color w:val="000000"/>
                <w:sz w:val="20"/>
              </w:rPr>
              <w:t xml:space="preserve">Департамент Комитета труда, </w:t>
            </w:r>
            <w:r>
              <w:br/>
            </w:r>
            <w:r>
              <w:rPr>
                <w:rFonts w:ascii="Times New Roman"/>
                <w:b w:val="false"/>
                <w:i w:val="false"/>
                <w:color w:val="000000"/>
                <w:sz w:val="20"/>
              </w:rPr>
              <w:t xml:space="preserve">социальной защиты и миграции </w:t>
            </w:r>
            <w:r>
              <w:br/>
            </w:r>
            <w:r>
              <w:rPr>
                <w:rFonts w:ascii="Times New Roman"/>
                <w:b w:val="false"/>
                <w:i w:val="false"/>
                <w:color w:val="000000"/>
                <w:sz w:val="20"/>
              </w:rPr>
              <w:t>по __________ области (городу)</w:t>
            </w:r>
          </w:p>
        </w:tc>
      </w:tr>
    </w:tbl>
    <w:bookmarkStart w:name="z1907" w:id="1728"/>
    <w:p>
      <w:pPr>
        <w:spacing w:after="0"/>
        <w:ind w:left="0"/>
        <w:jc w:val="both"/>
      </w:pPr>
      <w:r>
        <w:rPr>
          <w:rFonts w:ascii="Times New Roman"/>
          <w:b w:val="false"/>
          <w:i w:val="false"/>
          <w:color w:val="000000"/>
          <w:sz w:val="28"/>
        </w:rPr>
        <w:t>
      Код отделения: ___________________________________________________________</w:t>
      </w:r>
    </w:p>
    <w:bookmarkEnd w:id="1728"/>
    <w:bookmarkStart w:name="z1908" w:id="1729"/>
    <w:p>
      <w:pPr>
        <w:spacing w:after="0"/>
        <w:ind w:left="0"/>
        <w:jc w:val="both"/>
      </w:pPr>
      <w:r>
        <w:rPr>
          <w:rFonts w:ascii="Times New Roman"/>
          <w:b w:val="false"/>
          <w:i w:val="false"/>
          <w:color w:val="000000"/>
          <w:sz w:val="28"/>
        </w:rPr>
        <w:t>
      Сведения о заявителе (отметить галочкой): инвалид ________ опекун</w:t>
      </w:r>
    </w:p>
    <w:bookmarkEnd w:id="1729"/>
    <w:bookmarkStart w:name="z1909" w:id="1730"/>
    <w:p>
      <w:pPr>
        <w:spacing w:after="0"/>
        <w:ind w:left="0"/>
        <w:jc w:val="both"/>
      </w:pPr>
      <w:r>
        <w:rPr>
          <w:rFonts w:ascii="Times New Roman"/>
          <w:b w:val="false"/>
          <w:i w:val="false"/>
          <w:color w:val="000000"/>
          <w:sz w:val="28"/>
        </w:rPr>
        <w:t>
      (попечитель) _____ законный представитель __________________________________</w:t>
      </w:r>
    </w:p>
    <w:bookmarkEnd w:id="1730"/>
    <w:bookmarkStart w:name="z1910" w:id="1731"/>
    <w:p>
      <w:pPr>
        <w:spacing w:after="0"/>
        <w:ind w:left="0"/>
        <w:jc w:val="both"/>
      </w:pPr>
      <w:r>
        <w:rPr>
          <w:rFonts w:ascii="Times New Roman"/>
          <w:b w:val="false"/>
          <w:i w:val="false"/>
          <w:color w:val="000000"/>
          <w:sz w:val="28"/>
        </w:rPr>
        <w:t>
      Фамилия, имя, отчество (при его наличии) заявителя:</w:t>
      </w:r>
    </w:p>
    <w:bookmarkEnd w:id="1731"/>
    <w:bookmarkStart w:name="z1911" w:id="1732"/>
    <w:p>
      <w:pPr>
        <w:spacing w:after="0"/>
        <w:ind w:left="0"/>
        <w:jc w:val="both"/>
      </w:pPr>
      <w:r>
        <w:rPr>
          <w:rFonts w:ascii="Times New Roman"/>
          <w:b w:val="false"/>
          <w:i w:val="false"/>
          <w:color w:val="000000"/>
          <w:sz w:val="28"/>
        </w:rPr>
        <w:t>
      _________________________________________________________________________</w:t>
      </w:r>
    </w:p>
    <w:bookmarkEnd w:id="1732"/>
    <w:bookmarkStart w:name="z1912" w:id="1733"/>
    <w:p>
      <w:pPr>
        <w:spacing w:after="0"/>
        <w:ind w:left="0"/>
        <w:jc w:val="both"/>
      </w:pPr>
      <w:r>
        <w:rPr>
          <w:rFonts w:ascii="Times New Roman"/>
          <w:b w:val="false"/>
          <w:i w:val="false"/>
          <w:color w:val="000000"/>
          <w:sz w:val="28"/>
        </w:rPr>
        <w:t>
      Дата рождения: "___" __________ _____ года</w:t>
      </w:r>
    </w:p>
    <w:bookmarkEnd w:id="1733"/>
    <w:bookmarkStart w:name="z1913" w:id="1734"/>
    <w:p>
      <w:pPr>
        <w:spacing w:after="0"/>
        <w:ind w:left="0"/>
        <w:jc w:val="both"/>
      </w:pPr>
      <w:r>
        <w:rPr>
          <w:rFonts w:ascii="Times New Roman"/>
          <w:b w:val="false"/>
          <w:i w:val="false"/>
          <w:color w:val="000000"/>
          <w:sz w:val="28"/>
        </w:rPr>
        <w:t>
      Вид документа удостоверяющего личность: ___________________________________</w:t>
      </w:r>
    </w:p>
    <w:bookmarkEnd w:id="1734"/>
    <w:bookmarkStart w:name="z1914" w:id="1735"/>
    <w:p>
      <w:pPr>
        <w:spacing w:after="0"/>
        <w:ind w:left="0"/>
        <w:jc w:val="both"/>
      </w:pPr>
      <w:r>
        <w:rPr>
          <w:rFonts w:ascii="Times New Roman"/>
          <w:b w:val="false"/>
          <w:i w:val="false"/>
          <w:color w:val="000000"/>
          <w:sz w:val="28"/>
        </w:rPr>
        <w:t>
      Серия документа: _______ номер документа: ________ кем выдан: ________________</w:t>
      </w:r>
    </w:p>
    <w:bookmarkEnd w:id="1735"/>
    <w:bookmarkStart w:name="z1915" w:id="1736"/>
    <w:p>
      <w:pPr>
        <w:spacing w:after="0"/>
        <w:ind w:left="0"/>
        <w:jc w:val="both"/>
      </w:pPr>
      <w:r>
        <w:rPr>
          <w:rFonts w:ascii="Times New Roman"/>
          <w:b w:val="false"/>
          <w:i w:val="false"/>
          <w:color w:val="000000"/>
          <w:sz w:val="28"/>
        </w:rPr>
        <w:t>
      Дата выдачи: "___" __________ _____ года</w:t>
      </w:r>
    </w:p>
    <w:bookmarkEnd w:id="1736"/>
    <w:bookmarkStart w:name="z1916" w:id="1737"/>
    <w:p>
      <w:pPr>
        <w:spacing w:after="0"/>
        <w:ind w:left="0"/>
        <w:jc w:val="both"/>
      </w:pPr>
      <w:r>
        <w:rPr>
          <w:rFonts w:ascii="Times New Roman"/>
          <w:b w:val="false"/>
          <w:i w:val="false"/>
          <w:color w:val="000000"/>
          <w:sz w:val="28"/>
        </w:rPr>
        <w:t>
      Сведения об инвалиде первой группы с детства:</w:t>
      </w:r>
    </w:p>
    <w:bookmarkEnd w:id="1737"/>
    <w:bookmarkStart w:name="z1917" w:id="1738"/>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738"/>
    <w:bookmarkStart w:name="z1918" w:id="1739"/>
    <w:p>
      <w:pPr>
        <w:spacing w:after="0"/>
        <w:ind w:left="0"/>
        <w:jc w:val="both"/>
      </w:pPr>
      <w:r>
        <w:rPr>
          <w:rFonts w:ascii="Times New Roman"/>
          <w:b w:val="false"/>
          <w:i w:val="false"/>
          <w:color w:val="000000"/>
          <w:sz w:val="28"/>
        </w:rPr>
        <w:t>
      Фамилия, имя, отчество (при его наличии) ____________________________________</w:t>
      </w:r>
    </w:p>
    <w:bookmarkEnd w:id="1739"/>
    <w:bookmarkStart w:name="z1919" w:id="1740"/>
    <w:p>
      <w:pPr>
        <w:spacing w:after="0"/>
        <w:ind w:left="0"/>
        <w:jc w:val="both"/>
      </w:pPr>
      <w:r>
        <w:rPr>
          <w:rFonts w:ascii="Times New Roman"/>
          <w:b w:val="false"/>
          <w:i w:val="false"/>
          <w:color w:val="000000"/>
          <w:sz w:val="28"/>
        </w:rPr>
        <w:t>
      Дата рождения: "___" ____________ _____ года</w:t>
      </w:r>
    </w:p>
    <w:bookmarkEnd w:id="1740"/>
    <w:bookmarkStart w:name="z1920" w:id="1741"/>
    <w:p>
      <w:pPr>
        <w:spacing w:after="0"/>
        <w:ind w:left="0"/>
        <w:jc w:val="both"/>
      </w:pPr>
      <w:r>
        <w:rPr>
          <w:rFonts w:ascii="Times New Roman"/>
          <w:b w:val="false"/>
          <w:i w:val="false"/>
          <w:color w:val="000000"/>
          <w:sz w:val="28"/>
        </w:rPr>
        <w:t xml:space="preserve">
      Адрес места жительства: </w:t>
      </w:r>
    </w:p>
    <w:bookmarkEnd w:id="1741"/>
    <w:bookmarkStart w:name="z1921" w:id="1742"/>
    <w:p>
      <w:pPr>
        <w:spacing w:after="0"/>
        <w:ind w:left="0"/>
        <w:jc w:val="both"/>
      </w:pPr>
      <w:r>
        <w:rPr>
          <w:rFonts w:ascii="Times New Roman"/>
          <w:b w:val="false"/>
          <w:i w:val="false"/>
          <w:color w:val="000000"/>
          <w:sz w:val="28"/>
        </w:rPr>
        <w:t>
      Область __________________________________________________________________</w:t>
      </w:r>
    </w:p>
    <w:bookmarkEnd w:id="1742"/>
    <w:bookmarkStart w:name="z1922" w:id="1743"/>
    <w:p>
      <w:pPr>
        <w:spacing w:after="0"/>
        <w:ind w:left="0"/>
        <w:jc w:val="both"/>
      </w:pPr>
      <w:r>
        <w:rPr>
          <w:rFonts w:ascii="Times New Roman"/>
          <w:b w:val="false"/>
          <w:i w:val="false"/>
          <w:color w:val="000000"/>
          <w:sz w:val="28"/>
        </w:rPr>
        <w:t>
      город (район) ____________ село: ______________</w:t>
      </w:r>
    </w:p>
    <w:bookmarkEnd w:id="1743"/>
    <w:bookmarkStart w:name="z1923" w:id="1744"/>
    <w:p>
      <w:pPr>
        <w:spacing w:after="0"/>
        <w:ind w:left="0"/>
        <w:jc w:val="both"/>
      </w:pPr>
      <w:r>
        <w:rPr>
          <w:rFonts w:ascii="Times New Roman"/>
          <w:b w:val="false"/>
          <w:i w:val="false"/>
          <w:color w:val="000000"/>
          <w:sz w:val="28"/>
        </w:rPr>
        <w:t>
      улица (микрорайон) _____________ дом __________ квартира __________</w:t>
      </w:r>
    </w:p>
    <w:bookmarkEnd w:id="1744"/>
    <w:bookmarkStart w:name="z1924" w:id="1745"/>
    <w:p>
      <w:pPr>
        <w:spacing w:after="0"/>
        <w:ind w:left="0"/>
        <w:jc w:val="both"/>
      </w:pPr>
      <w:r>
        <w:rPr>
          <w:rFonts w:ascii="Times New Roman"/>
          <w:b w:val="false"/>
          <w:i w:val="false"/>
          <w:color w:val="000000"/>
          <w:sz w:val="28"/>
        </w:rPr>
        <w:t>
      Прошу назначить ___________________________________________________________</w:t>
      </w:r>
    </w:p>
    <w:bookmarkEnd w:id="1745"/>
    <w:bookmarkStart w:name="z1925" w:id="1746"/>
    <w:p>
      <w:pPr>
        <w:spacing w:after="0"/>
        <w:ind w:left="0"/>
        <w:jc w:val="both"/>
      </w:pPr>
      <w:r>
        <w:rPr>
          <w:rFonts w:ascii="Times New Roman"/>
          <w:b w:val="false"/>
          <w:i w:val="false"/>
          <w:color w:val="000000"/>
          <w:sz w:val="28"/>
        </w:rPr>
        <w:t>
      (Фамилия, имя, отчество (при его наличии) лица, определенного как осуществляющий уход) пособие по уходу за инвалидом первой группы с детства.</w:t>
      </w:r>
    </w:p>
    <w:bookmarkEnd w:id="1746"/>
    <w:bookmarkStart w:name="z1926" w:id="1747"/>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по уходу за инвалидом первой группы с детства.</w:t>
      </w:r>
    </w:p>
    <w:bookmarkEnd w:id="1747"/>
    <w:bookmarkStart w:name="z1927" w:id="1748"/>
    <w:p>
      <w:pPr>
        <w:spacing w:after="0"/>
        <w:ind w:left="0"/>
        <w:jc w:val="both"/>
      </w:pPr>
      <w:r>
        <w:rPr>
          <w:rFonts w:ascii="Times New Roman"/>
          <w:b w:val="false"/>
          <w:i w:val="false"/>
          <w:color w:val="000000"/>
          <w:sz w:val="28"/>
        </w:rPr>
        <w:t xml:space="preserve">
      Сведения о лице, определенном как осуществляющий уход за инвалидом первой группы с детства: </w:t>
      </w:r>
    </w:p>
    <w:bookmarkEnd w:id="1748"/>
    <w:bookmarkStart w:name="z1928" w:id="1749"/>
    <w:p>
      <w:pPr>
        <w:spacing w:after="0"/>
        <w:ind w:left="0"/>
        <w:jc w:val="both"/>
      </w:pPr>
      <w:r>
        <w:rPr>
          <w:rFonts w:ascii="Times New Roman"/>
          <w:b w:val="false"/>
          <w:i w:val="false"/>
          <w:color w:val="000000"/>
          <w:sz w:val="28"/>
        </w:rPr>
        <w:t>
      Индивидуальный идентификационный номер: __________________________________</w:t>
      </w:r>
    </w:p>
    <w:bookmarkEnd w:id="1749"/>
    <w:bookmarkStart w:name="z1929" w:id="1750"/>
    <w:p>
      <w:pPr>
        <w:spacing w:after="0"/>
        <w:ind w:left="0"/>
        <w:jc w:val="both"/>
      </w:pPr>
      <w:r>
        <w:rPr>
          <w:rFonts w:ascii="Times New Roman"/>
          <w:b w:val="false"/>
          <w:i w:val="false"/>
          <w:color w:val="000000"/>
          <w:sz w:val="28"/>
        </w:rPr>
        <w:t>
      Фамилия, имя, отчество (при его наличии) _____________________________________</w:t>
      </w:r>
    </w:p>
    <w:bookmarkEnd w:id="1750"/>
    <w:bookmarkStart w:name="z1930" w:id="1751"/>
    <w:p>
      <w:pPr>
        <w:spacing w:after="0"/>
        <w:ind w:left="0"/>
        <w:jc w:val="both"/>
      </w:pPr>
      <w:r>
        <w:rPr>
          <w:rFonts w:ascii="Times New Roman"/>
          <w:b w:val="false"/>
          <w:i w:val="false"/>
          <w:color w:val="000000"/>
          <w:sz w:val="28"/>
        </w:rPr>
        <w:t>
      Дата рождения: "___" ____________ _____ года</w:t>
      </w:r>
    </w:p>
    <w:bookmarkEnd w:id="1751"/>
    <w:bookmarkStart w:name="z1931" w:id="1752"/>
    <w:p>
      <w:pPr>
        <w:spacing w:after="0"/>
        <w:ind w:left="0"/>
        <w:jc w:val="both"/>
      </w:pPr>
      <w:r>
        <w:rPr>
          <w:rFonts w:ascii="Times New Roman"/>
          <w:b w:val="false"/>
          <w:i w:val="false"/>
          <w:color w:val="000000"/>
          <w:sz w:val="28"/>
        </w:rPr>
        <w:t xml:space="preserve">
      Адрес места жительства: </w:t>
      </w:r>
    </w:p>
    <w:bookmarkEnd w:id="1752"/>
    <w:bookmarkStart w:name="z1932" w:id="1753"/>
    <w:p>
      <w:pPr>
        <w:spacing w:after="0"/>
        <w:ind w:left="0"/>
        <w:jc w:val="both"/>
      </w:pPr>
      <w:r>
        <w:rPr>
          <w:rFonts w:ascii="Times New Roman"/>
          <w:b w:val="false"/>
          <w:i w:val="false"/>
          <w:color w:val="000000"/>
          <w:sz w:val="28"/>
        </w:rPr>
        <w:t>
      Область ___________________________________________________________________</w:t>
      </w:r>
    </w:p>
    <w:bookmarkEnd w:id="1753"/>
    <w:bookmarkStart w:name="z1933" w:id="1754"/>
    <w:p>
      <w:pPr>
        <w:spacing w:after="0"/>
        <w:ind w:left="0"/>
        <w:jc w:val="both"/>
      </w:pPr>
      <w:r>
        <w:rPr>
          <w:rFonts w:ascii="Times New Roman"/>
          <w:b w:val="false"/>
          <w:i w:val="false"/>
          <w:color w:val="000000"/>
          <w:sz w:val="28"/>
        </w:rPr>
        <w:t>
      город (район) ________________________ село _________________________________</w:t>
      </w:r>
    </w:p>
    <w:bookmarkEnd w:id="1754"/>
    <w:bookmarkStart w:name="z1934" w:id="1755"/>
    <w:p>
      <w:pPr>
        <w:spacing w:after="0"/>
        <w:ind w:left="0"/>
        <w:jc w:val="both"/>
      </w:pPr>
      <w:r>
        <w:rPr>
          <w:rFonts w:ascii="Times New Roman"/>
          <w:b w:val="false"/>
          <w:i w:val="false"/>
          <w:color w:val="000000"/>
          <w:sz w:val="28"/>
        </w:rPr>
        <w:t>
      улица (микрорайон) _________________________ дом ____ квартира _______________</w:t>
      </w:r>
    </w:p>
    <w:bookmarkEnd w:id="1755"/>
    <w:bookmarkStart w:name="z1935" w:id="1756"/>
    <w:p>
      <w:pPr>
        <w:spacing w:after="0"/>
        <w:ind w:left="0"/>
        <w:jc w:val="both"/>
      </w:pPr>
      <w:r>
        <w:rPr>
          <w:rFonts w:ascii="Times New Roman"/>
          <w:b w:val="false"/>
          <w:i w:val="false"/>
          <w:color w:val="000000"/>
          <w:sz w:val="28"/>
        </w:rPr>
        <w:t>
      Банковские реквизиты:</w:t>
      </w:r>
    </w:p>
    <w:bookmarkEnd w:id="1756"/>
    <w:bookmarkStart w:name="z1936" w:id="1757"/>
    <w:p>
      <w:pPr>
        <w:spacing w:after="0"/>
        <w:ind w:left="0"/>
        <w:jc w:val="both"/>
      </w:pPr>
      <w:r>
        <w:rPr>
          <w:rFonts w:ascii="Times New Roman"/>
          <w:b w:val="false"/>
          <w:i w:val="false"/>
          <w:color w:val="000000"/>
          <w:sz w:val="28"/>
        </w:rPr>
        <w:t>
      Наименование банка ________________________________________________________</w:t>
      </w:r>
    </w:p>
    <w:bookmarkEnd w:id="1757"/>
    <w:bookmarkStart w:name="z1937" w:id="1758"/>
    <w:p>
      <w:pPr>
        <w:spacing w:after="0"/>
        <w:ind w:left="0"/>
        <w:jc w:val="both"/>
      </w:pPr>
      <w:r>
        <w:rPr>
          <w:rFonts w:ascii="Times New Roman"/>
          <w:b w:val="false"/>
          <w:i w:val="false"/>
          <w:color w:val="000000"/>
          <w:sz w:val="28"/>
        </w:rPr>
        <w:t>
      Банковский счет № _________________________________________________________</w:t>
      </w:r>
    </w:p>
    <w:bookmarkEnd w:id="1758"/>
    <w:bookmarkStart w:name="z1938" w:id="1759"/>
    <w:p>
      <w:pPr>
        <w:spacing w:after="0"/>
        <w:ind w:left="0"/>
        <w:jc w:val="both"/>
      </w:pPr>
      <w:r>
        <w:rPr>
          <w:rFonts w:ascii="Times New Roman"/>
          <w:b w:val="false"/>
          <w:i w:val="false"/>
          <w:color w:val="000000"/>
          <w:sz w:val="28"/>
        </w:rPr>
        <w:t>
      Тип счета: текущий _________________________________________________________</w:t>
      </w:r>
    </w:p>
    <w:bookmarkEnd w:id="1759"/>
    <w:bookmarkStart w:name="z1939" w:id="1760"/>
    <w:p>
      <w:pPr>
        <w:spacing w:after="0"/>
        <w:ind w:left="0"/>
        <w:jc w:val="both"/>
      </w:pPr>
      <w:r>
        <w:rPr>
          <w:rFonts w:ascii="Times New Roman"/>
          <w:b w:val="false"/>
          <w:i w:val="false"/>
          <w:color w:val="000000"/>
          <w:sz w:val="28"/>
        </w:rPr>
        <w:t>
      Даю согласие на сбор и обработку моих персональных данных, а также сведений, составляющих врачебную тайну, необходимых для назначения пособия по уходу за инвалидом первой группы с детства.</w:t>
      </w:r>
    </w:p>
    <w:bookmarkEnd w:id="1760"/>
    <w:bookmarkStart w:name="z1940" w:id="1761"/>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пособия по уходу за инвалидом первой группы с детства путем отправления на мобильный телефон смс-оповещения.</w:t>
      </w:r>
    </w:p>
    <w:bookmarkEnd w:id="1761"/>
    <w:bookmarkStart w:name="z1941" w:id="1762"/>
    <w:p>
      <w:pPr>
        <w:spacing w:after="0"/>
        <w:ind w:left="0"/>
        <w:jc w:val="both"/>
      </w:pPr>
      <w:r>
        <w:rPr>
          <w:rFonts w:ascii="Times New Roman"/>
          <w:b w:val="false"/>
          <w:i w:val="false"/>
          <w:color w:val="000000"/>
          <w:sz w:val="28"/>
        </w:rPr>
        <w:t>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1762"/>
    <w:bookmarkStart w:name="z1942" w:id="1763"/>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763"/>
    <w:bookmarkStart w:name="z1943" w:id="1764"/>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764"/>
    <w:bookmarkStart w:name="z1944" w:id="1765"/>
    <w:p>
      <w:pPr>
        <w:spacing w:after="0"/>
        <w:ind w:left="0"/>
        <w:jc w:val="both"/>
      </w:pPr>
      <w:r>
        <w:rPr>
          <w:rFonts w:ascii="Times New Roman"/>
          <w:b w:val="false"/>
          <w:i w:val="false"/>
          <w:color w:val="000000"/>
          <w:sz w:val="28"/>
        </w:rPr>
        <w:t>
      Перечень документов приложенных к заявлению:</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5" w:id="1766"/>
    <w:p>
      <w:pPr>
        <w:spacing w:after="0"/>
        <w:ind w:left="0"/>
        <w:jc w:val="both"/>
      </w:pPr>
      <w:r>
        <w:rPr>
          <w:rFonts w:ascii="Times New Roman"/>
          <w:b w:val="false"/>
          <w:i w:val="false"/>
          <w:color w:val="000000"/>
          <w:sz w:val="28"/>
        </w:rPr>
        <w:t>
      Контактные данные лица, определенного как осуществляющий уход за инвалидом первой группы с детства:</w:t>
      </w:r>
    </w:p>
    <w:bookmarkEnd w:id="1766"/>
    <w:bookmarkStart w:name="z1946" w:id="1767"/>
    <w:p>
      <w:pPr>
        <w:spacing w:after="0"/>
        <w:ind w:left="0"/>
        <w:jc w:val="both"/>
      </w:pPr>
      <w:r>
        <w:rPr>
          <w:rFonts w:ascii="Times New Roman"/>
          <w:b w:val="false"/>
          <w:i w:val="false"/>
          <w:color w:val="000000"/>
          <w:sz w:val="28"/>
        </w:rPr>
        <w:t>
      телефон ________________ мобильный ________________ электронный адрес _____________ подпись заявителя ________________</w:t>
      </w:r>
    </w:p>
    <w:bookmarkEnd w:id="1767"/>
    <w:bookmarkStart w:name="z1947" w:id="1768"/>
    <w:p>
      <w:pPr>
        <w:spacing w:after="0"/>
        <w:ind w:left="0"/>
        <w:jc w:val="both"/>
      </w:pPr>
      <w:r>
        <w:rPr>
          <w:rFonts w:ascii="Times New Roman"/>
          <w:b w:val="false"/>
          <w:i w:val="false"/>
          <w:color w:val="000000"/>
          <w:sz w:val="28"/>
        </w:rPr>
        <w:t>
      Подпись лица, определенного как осуществляющий уход за инвалидом первой группы с детства ________________</w:t>
      </w:r>
    </w:p>
    <w:bookmarkEnd w:id="1768"/>
    <w:bookmarkStart w:name="z1948" w:id="1769"/>
    <w:p>
      <w:pPr>
        <w:spacing w:after="0"/>
        <w:ind w:left="0"/>
        <w:jc w:val="both"/>
      </w:pPr>
      <w:r>
        <w:rPr>
          <w:rFonts w:ascii="Times New Roman"/>
          <w:b w:val="false"/>
          <w:i w:val="false"/>
          <w:color w:val="000000"/>
          <w:sz w:val="28"/>
        </w:rPr>
        <w:t>
      Заявление принято "___" __________ 20___ года № ______________</w:t>
      </w:r>
    </w:p>
    <w:bookmarkEnd w:id="1769"/>
    <w:bookmarkStart w:name="z1949" w:id="1770"/>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 ___________________________________________</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2" w:id="1771"/>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 и выплачиваемого по уходу за инвалидом первой группы с детства через веб-портал "электронного правительства"</w:t>
      </w:r>
    </w:p>
    <w:bookmarkEnd w:id="1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 области (городу)</w:t>
            </w:r>
          </w:p>
        </w:tc>
      </w:tr>
    </w:tbl>
    <w:bookmarkStart w:name="z1954" w:id="1772"/>
    <w:p>
      <w:pPr>
        <w:spacing w:after="0"/>
        <w:ind w:left="0"/>
        <w:jc w:val="both"/>
      </w:pPr>
      <w:r>
        <w:rPr>
          <w:rFonts w:ascii="Times New Roman"/>
          <w:b w:val="false"/>
          <w:i w:val="false"/>
          <w:color w:val="000000"/>
          <w:sz w:val="28"/>
        </w:rPr>
        <w:t>
      Код отделения: _________</w:t>
      </w:r>
    </w:p>
    <w:bookmarkEnd w:id="1772"/>
    <w:bookmarkStart w:name="z1955" w:id="1773"/>
    <w:p>
      <w:pPr>
        <w:spacing w:after="0"/>
        <w:ind w:left="0"/>
        <w:jc w:val="both"/>
      </w:pPr>
      <w:r>
        <w:rPr>
          <w:rFonts w:ascii="Times New Roman"/>
          <w:b w:val="false"/>
          <w:i w:val="false"/>
          <w:color w:val="000000"/>
          <w:sz w:val="28"/>
        </w:rPr>
        <w:t xml:space="preserve">
      Сведения о заявителе (отметить галочкой): инвалид ____ опекун (попечитель) </w:t>
      </w:r>
    </w:p>
    <w:bookmarkEnd w:id="1773"/>
    <w:bookmarkStart w:name="z1956" w:id="1774"/>
    <w:p>
      <w:pPr>
        <w:spacing w:after="0"/>
        <w:ind w:left="0"/>
        <w:jc w:val="both"/>
      </w:pPr>
      <w:r>
        <w:rPr>
          <w:rFonts w:ascii="Times New Roman"/>
          <w:b w:val="false"/>
          <w:i w:val="false"/>
          <w:color w:val="000000"/>
          <w:sz w:val="28"/>
        </w:rPr>
        <w:t>
      ____ законный представитель ____</w:t>
      </w:r>
    </w:p>
    <w:bookmarkEnd w:id="1774"/>
    <w:bookmarkStart w:name="z1957" w:id="1775"/>
    <w:p>
      <w:pPr>
        <w:spacing w:after="0"/>
        <w:ind w:left="0"/>
        <w:jc w:val="both"/>
      </w:pPr>
      <w:r>
        <w:rPr>
          <w:rFonts w:ascii="Times New Roman"/>
          <w:b w:val="false"/>
          <w:i w:val="false"/>
          <w:color w:val="000000"/>
          <w:sz w:val="28"/>
        </w:rPr>
        <w:t>
      Фамилия, имя, отчество (при его наличии) заявителя:</w:t>
      </w:r>
    </w:p>
    <w:bookmarkEnd w:id="1775"/>
    <w:bookmarkStart w:name="z1958" w:id="1776"/>
    <w:p>
      <w:pPr>
        <w:spacing w:after="0"/>
        <w:ind w:left="0"/>
        <w:jc w:val="both"/>
      </w:pPr>
      <w:r>
        <w:rPr>
          <w:rFonts w:ascii="Times New Roman"/>
          <w:b w:val="false"/>
          <w:i w:val="false"/>
          <w:color w:val="000000"/>
          <w:sz w:val="28"/>
        </w:rPr>
        <w:t>
      __________________________________________________________________________</w:t>
      </w:r>
    </w:p>
    <w:bookmarkEnd w:id="1776"/>
    <w:bookmarkStart w:name="z1959" w:id="1777"/>
    <w:p>
      <w:pPr>
        <w:spacing w:after="0"/>
        <w:ind w:left="0"/>
        <w:jc w:val="both"/>
      </w:pPr>
      <w:r>
        <w:rPr>
          <w:rFonts w:ascii="Times New Roman"/>
          <w:b w:val="false"/>
          <w:i w:val="false"/>
          <w:color w:val="000000"/>
          <w:sz w:val="28"/>
        </w:rPr>
        <w:t>
      Дата рождения: "___" ___________ ______ года.</w:t>
      </w:r>
    </w:p>
    <w:bookmarkEnd w:id="1777"/>
    <w:bookmarkStart w:name="z1960" w:id="1778"/>
    <w:p>
      <w:pPr>
        <w:spacing w:after="0"/>
        <w:ind w:left="0"/>
        <w:jc w:val="both"/>
      </w:pPr>
      <w:r>
        <w:rPr>
          <w:rFonts w:ascii="Times New Roman"/>
          <w:b w:val="false"/>
          <w:i w:val="false"/>
          <w:color w:val="000000"/>
          <w:sz w:val="28"/>
        </w:rPr>
        <w:t>
      Прошу назначить ___________________________________________________________</w:t>
      </w:r>
    </w:p>
    <w:bookmarkEnd w:id="1778"/>
    <w:bookmarkStart w:name="z1961" w:id="1779"/>
    <w:p>
      <w:pPr>
        <w:spacing w:after="0"/>
        <w:ind w:left="0"/>
        <w:jc w:val="both"/>
      </w:pPr>
      <w:r>
        <w:rPr>
          <w:rFonts w:ascii="Times New Roman"/>
          <w:b w:val="false"/>
          <w:i w:val="false"/>
          <w:color w:val="000000"/>
          <w:sz w:val="28"/>
        </w:rPr>
        <w:t>
                               (Фамилия, имя, отчество (при его наличии) лица, определенного как осуществляющий уход) пособие по уходу за инвалидом первой группы с детства.</w:t>
      </w:r>
    </w:p>
    <w:bookmarkEnd w:id="1779"/>
    <w:bookmarkStart w:name="z1962" w:id="1780"/>
    <w:p>
      <w:pPr>
        <w:spacing w:after="0"/>
        <w:ind w:left="0"/>
        <w:jc w:val="both"/>
      </w:pPr>
      <w:r>
        <w:rPr>
          <w:rFonts w:ascii="Times New Roman"/>
          <w:b w:val="false"/>
          <w:i w:val="false"/>
          <w:color w:val="000000"/>
          <w:sz w:val="28"/>
        </w:rPr>
        <w:t>
      Сведения об инвалиде первой группы с детства:</w:t>
      </w:r>
    </w:p>
    <w:bookmarkEnd w:id="1780"/>
    <w:bookmarkStart w:name="z1963" w:id="1781"/>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781"/>
    <w:bookmarkStart w:name="z1964" w:id="1782"/>
    <w:p>
      <w:pPr>
        <w:spacing w:after="0"/>
        <w:ind w:left="0"/>
        <w:jc w:val="both"/>
      </w:pPr>
      <w:r>
        <w:rPr>
          <w:rFonts w:ascii="Times New Roman"/>
          <w:b w:val="false"/>
          <w:i w:val="false"/>
          <w:color w:val="000000"/>
          <w:sz w:val="28"/>
        </w:rPr>
        <w:t>
      Вид документа удостоверяющего личность*: ___________________________________</w:t>
      </w:r>
    </w:p>
    <w:bookmarkEnd w:id="1782"/>
    <w:bookmarkStart w:name="z1965" w:id="1783"/>
    <w:p>
      <w:pPr>
        <w:spacing w:after="0"/>
        <w:ind w:left="0"/>
        <w:jc w:val="both"/>
      </w:pPr>
      <w:r>
        <w:rPr>
          <w:rFonts w:ascii="Times New Roman"/>
          <w:b w:val="false"/>
          <w:i w:val="false"/>
          <w:color w:val="000000"/>
          <w:sz w:val="28"/>
        </w:rPr>
        <w:t>
      Серия документа: __________________________________________________________</w:t>
      </w:r>
    </w:p>
    <w:bookmarkEnd w:id="1783"/>
    <w:bookmarkStart w:name="z1966" w:id="1784"/>
    <w:p>
      <w:pPr>
        <w:spacing w:after="0"/>
        <w:ind w:left="0"/>
        <w:jc w:val="both"/>
      </w:pPr>
      <w:r>
        <w:rPr>
          <w:rFonts w:ascii="Times New Roman"/>
          <w:b w:val="false"/>
          <w:i w:val="false"/>
          <w:color w:val="000000"/>
          <w:sz w:val="28"/>
        </w:rPr>
        <w:t>
      Номер документа: __________________________________________________________</w:t>
      </w:r>
    </w:p>
    <w:bookmarkEnd w:id="1784"/>
    <w:bookmarkStart w:name="z1967" w:id="1785"/>
    <w:p>
      <w:pPr>
        <w:spacing w:after="0"/>
        <w:ind w:left="0"/>
        <w:jc w:val="both"/>
      </w:pPr>
      <w:r>
        <w:rPr>
          <w:rFonts w:ascii="Times New Roman"/>
          <w:b w:val="false"/>
          <w:i w:val="false"/>
          <w:color w:val="000000"/>
          <w:sz w:val="28"/>
        </w:rPr>
        <w:t>
      Кем выдан: ________________________________________________________________</w:t>
      </w:r>
    </w:p>
    <w:bookmarkEnd w:id="1785"/>
    <w:bookmarkStart w:name="z1968" w:id="1786"/>
    <w:p>
      <w:pPr>
        <w:spacing w:after="0"/>
        <w:ind w:left="0"/>
        <w:jc w:val="both"/>
      </w:pPr>
      <w:r>
        <w:rPr>
          <w:rFonts w:ascii="Times New Roman"/>
          <w:b w:val="false"/>
          <w:i w:val="false"/>
          <w:color w:val="000000"/>
          <w:sz w:val="28"/>
        </w:rPr>
        <w:t>
      Дата выдачи: "___" ____________ _____ года.</w:t>
      </w:r>
    </w:p>
    <w:bookmarkEnd w:id="1786"/>
    <w:bookmarkStart w:name="z1969" w:id="1787"/>
    <w:p>
      <w:pPr>
        <w:spacing w:after="0"/>
        <w:ind w:left="0"/>
        <w:jc w:val="both"/>
      </w:pPr>
      <w:r>
        <w:rPr>
          <w:rFonts w:ascii="Times New Roman"/>
          <w:b w:val="false"/>
          <w:i w:val="false"/>
          <w:color w:val="000000"/>
          <w:sz w:val="28"/>
        </w:rPr>
        <w:t>
      Адрес места жительства:</w:t>
      </w:r>
    </w:p>
    <w:bookmarkEnd w:id="1787"/>
    <w:bookmarkStart w:name="z1970" w:id="1788"/>
    <w:p>
      <w:pPr>
        <w:spacing w:after="0"/>
        <w:ind w:left="0"/>
        <w:jc w:val="both"/>
      </w:pPr>
      <w:r>
        <w:rPr>
          <w:rFonts w:ascii="Times New Roman"/>
          <w:b w:val="false"/>
          <w:i w:val="false"/>
          <w:color w:val="000000"/>
          <w:sz w:val="28"/>
        </w:rPr>
        <w:t>
      Область __________________________________________________________________</w:t>
      </w:r>
    </w:p>
    <w:bookmarkEnd w:id="1788"/>
    <w:bookmarkStart w:name="z1971" w:id="1789"/>
    <w:p>
      <w:pPr>
        <w:spacing w:after="0"/>
        <w:ind w:left="0"/>
        <w:jc w:val="both"/>
      </w:pPr>
      <w:r>
        <w:rPr>
          <w:rFonts w:ascii="Times New Roman"/>
          <w:b w:val="false"/>
          <w:i w:val="false"/>
          <w:color w:val="000000"/>
          <w:sz w:val="28"/>
        </w:rPr>
        <w:t>
      город (район) ___________ село ______________________________________________</w:t>
      </w:r>
    </w:p>
    <w:bookmarkEnd w:id="1789"/>
    <w:bookmarkStart w:name="z1972" w:id="1790"/>
    <w:p>
      <w:pPr>
        <w:spacing w:after="0"/>
        <w:ind w:left="0"/>
        <w:jc w:val="both"/>
      </w:pPr>
      <w:r>
        <w:rPr>
          <w:rFonts w:ascii="Times New Roman"/>
          <w:b w:val="false"/>
          <w:i w:val="false"/>
          <w:color w:val="000000"/>
          <w:sz w:val="28"/>
        </w:rPr>
        <w:t>
      улица (микрорайон) ______________ дом ________ квартира _____________________</w:t>
      </w:r>
    </w:p>
    <w:bookmarkEnd w:id="1790"/>
    <w:bookmarkStart w:name="z1973" w:id="1791"/>
    <w:p>
      <w:pPr>
        <w:spacing w:after="0"/>
        <w:ind w:left="0"/>
        <w:jc w:val="both"/>
      </w:pPr>
      <w:r>
        <w:rPr>
          <w:rFonts w:ascii="Times New Roman"/>
          <w:b w:val="false"/>
          <w:i w:val="false"/>
          <w:color w:val="000000"/>
          <w:sz w:val="28"/>
        </w:rPr>
        <w:t>
      Подтверждение госорганов:</w:t>
      </w:r>
    </w:p>
    <w:bookmarkEnd w:id="1791"/>
    <w:bookmarkStart w:name="z1974" w:id="1792"/>
    <w:p>
      <w:pPr>
        <w:spacing w:after="0"/>
        <w:ind w:left="0"/>
        <w:jc w:val="both"/>
      </w:pPr>
      <w:r>
        <w:rPr>
          <w:rFonts w:ascii="Times New Roman"/>
          <w:b w:val="false"/>
          <w:i w:val="false"/>
          <w:color w:val="000000"/>
          <w:sz w:val="28"/>
        </w:rPr>
        <w:t>
      Данные из информационной системы "Государственная база данных физических лиц" Министерства юстиции Республики Казахстан</w:t>
      </w:r>
    </w:p>
    <w:bookmarkEnd w:id="1792"/>
    <w:bookmarkStart w:name="z1975" w:id="1793"/>
    <w:p>
      <w:pPr>
        <w:spacing w:after="0"/>
        <w:ind w:left="0"/>
        <w:jc w:val="both"/>
      </w:pPr>
      <w:r>
        <w:rPr>
          <w:rFonts w:ascii="Times New Roman"/>
          <w:b w:val="false"/>
          <w:i w:val="false"/>
          <w:color w:val="000000"/>
          <w:sz w:val="28"/>
        </w:rPr>
        <w:t>
       Сведения о лице, определенном как осуществляющий уход за инвалидом первой группы с детства</w:t>
      </w:r>
    </w:p>
    <w:bookmarkEnd w:id="1793"/>
    <w:bookmarkStart w:name="z1976" w:id="1794"/>
    <w:p>
      <w:pPr>
        <w:spacing w:after="0"/>
        <w:ind w:left="0"/>
        <w:jc w:val="both"/>
      </w:pPr>
      <w:r>
        <w:rPr>
          <w:rFonts w:ascii="Times New Roman"/>
          <w:b w:val="false"/>
          <w:i w:val="false"/>
          <w:color w:val="000000"/>
          <w:sz w:val="28"/>
        </w:rPr>
        <w:t>
      ИИН*: _______________</w:t>
      </w:r>
    </w:p>
    <w:bookmarkEnd w:id="1794"/>
    <w:bookmarkStart w:name="z1977" w:id="1795"/>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795"/>
    <w:bookmarkStart w:name="z1978" w:id="1796"/>
    <w:p>
      <w:pPr>
        <w:spacing w:after="0"/>
        <w:ind w:left="0"/>
        <w:jc w:val="both"/>
      </w:pPr>
      <w:r>
        <w:rPr>
          <w:rFonts w:ascii="Times New Roman"/>
          <w:b w:val="false"/>
          <w:i w:val="false"/>
          <w:color w:val="000000"/>
          <w:sz w:val="28"/>
        </w:rPr>
        <w:t>
      Серия документа: _________________________________________________________</w:t>
      </w:r>
    </w:p>
    <w:bookmarkEnd w:id="1796"/>
    <w:bookmarkStart w:name="z1979" w:id="1797"/>
    <w:p>
      <w:pPr>
        <w:spacing w:after="0"/>
        <w:ind w:left="0"/>
        <w:jc w:val="both"/>
      </w:pPr>
      <w:r>
        <w:rPr>
          <w:rFonts w:ascii="Times New Roman"/>
          <w:b w:val="false"/>
          <w:i w:val="false"/>
          <w:color w:val="000000"/>
          <w:sz w:val="28"/>
        </w:rPr>
        <w:t>
      Номер документа: _________________________________________________________</w:t>
      </w:r>
    </w:p>
    <w:bookmarkEnd w:id="1797"/>
    <w:bookmarkStart w:name="z1980" w:id="1798"/>
    <w:p>
      <w:pPr>
        <w:spacing w:after="0"/>
        <w:ind w:left="0"/>
        <w:jc w:val="both"/>
      </w:pPr>
      <w:r>
        <w:rPr>
          <w:rFonts w:ascii="Times New Roman"/>
          <w:b w:val="false"/>
          <w:i w:val="false"/>
          <w:color w:val="000000"/>
          <w:sz w:val="28"/>
        </w:rPr>
        <w:t>
      Кем выдан: _______________________________________________________________</w:t>
      </w:r>
    </w:p>
    <w:bookmarkEnd w:id="1798"/>
    <w:bookmarkStart w:name="z1981" w:id="1799"/>
    <w:p>
      <w:pPr>
        <w:spacing w:after="0"/>
        <w:ind w:left="0"/>
        <w:jc w:val="both"/>
      </w:pPr>
      <w:r>
        <w:rPr>
          <w:rFonts w:ascii="Times New Roman"/>
          <w:b w:val="false"/>
          <w:i w:val="false"/>
          <w:color w:val="000000"/>
          <w:sz w:val="28"/>
        </w:rPr>
        <w:t>
      Дата выдачи: "___" ____________ _____ года.</w:t>
      </w:r>
    </w:p>
    <w:bookmarkEnd w:id="1799"/>
    <w:bookmarkStart w:name="z1982" w:id="1800"/>
    <w:p>
      <w:pPr>
        <w:spacing w:after="0"/>
        <w:ind w:left="0"/>
        <w:jc w:val="both"/>
      </w:pPr>
      <w:r>
        <w:rPr>
          <w:rFonts w:ascii="Times New Roman"/>
          <w:b w:val="false"/>
          <w:i w:val="false"/>
          <w:color w:val="000000"/>
          <w:sz w:val="28"/>
        </w:rPr>
        <w:t>
      Адрес места жительства:</w:t>
      </w:r>
    </w:p>
    <w:bookmarkEnd w:id="1800"/>
    <w:bookmarkStart w:name="z1983" w:id="1801"/>
    <w:p>
      <w:pPr>
        <w:spacing w:after="0"/>
        <w:ind w:left="0"/>
        <w:jc w:val="both"/>
      </w:pPr>
      <w:r>
        <w:rPr>
          <w:rFonts w:ascii="Times New Roman"/>
          <w:b w:val="false"/>
          <w:i w:val="false"/>
          <w:color w:val="000000"/>
          <w:sz w:val="28"/>
        </w:rPr>
        <w:t>
      Область __________________________________________________________________</w:t>
      </w:r>
    </w:p>
    <w:bookmarkEnd w:id="1801"/>
    <w:bookmarkStart w:name="z1984" w:id="1802"/>
    <w:p>
      <w:pPr>
        <w:spacing w:after="0"/>
        <w:ind w:left="0"/>
        <w:jc w:val="both"/>
      </w:pPr>
      <w:r>
        <w:rPr>
          <w:rFonts w:ascii="Times New Roman"/>
          <w:b w:val="false"/>
          <w:i w:val="false"/>
          <w:color w:val="000000"/>
          <w:sz w:val="28"/>
        </w:rPr>
        <w:t>
      город (район) __________ село: ______________________________________________</w:t>
      </w:r>
    </w:p>
    <w:bookmarkEnd w:id="1802"/>
    <w:bookmarkStart w:name="z1985" w:id="1803"/>
    <w:p>
      <w:pPr>
        <w:spacing w:after="0"/>
        <w:ind w:left="0"/>
        <w:jc w:val="both"/>
      </w:pPr>
      <w:r>
        <w:rPr>
          <w:rFonts w:ascii="Times New Roman"/>
          <w:b w:val="false"/>
          <w:i w:val="false"/>
          <w:color w:val="000000"/>
          <w:sz w:val="28"/>
        </w:rPr>
        <w:t>
      улица (микрорайон) ______________ дом _______ квартира ______________________</w:t>
      </w:r>
    </w:p>
    <w:bookmarkEnd w:id="1803"/>
    <w:bookmarkStart w:name="z1986" w:id="1804"/>
    <w:p>
      <w:pPr>
        <w:spacing w:after="0"/>
        <w:ind w:left="0"/>
        <w:jc w:val="both"/>
      </w:pPr>
      <w:r>
        <w:rPr>
          <w:rFonts w:ascii="Times New Roman"/>
          <w:b w:val="false"/>
          <w:i w:val="false"/>
          <w:color w:val="000000"/>
          <w:sz w:val="28"/>
        </w:rPr>
        <w:t>
      Сведения об опекунстве над заявителем (инвалидом первой группы с детства) или признании его недееспособным/ограниченно дееспособным (при наличии)**</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406"/>
        <w:gridCol w:w="832"/>
        <w:gridCol w:w="3531"/>
        <w:gridCol w:w="2837"/>
        <w:gridCol w:w="834"/>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7" w:id="1805"/>
    <w:p>
      <w:pPr>
        <w:spacing w:after="0"/>
        <w:ind w:left="0"/>
        <w:jc w:val="both"/>
      </w:pPr>
      <w:r>
        <w:rPr>
          <w:rFonts w:ascii="Times New Roman"/>
          <w:b w:val="false"/>
          <w:i w:val="false"/>
          <w:color w:val="000000"/>
          <w:sz w:val="28"/>
        </w:rPr>
        <w:t>
      Сведения о наличии инвалидности у инвалида первой группы с детства***</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09"/>
        <w:gridCol w:w="583"/>
        <w:gridCol w:w="1678"/>
        <w:gridCol w:w="1313"/>
        <w:gridCol w:w="3261"/>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8" w:id="1806"/>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 за инвалидом первой группы с детства****</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4881"/>
        <w:gridCol w:w="1126"/>
        <w:gridCol w:w="2428"/>
        <w:gridCol w:w="1127"/>
        <w:gridCol w:w="112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9" w:id="1807"/>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за инвалидом первой группы с детства, на учете в центре психического здоровья*****</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4881"/>
        <w:gridCol w:w="1126"/>
        <w:gridCol w:w="2428"/>
        <w:gridCol w:w="1127"/>
        <w:gridCol w:w="112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0" w:id="1808"/>
    <w:p>
      <w:pPr>
        <w:spacing w:after="0"/>
        <w:ind w:left="0"/>
        <w:jc w:val="both"/>
      </w:pPr>
      <w:r>
        <w:rPr>
          <w:rFonts w:ascii="Times New Roman"/>
          <w:b w:val="false"/>
          <w:i w:val="false"/>
          <w:color w:val="000000"/>
          <w:sz w:val="28"/>
        </w:rPr>
        <w:t>
      Банковские реквизиты******:</w:t>
      </w:r>
    </w:p>
    <w:bookmarkEnd w:id="1808"/>
    <w:bookmarkStart w:name="z1991" w:id="1809"/>
    <w:p>
      <w:pPr>
        <w:spacing w:after="0"/>
        <w:ind w:left="0"/>
        <w:jc w:val="both"/>
      </w:pPr>
      <w:r>
        <w:rPr>
          <w:rFonts w:ascii="Times New Roman"/>
          <w:b w:val="false"/>
          <w:i w:val="false"/>
          <w:color w:val="000000"/>
          <w:sz w:val="28"/>
        </w:rPr>
        <w:t>
      Наименование банка ______________________________________________________</w:t>
      </w:r>
    </w:p>
    <w:bookmarkEnd w:id="1809"/>
    <w:bookmarkStart w:name="z1992" w:id="1810"/>
    <w:p>
      <w:pPr>
        <w:spacing w:after="0"/>
        <w:ind w:left="0"/>
        <w:jc w:val="both"/>
      </w:pPr>
      <w:r>
        <w:rPr>
          <w:rFonts w:ascii="Times New Roman"/>
          <w:b w:val="false"/>
          <w:i w:val="false"/>
          <w:color w:val="000000"/>
          <w:sz w:val="28"/>
        </w:rPr>
        <w:t>
      Банковский счет № _______________________________________________________</w:t>
      </w:r>
    </w:p>
    <w:bookmarkEnd w:id="1810"/>
    <w:bookmarkStart w:name="z1993" w:id="1811"/>
    <w:p>
      <w:pPr>
        <w:spacing w:after="0"/>
        <w:ind w:left="0"/>
        <w:jc w:val="both"/>
      </w:pPr>
      <w:r>
        <w:rPr>
          <w:rFonts w:ascii="Times New Roman"/>
          <w:b w:val="false"/>
          <w:i w:val="false"/>
          <w:color w:val="000000"/>
          <w:sz w:val="28"/>
        </w:rPr>
        <w:t>
      Тип счета: текущий _______________________________________________________</w:t>
      </w:r>
    </w:p>
    <w:bookmarkEnd w:id="1811"/>
    <w:bookmarkStart w:name="z1994" w:id="1812"/>
    <w:p>
      <w:pPr>
        <w:spacing w:after="0"/>
        <w:ind w:left="0"/>
        <w:jc w:val="both"/>
      </w:pPr>
      <w:r>
        <w:rPr>
          <w:rFonts w:ascii="Times New Roman"/>
          <w:b w:val="false"/>
          <w:i w:val="false"/>
          <w:color w:val="000000"/>
          <w:sz w:val="28"/>
        </w:rPr>
        <w:t>
      Реквизиты БВУ:</w:t>
      </w:r>
    </w:p>
    <w:bookmarkEnd w:id="1812"/>
    <w:bookmarkStart w:name="z1995" w:id="1813"/>
    <w:p>
      <w:pPr>
        <w:spacing w:after="0"/>
        <w:ind w:left="0"/>
        <w:jc w:val="both"/>
      </w:pPr>
      <w:r>
        <w:rPr>
          <w:rFonts w:ascii="Times New Roman"/>
          <w:b w:val="false"/>
          <w:i w:val="false"/>
          <w:color w:val="000000"/>
          <w:sz w:val="28"/>
        </w:rPr>
        <w:t>
      Банковский идентификационный код ________________________________________</w:t>
      </w:r>
    </w:p>
    <w:bookmarkEnd w:id="1813"/>
    <w:bookmarkStart w:name="z1996" w:id="1814"/>
    <w:p>
      <w:pPr>
        <w:spacing w:after="0"/>
        <w:ind w:left="0"/>
        <w:jc w:val="both"/>
      </w:pPr>
      <w:r>
        <w:rPr>
          <w:rFonts w:ascii="Times New Roman"/>
          <w:b w:val="false"/>
          <w:i w:val="false"/>
          <w:color w:val="000000"/>
          <w:sz w:val="28"/>
        </w:rPr>
        <w:t>
      Индивидуальный идентификационный код ___________________________________</w:t>
      </w:r>
    </w:p>
    <w:bookmarkEnd w:id="1814"/>
    <w:bookmarkStart w:name="z1997" w:id="1815"/>
    <w:p>
      <w:pPr>
        <w:spacing w:after="0"/>
        <w:ind w:left="0"/>
        <w:jc w:val="both"/>
      </w:pPr>
      <w:r>
        <w:rPr>
          <w:rFonts w:ascii="Times New Roman"/>
          <w:b w:val="false"/>
          <w:i w:val="false"/>
          <w:color w:val="000000"/>
          <w:sz w:val="28"/>
        </w:rPr>
        <w:t>
      Бизнес-идентификационный номер __________________________________________</w:t>
      </w:r>
    </w:p>
    <w:bookmarkEnd w:id="1815"/>
    <w:bookmarkStart w:name="z1998" w:id="1816"/>
    <w:p>
      <w:pPr>
        <w:spacing w:after="0"/>
        <w:ind w:left="0"/>
        <w:jc w:val="both"/>
      </w:pPr>
      <w:r>
        <w:rPr>
          <w:rFonts w:ascii="Times New Roman"/>
          <w:b w:val="false"/>
          <w:i w:val="false"/>
          <w:color w:val="000000"/>
          <w:sz w:val="28"/>
        </w:rPr>
        <w:t>
      Контактные данные заявителя:</w:t>
      </w:r>
    </w:p>
    <w:bookmarkEnd w:id="1816"/>
    <w:bookmarkStart w:name="z1999" w:id="1817"/>
    <w:p>
      <w:pPr>
        <w:spacing w:after="0"/>
        <w:ind w:left="0"/>
        <w:jc w:val="both"/>
      </w:pPr>
      <w:r>
        <w:rPr>
          <w:rFonts w:ascii="Times New Roman"/>
          <w:b w:val="false"/>
          <w:i w:val="false"/>
          <w:color w:val="000000"/>
          <w:sz w:val="28"/>
        </w:rPr>
        <w:t>
      Телефон________ мобильный _________ электронный адрес ____________________</w:t>
      </w:r>
    </w:p>
    <w:bookmarkEnd w:id="1817"/>
    <w:bookmarkStart w:name="z2000" w:id="1818"/>
    <w:p>
      <w:pPr>
        <w:spacing w:after="0"/>
        <w:ind w:left="0"/>
        <w:jc w:val="both"/>
      </w:pPr>
      <w:r>
        <w:rPr>
          <w:rFonts w:ascii="Times New Roman"/>
          <w:b w:val="false"/>
          <w:i w:val="false"/>
          <w:color w:val="000000"/>
          <w:sz w:val="28"/>
        </w:rPr>
        <w:t>
      *Сведения по заявителю и лицу, определенному как осуществляющий уход за инвалидом первой группы с детства подтверждаются ЭЦП Министерства юстиции Республики Казахстан</w:t>
      </w:r>
    </w:p>
    <w:bookmarkEnd w:id="1818"/>
    <w:bookmarkStart w:name="z2001" w:id="1819"/>
    <w:p>
      <w:pPr>
        <w:spacing w:after="0"/>
        <w:ind w:left="0"/>
        <w:jc w:val="both"/>
      </w:pPr>
      <w:r>
        <w:rPr>
          <w:rFonts w:ascii="Times New Roman"/>
          <w:b w:val="false"/>
          <w:i w:val="false"/>
          <w:color w:val="000000"/>
          <w:sz w:val="28"/>
        </w:rPr>
        <w:t>
      **Сведения по опекуну подтверждаются ЭЦП Министерства юстиции Республики Казахстан</w:t>
      </w:r>
    </w:p>
    <w:bookmarkEnd w:id="1819"/>
    <w:bookmarkStart w:name="z2002" w:id="1820"/>
    <w:p>
      <w:pPr>
        <w:spacing w:after="0"/>
        <w:ind w:left="0"/>
        <w:jc w:val="both"/>
      </w:pPr>
      <w:r>
        <w:rPr>
          <w:rFonts w:ascii="Times New Roman"/>
          <w:b w:val="false"/>
          <w:i w:val="false"/>
          <w:color w:val="000000"/>
          <w:sz w:val="28"/>
        </w:rPr>
        <w:t>
      ***Сведения об установлении инвалидности подтверждаются Централизованной базой данных инвалидов</w:t>
      </w:r>
    </w:p>
    <w:bookmarkEnd w:id="1820"/>
    <w:bookmarkStart w:name="z2003" w:id="1821"/>
    <w:p>
      <w:pPr>
        <w:spacing w:after="0"/>
        <w:ind w:left="0"/>
        <w:jc w:val="both"/>
      </w:pPr>
      <w:r>
        <w:rPr>
          <w:rFonts w:ascii="Times New Roman"/>
          <w:b w:val="false"/>
          <w:i w:val="false"/>
          <w:color w:val="000000"/>
          <w:sz w:val="28"/>
        </w:rPr>
        <w:t>
      **** Сведения об отсутствии данных о признании судом недееспособным либо ограниченно дееспособным лица, определенного как осуществляющий уход за инвалидом первой группы с детства подтверждаются ЭЦП Министерства юстиции Республики Казахстан</w:t>
      </w:r>
    </w:p>
    <w:bookmarkEnd w:id="1821"/>
    <w:bookmarkStart w:name="z2004" w:id="1822"/>
    <w:p>
      <w:pPr>
        <w:spacing w:after="0"/>
        <w:ind w:left="0"/>
        <w:jc w:val="both"/>
      </w:pPr>
      <w:r>
        <w:rPr>
          <w:rFonts w:ascii="Times New Roman"/>
          <w:b w:val="false"/>
          <w:i w:val="false"/>
          <w:color w:val="000000"/>
          <w:sz w:val="28"/>
        </w:rPr>
        <w:t>
      ***** Сведения об отсутствии данных о состоянии лица, определенного как осуществляющий уход за инвалидом первой группы с детства, на учете в центре психического здоровья подтверждаются ЭЦП Министерства здравоохранения Республики Казахстан</w:t>
      </w:r>
    </w:p>
    <w:bookmarkEnd w:id="1822"/>
    <w:bookmarkStart w:name="z2005" w:id="1823"/>
    <w:p>
      <w:pPr>
        <w:spacing w:after="0"/>
        <w:ind w:left="0"/>
        <w:jc w:val="both"/>
      </w:pPr>
      <w:r>
        <w:rPr>
          <w:rFonts w:ascii="Times New Roman"/>
          <w:b w:val="false"/>
          <w:i w:val="false"/>
          <w:color w:val="000000"/>
          <w:sz w:val="28"/>
        </w:rPr>
        <w:t>
      ******Банковские реквизиты заявителя подтверждаются БВУ (ЭЦП БВУ)</w:t>
      </w:r>
    </w:p>
    <w:bookmarkEnd w:id="1823"/>
    <w:bookmarkStart w:name="z2006" w:id="1824"/>
    <w:p>
      <w:pPr>
        <w:spacing w:after="0"/>
        <w:ind w:left="0"/>
        <w:jc w:val="both"/>
      </w:pPr>
      <w:r>
        <w:rPr>
          <w:rFonts w:ascii="Times New Roman"/>
          <w:b w:val="false"/>
          <w:i w:val="false"/>
          <w:color w:val="000000"/>
          <w:sz w:val="28"/>
        </w:rPr>
        <w:t>
      Фамилия, имя, отчество (при его наличии) заявителя ___________________________</w:t>
      </w:r>
    </w:p>
    <w:bookmarkEnd w:id="1824"/>
    <w:bookmarkStart w:name="z2007" w:id="1825"/>
    <w:p>
      <w:pPr>
        <w:spacing w:after="0"/>
        <w:ind w:left="0"/>
        <w:jc w:val="both"/>
      </w:pPr>
      <w:r>
        <w:rPr>
          <w:rFonts w:ascii="Times New Roman"/>
          <w:b w:val="false"/>
          <w:i w:val="false"/>
          <w:color w:val="000000"/>
          <w:sz w:val="28"/>
        </w:rPr>
        <w:t>
      _________________________________________________________________________</w:t>
      </w:r>
    </w:p>
    <w:bookmarkEnd w:id="1825"/>
    <w:bookmarkStart w:name="z2008" w:id="1826"/>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1826"/>
    <w:bookmarkStart w:name="z2009" w:id="1827"/>
    <w:p>
      <w:pPr>
        <w:spacing w:after="0"/>
        <w:ind w:left="0"/>
        <w:jc w:val="both"/>
      </w:pPr>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1827"/>
    <w:bookmarkStart w:name="z2010" w:id="1828"/>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828"/>
    <w:bookmarkStart w:name="z2011" w:id="1829"/>
    <w:p>
      <w:pPr>
        <w:spacing w:after="0"/>
        <w:ind w:left="0"/>
        <w:jc w:val="both"/>
      </w:pPr>
      <w:r>
        <w:rPr>
          <w:rFonts w:ascii="Times New Roman"/>
          <w:b w:val="false"/>
          <w:i w:val="false"/>
          <w:color w:val="000000"/>
          <w:sz w:val="28"/>
        </w:rPr>
        <w:t>
      ЭЦП заявителя ___________________</w:t>
      </w:r>
    </w:p>
    <w:bookmarkEnd w:id="1829"/>
    <w:bookmarkStart w:name="z2012" w:id="1830"/>
    <w:p>
      <w:pPr>
        <w:spacing w:after="0"/>
        <w:ind w:left="0"/>
        <w:jc w:val="both"/>
      </w:pPr>
      <w:r>
        <w:rPr>
          <w:rFonts w:ascii="Times New Roman"/>
          <w:b w:val="false"/>
          <w:i w:val="false"/>
          <w:color w:val="000000"/>
          <w:sz w:val="28"/>
        </w:rPr>
        <w:t>
      Дата и время подписания заявления:</w:t>
      </w:r>
    </w:p>
    <w:bookmarkEnd w:id="1830"/>
    <w:bookmarkStart w:name="z2013" w:id="1831"/>
    <w:p>
      <w:pPr>
        <w:spacing w:after="0"/>
        <w:ind w:left="0"/>
        <w:jc w:val="both"/>
      </w:pPr>
      <w:r>
        <w:rPr>
          <w:rFonts w:ascii="Times New Roman"/>
          <w:b w:val="false"/>
          <w:i w:val="false"/>
          <w:color w:val="000000"/>
          <w:sz w:val="28"/>
        </w:rPr>
        <w:t>
      ____._____________._____ год ____ часов ____ минут____ секунд</w:t>
      </w:r>
    </w:p>
    <w:bookmarkEnd w:id="1831"/>
    <w:bookmarkStart w:name="z2014" w:id="1832"/>
    <w:p>
      <w:pPr>
        <w:spacing w:after="0"/>
        <w:ind w:left="0"/>
        <w:jc w:val="both"/>
      </w:pPr>
      <w:r>
        <w:rPr>
          <w:rFonts w:ascii="Times New Roman"/>
          <w:b w:val="false"/>
          <w:i w:val="false"/>
          <w:color w:val="000000"/>
          <w:sz w:val="28"/>
        </w:rPr>
        <w:t>
      Примечание: расшифровка аббревиатур:</w:t>
      </w:r>
    </w:p>
    <w:bookmarkEnd w:id="1832"/>
    <w:bookmarkStart w:name="z2015" w:id="1833"/>
    <w:p>
      <w:pPr>
        <w:spacing w:after="0"/>
        <w:ind w:left="0"/>
        <w:jc w:val="both"/>
      </w:pPr>
      <w:r>
        <w:rPr>
          <w:rFonts w:ascii="Times New Roman"/>
          <w:b w:val="false"/>
          <w:i w:val="false"/>
          <w:color w:val="000000"/>
          <w:sz w:val="28"/>
        </w:rPr>
        <w:t>
      БВУ – банки второго уровня;</w:t>
      </w:r>
    </w:p>
    <w:bookmarkEnd w:id="1833"/>
    <w:bookmarkStart w:name="z2016" w:id="1834"/>
    <w:p>
      <w:pPr>
        <w:spacing w:after="0"/>
        <w:ind w:left="0"/>
        <w:jc w:val="both"/>
      </w:pPr>
      <w:r>
        <w:rPr>
          <w:rFonts w:ascii="Times New Roman"/>
          <w:b w:val="false"/>
          <w:i w:val="false"/>
          <w:color w:val="000000"/>
          <w:sz w:val="28"/>
        </w:rPr>
        <w:t>
      ИИН – индивидуальный идентификационный номер;</w:t>
      </w:r>
    </w:p>
    <w:bookmarkEnd w:id="1834"/>
    <w:bookmarkStart w:name="z2017" w:id="1835"/>
    <w:p>
      <w:pPr>
        <w:spacing w:after="0"/>
        <w:ind w:left="0"/>
        <w:jc w:val="both"/>
      </w:pPr>
      <w:r>
        <w:rPr>
          <w:rFonts w:ascii="Times New Roman"/>
          <w:b w:val="false"/>
          <w:i w:val="false"/>
          <w:color w:val="000000"/>
          <w:sz w:val="28"/>
        </w:rPr>
        <w:t>
      ЭЦП – электронная цифровая подпись.</w:t>
      </w:r>
    </w:p>
    <w:bookmarkEnd w:id="1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пособия</w:t>
            </w:r>
            <w:r>
              <w:br/>
            </w:r>
            <w:r>
              <w:rPr>
                <w:rFonts w:ascii="Times New Roman"/>
                <w:b w:val="false"/>
                <w:i w:val="false"/>
                <w:color w:val="000000"/>
                <w:sz w:val="20"/>
              </w:rPr>
              <w:t>по уходу за инвалидом</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0" w:id="1836"/>
    <w:p>
      <w:pPr>
        <w:spacing w:after="0"/>
        <w:ind w:left="0"/>
        <w:jc w:val="left"/>
      </w:pPr>
      <w:r>
        <w:rPr>
          <w:rFonts w:ascii="Times New Roman"/>
          <w:b/>
          <w:i w:val="false"/>
          <w:color w:val="000000"/>
        </w:rPr>
        <w:t xml:space="preserve"> РАСПИСКА № ____ об отказе в приеме заявления на назначение _______________________________________________ (указать вид)</w:t>
      </w:r>
    </w:p>
    <w:bookmarkEnd w:id="1836"/>
    <w:bookmarkStart w:name="z2021" w:id="1837"/>
    <w:p>
      <w:pPr>
        <w:spacing w:after="0"/>
        <w:ind w:left="0"/>
        <w:jc w:val="both"/>
      </w:pPr>
      <w:r>
        <w:rPr>
          <w:rFonts w:ascii="Times New Roman"/>
          <w:b w:val="false"/>
          <w:i w:val="false"/>
          <w:color w:val="000000"/>
          <w:sz w:val="28"/>
        </w:rPr>
        <w:t>
      от "___" ___________ 20___ года</w:t>
      </w:r>
    </w:p>
    <w:bookmarkEnd w:id="1837"/>
    <w:bookmarkStart w:name="z2022" w:id="1838"/>
    <w:p>
      <w:pPr>
        <w:spacing w:after="0"/>
        <w:ind w:left="0"/>
        <w:jc w:val="both"/>
      </w:pPr>
      <w:r>
        <w:rPr>
          <w:rFonts w:ascii="Times New Roman"/>
          <w:b w:val="false"/>
          <w:i w:val="false"/>
          <w:color w:val="000000"/>
          <w:sz w:val="28"/>
        </w:rPr>
        <w:t>
      Гражданин (ка) ___________________________________________________________</w:t>
      </w:r>
    </w:p>
    <w:bookmarkEnd w:id="1838"/>
    <w:bookmarkStart w:name="z2023" w:id="1839"/>
    <w:p>
      <w:pPr>
        <w:spacing w:after="0"/>
        <w:ind w:left="0"/>
        <w:jc w:val="both"/>
      </w:pPr>
      <w:r>
        <w:rPr>
          <w:rFonts w:ascii="Times New Roman"/>
          <w:b w:val="false"/>
          <w:i w:val="false"/>
          <w:color w:val="000000"/>
          <w:sz w:val="28"/>
        </w:rPr>
        <w:t>
                               (фамилия, имя, отчество (при его наличии) заявителя)</w:t>
      </w:r>
    </w:p>
    <w:bookmarkEnd w:id="1839"/>
    <w:bookmarkStart w:name="z2024" w:id="1840"/>
    <w:p>
      <w:pPr>
        <w:spacing w:after="0"/>
        <w:ind w:left="0"/>
        <w:jc w:val="both"/>
      </w:pPr>
      <w:r>
        <w:rPr>
          <w:rFonts w:ascii="Times New Roman"/>
          <w:b w:val="false"/>
          <w:i w:val="false"/>
          <w:color w:val="000000"/>
          <w:sz w:val="28"/>
        </w:rPr>
        <w:t>
      Дата рождения "___" __________ _____ года</w:t>
      </w:r>
    </w:p>
    <w:bookmarkEnd w:id="1840"/>
    <w:bookmarkStart w:name="z2025" w:id="1841"/>
    <w:p>
      <w:pPr>
        <w:spacing w:after="0"/>
        <w:ind w:left="0"/>
        <w:jc w:val="both"/>
      </w:pPr>
      <w:r>
        <w:rPr>
          <w:rFonts w:ascii="Times New Roman"/>
          <w:b w:val="false"/>
          <w:i w:val="false"/>
          <w:color w:val="000000"/>
          <w:sz w:val="28"/>
        </w:rPr>
        <w:t>
      Опекун __________________________________________________________________</w:t>
      </w:r>
    </w:p>
    <w:bookmarkEnd w:id="1841"/>
    <w:bookmarkStart w:name="z2026" w:id="1842"/>
    <w:p>
      <w:pPr>
        <w:spacing w:after="0"/>
        <w:ind w:left="0"/>
        <w:jc w:val="both"/>
      </w:pPr>
      <w:r>
        <w:rPr>
          <w:rFonts w:ascii="Times New Roman"/>
          <w:b w:val="false"/>
          <w:i w:val="false"/>
          <w:color w:val="000000"/>
          <w:sz w:val="28"/>
        </w:rPr>
        <w:t>
                         (фамилия, имя, отчество (при его наличии)</w:t>
      </w:r>
    </w:p>
    <w:bookmarkEnd w:id="1842"/>
    <w:bookmarkStart w:name="z2027" w:id="1843"/>
    <w:p>
      <w:pPr>
        <w:spacing w:after="0"/>
        <w:ind w:left="0"/>
        <w:jc w:val="both"/>
      </w:pPr>
      <w:r>
        <w:rPr>
          <w:rFonts w:ascii="Times New Roman"/>
          <w:b w:val="false"/>
          <w:i w:val="false"/>
          <w:color w:val="000000"/>
          <w:sz w:val="28"/>
        </w:rPr>
        <w:t>
      Дата обращения "___" ___________ 20___ года</w:t>
      </w:r>
    </w:p>
    <w:bookmarkEnd w:id="1843"/>
    <w:bookmarkStart w:name="z2028" w:id="1844"/>
    <w:p>
      <w:pPr>
        <w:spacing w:after="0"/>
        <w:ind w:left="0"/>
        <w:jc w:val="both"/>
      </w:pPr>
      <w:r>
        <w:rPr>
          <w:rFonts w:ascii="Times New Roman"/>
          <w:b w:val="false"/>
          <w:i w:val="false"/>
          <w:color w:val="000000"/>
          <w:sz w:val="28"/>
        </w:rPr>
        <w:t>
      _________________________________________________________________________</w:t>
      </w:r>
    </w:p>
    <w:bookmarkEnd w:id="1844"/>
    <w:bookmarkStart w:name="z2029" w:id="1845"/>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 неполного пакета документов, сведений из информационных систем, и (или) документов с истекшим сроком действия, требуемых для назначения выплаты, отсутствия права на выплату.</w:t>
      </w:r>
    </w:p>
    <w:bookmarkEnd w:id="1845"/>
    <w:bookmarkStart w:name="z2030" w:id="1846"/>
    <w:p>
      <w:pPr>
        <w:spacing w:after="0"/>
        <w:ind w:left="0"/>
        <w:jc w:val="both"/>
      </w:pPr>
      <w:r>
        <w:rPr>
          <w:rFonts w:ascii="Times New Roman"/>
          <w:b w:val="false"/>
          <w:i w:val="false"/>
          <w:color w:val="000000"/>
          <w:sz w:val="28"/>
        </w:rPr>
        <w:t>
      __________________________________________________________________________</w:t>
      </w:r>
    </w:p>
    <w:bookmarkEnd w:id="1846"/>
    <w:bookmarkStart w:name="z2031" w:id="1847"/>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034" w:id="1848"/>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w:t>
      </w:r>
      <w:r>
        <w:br/>
      </w:r>
      <w:r>
        <w:rPr>
          <w:rFonts w:ascii="Times New Roman"/>
          <w:b/>
          <w:i w:val="false"/>
          <w:color w:val="000000"/>
        </w:rPr>
        <w:t>(указать вид)</w:t>
      </w:r>
    </w:p>
    <w:bookmarkEnd w:id="1848"/>
    <w:bookmarkStart w:name="z2035" w:id="1849"/>
    <w:p>
      <w:pPr>
        <w:spacing w:after="0"/>
        <w:ind w:left="0"/>
        <w:jc w:val="both"/>
      </w:pPr>
      <w:r>
        <w:rPr>
          <w:rFonts w:ascii="Times New Roman"/>
          <w:b w:val="false"/>
          <w:i w:val="false"/>
          <w:color w:val="000000"/>
          <w:sz w:val="28"/>
        </w:rPr>
        <w:t>
      от "___" ___________ 20___ года</w:t>
      </w:r>
    </w:p>
    <w:bookmarkEnd w:id="1849"/>
    <w:bookmarkStart w:name="z2036" w:id="1850"/>
    <w:p>
      <w:pPr>
        <w:spacing w:after="0"/>
        <w:ind w:left="0"/>
        <w:jc w:val="both"/>
      </w:pPr>
      <w:r>
        <w:rPr>
          <w:rFonts w:ascii="Times New Roman"/>
          <w:b w:val="false"/>
          <w:i w:val="false"/>
          <w:color w:val="000000"/>
          <w:sz w:val="28"/>
        </w:rPr>
        <w:t>
      Гражданин (ка) ___________________________________________________________</w:t>
      </w:r>
    </w:p>
    <w:bookmarkEnd w:id="1850"/>
    <w:bookmarkStart w:name="z2037" w:id="1851"/>
    <w:p>
      <w:pPr>
        <w:spacing w:after="0"/>
        <w:ind w:left="0"/>
        <w:jc w:val="both"/>
      </w:pPr>
      <w:r>
        <w:rPr>
          <w:rFonts w:ascii="Times New Roman"/>
          <w:b w:val="false"/>
          <w:i w:val="false"/>
          <w:color w:val="000000"/>
          <w:sz w:val="28"/>
        </w:rPr>
        <w:t>
                         (фамилия, имя, отчество (при его наличии) заявителя)</w:t>
      </w:r>
    </w:p>
    <w:bookmarkEnd w:id="1851"/>
    <w:bookmarkStart w:name="z2038" w:id="1852"/>
    <w:p>
      <w:pPr>
        <w:spacing w:after="0"/>
        <w:ind w:left="0"/>
        <w:jc w:val="both"/>
      </w:pPr>
      <w:r>
        <w:rPr>
          <w:rFonts w:ascii="Times New Roman"/>
          <w:b w:val="false"/>
          <w:i w:val="false"/>
          <w:color w:val="000000"/>
          <w:sz w:val="28"/>
        </w:rPr>
        <w:t>
      Дата рождения "___" ____________ _____ года</w:t>
      </w:r>
    </w:p>
    <w:bookmarkEnd w:id="1852"/>
    <w:bookmarkStart w:name="z2039" w:id="1853"/>
    <w:p>
      <w:pPr>
        <w:spacing w:after="0"/>
        <w:ind w:left="0"/>
        <w:jc w:val="both"/>
      </w:pPr>
      <w:r>
        <w:rPr>
          <w:rFonts w:ascii="Times New Roman"/>
          <w:b w:val="false"/>
          <w:i w:val="false"/>
          <w:color w:val="000000"/>
          <w:sz w:val="28"/>
        </w:rPr>
        <w:t>
      Дата обращения "___" ____________ 20___ года</w:t>
      </w:r>
    </w:p>
    <w:bookmarkEnd w:id="1853"/>
    <w:bookmarkStart w:name="z2040" w:id="1854"/>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 факт назначения, выплаты или подачи заявления подтвержден</w:t>
      </w:r>
    </w:p>
    <w:bookmarkEnd w:id="1854"/>
    <w:bookmarkStart w:name="z2041" w:id="1855"/>
    <w:p>
      <w:pPr>
        <w:spacing w:after="0"/>
        <w:ind w:left="0"/>
        <w:jc w:val="both"/>
      </w:pPr>
      <w:r>
        <w:rPr>
          <w:rFonts w:ascii="Times New Roman"/>
          <w:b w:val="false"/>
          <w:i w:val="false"/>
          <w:color w:val="000000"/>
          <w:sz w:val="28"/>
        </w:rPr>
        <w:t>
      __________________________________________________________________________</w:t>
      </w:r>
    </w:p>
    <w:bookmarkEnd w:id="1855"/>
    <w:bookmarkStart w:name="z2042" w:id="1856"/>
    <w:p>
      <w:pPr>
        <w:spacing w:after="0"/>
        <w:ind w:left="0"/>
        <w:jc w:val="both"/>
      </w:pPr>
      <w:r>
        <w:rPr>
          <w:rFonts w:ascii="Times New Roman"/>
          <w:b w:val="false"/>
          <w:i w:val="false"/>
          <w:color w:val="000000"/>
          <w:sz w:val="28"/>
        </w:rPr>
        <w:t>
      __________________________________________________________________________</w:t>
      </w:r>
    </w:p>
    <w:bookmarkEnd w:id="1856"/>
    <w:bookmarkStart w:name="z2043" w:id="1857"/>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1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2046" w:id="1858"/>
    <w:p>
      <w:pPr>
        <w:spacing w:after="0"/>
        <w:ind w:left="0"/>
        <w:jc w:val="left"/>
      </w:pPr>
      <w:r>
        <w:rPr>
          <w:rFonts w:ascii="Times New Roman"/>
          <w:b/>
          <w:i w:val="false"/>
          <w:color w:val="000000"/>
        </w:rPr>
        <w:t xml:space="preserve"> Стандарт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1858"/>
    <w:bookmarkStart w:name="z2047" w:id="1859"/>
    <w:p>
      <w:pPr>
        <w:spacing w:after="0"/>
        <w:ind w:left="0"/>
        <w:jc w:val="left"/>
      </w:pPr>
      <w:r>
        <w:rPr>
          <w:rFonts w:ascii="Times New Roman"/>
          <w:b/>
          <w:i w:val="false"/>
          <w:color w:val="000000"/>
        </w:rPr>
        <w:t xml:space="preserve"> Глава 1. Общие положения</w:t>
      </w:r>
    </w:p>
    <w:bookmarkEnd w:id="1859"/>
    <w:bookmarkStart w:name="z2048" w:id="1860"/>
    <w:p>
      <w:pPr>
        <w:spacing w:after="0"/>
        <w:ind w:left="0"/>
        <w:jc w:val="both"/>
      </w:pPr>
      <w:r>
        <w:rPr>
          <w:rFonts w:ascii="Times New Roman"/>
          <w:b w:val="false"/>
          <w:i w:val="false"/>
          <w:color w:val="000000"/>
          <w:sz w:val="28"/>
        </w:rPr>
        <w:t>
      1. Государственная услуга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государственная услуга).</w:t>
      </w:r>
    </w:p>
    <w:bookmarkEnd w:id="1860"/>
    <w:bookmarkStart w:name="z2049" w:id="186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861"/>
    <w:bookmarkStart w:name="z2050" w:id="1862"/>
    <w:p>
      <w:pPr>
        <w:spacing w:after="0"/>
        <w:ind w:left="0"/>
        <w:jc w:val="both"/>
      </w:pPr>
      <w:r>
        <w:rPr>
          <w:rFonts w:ascii="Times New Roman"/>
          <w:b w:val="false"/>
          <w:i w:val="false"/>
          <w:color w:val="000000"/>
          <w:sz w:val="28"/>
        </w:rPr>
        <w:t>
      3. Государственная услуга оказывается акционерным обществом "Единый накопительный пенсионный фонд (далее – услугодатель).</w:t>
      </w:r>
    </w:p>
    <w:bookmarkEnd w:id="1862"/>
    <w:bookmarkStart w:name="z2051" w:id="1863"/>
    <w:p>
      <w:pPr>
        <w:spacing w:after="0"/>
        <w:ind w:left="0"/>
        <w:jc w:val="both"/>
      </w:pPr>
      <w:r>
        <w:rPr>
          <w:rFonts w:ascii="Times New Roman"/>
          <w:b w:val="false"/>
          <w:i w:val="false"/>
          <w:color w:val="000000"/>
          <w:sz w:val="28"/>
        </w:rPr>
        <w:t>
      При этом прием заявления и выдача результата оказания государственной услуги осуществляются:</w:t>
      </w:r>
    </w:p>
    <w:bookmarkEnd w:id="1863"/>
    <w:bookmarkStart w:name="z2052" w:id="1864"/>
    <w:p>
      <w:pPr>
        <w:spacing w:after="0"/>
        <w:ind w:left="0"/>
        <w:jc w:val="both"/>
      </w:pPr>
      <w:r>
        <w:rPr>
          <w:rFonts w:ascii="Times New Roman"/>
          <w:b w:val="false"/>
          <w:i w:val="false"/>
          <w:color w:val="000000"/>
          <w:sz w:val="28"/>
        </w:rPr>
        <w:t xml:space="preserve">
      1) через некоммерческое акционерное общество "Государственная корпорация "Правительство для граждан" (далее – Государственная корпорация) – по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(далее – Закон);</w:t>
      </w:r>
    </w:p>
    <w:bookmarkEnd w:id="1864"/>
    <w:bookmarkStart w:name="z2053" w:id="1865"/>
    <w:p>
      <w:pPr>
        <w:spacing w:after="0"/>
        <w:ind w:left="0"/>
        <w:jc w:val="both"/>
      </w:pPr>
      <w:r>
        <w:rPr>
          <w:rFonts w:ascii="Times New Roman"/>
          <w:b w:val="false"/>
          <w:i w:val="false"/>
          <w:color w:val="000000"/>
          <w:sz w:val="28"/>
        </w:rPr>
        <w:t>
      2) через услугодателя, по лицам, являющимся:</w:t>
      </w:r>
    </w:p>
    <w:bookmarkEnd w:id="1865"/>
    <w:bookmarkStart w:name="z2054" w:id="1866"/>
    <w:p>
      <w:pPr>
        <w:spacing w:after="0"/>
        <w:ind w:left="0"/>
        <w:jc w:val="both"/>
      </w:pPr>
      <w:r>
        <w:rPr>
          <w:rFonts w:ascii="Times New Roman"/>
          <w:b w:val="false"/>
          <w:i w:val="false"/>
          <w:color w:val="000000"/>
          <w:sz w:val="28"/>
        </w:rPr>
        <w:t>
      инвалидами первой, второй групп бессрочно;</w:t>
      </w:r>
    </w:p>
    <w:bookmarkEnd w:id="1866"/>
    <w:bookmarkStart w:name="z2055" w:id="1867"/>
    <w:p>
      <w:pPr>
        <w:spacing w:after="0"/>
        <w:ind w:left="0"/>
        <w:jc w:val="both"/>
      </w:pPr>
      <w:r>
        <w:rPr>
          <w:rFonts w:ascii="Times New Roman"/>
          <w:b w:val="false"/>
          <w:i w:val="false"/>
          <w:color w:val="000000"/>
          <w:sz w:val="28"/>
        </w:rPr>
        <w:t>
      иностранцами и лицами без гражданства, выехавшими на постоянное место жительства за пределы Республики Казахстан;</w:t>
      </w:r>
    </w:p>
    <w:bookmarkEnd w:id="1867"/>
    <w:bookmarkStart w:name="z2056" w:id="1868"/>
    <w:p>
      <w:pPr>
        <w:spacing w:after="0"/>
        <w:ind w:left="0"/>
        <w:jc w:val="both"/>
      </w:pPr>
      <w:r>
        <w:rPr>
          <w:rFonts w:ascii="Times New Roman"/>
          <w:b w:val="false"/>
          <w:i w:val="false"/>
          <w:color w:val="000000"/>
          <w:sz w:val="28"/>
        </w:rPr>
        <w:t>
      членами семьи умершего лица, имеющего пенсионные накопления, лицами, осуществившими погребение, умершего лица, имеющего пенсионные накопления;</w:t>
      </w:r>
    </w:p>
    <w:bookmarkEnd w:id="1868"/>
    <w:bookmarkStart w:name="z2057" w:id="1869"/>
    <w:p>
      <w:pPr>
        <w:spacing w:after="0"/>
        <w:ind w:left="0"/>
        <w:jc w:val="both"/>
      </w:pPr>
      <w:r>
        <w:rPr>
          <w:rFonts w:ascii="Times New Roman"/>
          <w:b w:val="false"/>
          <w:i w:val="false"/>
          <w:color w:val="000000"/>
          <w:sz w:val="28"/>
        </w:rPr>
        <w:t>
      наследниками пенсионных накоплений умершего лица.</w:t>
      </w:r>
    </w:p>
    <w:bookmarkEnd w:id="1869"/>
    <w:bookmarkStart w:name="z2058" w:id="1870"/>
    <w:p>
      <w:pPr>
        <w:spacing w:after="0"/>
        <w:ind w:left="0"/>
        <w:jc w:val="left"/>
      </w:pPr>
      <w:r>
        <w:rPr>
          <w:rFonts w:ascii="Times New Roman"/>
          <w:b/>
          <w:i w:val="false"/>
          <w:color w:val="000000"/>
        </w:rPr>
        <w:t xml:space="preserve"> Глава 2. Порядок оказания государственной услуги</w:t>
      </w:r>
    </w:p>
    <w:bookmarkEnd w:id="1870"/>
    <w:bookmarkStart w:name="z2059" w:id="1871"/>
    <w:p>
      <w:pPr>
        <w:spacing w:after="0"/>
        <w:ind w:left="0"/>
        <w:jc w:val="both"/>
      </w:pPr>
      <w:r>
        <w:rPr>
          <w:rFonts w:ascii="Times New Roman"/>
          <w:b w:val="false"/>
          <w:i w:val="false"/>
          <w:color w:val="000000"/>
          <w:sz w:val="28"/>
        </w:rPr>
        <w:t>
      4.Срок оказания государственной услуги:</w:t>
      </w:r>
    </w:p>
    <w:bookmarkEnd w:id="1871"/>
    <w:bookmarkStart w:name="z2060" w:id="1872"/>
    <w:p>
      <w:pPr>
        <w:spacing w:after="0"/>
        <w:ind w:left="0"/>
        <w:jc w:val="both"/>
      </w:pPr>
      <w:r>
        <w:rPr>
          <w:rFonts w:ascii="Times New Roman"/>
          <w:b w:val="false"/>
          <w:i w:val="false"/>
          <w:color w:val="000000"/>
          <w:sz w:val="28"/>
        </w:rPr>
        <w:t xml:space="preserve">
      1)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 10 (десять) рабочих дней с момента регистрации пакета документов в Государственной корпорации – с учетом условий, определенных частью второй </w:t>
      </w:r>
      <w:r>
        <w:rPr>
          <w:rFonts w:ascii="Times New Roman"/>
          <w:b w:val="false"/>
          <w:i w:val="false"/>
          <w:color w:val="000000"/>
          <w:sz w:val="28"/>
        </w:rPr>
        <w:t>пункта 19</w:t>
      </w:r>
      <w:r>
        <w:rPr>
          <w:rFonts w:ascii="Times New Roman"/>
          <w:b w:val="false"/>
          <w:i w:val="false"/>
          <w:color w:val="000000"/>
          <w:sz w:val="28"/>
        </w:rPr>
        <w:t xml:space="preserve">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утвержденных постановлением Правительства Республики Казахстан от 2 октября 2013 года № 1042;</w:t>
      </w:r>
    </w:p>
    <w:bookmarkEnd w:id="1872"/>
    <w:bookmarkStart w:name="z2061" w:id="1873"/>
    <w:p>
      <w:pPr>
        <w:spacing w:after="0"/>
        <w:ind w:left="0"/>
        <w:jc w:val="both"/>
      </w:pPr>
      <w:r>
        <w:rPr>
          <w:rFonts w:ascii="Times New Roman"/>
          <w:b w:val="false"/>
          <w:i w:val="false"/>
          <w:color w:val="000000"/>
          <w:sz w:val="28"/>
        </w:rPr>
        <w:t>
      членам семьи умершего лица, имеющего пенсионные накопления, или лицам, осуществившим погребение – в течение пяти рабочих дней со дня приема документов услугодателем;</w:t>
      </w:r>
    </w:p>
    <w:bookmarkEnd w:id="1873"/>
    <w:bookmarkStart w:name="z2062" w:id="1874"/>
    <w:p>
      <w:pPr>
        <w:spacing w:after="0"/>
        <w:ind w:left="0"/>
        <w:jc w:val="both"/>
      </w:pPr>
      <w:r>
        <w:rPr>
          <w:rFonts w:ascii="Times New Roman"/>
          <w:b w:val="false"/>
          <w:i w:val="false"/>
          <w:color w:val="000000"/>
          <w:sz w:val="28"/>
        </w:rPr>
        <w:t>
      инвалидам первой и второй групп, если инвалидность установлена бессрочно, иностранцам, лицам без гражданства, выехавшим на постоянное место жительства за пределы Республики Казахстан, наследникам пенсионных накоплений умершего лица – в течение десяти рабочих дней со дня приема либо поступления документов услугодателю.</w:t>
      </w:r>
    </w:p>
    <w:bookmarkEnd w:id="1874"/>
    <w:bookmarkStart w:name="z2063" w:id="187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у услугодателя – 15 минут;</w:t>
      </w:r>
    </w:p>
    <w:bookmarkEnd w:id="1875"/>
    <w:bookmarkStart w:name="z2064" w:id="1876"/>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у услугодателя – 30 минут.</w:t>
      </w:r>
    </w:p>
    <w:bookmarkEnd w:id="1876"/>
    <w:bookmarkStart w:name="z2065" w:id="1877"/>
    <w:p>
      <w:pPr>
        <w:spacing w:after="0"/>
        <w:ind w:left="0"/>
        <w:jc w:val="both"/>
      </w:pPr>
      <w:r>
        <w:rPr>
          <w:rFonts w:ascii="Times New Roman"/>
          <w:b w:val="false"/>
          <w:i w:val="false"/>
          <w:color w:val="000000"/>
          <w:sz w:val="28"/>
        </w:rPr>
        <w:t>
      5. Форма оказания государственной услуги: бумажная.</w:t>
      </w:r>
    </w:p>
    <w:bookmarkEnd w:id="1877"/>
    <w:bookmarkStart w:name="z2066" w:id="1878"/>
    <w:p>
      <w:pPr>
        <w:spacing w:after="0"/>
        <w:ind w:left="0"/>
        <w:jc w:val="both"/>
      </w:pPr>
      <w:r>
        <w:rPr>
          <w:rFonts w:ascii="Times New Roman"/>
          <w:b w:val="false"/>
          <w:i w:val="false"/>
          <w:color w:val="000000"/>
          <w:sz w:val="28"/>
        </w:rPr>
        <w:t>
      6. Результат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1878"/>
    <w:bookmarkStart w:name="z2067" w:id="18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879"/>
    <w:bookmarkStart w:name="z2068" w:id="1880"/>
    <w:p>
      <w:pPr>
        <w:spacing w:after="0"/>
        <w:ind w:left="0"/>
        <w:jc w:val="both"/>
      </w:pPr>
      <w:r>
        <w:rPr>
          <w:rFonts w:ascii="Times New Roman"/>
          <w:b w:val="false"/>
          <w:i w:val="false"/>
          <w:color w:val="000000"/>
          <w:sz w:val="28"/>
        </w:rPr>
        <w:t>
      По заявлениям, зарегистрированными в Государственной корпорации, а также по заявлениям лиц, являющихся инвалидами первой и второй групп, если инвалидность установлена бессрочно, зарегистрированными услугодателем, услугодатель информирует заявителя об осуществлении первой пенсионной выплаты по возрасту посредством передачи sms-уведомления на номер мобильного телефона услугополучателя, указанный в заявлении (при наличии).</w:t>
      </w:r>
    </w:p>
    <w:bookmarkEnd w:id="1880"/>
    <w:bookmarkStart w:name="z2069" w:id="1881"/>
    <w:p>
      <w:pPr>
        <w:spacing w:after="0"/>
        <w:ind w:left="0"/>
        <w:jc w:val="both"/>
      </w:pPr>
      <w:r>
        <w:rPr>
          <w:rFonts w:ascii="Times New Roman"/>
          <w:b w:val="false"/>
          <w:i w:val="false"/>
          <w:color w:val="000000"/>
          <w:sz w:val="28"/>
        </w:rPr>
        <w:t xml:space="preserve">
      По заявлениям лиц, являющихся членами семьи умершего лица, имеющего пенсионные накопления, или лицами, осуществившими погребение, иностранцами, лицами без гражданства, выехавшими на постоянное место жительства за пределы Республики Казахстан, наследниками пенсионных накоплений умершего лица, зарегистрированных услугодателем, услугодатель информирует заявителя об осуществлении пенсионной выплаты посредством передачи sms-уведомления на номер мобильного телефона услугополучателя, указанный в заявлении (при наличии). </w:t>
      </w:r>
    </w:p>
    <w:bookmarkEnd w:id="1881"/>
    <w:bookmarkStart w:name="z2070" w:id="1882"/>
    <w:p>
      <w:pPr>
        <w:spacing w:after="0"/>
        <w:ind w:left="0"/>
        <w:jc w:val="both"/>
      </w:pPr>
      <w:r>
        <w:rPr>
          <w:rFonts w:ascii="Times New Roman"/>
          <w:b w:val="false"/>
          <w:i w:val="false"/>
          <w:color w:val="000000"/>
          <w:sz w:val="28"/>
        </w:rPr>
        <w:t>
      7. Государственная услуга оказывается бесплатно физическим лицам, имеющим право на получение пенсионных накоплений, сформированных за счет обязательных пенсионных взносов и обязательных профессиональных пенсионных взносов (далее – услугополучатель).</w:t>
      </w:r>
    </w:p>
    <w:bookmarkEnd w:id="1882"/>
    <w:bookmarkStart w:name="z2071" w:id="1883"/>
    <w:p>
      <w:pPr>
        <w:spacing w:after="0"/>
        <w:ind w:left="0"/>
        <w:jc w:val="both"/>
      </w:pPr>
      <w:r>
        <w:rPr>
          <w:rFonts w:ascii="Times New Roman"/>
          <w:b w:val="false"/>
          <w:i w:val="false"/>
          <w:color w:val="000000"/>
          <w:sz w:val="28"/>
        </w:rPr>
        <w:t>
      8. График работы:</w:t>
      </w:r>
    </w:p>
    <w:bookmarkEnd w:id="1883"/>
    <w:bookmarkStart w:name="z2072" w:id="1884"/>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884"/>
    <w:bookmarkStart w:name="z2073" w:id="1885"/>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веб-портала "электронного правительства" www.egov.kz;</w:t>
      </w:r>
    </w:p>
    <w:bookmarkEnd w:id="1885"/>
    <w:bookmarkStart w:name="z2074" w:id="1886"/>
    <w:p>
      <w:pPr>
        <w:spacing w:after="0"/>
        <w:ind w:left="0"/>
        <w:jc w:val="both"/>
      </w:pPr>
      <w:r>
        <w:rPr>
          <w:rFonts w:ascii="Times New Roman"/>
          <w:b w:val="false"/>
          <w:i w:val="false"/>
          <w:color w:val="000000"/>
          <w:sz w:val="28"/>
        </w:rPr>
        <w:t>
      2) услугодателя – с понедельника по пятницу включительно, в соответствии с графиком работы с 8.00 часов до 19.00 часов без перерыва на обед, в субботу с 9.00 до 13.00, кроме воскресенья и праздничных дней, согласно Трудовому кодексу Республики Казахстан.</w:t>
      </w:r>
    </w:p>
    <w:bookmarkEnd w:id="1886"/>
    <w:bookmarkStart w:name="z2075" w:id="1887"/>
    <w:p>
      <w:pPr>
        <w:spacing w:after="0"/>
        <w:ind w:left="0"/>
        <w:jc w:val="both"/>
      </w:pPr>
      <w:r>
        <w:rPr>
          <w:rFonts w:ascii="Times New Roman"/>
          <w:b w:val="false"/>
          <w:i w:val="false"/>
          <w:color w:val="000000"/>
          <w:sz w:val="28"/>
        </w:rPr>
        <w:t>
      Прием осуществляется в порядке "электронной очереди" либо в порядке очереди, независимо от места регистрации услугополучателя, без ускоренного обслуживания.</w:t>
      </w:r>
    </w:p>
    <w:bookmarkEnd w:id="1887"/>
    <w:bookmarkStart w:name="z2076" w:id="1888"/>
    <w:p>
      <w:pPr>
        <w:spacing w:after="0"/>
        <w:ind w:left="0"/>
        <w:jc w:val="both"/>
      </w:pPr>
      <w:r>
        <w:rPr>
          <w:rFonts w:ascii="Times New Roman"/>
          <w:b w:val="false"/>
          <w:i w:val="false"/>
          <w:color w:val="000000"/>
          <w:sz w:val="28"/>
        </w:rPr>
        <w:t>
      9. Услугополучатель в целях получения государственной услуги при обращении в Государственную корпорацию представляет:</w:t>
      </w:r>
    </w:p>
    <w:bookmarkEnd w:id="1888"/>
    <w:bookmarkStart w:name="z2077" w:id="1889"/>
    <w:p>
      <w:pPr>
        <w:spacing w:after="0"/>
        <w:ind w:left="0"/>
        <w:jc w:val="both"/>
      </w:pPr>
      <w:r>
        <w:rPr>
          <w:rFonts w:ascii="Times New Roman"/>
          <w:b w:val="false"/>
          <w:i w:val="false"/>
          <w:color w:val="000000"/>
          <w:sz w:val="28"/>
        </w:rPr>
        <w:t>
      1) заявление по форме согласно приложению 1 к настоящему Стандарту;</w:t>
      </w:r>
    </w:p>
    <w:bookmarkEnd w:id="1889"/>
    <w:bookmarkStart w:name="z2078" w:id="1890"/>
    <w:p>
      <w:pPr>
        <w:spacing w:after="0"/>
        <w:ind w:left="0"/>
        <w:jc w:val="both"/>
      </w:pPr>
      <w:r>
        <w:rPr>
          <w:rFonts w:ascii="Times New Roman"/>
          <w:b w:val="false"/>
          <w:i w:val="false"/>
          <w:color w:val="000000"/>
          <w:sz w:val="28"/>
        </w:rPr>
        <w:t>
      2) документ, удостоверяющий личность услугополучателя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(требуется для идентификации личности);</w:t>
      </w:r>
    </w:p>
    <w:bookmarkEnd w:id="1890"/>
    <w:bookmarkStart w:name="z2079" w:id="1891"/>
    <w:p>
      <w:pPr>
        <w:spacing w:after="0"/>
        <w:ind w:left="0"/>
        <w:jc w:val="both"/>
      </w:pPr>
      <w:r>
        <w:rPr>
          <w:rFonts w:ascii="Times New Roman"/>
          <w:b w:val="false"/>
          <w:i w:val="false"/>
          <w:color w:val="000000"/>
          <w:sz w:val="28"/>
        </w:rPr>
        <w:t>
      3) сведения о номере банковского счета услугополучателя в банках второго уровня или организации, осуществляющей отдельные виды банковских операций.</w:t>
      </w:r>
    </w:p>
    <w:bookmarkEnd w:id="1891"/>
    <w:bookmarkStart w:name="z2080" w:id="1892"/>
    <w:p>
      <w:pPr>
        <w:spacing w:after="0"/>
        <w:ind w:left="0"/>
        <w:jc w:val="both"/>
      </w:pPr>
      <w:r>
        <w:rPr>
          <w:rFonts w:ascii="Times New Roman"/>
          <w:b w:val="false"/>
          <w:i w:val="false"/>
          <w:color w:val="000000"/>
          <w:sz w:val="28"/>
        </w:rPr>
        <w:t xml:space="preserve">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1892"/>
    <w:bookmarkStart w:name="z2081" w:id="1893"/>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документов согласно приложению 2 к настоящему Стандарту.</w:t>
      </w:r>
    </w:p>
    <w:bookmarkEnd w:id="1893"/>
    <w:bookmarkStart w:name="z2082" w:id="1894"/>
    <w:p>
      <w:pPr>
        <w:spacing w:after="0"/>
        <w:ind w:left="0"/>
        <w:jc w:val="both"/>
      </w:pPr>
      <w:r>
        <w:rPr>
          <w:rFonts w:ascii="Times New Roman"/>
          <w:b w:val="false"/>
          <w:i w:val="false"/>
          <w:color w:val="000000"/>
          <w:sz w:val="28"/>
        </w:rPr>
        <w:t>
      10. В случаях предоставления услугополучателем неполного пакета документов согласно перечню, предусмотренному пунктом 9 настоящего Стандарта, и (или) документов с истекшим сроком действия, отсутствия у получателя пенсионных накоплений у услугодателя, либо если он является получателем по установленному графику, работником Государственной корпорации в день обращения услугополучателя выдается расписка об отказе в приеме заявления по форме согласно приложению 3 к настоящему Стандарту, либо в исполнении заявления путем направления уведомления в течение десяти рабочих дней с момента получения документов, предусмотренных настоящим Стандартом, с указанием причины отказа.</w:t>
      </w:r>
    </w:p>
    <w:bookmarkEnd w:id="1894"/>
    <w:bookmarkStart w:name="z2083" w:id="1895"/>
    <w:p>
      <w:pPr>
        <w:spacing w:after="0"/>
        <w:ind w:left="0"/>
        <w:jc w:val="both"/>
      </w:pPr>
      <w:r>
        <w:rPr>
          <w:rFonts w:ascii="Times New Roman"/>
          <w:b w:val="false"/>
          <w:i w:val="false"/>
          <w:color w:val="000000"/>
          <w:sz w:val="28"/>
        </w:rPr>
        <w:t>
      11. При личном обращении к услугодателю для получения государственной услуги:</w:t>
      </w:r>
    </w:p>
    <w:bookmarkEnd w:id="1895"/>
    <w:bookmarkStart w:name="z2084" w:id="1896"/>
    <w:p>
      <w:pPr>
        <w:spacing w:after="0"/>
        <w:ind w:left="0"/>
        <w:jc w:val="both"/>
      </w:pPr>
      <w:r>
        <w:rPr>
          <w:rFonts w:ascii="Times New Roman"/>
          <w:b w:val="false"/>
          <w:i w:val="false"/>
          <w:color w:val="000000"/>
          <w:sz w:val="28"/>
        </w:rPr>
        <w:t>
      1) услугополучателями, являющимся инвалидами первой и второй групп, если инвалидность установлена бессрочно, представляются следующие документы:</w:t>
      </w:r>
    </w:p>
    <w:bookmarkEnd w:id="1896"/>
    <w:bookmarkStart w:name="z2085" w:id="1897"/>
    <w:p>
      <w:pPr>
        <w:spacing w:after="0"/>
        <w:ind w:left="0"/>
        <w:jc w:val="both"/>
      </w:pPr>
      <w:r>
        <w:rPr>
          <w:rFonts w:ascii="Times New Roman"/>
          <w:b w:val="false"/>
          <w:i w:val="false"/>
          <w:color w:val="000000"/>
          <w:sz w:val="28"/>
        </w:rPr>
        <w:t>
      заявление о назначении пенсионных выплат по форме, утвержденной внутренним документом услугодателя (далее – заявление);</w:t>
      </w:r>
    </w:p>
    <w:bookmarkEnd w:id="1897"/>
    <w:bookmarkStart w:name="z2086" w:id="1898"/>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w:t>
      </w:r>
    </w:p>
    <w:bookmarkEnd w:id="1898"/>
    <w:bookmarkStart w:name="z2087" w:id="1899"/>
    <w:p>
      <w:pPr>
        <w:spacing w:after="0"/>
        <w:ind w:left="0"/>
        <w:jc w:val="both"/>
      </w:pPr>
      <w:r>
        <w:rPr>
          <w:rFonts w:ascii="Times New Roman"/>
          <w:b w:val="false"/>
          <w:i w:val="false"/>
          <w:color w:val="000000"/>
          <w:sz w:val="28"/>
        </w:rPr>
        <w:t>
      сведения о банковском счете услугополучателя.</w:t>
      </w:r>
    </w:p>
    <w:bookmarkEnd w:id="1899"/>
    <w:bookmarkStart w:name="z2088" w:id="1900"/>
    <w:p>
      <w:pPr>
        <w:spacing w:after="0"/>
        <w:ind w:left="0"/>
        <w:jc w:val="both"/>
      </w:pPr>
      <w:r>
        <w:rPr>
          <w:rFonts w:ascii="Times New Roman"/>
          <w:b w:val="false"/>
          <w:i w:val="false"/>
          <w:color w:val="000000"/>
          <w:sz w:val="28"/>
        </w:rPr>
        <w:t>
      При обращении посредством интернет-ресурса услугодателя услугополучателем представляется заявление, удостоверенное электронной цифровой подписью получателя.</w:t>
      </w:r>
    </w:p>
    <w:bookmarkEnd w:id="1900"/>
    <w:bookmarkStart w:name="z2089" w:id="1901"/>
    <w:p>
      <w:pPr>
        <w:spacing w:after="0"/>
        <w:ind w:left="0"/>
        <w:jc w:val="both"/>
      </w:pPr>
      <w:r>
        <w:rPr>
          <w:rFonts w:ascii="Times New Roman"/>
          <w:b w:val="false"/>
          <w:i w:val="false"/>
          <w:color w:val="000000"/>
          <w:sz w:val="28"/>
        </w:rPr>
        <w:t>
      Порядок обращения услугополучателя посредством интернет-ресурса услугодателя утверждается внутренним документом услугодателя.</w:t>
      </w:r>
    </w:p>
    <w:bookmarkEnd w:id="1901"/>
    <w:bookmarkStart w:name="z2090" w:id="1902"/>
    <w:p>
      <w:pPr>
        <w:spacing w:after="0"/>
        <w:ind w:left="0"/>
        <w:jc w:val="both"/>
      </w:pPr>
      <w:r>
        <w:rPr>
          <w:rFonts w:ascii="Times New Roman"/>
          <w:b w:val="false"/>
          <w:i w:val="false"/>
          <w:color w:val="000000"/>
          <w:sz w:val="28"/>
        </w:rPr>
        <w:t>
      Услугодатель запрашивает сведения об установлении инвалидности услугополучателю из централизованной базы данных инвалидов.</w:t>
      </w:r>
    </w:p>
    <w:bookmarkEnd w:id="1902"/>
    <w:bookmarkStart w:name="z2091" w:id="1903"/>
    <w:p>
      <w:pPr>
        <w:spacing w:after="0"/>
        <w:ind w:left="0"/>
        <w:jc w:val="both"/>
      </w:pPr>
      <w:r>
        <w:rPr>
          <w:rFonts w:ascii="Times New Roman"/>
          <w:b w:val="false"/>
          <w:i w:val="false"/>
          <w:color w:val="000000"/>
          <w:sz w:val="28"/>
        </w:rPr>
        <w:t>
      В случае отсутствия подтверждения сведений о наличии у услугополучателя установленной инвалидности первой или второй группы бессрочно, услугодатель отказывает в приеме заявления в день обращения услугополучателя с вручением расписки об отказе в приеме документов с указанием причины отказа по форме, утвержденной внутренним документом услугодателя;</w:t>
      </w:r>
    </w:p>
    <w:bookmarkEnd w:id="1903"/>
    <w:bookmarkStart w:name="z2092" w:id="1904"/>
    <w:p>
      <w:pPr>
        <w:spacing w:after="0"/>
        <w:ind w:left="0"/>
        <w:jc w:val="both"/>
      </w:pPr>
      <w:r>
        <w:rPr>
          <w:rFonts w:ascii="Times New Roman"/>
          <w:b w:val="false"/>
          <w:i w:val="false"/>
          <w:color w:val="000000"/>
          <w:sz w:val="28"/>
        </w:rPr>
        <w:t>
      2) услугополучателями, являющимися иностранцами и лицами без гражданства, выехавшими на постоянное место жительства за пределы Республики Казахстан, представляются следующие документы:</w:t>
      </w:r>
    </w:p>
    <w:bookmarkEnd w:id="1904"/>
    <w:bookmarkStart w:name="z2093" w:id="1905"/>
    <w:p>
      <w:pPr>
        <w:spacing w:after="0"/>
        <w:ind w:left="0"/>
        <w:jc w:val="both"/>
      </w:pPr>
      <w:r>
        <w:rPr>
          <w:rFonts w:ascii="Times New Roman"/>
          <w:b w:val="false"/>
          <w:i w:val="false"/>
          <w:color w:val="000000"/>
          <w:sz w:val="28"/>
        </w:rPr>
        <w:t>
      заявление;</w:t>
      </w:r>
    </w:p>
    <w:bookmarkEnd w:id="1905"/>
    <w:bookmarkStart w:name="z2094" w:id="1906"/>
    <w:p>
      <w:pPr>
        <w:spacing w:after="0"/>
        <w:ind w:left="0"/>
        <w:jc w:val="both"/>
      </w:pPr>
      <w:r>
        <w:rPr>
          <w:rFonts w:ascii="Times New Roman"/>
          <w:b w:val="false"/>
          <w:i w:val="false"/>
          <w:color w:val="000000"/>
          <w:sz w:val="28"/>
        </w:rPr>
        <w:t>
      копия заграничного паспорта и оригинал для сверки, если иное не предусмотрено международными договорами, ратифицированными Республикой Казахстан;</w:t>
      </w:r>
    </w:p>
    <w:bookmarkEnd w:id="1906"/>
    <w:bookmarkStart w:name="z2095" w:id="1907"/>
    <w:p>
      <w:pPr>
        <w:spacing w:after="0"/>
        <w:ind w:left="0"/>
        <w:jc w:val="both"/>
      </w:pPr>
      <w:r>
        <w:rPr>
          <w:rFonts w:ascii="Times New Roman"/>
          <w:b w:val="false"/>
          <w:i w:val="false"/>
          <w:color w:val="000000"/>
          <w:sz w:val="28"/>
        </w:rPr>
        <w:t>
      сведения о банковском счете услугополучателя;</w:t>
      </w:r>
    </w:p>
    <w:bookmarkEnd w:id="1907"/>
    <w:bookmarkStart w:name="z2096" w:id="1908"/>
    <w:p>
      <w:pPr>
        <w:spacing w:after="0"/>
        <w:ind w:left="0"/>
        <w:jc w:val="both"/>
      </w:pPr>
      <w:r>
        <w:rPr>
          <w:rFonts w:ascii="Times New Roman"/>
          <w:b w:val="false"/>
          <w:i w:val="false"/>
          <w:color w:val="000000"/>
          <w:sz w:val="28"/>
        </w:rPr>
        <w:t>
      3) услугополучателями, являющимися членами семьи умершего лица, имеющего пенсионные накопления, или лицами, осуществившими погребение, представляются следующие документы:</w:t>
      </w:r>
    </w:p>
    <w:bookmarkEnd w:id="1908"/>
    <w:bookmarkStart w:name="z2097" w:id="1909"/>
    <w:p>
      <w:pPr>
        <w:spacing w:after="0"/>
        <w:ind w:left="0"/>
        <w:jc w:val="both"/>
      </w:pPr>
      <w:r>
        <w:rPr>
          <w:rFonts w:ascii="Times New Roman"/>
          <w:b w:val="false"/>
          <w:i w:val="false"/>
          <w:color w:val="000000"/>
          <w:sz w:val="28"/>
        </w:rPr>
        <w:t>
      заявление;</w:t>
      </w:r>
    </w:p>
    <w:bookmarkEnd w:id="1909"/>
    <w:bookmarkStart w:name="z2098" w:id="1910"/>
    <w:p>
      <w:pPr>
        <w:spacing w:after="0"/>
        <w:ind w:left="0"/>
        <w:jc w:val="both"/>
      </w:pPr>
      <w:r>
        <w:rPr>
          <w:rFonts w:ascii="Times New Roman"/>
          <w:b w:val="false"/>
          <w:i w:val="false"/>
          <w:color w:val="000000"/>
          <w:sz w:val="28"/>
        </w:rPr>
        <w:t>
      копия документа, удостоверяющего личность члена семьи умершего лица, имеющего пенсионные накопления, или лица, осуществившего погребение, и оригинал для сверки;</w:t>
      </w:r>
    </w:p>
    <w:bookmarkEnd w:id="1910"/>
    <w:bookmarkStart w:name="z2099" w:id="1911"/>
    <w:p>
      <w:pPr>
        <w:spacing w:after="0"/>
        <w:ind w:left="0"/>
        <w:jc w:val="both"/>
      </w:pPr>
      <w:r>
        <w:rPr>
          <w:rFonts w:ascii="Times New Roman"/>
          <w:b w:val="false"/>
          <w:i w:val="false"/>
          <w:color w:val="000000"/>
          <w:sz w:val="28"/>
        </w:rPr>
        <w:t>
      копия свидетельства о смерти лица, имеющего пенсионные накопления, и оригинал для сверки;</w:t>
      </w:r>
    </w:p>
    <w:bookmarkEnd w:id="1911"/>
    <w:bookmarkStart w:name="z2100" w:id="1912"/>
    <w:p>
      <w:pPr>
        <w:spacing w:after="0"/>
        <w:ind w:left="0"/>
        <w:jc w:val="both"/>
      </w:pPr>
      <w:r>
        <w:rPr>
          <w:rFonts w:ascii="Times New Roman"/>
          <w:b w:val="false"/>
          <w:i w:val="false"/>
          <w:color w:val="000000"/>
          <w:sz w:val="28"/>
        </w:rPr>
        <w:t>
      сведения о банковском счете члена семьи умершего лица, имеющего пенсионные накопления, либо лица, осуществившего погребение;</w:t>
      </w:r>
    </w:p>
    <w:bookmarkEnd w:id="1912"/>
    <w:bookmarkStart w:name="z2101" w:id="1913"/>
    <w:p>
      <w:pPr>
        <w:spacing w:after="0"/>
        <w:ind w:left="0"/>
        <w:jc w:val="both"/>
      </w:pPr>
      <w:r>
        <w:rPr>
          <w:rFonts w:ascii="Times New Roman"/>
          <w:b w:val="false"/>
          <w:i w:val="false"/>
          <w:color w:val="000000"/>
          <w:sz w:val="28"/>
        </w:rPr>
        <w:t>
      4) услугополучателями, являющимися наследниками пенсионных накоплений умершего лица, представляются следующие документы:</w:t>
      </w:r>
    </w:p>
    <w:bookmarkEnd w:id="1913"/>
    <w:bookmarkStart w:name="z2102" w:id="1914"/>
    <w:p>
      <w:pPr>
        <w:spacing w:after="0"/>
        <w:ind w:left="0"/>
        <w:jc w:val="both"/>
      </w:pPr>
      <w:r>
        <w:rPr>
          <w:rFonts w:ascii="Times New Roman"/>
          <w:b w:val="false"/>
          <w:i w:val="false"/>
          <w:color w:val="000000"/>
          <w:sz w:val="28"/>
        </w:rPr>
        <w:t>
      заявление;</w:t>
      </w:r>
    </w:p>
    <w:bookmarkEnd w:id="1914"/>
    <w:bookmarkStart w:name="z2103" w:id="1915"/>
    <w:p>
      <w:pPr>
        <w:spacing w:after="0"/>
        <w:ind w:left="0"/>
        <w:jc w:val="both"/>
      </w:pPr>
      <w:r>
        <w:rPr>
          <w:rFonts w:ascii="Times New Roman"/>
          <w:b w:val="false"/>
          <w:i w:val="false"/>
          <w:color w:val="000000"/>
          <w:sz w:val="28"/>
        </w:rPr>
        <w:t>
      копия документа, удостоверяющего личность услугополучателя, и оригинал для сверки;</w:t>
      </w:r>
    </w:p>
    <w:bookmarkEnd w:id="1915"/>
    <w:bookmarkStart w:name="z2104" w:id="1916"/>
    <w:p>
      <w:pPr>
        <w:spacing w:after="0"/>
        <w:ind w:left="0"/>
        <w:jc w:val="both"/>
      </w:pPr>
      <w:r>
        <w:rPr>
          <w:rFonts w:ascii="Times New Roman"/>
          <w:b w:val="false"/>
          <w:i w:val="false"/>
          <w:color w:val="000000"/>
          <w:sz w:val="28"/>
        </w:rPr>
        <w:t>
      нотариально засвидетельствованная копия свидетельства о смерти умершего лица, имеющего пенсионные накопления;</w:t>
      </w:r>
    </w:p>
    <w:bookmarkEnd w:id="1916"/>
    <w:bookmarkStart w:name="z2105" w:id="1917"/>
    <w:p>
      <w:pPr>
        <w:spacing w:after="0"/>
        <w:ind w:left="0"/>
        <w:jc w:val="both"/>
      </w:pPr>
      <w:r>
        <w:rPr>
          <w:rFonts w:ascii="Times New Roman"/>
          <w:b w:val="false"/>
          <w:i w:val="false"/>
          <w:color w:val="000000"/>
          <w:sz w:val="28"/>
        </w:rPr>
        <w:t>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End w:id="1917"/>
    <w:bookmarkStart w:name="z2106" w:id="1918"/>
    <w:p>
      <w:pPr>
        <w:spacing w:after="0"/>
        <w:ind w:left="0"/>
        <w:jc w:val="both"/>
      </w:pPr>
      <w:r>
        <w:rPr>
          <w:rFonts w:ascii="Times New Roman"/>
          <w:b w:val="false"/>
          <w:i w:val="false"/>
          <w:color w:val="000000"/>
          <w:sz w:val="28"/>
        </w:rPr>
        <w:t>
      сведения о банковском счете услугополучателя.</w:t>
      </w:r>
    </w:p>
    <w:bookmarkEnd w:id="1918"/>
    <w:bookmarkStart w:name="z2107" w:id="1919"/>
    <w:p>
      <w:pPr>
        <w:spacing w:after="0"/>
        <w:ind w:left="0"/>
        <w:jc w:val="both"/>
      </w:pPr>
      <w:r>
        <w:rPr>
          <w:rFonts w:ascii="Times New Roman"/>
          <w:b w:val="false"/>
          <w:i w:val="false"/>
          <w:color w:val="000000"/>
          <w:sz w:val="28"/>
        </w:rPr>
        <w:t>
      12. При обращении услугополучателя в Государственную корпорацию или к услугополучателю через третье лицо или законного представителя, в дополнение к документам, указанным в пункте 9 или подпунктах 1), 2) и 4) пункта 11 настоящего Стандарта, третьим лицом или законным представителем представляются:</w:t>
      </w:r>
    </w:p>
    <w:bookmarkEnd w:id="1919"/>
    <w:bookmarkStart w:name="z2108" w:id="1920"/>
    <w:p>
      <w:pPr>
        <w:spacing w:after="0"/>
        <w:ind w:left="0"/>
        <w:jc w:val="both"/>
      </w:pPr>
      <w:r>
        <w:rPr>
          <w:rFonts w:ascii="Times New Roman"/>
          <w:b w:val="false"/>
          <w:i w:val="false"/>
          <w:color w:val="000000"/>
          <w:sz w:val="28"/>
        </w:rPr>
        <w:t>
      1) оригинал документа, удостоверяющего личность третьего лица или законного представителя;</w:t>
      </w:r>
    </w:p>
    <w:bookmarkEnd w:id="1920"/>
    <w:bookmarkStart w:name="z2109" w:id="1921"/>
    <w:p>
      <w:pPr>
        <w:spacing w:after="0"/>
        <w:ind w:left="0"/>
        <w:jc w:val="both"/>
      </w:pPr>
      <w:r>
        <w:rPr>
          <w:rFonts w:ascii="Times New Roman"/>
          <w:b w:val="false"/>
          <w:i w:val="false"/>
          <w:color w:val="000000"/>
          <w:sz w:val="28"/>
        </w:rPr>
        <w:t>
      2) 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bookmarkEnd w:id="1921"/>
    <w:bookmarkStart w:name="z2110" w:id="1922"/>
    <w:p>
      <w:pPr>
        <w:spacing w:after="0"/>
        <w:ind w:left="0"/>
        <w:jc w:val="both"/>
      </w:pPr>
      <w:r>
        <w:rPr>
          <w:rFonts w:ascii="Times New Roman"/>
          <w:b w:val="false"/>
          <w:i w:val="false"/>
          <w:color w:val="000000"/>
          <w:sz w:val="28"/>
        </w:rPr>
        <w:t>
      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p>
    <w:bookmarkEnd w:id="1922"/>
    <w:bookmarkStart w:name="z2111" w:id="1923"/>
    <w:p>
      <w:pPr>
        <w:spacing w:after="0"/>
        <w:ind w:left="0"/>
        <w:jc w:val="both"/>
      </w:pPr>
      <w:r>
        <w:rPr>
          <w:rFonts w:ascii="Times New Roman"/>
          <w:b w:val="false"/>
          <w:i w:val="false"/>
          <w:color w:val="000000"/>
          <w:sz w:val="28"/>
        </w:rPr>
        <w:t>
      13. При обращении услугополучателя к услугодателю через средства почтовой связи документ, удостоверяющий личность услугополучателя, указанный в подпунктах 1), 2) и 4) пункта 11 настоящего Стандарта, а также подпись услугополучателя в заявлении нотариально свидетельствуются (при условии, что нотариальное свидетельствование производится в государстве проживания).</w:t>
      </w:r>
    </w:p>
    <w:bookmarkEnd w:id="1923"/>
    <w:bookmarkStart w:name="z2112" w:id="19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924"/>
    <w:bookmarkStart w:name="z2113" w:id="1925"/>
    <w:p>
      <w:pPr>
        <w:spacing w:after="0"/>
        <w:ind w:left="0"/>
        <w:jc w:val="both"/>
      </w:pPr>
      <w:r>
        <w:rPr>
          <w:rFonts w:ascii="Times New Roman"/>
          <w:b w:val="false"/>
          <w:i w:val="false"/>
          <w:color w:val="000000"/>
          <w:sz w:val="28"/>
        </w:rPr>
        <w:t>
      14.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осуществляется путем подачи жалобы на имя руководителя услугодателя или на имя руководителя Министерства, или руководителя Государственной корпорации по адресам, указанным в пункте 17 настоящего Стандарта.</w:t>
      </w:r>
    </w:p>
    <w:bookmarkEnd w:id="1925"/>
    <w:bookmarkStart w:name="z2114" w:id="192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либо Министерства или Государственной корпорации.</w:t>
      </w:r>
    </w:p>
    <w:bookmarkEnd w:id="1926"/>
    <w:bookmarkStart w:name="z2115" w:id="192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либо Министерства, либо Государственной корпорации, с указанием фамилии и инициалов лица, принявшего жалобу, срока и места получения ответа на поданную жалобу.</w:t>
      </w:r>
    </w:p>
    <w:bookmarkEnd w:id="1927"/>
    <w:bookmarkStart w:name="z2116" w:id="1928"/>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928"/>
    <w:bookmarkStart w:name="z2117" w:id="1929"/>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либо Министерства или Государственной корпорации.</w:t>
      </w:r>
    </w:p>
    <w:bookmarkEnd w:id="1929"/>
    <w:bookmarkStart w:name="z2118" w:id="193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930"/>
    <w:bookmarkStart w:name="z2119" w:id="19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31"/>
    <w:bookmarkStart w:name="z2120" w:id="1932"/>
    <w:p>
      <w:pPr>
        <w:spacing w:after="0"/>
        <w:ind w:left="0"/>
        <w:jc w:val="both"/>
      </w:pPr>
      <w:r>
        <w:rPr>
          <w:rFonts w:ascii="Times New Roman"/>
          <w:b w:val="false"/>
          <w:i w:val="false"/>
          <w:color w:val="000000"/>
          <w:sz w:val="28"/>
        </w:rPr>
        <w:t>
      15.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932"/>
    <w:bookmarkStart w:name="z2121" w:id="193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933"/>
    <w:bookmarkStart w:name="z2122" w:id="1934"/>
    <w:p>
      <w:pPr>
        <w:spacing w:after="0"/>
        <w:ind w:left="0"/>
        <w:jc w:val="both"/>
      </w:pPr>
      <w:r>
        <w:rPr>
          <w:rFonts w:ascii="Times New Roman"/>
          <w:b w:val="false"/>
          <w:i w:val="false"/>
          <w:color w:val="000000"/>
          <w:sz w:val="28"/>
        </w:rPr>
        <w:t>
      16.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934"/>
    <w:bookmarkStart w:name="z2123" w:id="1935"/>
    <w:p>
      <w:pPr>
        <w:spacing w:after="0"/>
        <w:ind w:left="0"/>
        <w:jc w:val="both"/>
      </w:pPr>
      <w:r>
        <w:rPr>
          <w:rFonts w:ascii="Times New Roman"/>
          <w:b w:val="false"/>
          <w:i w:val="false"/>
          <w:color w:val="000000"/>
          <w:sz w:val="28"/>
        </w:rPr>
        <w:t>
      17. Адреса мест оказания государственной услуги размещены на интернет-ресурсах:</w:t>
      </w:r>
    </w:p>
    <w:bookmarkEnd w:id="1935"/>
    <w:bookmarkStart w:name="z2124" w:id="1936"/>
    <w:p>
      <w:pPr>
        <w:spacing w:after="0"/>
        <w:ind w:left="0"/>
        <w:jc w:val="both"/>
      </w:pPr>
      <w:r>
        <w:rPr>
          <w:rFonts w:ascii="Times New Roman"/>
          <w:b w:val="false"/>
          <w:i w:val="false"/>
          <w:color w:val="000000"/>
          <w:sz w:val="28"/>
        </w:rPr>
        <w:t>
      1) услугодателя – www.enpf.kz;</w:t>
      </w:r>
    </w:p>
    <w:bookmarkEnd w:id="1936"/>
    <w:bookmarkStart w:name="z2125" w:id="1937"/>
    <w:p>
      <w:pPr>
        <w:spacing w:after="0"/>
        <w:ind w:left="0"/>
        <w:jc w:val="both"/>
      </w:pPr>
      <w:r>
        <w:rPr>
          <w:rFonts w:ascii="Times New Roman"/>
          <w:b w:val="false"/>
          <w:i w:val="false"/>
          <w:color w:val="000000"/>
          <w:sz w:val="28"/>
        </w:rPr>
        <w:t>
      2) Министерства – www.enbek.gov.kz, раздел "Государственные услуги";</w:t>
      </w:r>
    </w:p>
    <w:bookmarkEnd w:id="1937"/>
    <w:bookmarkStart w:name="z2126" w:id="1938"/>
    <w:p>
      <w:pPr>
        <w:spacing w:after="0"/>
        <w:ind w:left="0"/>
        <w:jc w:val="both"/>
      </w:pPr>
      <w:r>
        <w:rPr>
          <w:rFonts w:ascii="Times New Roman"/>
          <w:b w:val="false"/>
          <w:i w:val="false"/>
          <w:color w:val="000000"/>
          <w:sz w:val="28"/>
        </w:rPr>
        <w:t>
      3) Государственной корпорации - www.gov4c.kz.</w:t>
      </w:r>
    </w:p>
    <w:bookmarkEnd w:id="1938"/>
    <w:bookmarkStart w:name="z2127" w:id="1939"/>
    <w:p>
      <w:pPr>
        <w:spacing w:after="0"/>
        <w:ind w:left="0"/>
        <w:jc w:val="both"/>
      </w:pPr>
      <w:r>
        <w:rPr>
          <w:rFonts w:ascii="Times New Roman"/>
          <w:b w:val="false"/>
          <w:i w:val="false"/>
          <w:color w:val="000000"/>
          <w:sz w:val="28"/>
        </w:rPr>
        <w:t>
      18.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интернет-ресурса услугодателя, Государственной корпорации, а также Единого контакт-центра "1414", 8-800-080-7777.</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 взносов</w:t>
            </w:r>
            <w:r>
              <w:br/>
            </w:r>
            <w:r>
              <w:rPr>
                <w:rFonts w:ascii="Times New Roman"/>
                <w:b w:val="false"/>
                <w:i w:val="false"/>
                <w:color w:val="000000"/>
                <w:sz w:val="20"/>
              </w:rPr>
              <w:t>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0" w:id="1940"/>
    <w:p>
      <w:pPr>
        <w:spacing w:after="0"/>
        <w:ind w:left="0"/>
        <w:jc w:val="both"/>
      </w:pPr>
      <w:r>
        <w:rPr>
          <w:rFonts w:ascii="Times New Roman"/>
          <w:b w:val="false"/>
          <w:i w:val="false"/>
          <w:color w:val="000000"/>
          <w:sz w:val="28"/>
        </w:rPr>
        <w:t>
      Код района ________________________</w:t>
      </w:r>
    </w:p>
    <w:bookmarkEnd w:id="1940"/>
    <w:bookmarkStart w:name="z2131" w:id="1941"/>
    <w:p>
      <w:pPr>
        <w:spacing w:after="0"/>
        <w:ind w:left="0"/>
        <w:jc w:val="both"/>
      </w:pPr>
      <w:r>
        <w:rPr>
          <w:rFonts w:ascii="Times New Roman"/>
          <w:b w:val="false"/>
          <w:i w:val="false"/>
          <w:color w:val="000000"/>
          <w:sz w:val="28"/>
        </w:rPr>
        <w:t xml:space="preserve">
      Республика Казахстан </w:t>
      </w:r>
    </w:p>
    <w:bookmarkEnd w:id="1941"/>
    <w:bookmarkStart w:name="z2132" w:id="1942"/>
    <w:p>
      <w:pPr>
        <w:spacing w:after="0"/>
        <w:ind w:left="0"/>
        <w:jc w:val="both"/>
      </w:pPr>
      <w:r>
        <w:rPr>
          <w:rFonts w:ascii="Times New Roman"/>
          <w:b w:val="false"/>
          <w:i w:val="false"/>
          <w:color w:val="000000"/>
          <w:sz w:val="28"/>
        </w:rPr>
        <w:t>
      Департамент Комитета труда, социальной защиты и миграции</w:t>
      </w:r>
    </w:p>
    <w:bookmarkEnd w:id="1942"/>
    <w:bookmarkStart w:name="z2133" w:id="1943"/>
    <w:p>
      <w:pPr>
        <w:spacing w:after="0"/>
        <w:ind w:left="0"/>
        <w:jc w:val="both"/>
      </w:pPr>
      <w:r>
        <w:rPr>
          <w:rFonts w:ascii="Times New Roman"/>
          <w:b w:val="false"/>
          <w:i w:val="false"/>
          <w:color w:val="000000"/>
          <w:sz w:val="28"/>
        </w:rPr>
        <w:t>
      по _____________________ области (городу)</w:t>
      </w:r>
    </w:p>
    <w:bookmarkEnd w:id="1943"/>
    <w:bookmarkStart w:name="z2134" w:id="1944"/>
    <w:p>
      <w:pPr>
        <w:spacing w:after="0"/>
        <w:ind w:left="0"/>
        <w:jc w:val="both"/>
      </w:pPr>
      <w:r>
        <w:rPr>
          <w:rFonts w:ascii="Times New Roman"/>
          <w:b w:val="false"/>
          <w:i w:val="false"/>
          <w:color w:val="000000"/>
          <w:sz w:val="28"/>
        </w:rPr>
        <w:t>
      АО "Единый накопительный пенсионный фонд" (далее – ЕНПФ)</w:t>
      </w:r>
    </w:p>
    <w:bookmarkEnd w:id="1944"/>
    <w:bookmarkStart w:name="z2135" w:id="1945"/>
    <w:p>
      <w:pPr>
        <w:spacing w:after="0"/>
        <w:ind w:left="0"/>
        <w:jc w:val="left"/>
      </w:pPr>
      <w:r>
        <w:rPr>
          <w:rFonts w:ascii="Times New Roman"/>
          <w:b/>
          <w:i w:val="false"/>
          <w:color w:val="000000"/>
        </w:rPr>
        <w:t xml:space="preserve"> Заявление</w:t>
      </w:r>
    </w:p>
    <w:bookmarkEnd w:id="1945"/>
    <w:bookmarkStart w:name="z2136" w:id="1946"/>
    <w:p>
      <w:pPr>
        <w:spacing w:after="0"/>
        <w:ind w:left="0"/>
        <w:jc w:val="both"/>
      </w:pPr>
      <w:r>
        <w:rPr>
          <w:rFonts w:ascii="Times New Roman"/>
          <w:b w:val="false"/>
          <w:i w:val="false"/>
          <w:color w:val="000000"/>
          <w:sz w:val="28"/>
        </w:rPr>
        <w:t>
      От гражданина (ки) _______________________________________________________</w:t>
      </w:r>
    </w:p>
    <w:bookmarkEnd w:id="1946"/>
    <w:bookmarkStart w:name="z2137" w:id="1947"/>
    <w:p>
      <w:pPr>
        <w:spacing w:after="0"/>
        <w:ind w:left="0"/>
        <w:jc w:val="both"/>
      </w:pPr>
      <w:r>
        <w:rPr>
          <w:rFonts w:ascii="Times New Roman"/>
          <w:b w:val="false"/>
          <w:i w:val="false"/>
          <w:color w:val="000000"/>
          <w:sz w:val="28"/>
        </w:rPr>
        <w:t>
      (фамилия, имя, отчество (при его наличии) заявителя)</w:t>
      </w:r>
    </w:p>
    <w:bookmarkEnd w:id="1947"/>
    <w:bookmarkStart w:name="z2138" w:id="1948"/>
    <w:p>
      <w:pPr>
        <w:spacing w:after="0"/>
        <w:ind w:left="0"/>
        <w:jc w:val="both"/>
      </w:pPr>
      <w:r>
        <w:rPr>
          <w:rFonts w:ascii="Times New Roman"/>
          <w:b w:val="false"/>
          <w:i w:val="false"/>
          <w:color w:val="000000"/>
          <w:sz w:val="28"/>
        </w:rPr>
        <w:t>
      Дата рождения: "___"___________ _____ года</w:t>
      </w:r>
    </w:p>
    <w:bookmarkEnd w:id="1948"/>
    <w:bookmarkStart w:name="z2139" w:id="1949"/>
    <w:p>
      <w:pPr>
        <w:spacing w:after="0"/>
        <w:ind w:left="0"/>
        <w:jc w:val="both"/>
      </w:pPr>
      <w:r>
        <w:rPr>
          <w:rFonts w:ascii="Times New Roman"/>
          <w:b w:val="false"/>
          <w:i w:val="false"/>
          <w:color w:val="000000"/>
          <w:sz w:val="28"/>
        </w:rPr>
        <w:t>
      Индивидуальный идентификационный номер: ________________________________</w:t>
      </w:r>
    </w:p>
    <w:bookmarkEnd w:id="1949"/>
    <w:bookmarkStart w:name="z2140" w:id="1950"/>
    <w:p>
      <w:pPr>
        <w:spacing w:after="0"/>
        <w:ind w:left="0"/>
        <w:jc w:val="both"/>
      </w:pPr>
      <w:r>
        <w:rPr>
          <w:rFonts w:ascii="Times New Roman"/>
          <w:b w:val="false"/>
          <w:i w:val="false"/>
          <w:color w:val="000000"/>
          <w:sz w:val="28"/>
        </w:rPr>
        <w:t>
      Вид документа, удостоверяющего личность:__________________________________</w:t>
      </w:r>
    </w:p>
    <w:bookmarkEnd w:id="1950"/>
    <w:bookmarkStart w:name="z2141" w:id="1951"/>
    <w:p>
      <w:pPr>
        <w:spacing w:after="0"/>
        <w:ind w:left="0"/>
        <w:jc w:val="both"/>
      </w:pPr>
      <w:r>
        <w:rPr>
          <w:rFonts w:ascii="Times New Roman"/>
          <w:b w:val="false"/>
          <w:i w:val="false"/>
          <w:color w:val="000000"/>
          <w:sz w:val="28"/>
        </w:rPr>
        <w:t>
      Серия документа: ____ номер документа: ____ кем выдан: ______________________</w:t>
      </w:r>
    </w:p>
    <w:bookmarkEnd w:id="1951"/>
    <w:bookmarkStart w:name="z2142" w:id="1952"/>
    <w:p>
      <w:pPr>
        <w:spacing w:after="0"/>
        <w:ind w:left="0"/>
        <w:jc w:val="both"/>
      </w:pPr>
      <w:r>
        <w:rPr>
          <w:rFonts w:ascii="Times New Roman"/>
          <w:b w:val="false"/>
          <w:i w:val="false"/>
          <w:color w:val="000000"/>
          <w:sz w:val="28"/>
        </w:rPr>
        <w:t>
      Дата выдачи: "___"____________ _____ года</w:t>
      </w:r>
    </w:p>
    <w:bookmarkEnd w:id="1952"/>
    <w:bookmarkStart w:name="z2143" w:id="1953"/>
    <w:p>
      <w:pPr>
        <w:spacing w:after="0"/>
        <w:ind w:left="0"/>
        <w:jc w:val="both"/>
      </w:pPr>
      <w:r>
        <w:rPr>
          <w:rFonts w:ascii="Times New Roman"/>
          <w:b w:val="false"/>
          <w:i w:val="false"/>
          <w:color w:val="000000"/>
          <w:sz w:val="28"/>
        </w:rPr>
        <w:t xml:space="preserve">
      Адрес постоянного местожительства: </w:t>
      </w:r>
    </w:p>
    <w:bookmarkEnd w:id="1953"/>
    <w:bookmarkStart w:name="z2144" w:id="1954"/>
    <w:p>
      <w:pPr>
        <w:spacing w:after="0"/>
        <w:ind w:left="0"/>
        <w:jc w:val="both"/>
      </w:pPr>
      <w:r>
        <w:rPr>
          <w:rFonts w:ascii="Times New Roman"/>
          <w:b w:val="false"/>
          <w:i w:val="false"/>
          <w:color w:val="000000"/>
          <w:sz w:val="28"/>
        </w:rPr>
        <w:t>
      Область ___________________ город (район) _____________ село: _______________</w:t>
      </w:r>
    </w:p>
    <w:bookmarkEnd w:id="1954"/>
    <w:bookmarkStart w:name="z2145" w:id="1955"/>
    <w:p>
      <w:pPr>
        <w:spacing w:after="0"/>
        <w:ind w:left="0"/>
        <w:jc w:val="both"/>
      </w:pPr>
      <w:r>
        <w:rPr>
          <w:rFonts w:ascii="Times New Roman"/>
          <w:b w:val="false"/>
          <w:i w:val="false"/>
          <w:color w:val="000000"/>
          <w:sz w:val="28"/>
        </w:rPr>
        <w:t>
      улица (микрорайон) _________________ дом _____ квартира ____________________</w:t>
      </w:r>
    </w:p>
    <w:bookmarkEnd w:id="1955"/>
    <w:bookmarkStart w:name="z2146" w:id="1956"/>
    <w:p>
      <w:pPr>
        <w:spacing w:after="0"/>
        <w:ind w:left="0"/>
        <w:jc w:val="both"/>
      </w:pPr>
      <w:r>
        <w:rPr>
          <w:rFonts w:ascii="Times New Roman"/>
          <w:b w:val="false"/>
          <w:i w:val="false"/>
          <w:color w:val="000000"/>
          <w:sz w:val="28"/>
        </w:rPr>
        <w:t>
      Банковские реквизиты:</w:t>
      </w:r>
    </w:p>
    <w:bookmarkEnd w:id="1956"/>
    <w:bookmarkStart w:name="z2147" w:id="1957"/>
    <w:p>
      <w:pPr>
        <w:spacing w:after="0"/>
        <w:ind w:left="0"/>
        <w:jc w:val="both"/>
      </w:pPr>
      <w:r>
        <w:rPr>
          <w:rFonts w:ascii="Times New Roman"/>
          <w:b w:val="false"/>
          <w:i w:val="false"/>
          <w:color w:val="000000"/>
          <w:sz w:val="28"/>
        </w:rPr>
        <w:t>
      Наименование банка ______________________________________________________</w:t>
      </w:r>
    </w:p>
    <w:bookmarkEnd w:id="1957"/>
    <w:bookmarkStart w:name="z2148" w:id="1958"/>
    <w:p>
      <w:pPr>
        <w:spacing w:after="0"/>
        <w:ind w:left="0"/>
        <w:jc w:val="both"/>
      </w:pPr>
      <w:r>
        <w:rPr>
          <w:rFonts w:ascii="Times New Roman"/>
          <w:b w:val="false"/>
          <w:i w:val="false"/>
          <w:color w:val="000000"/>
          <w:sz w:val="28"/>
        </w:rPr>
        <w:t>
      Банковский счет № _______________________________________________________</w:t>
      </w:r>
    </w:p>
    <w:bookmarkEnd w:id="1958"/>
    <w:bookmarkStart w:name="z2149" w:id="1959"/>
    <w:p>
      <w:pPr>
        <w:spacing w:after="0"/>
        <w:ind w:left="0"/>
        <w:jc w:val="both"/>
      </w:pPr>
      <w:r>
        <w:rPr>
          <w:rFonts w:ascii="Times New Roman"/>
          <w:b w:val="false"/>
          <w:i w:val="false"/>
          <w:color w:val="000000"/>
          <w:sz w:val="28"/>
        </w:rPr>
        <w:t>
      Тип счета: текущий _______________________________________________________</w:t>
      </w:r>
    </w:p>
    <w:bookmarkEnd w:id="1959"/>
    <w:bookmarkStart w:name="z2150" w:id="1960"/>
    <w:p>
      <w:pPr>
        <w:spacing w:after="0"/>
        <w:ind w:left="0"/>
        <w:jc w:val="both"/>
      </w:pPr>
      <w:r>
        <w:rPr>
          <w:rFonts w:ascii="Times New Roman"/>
          <w:b w:val="false"/>
          <w:i w:val="false"/>
          <w:color w:val="000000"/>
          <w:sz w:val="28"/>
        </w:rPr>
        <w:t>
      Резидентство: резидент нерезидент</w:t>
      </w:r>
    </w:p>
    <w:bookmarkEnd w:id="1960"/>
    <w:bookmarkStart w:name="z2151" w:id="1961"/>
    <w:p>
      <w:pPr>
        <w:spacing w:after="0"/>
        <w:ind w:left="0"/>
        <w:jc w:val="both"/>
      </w:pPr>
      <w:r>
        <w:rPr>
          <w:rFonts w:ascii="Times New Roman"/>
          <w:b w:val="false"/>
          <w:i w:val="false"/>
          <w:color w:val="000000"/>
          <w:sz w:val="28"/>
        </w:rPr>
        <w:t>
      Прошу назначить (возобновить)/ осуществить мне</w:t>
      </w:r>
    </w:p>
    <w:bookmarkEnd w:id="1961"/>
    <w:bookmarkStart w:name="z2152" w:id="1962"/>
    <w:p>
      <w:pPr>
        <w:spacing w:after="0"/>
        <w:ind w:left="0"/>
        <w:jc w:val="both"/>
      </w:pPr>
      <w:r>
        <w:rPr>
          <w:rFonts w:ascii="Times New Roman"/>
          <w:b w:val="false"/>
          <w:i w:val="false"/>
          <w:color w:val="000000"/>
          <w:sz w:val="28"/>
        </w:rPr>
        <w:t>
      _________________________________________________________________________</w:t>
      </w:r>
    </w:p>
    <w:bookmarkEnd w:id="1962"/>
    <w:bookmarkStart w:name="z2153" w:id="1963"/>
    <w:p>
      <w:pPr>
        <w:spacing w:after="0"/>
        <w:ind w:left="0"/>
        <w:jc w:val="both"/>
      </w:pPr>
      <w:r>
        <w:rPr>
          <w:rFonts w:ascii="Times New Roman"/>
          <w:b w:val="false"/>
          <w:i w:val="false"/>
          <w:color w:val="000000"/>
          <w:sz w:val="28"/>
        </w:rPr>
        <w:t>
      (пенсионные выплаты по возрасту, государственную базовую пенсионную выплату, пенсионные выплаты из ЕНПФ; государственное социальное пособие: по инвалидности, по случаю потери кормильца, государственное специальное пособие).</w:t>
      </w:r>
    </w:p>
    <w:bookmarkEnd w:id="1963"/>
    <w:bookmarkStart w:name="z2154" w:id="1964"/>
    <w:p>
      <w:pPr>
        <w:spacing w:after="0"/>
        <w:ind w:left="0"/>
        <w:jc w:val="both"/>
      </w:pPr>
      <w:r>
        <w:rPr>
          <w:rFonts w:ascii="Times New Roman"/>
          <w:b w:val="false"/>
          <w:i w:val="false"/>
          <w:color w:val="000000"/>
          <w:sz w:val="28"/>
        </w:rPr>
        <w:t>
      В случае подачи заявления на государственное социальное пособие по случаю потери кормильца указывается количество иждивенцев.</w:t>
      </w:r>
    </w:p>
    <w:bookmarkEnd w:id="1964"/>
    <w:bookmarkStart w:name="z2155" w:id="1965"/>
    <w:p>
      <w:pPr>
        <w:spacing w:after="0"/>
        <w:ind w:left="0"/>
        <w:jc w:val="both"/>
      </w:pPr>
      <w:r>
        <w:rPr>
          <w:rFonts w:ascii="Times New Roman"/>
          <w:b w:val="false"/>
          <w:i w:val="false"/>
          <w:color w:val="000000"/>
          <w:sz w:val="28"/>
        </w:rPr>
        <w:t>
      Ранее пенсионные выплаты или пособие мне назначались/не назначались (ненужное вычеркнуть).</w:t>
      </w:r>
    </w:p>
    <w:bookmarkEnd w:id="1965"/>
    <w:bookmarkStart w:name="z2156" w:id="1966"/>
    <w:p>
      <w:pPr>
        <w:spacing w:after="0"/>
        <w:ind w:left="0"/>
        <w:jc w:val="both"/>
      </w:pPr>
      <w:r>
        <w:rPr>
          <w:rFonts w:ascii="Times New Roman"/>
          <w:b w:val="false"/>
          <w:i w:val="false"/>
          <w:color w:val="000000"/>
          <w:sz w:val="28"/>
        </w:rPr>
        <w:t xml:space="preserve">
      При пенсионных выплатах из ЕНПФ прошу применить(-ять)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 </w:t>
      </w:r>
    </w:p>
    <w:bookmarkEnd w:id="1966"/>
    <w:bookmarkStart w:name="z2157" w:id="1967"/>
    <w:p>
      <w:pPr>
        <w:spacing w:after="0"/>
        <w:ind w:left="0"/>
        <w:jc w:val="both"/>
      </w:pPr>
      <w:r>
        <w:rPr>
          <w:rFonts w:ascii="Times New Roman"/>
          <w:b w:val="false"/>
          <w:i w:val="false"/>
          <w:color w:val="000000"/>
          <w:sz w:val="28"/>
        </w:rPr>
        <w:t>
      Согласен,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bookmarkEnd w:id="1967"/>
    <w:bookmarkStart w:name="z2158" w:id="1968"/>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изменения размеров выплачиваемых пенсий или пособий,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w:t>
      </w:r>
    </w:p>
    <w:bookmarkEnd w:id="1968"/>
    <w:bookmarkStart w:name="z2159" w:id="1969"/>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1969"/>
    <w:bookmarkStart w:name="z2160" w:id="1970"/>
    <w:p>
      <w:pPr>
        <w:spacing w:after="0"/>
        <w:ind w:left="0"/>
        <w:jc w:val="both"/>
      </w:pPr>
      <w:r>
        <w:rPr>
          <w:rFonts w:ascii="Times New Roman"/>
          <w:b w:val="false"/>
          <w:i w:val="false"/>
          <w:color w:val="000000"/>
          <w:sz w:val="28"/>
        </w:rPr>
        <w:t>
      Перечень документов, приложенных к заявлению:</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1" w:id="1971"/>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выплаты.</w:t>
      </w:r>
    </w:p>
    <w:bookmarkEnd w:id="1971"/>
    <w:bookmarkStart w:name="z2162" w:id="1972"/>
    <w:p>
      <w:pPr>
        <w:spacing w:after="0"/>
        <w:ind w:left="0"/>
        <w:jc w:val="both"/>
      </w:pPr>
      <w:r>
        <w:rPr>
          <w:rFonts w:ascii="Times New Roman"/>
          <w:b w:val="false"/>
          <w:i w:val="false"/>
          <w:color w:val="000000"/>
          <w:sz w:val="28"/>
        </w:rPr>
        <w:t>
      Даю согласие на уведомление об осуществлении пенсионной выплаты из ЕНПФ, о принятии решения о назначении (отказе в назначении) пенсионной выплаты по возрасту, государственной базовой пенсионной выплаты, государственного социального пособия: по инвалидности, по случаю потери кормильца, государственного специального пособия путем отправления на мобильный телефон sms-оповещения.</w:t>
      </w:r>
    </w:p>
    <w:bookmarkEnd w:id="1972"/>
    <w:bookmarkStart w:name="z2163" w:id="1973"/>
    <w:p>
      <w:pPr>
        <w:spacing w:after="0"/>
        <w:ind w:left="0"/>
        <w:jc w:val="both"/>
      </w:pPr>
      <w:r>
        <w:rPr>
          <w:rFonts w:ascii="Times New Roman"/>
          <w:b w:val="false"/>
          <w:i w:val="false"/>
          <w:color w:val="000000"/>
          <w:sz w:val="28"/>
        </w:rPr>
        <w:t>
      Контактные данные заявителя:</w:t>
      </w:r>
    </w:p>
    <w:bookmarkEnd w:id="1973"/>
    <w:bookmarkStart w:name="z2164" w:id="1974"/>
    <w:p>
      <w:pPr>
        <w:spacing w:after="0"/>
        <w:ind w:left="0"/>
        <w:jc w:val="both"/>
      </w:pPr>
      <w:r>
        <w:rPr>
          <w:rFonts w:ascii="Times New Roman"/>
          <w:b w:val="false"/>
          <w:i w:val="false"/>
          <w:color w:val="000000"/>
          <w:sz w:val="28"/>
        </w:rPr>
        <w:t>
      телефон домашний __________ мобильный ____________ Е-маil ________________</w:t>
      </w:r>
    </w:p>
    <w:bookmarkEnd w:id="1974"/>
    <w:bookmarkStart w:name="z2165" w:id="1975"/>
    <w:p>
      <w:pPr>
        <w:spacing w:after="0"/>
        <w:ind w:left="0"/>
        <w:jc w:val="both"/>
      </w:pPr>
      <w:r>
        <w:rPr>
          <w:rFonts w:ascii="Times New Roman"/>
          <w:b w:val="false"/>
          <w:i w:val="false"/>
          <w:color w:val="000000"/>
          <w:sz w:val="28"/>
        </w:rPr>
        <w:t>
      дата подачи заявления: "___" __________ 20___ года.</w:t>
      </w:r>
    </w:p>
    <w:bookmarkEnd w:id="1975"/>
    <w:bookmarkStart w:name="z2166" w:id="1976"/>
    <w:p>
      <w:pPr>
        <w:spacing w:after="0"/>
        <w:ind w:left="0"/>
        <w:jc w:val="both"/>
      </w:pPr>
      <w:r>
        <w:rPr>
          <w:rFonts w:ascii="Times New Roman"/>
          <w:b w:val="false"/>
          <w:i w:val="false"/>
          <w:color w:val="000000"/>
          <w:sz w:val="28"/>
        </w:rPr>
        <w:t>
      подпись заявителя _______________________________________________________</w:t>
      </w:r>
    </w:p>
    <w:bookmarkEnd w:id="1976"/>
    <w:bookmarkStart w:name="z2167" w:id="1977"/>
    <w:p>
      <w:pPr>
        <w:spacing w:after="0"/>
        <w:ind w:left="0"/>
        <w:jc w:val="both"/>
      </w:pPr>
      <w:r>
        <w:rPr>
          <w:rFonts w:ascii="Times New Roman"/>
          <w:b w:val="false"/>
          <w:i w:val="false"/>
          <w:color w:val="000000"/>
          <w:sz w:val="28"/>
        </w:rPr>
        <w:t>
      Заявление гражданина</w:t>
      </w:r>
    </w:p>
    <w:bookmarkEnd w:id="1977"/>
    <w:bookmarkStart w:name="z2168" w:id="1978"/>
    <w:p>
      <w:pPr>
        <w:spacing w:after="0"/>
        <w:ind w:left="0"/>
        <w:jc w:val="both"/>
      </w:pPr>
      <w:r>
        <w:rPr>
          <w:rFonts w:ascii="Times New Roman"/>
          <w:b w:val="false"/>
          <w:i w:val="false"/>
          <w:color w:val="000000"/>
          <w:sz w:val="28"/>
        </w:rPr>
        <w:t>
      ________________________________________________________________________</w:t>
      </w:r>
    </w:p>
    <w:bookmarkEnd w:id="1978"/>
    <w:bookmarkStart w:name="z2169" w:id="1979"/>
    <w:p>
      <w:pPr>
        <w:spacing w:after="0"/>
        <w:ind w:left="0"/>
        <w:jc w:val="both"/>
      </w:pPr>
      <w:r>
        <w:rPr>
          <w:rFonts w:ascii="Times New Roman"/>
          <w:b w:val="false"/>
          <w:i w:val="false"/>
          <w:color w:val="000000"/>
          <w:sz w:val="28"/>
        </w:rPr>
        <w:t xml:space="preserve">
      зарегистрировано за № __ дата принятия документов "___" _______ 20___ года </w:t>
      </w:r>
    </w:p>
    <w:bookmarkEnd w:id="1979"/>
    <w:bookmarkStart w:name="z2170" w:id="1980"/>
    <w:p>
      <w:pPr>
        <w:spacing w:after="0"/>
        <w:ind w:left="0"/>
        <w:jc w:val="both"/>
      </w:pPr>
      <w:r>
        <w:rPr>
          <w:rFonts w:ascii="Times New Roman"/>
          <w:b w:val="false"/>
          <w:i w:val="false"/>
          <w:color w:val="000000"/>
          <w:sz w:val="28"/>
        </w:rPr>
        <w:t>
      ________________________________________________________________________</w:t>
      </w:r>
    </w:p>
    <w:bookmarkEnd w:id="1980"/>
    <w:bookmarkStart w:name="z2171" w:id="1981"/>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 Государственной корпорации, принявшего документы)</w:t>
      </w:r>
    </w:p>
    <w:bookmarkEnd w:id="1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 взносов</w:t>
            </w:r>
            <w:r>
              <w:br/>
            </w:r>
            <w:r>
              <w:rPr>
                <w:rFonts w:ascii="Times New Roman"/>
                <w:b w:val="false"/>
                <w:i w:val="false"/>
                <w:color w:val="000000"/>
                <w:sz w:val="20"/>
              </w:rPr>
              <w:t>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4" w:id="1982"/>
    <w:p>
      <w:pPr>
        <w:spacing w:after="0"/>
        <w:ind w:left="0"/>
        <w:jc w:val="left"/>
      </w:pPr>
      <w:r>
        <w:rPr>
          <w:rFonts w:ascii="Times New Roman"/>
          <w:b/>
          <w:i w:val="false"/>
          <w:color w:val="000000"/>
        </w:rPr>
        <w:t xml:space="preserve"> РАСПИСКА</w:t>
      </w:r>
      <w:r>
        <w:br/>
      </w:r>
      <w:r>
        <w:rPr>
          <w:rFonts w:ascii="Times New Roman"/>
          <w:b/>
          <w:i w:val="false"/>
          <w:color w:val="000000"/>
        </w:rPr>
        <w:t>№ ____ о приеме документов для назначения пенсионных выплат</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1982"/>
    <w:bookmarkStart w:name="z2175" w:id="1983"/>
    <w:p>
      <w:pPr>
        <w:spacing w:after="0"/>
        <w:ind w:left="0"/>
        <w:jc w:val="both"/>
      </w:pPr>
      <w:r>
        <w:rPr>
          <w:rFonts w:ascii="Times New Roman"/>
          <w:b w:val="false"/>
          <w:i w:val="false"/>
          <w:color w:val="000000"/>
          <w:sz w:val="28"/>
        </w:rPr>
        <w:t>
      от "___" _________ 20___ года</w:t>
      </w:r>
    </w:p>
    <w:bookmarkEnd w:id="1983"/>
    <w:bookmarkStart w:name="z2176" w:id="1984"/>
    <w:p>
      <w:pPr>
        <w:spacing w:after="0"/>
        <w:ind w:left="0"/>
        <w:jc w:val="both"/>
      </w:pPr>
      <w:r>
        <w:rPr>
          <w:rFonts w:ascii="Times New Roman"/>
          <w:b w:val="false"/>
          <w:i w:val="false"/>
          <w:color w:val="000000"/>
          <w:sz w:val="28"/>
        </w:rPr>
        <w:t>
      Гражданин (ка) __________________________________________________________</w:t>
      </w:r>
    </w:p>
    <w:bookmarkEnd w:id="1984"/>
    <w:bookmarkStart w:name="z2177" w:id="1985"/>
    <w:p>
      <w:pPr>
        <w:spacing w:after="0"/>
        <w:ind w:left="0"/>
        <w:jc w:val="both"/>
      </w:pPr>
      <w:r>
        <w:rPr>
          <w:rFonts w:ascii="Times New Roman"/>
          <w:b w:val="false"/>
          <w:i w:val="false"/>
          <w:color w:val="000000"/>
          <w:sz w:val="28"/>
        </w:rPr>
        <w:t>
                         (фамилия, имя, отчество (при его наличии) заявителя)</w:t>
      </w:r>
    </w:p>
    <w:bookmarkEnd w:id="1985"/>
    <w:bookmarkStart w:name="z2178" w:id="1986"/>
    <w:p>
      <w:pPr>
        <w:spacing w:after="0"/>
        <w:ind w:left="0"/>
        <w:jc w:val="both"/>
      </w:pPr>
      <w:r>
        <w:rPr>
          <w:rFonts w:ascii="Times New Roman"/>
          <w:b w:val="false"/>
          <w:i w:val="false"/>
          <w:color w:val="000000"/>
          <w:sz w:val="28"/>
        </w:rPr>
        <w:t>
      Дата рождения "___" ____________ ______ года</w:t>
      </w:r>
    </w:p>
    <w:bookmarkEnd w:id="1986"/>
    <w:bookmarkStart w:name="z2179" w:id="1987"/>
    <w:p>
      <w:pPr>
        <w:spacing w:after="0"/>
        <w:ind w:left="0"/>
        <w:jc w:val="both"/>
      </w:pPr>
      <w:r>
        <w:rPr>
          <w:rFonts w:ascii="Times New Roman"/>
          <w:b w:val="false"/>
          <w:i w:val="false"/>
          <w:color w:val="000000"/>
          <w:sz w:val="28"/>
        </w:rPr>
        <w:t>
      Третье лицо/законный представитель</w:t>
      </w:r>
    </w:p>
    <w:bookmarkEnd w:id="1987"/>
    <w:bookmarkStart w:name="z2180" w:id="1988"/>
    <w:p>
      <w:pPr>
        <w:spacing w:after="0"/>
        <w:ind w:left="0"/>
        <w:jc w:val="both"/>
      </w:pPr>
      <w:r>
        <w:rPr>
          <w:rFonts w:ascii="Times New Roman"/>
          <w:b w:val="false"/>
          <w:i w:val="false"/>
          <w:color w:val="000000"/>
          <w:sz w:val="28"/>
        </w:rPr>
        <w:t>
      ________________________________________________________________________</w:t>
      </w:r>
    </w:p>
    <w:bookmarkEnd w:id="1988"/>
    <w:bookmarkStart w:name="z2181" w:id="1989"/>
    <w:p>
      <w:pPr>
        <w:spacing w:after="0"/>
        <w:ind w:left="0"/>
        <w:jc w:val="both"/>
      </w:pPr>
      <w:r>
        <w:rPr>
          <w:rFonts w:ascii="Times New Roman"/>
          <w:b w:val="false"/>
          <w:i w:val="false"/>
          <w:color w:val="000000"/>
          <w:sz w:val="28"/>
        </w:rPr>
        <w:t>
                         (фамилия, имя, отчество (при его наличии)</w:t>
      </w:r>
    </w:p>
    <w:bookmarkEnd w:id="1989"/>
    <w:bookmarkStart w:name="z2182" w:id="1990"/>
    <w:p>
      <w:pPr>
        <w:spacing w:after="0"/>
        <w:ind w:left="0"/>
        <w:jc w:val="both"/>
      </w:pPr>
      <w:r>
        <w:rPr>
          <w:rFonts w:ascii="Times New Roman"/>
          <w:b w:val="false"/>
          <w:i w:val="false"/>
          <w:color w:val="000000"/>
          <w:sz w:val="28"/>
        </w:rPr>
        <w:t>
      Дата обращения "___" ___________ 20___ года</w:t>
      </w:r>
    </w:p>
    <w:bookmarkEnd w:id="1990"/>
    <w:bookmarkStart w:name="z2183" w:id="1991"/>
    <w:p>
      <w:pPr>
        <w:spacing w:after="0"/>
        <w:ind w:left="0"/>
        <w:jc w:val="both"/>
      </w:pPr>
      <w:r>
        <w:rPr>
          <w:rFonts w:ascii="Times New Roman"/>
          <w:b w:val="false"/>
          <w:i w:val="false"/>
          <w:color w:val="000000"/>
          <w:sz w:val="28"/>
        </w:rPr>
        <w:t>
      ________________________________________________________________________</w:t>
      </w:r>
    </w:p>
    <w:bookmarkEnd w:id="1991"/>
    <w:bookmarkStart w:name="z2184" w:id="1992"/>
    <w:p>
      <w:pPr>
        <w:spacing w:after="0"/>
        <w:ind w:left="0"/>
        <w:jc w:val="both"/>
      </w:pPr>
      <w:r>
        <w:rPr>
          <w:rFonts w:ascii="Times New Roman"/>
          <w:b w:val="false"/>
          <w:i w:val="false"/>
          <w:color w:val="000000"/>
          <w:sz w:val="28"/>
        </w:rPr>
        <w:t>
      Перечень документов, приложенных к заявлению:</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5" w:id="1993"/>
    <w:p>
      <w:pPr>
        <w:spacing w:after="0"/>
        <w:ind w:left="0"/>
        <w:jc w:val="both"/>
      </w:pPr>
      <w:r>
        <w:rPr>
          <w:rFonts w:ascii="Times New Roman"/>
          <w:b w:val="false"/>
          <w:i w:val="false"/>
          <w:color w:val="000000"/>
          <w:sz w:val="28"/>
        </w:rPr>
        <w:t>
      __________________________________________________________________________</w:t>
      </w:r>
    </w:p>
    <w:bookmarkEnd w:id="1993"/>
    <w:bookmarkStart w:name="z2186" w:id="1994"/>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 Государственной корпорации)</w:t>
      </w:r>
    </w:p>
    <w:bookmarkEnd w:id="1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9" w:id="1995"/>
    <w:p>
      <w:pPr>
        <w:spacing w:after="0"/>
        <w:ind w:left="0"/>
        <w:jc w:val="left"/>
      </w:pPr>
      <w:r>
        <w:rPr>
          <w:rFonts w:ascii="Times New Roman"/>
          <w:b/>
          <w:i w:val="false"/>
          <w:color w:val="000000"/>
        </w:rPr>
        <w:t xml:space="preserve"> РАСПИСКА</w:t>
      </w:r>
      <w:r>
        <w:br/>
      </w:r>
      <w:r>
        <w:rPr>
          <w:rFonts w:ascii="Times New Roman"/>
          <w:b/>
          <w:i w:val="false"/>
          <w:color w:val="000000"/>
        </w:rPr>
        <w:t>№ ____ об отказе в приеме заявления о назначении пенсионных выплат</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1995"/>
    <w:bookmarkStart w:name="z2190" w:id="1996"/>
    <w:p>
      <w:pPr>
        <w:spacing w:after="0"/>
        <w:ind w:left="0"/>
        <w:jc w:val="both"/>
      </w:pPr>
      <w:r>
        <w:rPr>
          <w:rFonts w:ascii="Times New Roman"/>
          <w:b w:val="false"/>
          <w:i w:val="false"/>
          <w:color w:val="000000"/>
          <w:sz w:val="28"/>
        </w:rPr>
        <w:t>
      от "___" _________ 20___ года</w:t>
      </w:r>
    </w:p>
    <w:bookmarkEnd w:id="1996"/>
    <w:bookmarkStart w:name="z2191" w:id="1997"/>
    <w:p>
      <w:pPr>
        <w:spacing w:after="0"/>
        <w:ind w:left="0"/>
        <w:jc w:val="both"/>
      </w:pPr>
      <w:r>
        <w:rPr>
          <w:rFonts w:ascii="Times New Roman"/>
          <w:b w:val="false"/>
          <w:i w:val="false"/>
          <w:color w:val="000000"/>
          <w:sz w:val="28"/>
        </w:rPr>
        <w:t>
      Гражданин (ка) ___________________________________________________________</w:t>
      </w:r>
    </w:p>
    <w:bookmarkEnd w:id="1997"/>
    <w:bookmarkStart w:name="z2192" w:id="1998"/>
    <w:p>
      <w:pPr>
        <w:spacing w:after="0"/>
        <w:ind w:left="0"/>
        <w:jc w:val="both"/>
      </w:pPr>
      <w:r>
        <w:rPr>
          <w:rFonts w:ascii="Times New Roman"/>
          <w:b w:val="false"/>
          <w:i w:val="false"/>
          <w:color w:val="000000"/>
          <w:sz w:val="28"/>
        </w:rPr>
        <w:t>
                   (фамилия, имя, отчество (при его наличии) заявителя)</w:t>
      </w:r>
    </w:p>
    <w:bookmarkEnd w:id="1998"/>
    <w:bookmarkStart w:name="z2193" w:id="1999"/>
    <w:p>
      <w:pPr>
        <w:spacing w:after="0"/>
        <w:ind w:left="0"/>
        <w:jc w:val="both"/>
      </w:pPr>
      <w:r>
        <w:rPr>
          <w:rFonts w:ascii="Times New Roman"/>
          <w:b w:val="false"/>
          <w:i w:val="false"/>
          <w:color w:val="000000"/>
          <w:sz w:val="28"/>
        </w:rPr>
        <w:t>
      Дата рождения "___" ____________ _____ года</w:t>
      </w:r>
    </w:p>
    <w:bookmarkEnd w:id="1999"/>
    <w:bookmarkStart w:name="z2194" w:id="2000"/>
    <w:p>
      <w:pPr>
        <w:spacing w:after="0"/>
        <w:ind w:left="0"/>
        <w:jc w:val="both"/>
      </w:pPr>
      <w:r>
        <w:rPr>
          <w:rFonts w:ascii="Times New Roman"/>
          <w:b w:val="false"/>
          <w:i w:val="false"/>
          <w:color w:val="000000"/>
          <w:sz w:val="28"/>
        </w:rPr>
        <w:t>
      Третье лицо/законный представитель</w:t>
      </w:r>
    </w:p>
    <w:bookmarkEnd w:id="2000"/>
    <w:bookmarkStart w:name="z2195" w:id="2001"/>
    <w:p>
      <w:pPr>
        <w:spacing w:after="0"/>
        <w:ind w:left="0"/>
        <w:jc w:val="both"/>
      </w:pPr>
      <w:r>
        <w:rPr>
          <w:rFonts w:ascii="Times New Roman"/>
          <w:b w:val="false"/>
          <w:i w:val="false"/>
          <w:color w:val="000000"/>
          <w:sz w:val="28"/>
        </w:rPr>
        <w:t>
      _________________________________________________________________________</w:t>
      </w:r>
    </w:p>
    <w:bookmarkEnd w:id="2001"/>
    <w:bookmarkStart w:name="z2196" w:id="2002"/>
    <w:p>
      <w:pPr>
        <w:spacing w:after="0"/>
        <w:ind w:left="0"/>
        <w:jc w:val="both"/>
      </w:pPr>
      <w:r>
        <w:rPr>
          <w:rFonts w:ascii="Times New Roman"/>
          <w:b w:val="false"/>
          <w:i w:val="false"/>
          <w:color w:val="000000"/>
          <w:sz w:val="28"/>
        </w:rPr>
        <w:t>
                         (фамилия, имя, отчество (при его наличии)</w:t>
      </w:r>
    </w:p>
    <w:bookmarkEnd w:id="2002"/>
    <w:bookmarkStart w:name="z2197" w:id="2003"/>
    <w:p>
      <w:pPr>
        <w:spacing w:after="0"/>
        <w:ind w:left="0"/>
        <w:jc w:val="both"/>
      </w:pPr>
      <w:r>
        <w:rPr>
          <w:rFonts w:ascii="Times New Roman"/>
          <w:b w:val="false"/>
          <w:i w:val="false"/>
          <w:color w:val="000000"/>
          <w:sz w:val="28"/>
        </w:rPr>
        <w:t>
      Дата обращения "___" ___________ 20___ года</w:t>
      </w:r>
    </w:p>
    <w:bookmarkEnd w:id="2003"/>
    <w:bookmarkStart w:name="z2198" w:id="2004"/>
    <w:p>
      <w:pPr>
        <w:spacing w:after="0"/>
        <w:ind w:left="0"/>
        <w:jc w:val="both"/>
      </w:pPr>
      <w:r>
        <w:rPr>
          <w:rFonts w:ascii="Times New Roman"/>
          <w:b w:val="false"/>
          <w:i w:val="false"/>
          <w:color w:val="000000"/>
          <w:sz w:val="28"/>
        </w:rPr>
        <w:t>
      __________________________________________________________________________</w:t>
      </w:r>
    </w:p>
    <w:bookmarkEnd w:id="2004"/>
    <w:bookmarkStart w:name="z2199" w:id="2005"/>
    <w:p>
      <w:pPr>
        <w:spacing w:after="0"/>
        <w:ind w:left="0"/>
        <w:jc w:val="both"/>
      </w:pPr>
      <w:r>
        <w:rPr>
          <w:rFonts w:ascii="Times New Roman"/>
          <w:b w:val="false"/>
          <w:i w:val="false"/>
          <w:color w:val="000000"/>
          <w:sz w:val="28"/>
        </w:rPr>
        <w:t>
      Отказано в приеме заявления о назначении пенсионных выплат по причине: представления неполного пакета документов, и (или) документов с истекшим сроком действия, отсутствия у получателя пенсионных накоплений, является получателем по установленному графику (указать иную причину)</w:t>
      </w:r>
    </w:p>
    <w:bookmarkEnd w:id="2005"/>
    <w:bookmarkStart w:name="z2200" w:id="2006"/>
    <w:p>
      <w:pPr>
        <w:spacing w:after="0"/>
        <w:ind w:left="0"/>
        <w:jc w:val="both"/>
      </w:pPr>
      <w:r>
        <w:rPr>
          <w:rFonts w:ascii="Times New Roman"/>
          <w:b w:val="false"/>
          <w:i w:val="false"/>
          <w:color w:val="000000"/>
          <w:sz w:val="28"/>
        </w:rPr>
        <w:t>
      ________________________________________________________________________.</w:t>
      </w:r>
    </w:p>
    <w:bookmarkEnd w:id="2006"/>
    <w:bookmarkStart w:name="z2201" w:id="2007"/>
    <w:p>
      <w:pPr>
        <w:spacing w:after="0"/>
        <w:ind w:left="0"/>
        <w:jc w:val="both"/>
      </w:pPr>
      <w:r>
        <w:rPr>
          <w:rFonts w:ascii="Times New Roman"/>
          <w:b w:val="false"/>
          <w:i w:val="false"/>
          <w:color w:val="000000"/>
          <w:sz w:val="28"/>
        </w:rPr>
        <w:t>
      ________________________________________________________________________</w:t>
      </w:r>
    </w:p>
    <w:bookmarkEnd w:id="2007"/>
    <w:bookmarkStart w:name="z2202" w:id="2008"/>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 Государственной корпорации)</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2018 года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2205" w:id="2009"/>
    <w:p>
      <w:pPr>
        <w:spacing w:after="0"/>
        <w:ind w:left="0"/>
        <w:jc w:val="left"/>
      </w:pPr>
      <w:r>
        <w:rPr>
          <w:rFonts w:ascii="Times New Roman"/>
          <w:b/>
          <w:i w:val="false"/>
          <w:color w:val="000000"/>
        </w:rPr>
        <w:t xml:space="preserve"> Стандарт государственной услуги "Выдача справки о регистрации в качестве безработного"</w:t>
      </w:r>
    </w:p>
    <w:bookmarkEnd w:id="2009"/>
    <w:bookmarkStart w:name="z2206" w:id="2010"/>
    <w:p>
      <w:pPr>
        <w:spacing w:after="0"/>
        <w:ind w:left="0"/>
        <w:jc w:val="left"/>
      </w:pPr>
      <w:r>
        <w:rPr>
          <w:rFonts w:ascii="Times New Roman"/>
          <w:b/>
          <w:i w:val="false"/>
          <w:color w:val="000000"/>
        </w:rPr>
        <w:t xml:space="preserve"> Глава 1. Общие положения</w:t>
      </w:r>
    </w:p>
    <w:bookmarkEnd w:id="2010"/>
    <w:bookmarkStart w:name="z2207" w:id="2011"/>
    <w:p>
      <w:pPr>
        <w:spacing w:after="0"/>
        <w:ind w:left="0"/>
        <w:jc w:val="both"/>
      </w:pPr>
      <w:r>
        <w:rPr>
          <w:rFonts w:ascii="Times New Roman"/>
          <w:b w:val="false"/>
          <w:i w:val="false"/>
          <w:color w:val="000000"/>
          <w:sz w:val="28"/>
        </w:rPr>
        <w:t>
      1. Государственная услуга "Выдача справки о регистрации в качестве безработного" (далее – государственная услуга).</w:t>
      </w:r>
    </w:p>
    <w:bookmarkEnd w:id="2011"/>
    <w:bookmarkStart w:name="z2208" w:id="201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012"/>
    <w:bookmarkStart w:name="z2209" w:id="2013"/>
    <w:p>
      <w:pPr>
        <w:spacing w:after="0"/>
        <w:ind w:left="0"/>
        <w:jc w:val="both"/>
      </w:pPr>
      <w:r>
        <w:rPr>
          <w:rFonts w:ascii="Times New Roman"/>
          <w:b w:val="false"/>
          <w:i w:val="false"/>
          <w:color w:val="000000"/>
          <w:sz w:val="28"/>
        </w:rPr>
        <w:t>
      3. Государственная услуга оказывается Центром занятости населения (далее – услугодатель).</w:t>
      </w:r>
    </w:p>
    <w:bookmarkEnd w:id="2013"/>
    <w:bookmarkStart w:name="z2210" w:id="20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2014"/>
    <w:bookmarkStart w:name="z2211" w:id="2015"/>
    <w:p>
      <w:pPr>
        <w:spacing w:after="0"/>
        <w:ind w:left="0"/>
        <w:jc w:val="left"/>
      </w:pPr>
      <w:r>
        <w:rPr>
          <w:rFonts w:ascii="Times New Roman"/>
          <w:b/>
          <w:i w:val="false"/>
          <w:color w:val="000000"/>
        </w:rPr>
        <w:t xml:space="preserve"> Глава 2. Порядок оказания государственной услуги</w:t>
      </w:r>
    </w:p>
    <w:bookmarkEnd w:id="2015"/>
    <w:bookmarkStart w:name="z2212" w:id="2016"/>
    <w:p>
      <w:pPr>
        <w:spacing w:after="0"/>
        <w:ind w:left="0"/>
        <w:jc w:val="both"/>
      </w:pPr>
      <w:r>
        <w:rPr>
          <w:rFonts w:ascii="Times New Roman"/>
          <w:b w:val="false"/>
          <w:i w:val="false"/>
          <w:color w:val="000000"/>
          <w:sz w:val="28"/>
        </w:rPr>
        <w:t>
      4. Срок оказания государственной услуги:</w:t>
      </w:r>
    </w:p>
    <w:bookmarkEnd w:id="2016"/>
    <w:bookmarkStart w:name="z2213" w:id="2017"/>
    <w:p>
      <w:pPr>
        <w:spacing w:after="0"/>
        <w:ind w:left="0"/>
        <w:jc w:val="both"/>
      </w:pPr>
      <w:r>
        <w:rPr>
          <w:rFonts w:ascii="Times New Roman"/>
          <w:b w:val="false"/>
          <w:i w:val="false"/>
          <w:color w:val="000000"/>
          <w:sz w:val="28"/>
        </w:rPr>
        <w:t>
      1) с момента сдачи пакета документов услугодателю – 1 рабочий день;</w:t>
      </w:r>
    </w:p>
    <w:bookmarkEnd w:id="2017"/>
    <w:bookmarkStart w:name="z2214" w:id="201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при обращении к услугодателю – 20 минут;</w:t>
      </w:r>
    </w:p>
    <w:bookmarkEnd w:id="2018"/>
    <w:bookmarkStart w:name="z2215" w:id="2019"/>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20 минут.</w:t>
      </w:r>
    </w:p>
    <w:bookmarkEnd w:id="2019"/>
    <w:bookmarkStart w:name="z2216" w:id="2020"/>
    <w:p>
      <w:pPr>
        <w:spacing w:after="0"/>
        <w:ind w:left="0"/>
        <w:jc w:val="both"/>
      </w:pPr>
      <w:r>
        <w:rPr>
          <w:rFonts w:ascii="Times New Roman"/>
          <w:b w:val="false"/>
          <w:i w:val="false"/>
          <w:color w:val="000000"/>
          <w:sz w:val="28"/>
        </w:rPr>
        <w:t>
      5. Форма оказания государственной услуги: бумажная.</w:t>
      </w:r>
    </w:p>
    <w:bookmarkEnd w:id="2020"/>
    <w:bookmarkStart w:name="z2217" w:id="2021"/>
    <w:p>
      <w:pPr>
        <w:spacing w:after="0"/>
        <w:ind w:left="0"/>
        <w:jc w:val="both"/>
      </w:pPr>
      <w:r>
        <w:rPr>
          <w:rFonts w:ascii="Times New Roman"/>
          <w:b w:val="false"/>
          <w:i w:val="false"/>
          <w:color w:val="000000"/>
          <w:sz w:val="28"/>
        </w:rPr>
        <w:t>
      6. Результат оказания государственной услуги – справка о регистрации в качестве безработного в бумажном виде, согласно приложению 1 к настоящему стандарту либо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w:t>
      </w:r>
    </w:p>
    <w:bookmarkEnd w:id="2021"/>
    <w:bookmarkStart w:name="z2218" w:id="2022"/>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022"/>
    <w:bookmarkStart w:name="z2219" w:id="2023"/>
    <w:p>
      <w:pPr>
        <w:spacing w:after="0"/>
        <w:ind w:left="0"/>
        <w:jc w:val="both"/>
      </w:pPr>
      <w:r>
        <w:rPr>
          <w:rFonts w:ascii="Times New Roman"/>
          <w:b w:val="false"/>
          <w:i w:val="false"/>
          <w:color w:val="000000"/>
          <w:sz w:val="28"/>
        </w:rPr>
        <w:t>
      8. График работы услугодателя – с 08.30, 9.00 часов до 18.00, 18.30 часов с перерывом на обед с 12.30, 13.00 часов до 14.00, 14.30 часов согласно Трудовому кодексу Республики Казахстан;</w:t>
      </w:r>
    </w:p>
    <w:bookmarkEnd w:id="2023"/>
    <w:bookmarkStart w:name="z2220" w:id="2024"/>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с 9.00 часов до 17.30 часов с перерывом на обед с 13.00 часов до 14.30 часов.</w:t>
      </w:r>
    </w:p>
    <w:bookmarkEnd w:id="2024"/>
    <w:bookmarkStart w:name="z2221" w:id="202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025"/>
    <w:bookmarkStart w:name="z2222" w:id="202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2026"/>
    <w:bookmarkStart w:name="z2223" w:id="2027"/>
    <w:p>
      <w:pPr>
        <w:spacing w:after="0"/>
        <w:ind w:left="0"/>
        <w:jc w:val="both"/>
      </w:pPr>
      <w:r>
        <w:rPr>
          <w:rFonts w:ascii="Times New Roman"/>
          <w:b w:val="false"/>
          <w:i w:val="false"/>
          <w:color w:val="000000"/>
          <w:sz w:val="28"/>
        </w:rPr>
        <w:t>
      заявление по форме согласно приложению 2 к настоящему стандарту государственной услуги;</w:t>
      </w:r>
    </w:p>
    <w:bookmarkEnd w:id="2027"/>
    <w:bookmarkStart w:name="z2224" w:id="2028"/>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 личности);</w:t>
      </w:r>
    </w:p>
    <w:bookmarkEnd w:id="2028"/>
    <w:bookmarkStart w:name="z2225" w:id="2029"/>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2029"/>
    <w:bookmarkStart w:name="z2226" w:id="2030"/>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отказывает в приеме заявления.</w:t>
      </w:r>
    </w:p>
    <w:bookmarkEnd w:id="2030"/>
    <w:bookmarkStart w:name="z2227" w:id="2031"/>
    <w:p>
      <w:pPr>
        <w:spacing w:after="0"/>
        <w:ind w:left="0"/>
        <w:jc w:val="both"/>
      </w:pPr>
      <w:r>
        <w:rPr>
          <w:rFonts w:ascii="Times New Roman"/>
          <w:b w:val="false"/>
          <w:i w:val="false"/>
          <w:color w:val="000000"/>
          <w:sz w:val="28"/>
        </w:rPr>
        <w:t>
      10.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31"/>
    <w:bookmarkStart w:name="z2228" w:id="20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32"/>
    <w:bookmarkStart w:name="z2229" w:id="2033"/>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Астаны, Алматы и Шымкент, районов и городов областного значения (далее – аким) по адресам, указанным в пункте 13 настоящего стандарта государственной услуги.</w:t>
      </w:r>
    </w:p>
    <w:bookmarkEnd w:id="2033"/>
    <w:bookmarkStart w:name="z2230" w:id="203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bookmarkEnd w:id="2034"/>
    <w:bookmarkStart w:name="z2231" w:id="2035"/>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2035"/>
    <w:bookmarkStart w:name="z2232" w:id="203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2036"/>
    <w:bookmarkStart w:name="z2233" w:id="203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bookmarkEnd w:id="2037"/>
    <w:bookmarkStart w:name="z2234" w:id="203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038"/>
    <w:bookmarkStart w:name="z2235" w:id="203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2039"/>
    <w:bookmarkStart w:name="z2236" w:id="204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2040"/>
    <w:bookmarkStart w:name="z2237" w:id="20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41"/>
    <w:bookmarkStart w:name="z2238" w:id="204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2042"/>
    <w:bookmarkStart w:name="z2239" w:id="204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043"/>
    <w:bookmarkStart w:name="z2240" w:id="204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 www.enbek.gov.kz, раздел "Государственные услуги";</w:t>
      </w:r>
    </w:p>
    <w:bookmarkEnd w:id="2044"/>
    <w:bookmarkStart w:name="z2241" w:id="204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bookmarkEnd w:id="2045"/>
    <w:bookmarkStart w:name="z2242" w:id="2046"/>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указаны на интернет-ресурсе www.enbek.gov.kz.</w:t>
      </w:r>
    </w:p>
    <w:bookmarkEnd w:id="2046"/>
    <w:bookmarkStart w:name="z2243" w:id="2047"/>
    <w:p>
      <w:pPr>
        <w:spacing w:after="0"/>
        <w:ind w:left="0"/>
        <w:jc w:val="both"/>
      </w:pPr>
      <w:r>
        <w:rPr>
          <w:rFonts w:ascii="Times New Roman"/>
          <w:b w:val="false"/>
          <w:i w:val="false"/>
          <w:color w:val="000000"/>
          <w:sz w:val="28"/>
        </w:rPr>
        <w:t>
      Единый контакт-центр: "1414", 8-800-080-7777.</w:t>
      </w:r>
    </w:p>
    <w:bookmarkEnd w:id="2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о регистрации в качестве</w:t>
            </w:r>
            <w:r>
              <w:br/>
            </w:r>
            <w:r>
              <w:rPr>
                <w:rFonts w:ascii="Times New Roman"/>
                <w:b w:val="false"/>
                <w:i w:val="false"/>
                <w:color w:val="000000"/>
                <w:sz w:val="20"/>
              </w:rPr>
              <w:t>безработного"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6" w:id="2048"/>
    <w:p>
      <w:pPr>
        <w:spacing w:after="0"/>
        <w:ind w:left="0"/>
        <w:jc w:val="left"/>
      </w:pPr>
      <w:r>
        <w:rPr>
          <w:rFonts w:ascii="Times New Roman"/>
          <w:b/>
          <w:i w:val="false"/>
          <w:color w:val="000000"/>
        </w:rPr>
        <w:t xml:space="preserve"> Справка о регистрации в качестве безработного</w:t>
      </w:r>
    </w:p>
    <w:bookmarkEnd w:id="2048"/>
    <w:bookmarkStart w:name="z2247" w:id="2049"/>
    <w:p>
      <w:pPr>
        <w:spacing w:after="0"/>
        <w:ind w:left="0"/>
        <w:jc w:val="both"/>
      </w:pPr>
      <w:r>
        <w:rPr>
          <w:rFonts w:ascii="Times New Roman"/>
          <w:b w:val="false"/>
          <w:i w:val="false"/>
          <w:color w:val="000000"/>
          <w:sz w:val="28"/>
        </w:rPr>
        <w:t>
      Дана ____________________________________________________________________</w:t>
      </w:r>
    </w:p>
    <w:bookmarkEnd w:id="2049"/>
    <w:bookmarkStart w:name="z2248" w:id="2050"/>
    <w:p>
      <w:pPr>
        <w:spacing w:after="0"/>
        <w:ind w:left="0"/>
        <w:jc w:val="both"/>
      </w:pPr>
      <w:r>
        <w:rPr>
          <w:rFonts w:ascii="Times New Roman"/>
          <w:b w:val="false"/>
          <w:i w:val="false"/>
          <w:color w:val="000000"/>
          <w:sz w:val="28"/>
        </w:rPr>
        <w:t>
                         Фамилия, имя, отчество (при его наличии)</w:t>
      </w:r>
    </w:p>
    <w:bookmarkEnd w:id="2050"/>
    <w:bookmarkStart w:name="z2249" w:id="2051"/>
    <w:p>
      <w:pPr>
        <w:spacing w:after="0"/>
        <w:ind w:left="0"/>
        <w:jc w:val="both"/>
      </w:pPr>
      <w:r>
        <w:rPr>
          <w:rFonts w:ascii="Times New Roman"/>
          <w:b w:val="false"/>
          <w:i w:val="false"/>
          <w:color w:val="000000"/>
          <w:sz w:val="28"/>
        </w:rPr>
        <w:t>
      в том что он(а) в соответствии со статьей 14 Закона Республики Казахстан "О занятости населения" зарегистрирован (а) в __________________________________________________</w:t>
      </w:r>
    </w:p>
    <w:bookmarkEnd w:id="2051"/>
    <w:bookmarkStart w:name="z2250" w:id="2052"/>
    <w:p>
      <w:pPr>
        <w:spacing w:after="0"/>
        <w:ind w:left="0"/>
        <w:jc w:val="both"/>
      </w:pPr>
      <w:r>
        <w:rPr>
          <w:rFonts w:ascii="Times New Roman"/>
          <w:b w:val="false"/>
          <w:i w:val="false"/>
          <w:color w:val="000000"/>
          <w:sz w:val="28"/>
        </w:rPr>
        <w:t>
      _______________________________________________________________________________</w:t>
      </w:r>
    </w:p>
    <w:bookmarkEnd w:id="2052"/>
    <w:bookmarkStart w:name="z2251" w:id="2053"/>
    <w:p>
      <w:pPr>
        <w:spacing w:after="0"/>
        <w:ind w:left="0"/>
        <w:jc w:val="both"/>
      </w:pPr>
      <w:r>
        <w:rPr>
          <w:rFonts w:ascii="Times New Roman"/>
          <w:b w:val="false"/>
          <w:i w:val="false"/>
          <w:color w:val="000000"/>
          <w:sz w:val="28"/>
        </w:rPr>
        <w:t>
                         (наименование центра занятости населения)</w:t>
      </w:r>
    </w:p>
    <w:bookmarkEnd w:id="2053"/>
    <w:bookmarkStart w:name="z2252" w:id="2054"/>
    <w:p>
      <w:pPr>
        <w:spacing w:after="0"/>
        <w:ind w:left="0"/>
        <w:jc w:val="both"/>
      </w:pPr>
      <w:r>
        <w:rPr>
          <w:rFonts w:ascii="Times New Roman"/>
          <w:b w:val="false"/>
          <w:i w:val="false"/>
          <w:color w:val="000000"/>
          <w:sz w:val="28"/>
        </w:rPr>
        <w:t>
      с "___" ____________ 20___ года</w:t>
      </w:r>
    </w:p>
    <w:bookmarkEnd w:id="2054"/>
    <w:bookmarkStart w:name="z2253" w:id="2055"/>
    <w:p>
      <w:pPr>
        <w:spacing w:after="0"/>
        <w:ind w:left="0"/>
        <w:jc w:val="both"/>
      </w:pPr>
      <w:r>
        <w:rPr>
          <w:rFonts w:ascii="Times New Roman"/>
          <w:b w:val="false"/>
          <w:i w:val="false"/>
          <w:color w:val="000000"/>
          <w:sz w:val="28"/>
        </w:rPr>
        <w:t>
      Справка действительна в течение 30 (тридцати) календарных дней.</w:t>
      </w:r>
    </w:p>
    <w:bookmarkEnd w:id="2055"/>
    <w:bookmarkStart w:name="z2254" w:id="2056"/>
    <w:p>
      <w:pPr>
        <w:spacing w:after="0"/>
        <w:ind w:left="0"/>
        <w:jc w:val="both"/>
      </w:pPr>
      <w:r>
        <w:rPr>
          <w:rFonts w:ascii="Times New Roman"/>
          <w:b w:val="false"/>
          <w:i w:val="false"/>
          <w:color w:val="000000"/>
          <w:sz w:val="28"/>
        </w:rPr>
        <w:t>
      дата выдачи: "___" __________ 20___ года.</w:t>
      </w:r>
    </w:p>
    <w:bookmarkEnd w:id="2056"/>
    <w:bookmarkStart w:name="z2255" w:id="2057"/>
    <w:p>
      <w:pPr>
        <w:spacing w:after="0"/>
        <w:ind w:left="0"/>
        <w:jc w:val="both"/>
      </w:pPr>
      <w:r>
        <w:rPr>
          <w:rFonts w:ascii="Times New Roman"/>
          <w:b w:val="false"/>
          <w:i w:val="false"/>
          <w:color w:val="000000"/>
          <w:sz w:val="28"/>
        </w:rPr>
        <w:t>
      Директор центра фамилия, имя, отчество (при его наличии)</w:t>
      </w:r>
    </w:p>
    <w:bookmarkEnd w:id="2057"/>
    <w:bookmarkStart w:name="z2256" w:id="2058"/>
    <w:p>
      <w:pPr>
        <w:spacing w:after="0"/>
        <w:ind w:left="0"/>
        <w:jc w:val="both"/>
      </w:pPr>
      <w:r>
        <w:rPr>
          <w:rFonts w:ascii="Times New Roman"/>
          <w:b w:val="false"/>
          <w:i w:val="false"/>
          <w:color w:val="000000"/>
          <w:sz w:val="28"/>
        </w:rPr>
        <w:t>
      _______________________________________________________________________</w:t>
      </w:r>
    </w:p>
    <w:bookmarkEnd w:id="2058"/>
    <w:bookmarkStart w:name="z2257" w:id="2059"/>
    <w:p>
      <w:pPr>
        <w:spacing w:after="0"/>
        <w:ind w:left="0"/>
        <w:jc w:val="both"/>
      </w:pPr>
      <w:r>
        <w:rPr>
          <w:rFonts w:ascii="Times New Roman"/>
          <w:b w:val="false"/>
          <w:i w:val="false"/>
          <w:color w:val="000000"/>
          <w:sz w:val="28"/>
        </w:rPr>
        <w:t>
      Место печати ____________________________________________________________</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о регистрации в качестве</w:t>
            </w:r>
            <w:r>
              <w:br/>
            </w:r>
            <w:r>
              <w:rPr>
                <w:rFonts w:ascii="Times New Roman"/>
                <w:b w:val="false"/>
                <w:i w:val="false"/>
                <w:color w:val="000000"/>
                <w:sz w:val="20"/>
              </w:rPr>
              <w:t>безработного"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0" w:id="2060"/>
    <w:p>
      <w:pPr>
        <w:spacing w:after="0"/>
        <w:ind w:left="0"/>
        <w:jc w:val="both"/>
      </w:pPr>
      <w:r>
        <w:rPr>
          <w:rFonts w:ascii="Times New Roman"/>
          <w:b w:val="false"/>
          <w:i w:val="false"/>
          <w:color w:val="000000"/>
          <w:sz w:val="28"/>
        </w:rPr>
        <w:t>
      Центр занятости населения</w:t>
      </w:r>
    </w:p>
    <w:bookmarkEnd w:id="2060"/>
    <w:bookmarkStart w:name="z2261" w:id="2061"/>
    <w:p>
      <w:pPr>
        <w:spacing w:after="0"/>
        <w:ind w:left="0"/>
        <w:jc w:val="both"/>
      </w:pPr>
      <w:r>
        <w:rPr>
          <w:rFonts w:ascii="Times New Roman"/>
          <w:b w:val="false"/>
          <w:i w:val="false"/>
          <w:color w:val="000000"/>
          <w:sz w:val="28"/>
        </w:rPr>
        <w:t>
      ___________________________________</w:t>
      </w:r>
    </w:p>
    <w:bookmarkEnd w:id="2061"/>
    <w:bookmarkStart w:name="z2262" w:id="2062"/>
    <w:p>
      <w:pPr>
        <w:spacing w:after="0"/>
        <w:ind w:left="0"/>
        <w:jc w:val="left"/>
      </w:pPr>
      <w:r>
        <w:rPr>
          <w:rFonts w:ascii="Times New Roman"/>
          <w:b/>
          <w:i w:val="false"/>
          <w:color w:val="000000"/>
        </w:rPr>
        <w:t xml:space="preserve"> Заявление</w:t>
      </w:r>
    </w:p>
    <w:bookmarkEnd w:id="2062"/>
    <w:bookmarkStart w:name="z2263" w:id="2063"/>
    <w:p>
      <w:pPr>
        <w:spacing w:after="0"/>
        <w:ind w:left="0"/>
        <w:jc w:val="both"/>
      </w:pPr>
      <w:r>
        <w:rPr>
          <w:rFonts w:ascii="Times New Roman"/>
          <w:b w:val="false"/>
          <w:i w:val="false"/>
          <w:color w:val="000000"/>
          <w:sz w:val="28"/>
        </w:rPr>
        <w:t>
      Прошу выдать справку о регистрации в качестве безработного</w:t>
      </w:r>
    </w:p>
    <w:bookmarkEnd w:id="2063"/>
    <w:bookmarkStart w:name="z2264" w:id="2064"/>
    <w:p>
      <w:pPr>
        <w:spacing w:after="0"/>
        <w:ind w:left="0"/>
        <w:jc w:val="both"/>
      </w:pPr>
      <w:r>
        <w:rPr>
          <w:rFonts w:ascii="Times New Roman"/>
          <w:b w:val="false"/>
          <w:i w:val="false"/>
          <w:color w:val="000000"/>
          <w:sz w:val="28"/>
        </w:rPr>
        <w:t>
      ________________________________________________________________________</w:t>
      </w:r>
    </w:p>
    <w:bookmarkEnd w:id="2064"/>
    <w:bookmarkStart w:name="z2265" w:id="2065"/>
    <w:p>
      <w:pPr>
        <w:spacing w:after="0"/>
        <w:ind w:left="0"/>
        <w:jc w:val="both"/>
      </w:pPr>
      <w:r>
        <w:rPr>
          <w:rFonts w:ascii="Times New Roman"/>
          <w:b w:val="false"/>
          <w:i w:val="false"/>
          <w:color w:val="000000"/>
          <w:sz w:val="28"/>
        </w:rPr>
        <w:t xml:space="preserve">
      Информация о заявителе: </w:t>
      </w:r>
    </w:p>
    <w:bookmarkEnd w:id="2065"/>
    <w:bookmarkStart w:name="z2266" w:id="2066"/>
    <w:p>
      <w:pPr>
        <w:spacing w:after="0"/>
        <w:ind w:left="0"/>
        <w:jc w:val="both"/>
      </w:pPr>
      <w:r>
        <w:rPr>
          <w:rFonts w:ascii="Times New Roman"/>
          <w:b w:val="false"/>
          <w:i w:val="false"/>
          <w:color w:val="000000"/>
          <w:sz w:val="28"/>
        </w:rPr>
        <w:t>
      Фамилия, имя, отчество (при его наличии) заявителя:</w:t>
      </w:r>
    </w:p>
    <w:bookmarkEnd w:id="2066"/>
    <w:bookmarkStart w:name="z2267" w:id="2067"/>
    <w:p>
      <w:pPr>
        <w:spacing w:after="0"/>
        <w:ind w:left="0"/>
        <w:jc w:val="both"/>
      </w:pPr>
      <w:r>
        <w:rPr>
          <w:rFonts w:ascii="Times New Roman"/>
          <w:b w:val="false"/>
          <w:i w:val="false"/>
          <w:color w:val="000000"/>
          <w:sz w:val="28"/>
        </w:rPr>
        <w:t>
      _______________________________________________________________________;</w:t>
      </w:r>
    </w:p>
    <w:bookmarkEnd w:id="2067"/>
    <w:bookmarkStart w:name="z2268" w:id="2068"/>
    <w:p>
      <w:pPr>
        <w:spacing w:after="0"/>
        <w:ind w:left="0"/>
        <w:jc w:val="both"/>
      </w:pPr>
      <w:r>
        <w:rPr>
          <w:rFonts w:ascii="Times New Roman"/>
          <w:b w:val="false"/>
          <w:i w:val="false"/>
          <w:color w:val="000000"/>
          <w:sz w:val="28"/>
        </w:rPr>
        <w:t>
      Индивидуальный идентификационный номер: _______________________________;</w:t>
      </w:r>
    </w:p>
    <w:bookmarkEnd w:id="2068"/>
    <w:bookmarkStart w:name="z2269" w:id="2069"/>
    <w:p>
      <w:pPr>
        <w:spacing w:after="0"/>
        <w:ind w:left="0"/>
        <w:jc w:val="both"/>
      </w:pPr>
      <w:r>
        <w:rPr>
          <w:rFonts w:ascii="Times New Roman"/>
          <w:b w:val="false"/>
          <w:i w:val="false"/>
          <w:color w:val="000000"/>
          <w:sz w:val="28"/>
        </w:rPr>
        <w:t>
      "___" __________ 20___ года ___________ (подпись).</w:t>
      </w:r>
    </w:p>
    <w:bookmarkEnd w:id="2069"/>
    <w:bookmarkStart w:name="z2270" w:id="207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оказания государственной услуги "Выдача справки о регистрации в качестве безработного".</w:t>
      </w:r>
    </w:p>
    <w:bookmarkEnd w:id="2070"/>
    <w:bookmarkStart w:name="z2271" w:id="2071"/>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2071"/>
    <w:bookmarkStart w:name="z2272" w:id="2072"/>
    <w:p>
      <w:pPr>
        <w:spacing w:after="0"/>
        <w:ind w:left="0"/>
        <w:jc w:val="both"/>
      </w:pPr>
      <w:r>
        <w:rPr>
          <w:rFonts w:ascii="Times New Roman"/>
          <w:b w:val="false"/>
          <w:i w:val="false"/>
          <w:color w:val="000000"/>
          <w:sz w:val="28"/>
        </w:rPr>
        <w:t xml:space="preserve">
      Контактные данные заявителя: телефон: _____________________________________; </w:t>
      </w:r>
    </w:p>
    <w:bookmarkEnd w:id="2072"/>
    <w:bookmarkStart w:name="z2273" w:id="2073"/>
    <w:p>
      <w:pPr>
        <w:spacing w:after="0"/>
        <w:ind w:left="0"/>
        <w:jc w:val="both"/>
      </w:pPr>
      <w:r>
        <w:rPr>
          <w:rFonts w:ascii="Times New Roman"/>
          <w:b w:val="false"/>
          <w:i w:val="false"/>
          <w:color w:val="000000"/>
          <w:sz w:val="28"/>
        </w:rPr>
        <w:t xml:space="preserve">
      мобильный: ________________________; </w:t>
      </w:r>
    </w:p>
    <w:bookmarkEnd w:id="2073"/>
    <w:bookmarkStart w:name="z2274" w:id="2074"/>
    <w:p>
      <w:pPr>
        <w:spacing w:after="0"/>
        <w:ind w:left="0"/>
        <w:jc w:val="both"/>
      </w:pPr>
      <w:r>
        <w:rPr>
          <w:rFonts w:ascii="Times New Roman"/>
          <w:b w:val="false"/>
          <w:i w:val="false"/>
          <w:color w:val="000000"/>
          <w:sz w:val="28"/>
        </w:rPr>
        <w:t xml:space="preserve">
      E-mail: _____________________________; </w:t>
      </w:r>
    </w:p>
    <w:bookmarkEnd w:id="2074"/>
    <w:bookmarkStart w:name="z2275" w:id="2075"/>
    <w:p>
      <w:pPr>
        <w:spacing w:after="0"/>
        <w:ind w:left="0"/>
        <w:jc w:val="both"/>
      </w:pPr>
      <w:r>
        <w:rPr>
          <w:rFonts w:ascii="Times New Roman"/>
          <w:b w:val="false"/>
          <w:i w:val="false"/>
          <w:color w:val="000000"/>
          <w:sz w:val="28"/>
        </w:rPr>
        <w:t xml:space="preserve">
      " ___ " ______________ 20___ года. </w:t>
      </w:r>
    </w:p>
    <w:bookmarkEnd w:id="2075"/>
    <w:bookmarkStart w:name="z2276" w:id="2076"/>
    <w:p>
      <w:pPr>
        <w:spacing w:after="0"/>
        <w:ind w:left="0"/>
        <w:jc w:val="both"/>
      </w:pPr>
      <w:r>
        <w:rPr>
          <w:rFonts w:ascii="Times New Roman"/>
          <w:b w:val="false"/>
          <w:i w:val="false"/>
          <w:color w:val="000000"/>
          <w:sz w:val="28"/>
        </w:rPr>
        <w:t xml:space="preserve">
      Подпись заявителя: _____________ </w:t>
      </w:r>
    </w:p>
    <w:bookmarkEnd w:id="2076"/>
    <w:bookmarkStart w:name="z2277" w:id="2077"/>
    <w:p>
      <w:pPr>
        <w:spacing w:after="0"/>
        <w:ind w:left="0"/>
        <w:jc w:val="both"/>
      </w:pPr>
      <w:r>
        <w:rPr>
          <w:rFonts w:ascii="Times New Roman"/>
          <w:b w:val="false"/>
          <w:i w:val="false"/>
          <w:color w:val="000000"/>
          <w:sz w:val="28"/>
        </w:rPr>
        <w:t>
      --------------------------------------------------------------------------------------------------------------</w:t>
      </w:r>
    </w:p>
    <w:bookmarkEnd w:id="2077"/>
    <w:bookmarkStart w:name="z2278" w:id="2078"/>
    <w:p>
      <w:pPr>
        <w:spacing w:after="0"/>
        <w:ind w:left="0"/>
        <w:jc w:val="both"/>
      </w:pPr>
      <w:r>
        <w:rPr>
          <w:rFonts w:ascii="Times New Roman"/>
          <w:b w:val="false"/>
          <w:i w:val="false"/>
          <w:color w:val="000000"/>
          <w:sz w:val="28"/>
        </w:rPr>
        <w:t>
                                           (линия отреза)</w:t>
      </w:r>
    </w:p>
    <w:bookmarkEnd w:id="2078"/>
    <w:bookmarkStart w:name="z2279" w:id="2079"/>
    <w:p>
      <w:pPr>
        <w:spacing w:after="0"/>
        <w:ind w:left="0"/>
        <w:jc w:val="both"/>
      </w:pPr>
      <w:r>
        <w:rPr>
          <w:rFonts w:ascii="Times New Roman"/>
          <w:b w:val="false"/>
          <w:i w:val="false"/>
          <w:color w:val="000000"/>
          <w:sz w:val="28"/>
        </w:rPr>
        <w:t>
      Заявление № _________ фамилия, имя, отчество (при его наличии) заявителя:</w:t>
      </w:r>
    </w:p>
    <w:bookmarkEnd w:id="2079"/>
    <w:bookmarkStart w:name="z2280" w:id="2080"/>
    <w:p>
      <w:pPr>
        <w:spacing w:after="0"/>
        <w:ind w:left="0"/>
        <w:jc w:val="both"/>
      </w:pPr>
      <w:r>
        <w:rPr>
          <w:rFonts w:ascii="Times New Roman"/>
          <w:b w:val="false"/>
          <w:i w:val="false"/>
          <w:color w:val="000000"/>
          <w:sz w:val="28"/>
        </w:rPr>
        <w:t>
      _________________________________________________________________________,</w:t>
      </w:r>
    </w:p>
    <w:bookmarkEnd w:id="2080"/>
    <w:bookmarkStart w:name="z2281" w:id="2081"/>
    <w:p>
      <w:pPr>
        <w:spacing w:after="0"/>
        <w:ind w:left="0"/>
        <w:jc w:val="both"/>
      </w:pPr>
      <w:r>
        <w:rPr>
          <w:rFonts w:ascii="Times New Roman"/>
          <w:b w:val="false"/>
          <w:i w:val="false"/>
          <w:color w:val="000000"/>
          <w:sz w:val="28"/>
        </w:rPr>
        <w:t>
      дата регистрации заявления: "___" ________ 20___ года (дата получения услуги:</w:t>
      </w:r>
    </w:p>
    <w:bookmarkEnd w:id="2081"/>
    <w:bookmarkStart w:name="z2282" w:id="2082"/>
    <w:p>
      <w:pPr>
        <w:spacing w:after="0"/>
        <w:ind w:left="0"/>
        <w:jc w:val="both"/>
      </w:pPr>
      <w:r>
        <w:rPr>
          <w:rFonts w:ascii="Times New Roman"/>
          <w:b w:val="false"/>
          <w:i w:val="false"/>
          <w:color w:val="000000"/>
          <w:sz w:val="28"/>
        </w:rPr>
        <w:t>
      "___" ________ 20___ года).</w:t>
      </w:r>
    </w:p>
    <w:bookmarkEnd w:id="2082"/>
    <w:bookmarkStart w:name="z2283" w:id="208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оказания государственной услуги "Выдача справки о регистрации в качестве безработного".</w:t>
      </w:r>
    </w:p>
    <w:bookmarkEnd w:id="2083"/>
    <w:bookmarkStart w:name="z2284" w:id="2084"/>
    <w:p>
      <w:pPr>
        <w:spacing w:after="0"/>
        <w:ind w:left="0"/>
        <w:jc w:val="both"/>
      </w:pPr>
      <w:r>
        <w:rPr>
          <w:rFonts w:ascii="Times New Roman"/>
          <w:b w:val="false"/>
          <w:i w:val="false"/>
          <w:color w:val="000000"/>
          <w:sz w:val="28"/>
        </w:rPr>
        <w:t>
      __________ "___" _______ 20___ года</w:t>
      </w:r>
    </w:p>
    <w:bookmarkEnd w:id="2084"/>
    <w:bookmarkStart w:name="z2285" w:id="2085"/>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20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