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9456" w14:textId="90e9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2018 года № 1074. Зарегистрирован в Министерстве юстиции Республики Казахстан 14 декабря 2018 года № 17943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730"/>
        <w:gridCol w:w="5742"/>
        <w:gridCol w:w="30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военными учебными заведениями Министерства обороны Республики Казахстан в сфере образования 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организация учебного процесса по дополнительным учебным программам;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изготовление видеороликов, видеофильмов, аудиозаписей для учебных и научных целей.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143, 144, 149, 151, 152, 153, 154, 156, 159, 161, 162, 169, 324, 413, 414, 416, 419, 421).</w:t>
            </w:r>
          </w:p>
          <w:bookmarkEnd w:id="11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научно-экспериментальной, учебно-материальной, спортивной базы, а также конференц-залов, брифинг-залов, актовых залов и аудиторий по их функциональному предназначению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квалифицированных кадров и специалистов среднего звена 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7 января 2005 года "Об обороне и Вооруженных Силах Республики Казахстан"</w:t>
            </w:r>
          </w:p>
        </w:tc>
      </w:tr>
    </w:tbl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