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d315" w14:textId="9a0d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Председателя Комитета по статистике Министерства национальной экономики Республики Казахстан от 13 августа 2013 года № 191 "Об утверждении статистических форм общегосударственных статистических наблюдений по обследованию респондентов и пользователей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12 декабря 2018 года № 3. Зарегистрирован в Министерстве юстиции Республики Казахстан 14 декабря 2018 года № 17946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13 августа 2013 года № 191 "Об утверждении статистических форм общегосударственных статистических наблюдений по обследованию респондентов и пользователей и инструкций по их заполнению" (зарегистрированный в Реестре государственной регистрации нормативных правовых актов за № 8700, опубликованный 24 апреля 2014 года в газете "Казахстанская правда" № 79(27700)).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по статистике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