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744e" w14:textId="86f7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16 апреля 2015 года № 212 "Об утверждении стандартов государственных услуг в сфере образования и науки"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декабря 2018 года № 681. Зарегистрирован в Министерстве юстиции Республики Казахстан 14 декабря 2018 года № 17949. Утратил силу приказом Министра образования и науки Республики Казахстан от 14 мая 2020 года № 206.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14.05.2020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апреля 2015 года № 212 "Об утверждении стандартов государственных услуг в сфере образования и науки" (зарегистрирован в Реестре государственной регистрации нормативных правовых актов под № 11260, опубликован в информационно-правовой системе нормативных правовых актов "Әділет" 23 июня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"Признание и нострификация документов об образовании",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Республиканским государственным предприятием на праве хозяйственного ведения "Центр Болонского процесса и академической мобильности" Министерства образования и науки Республики Казахстан (далее – услугодатель).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удостоверение о признании/нострификации документов об образовании;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дубликат удостоверения о признании/нострификации документов об образовании;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9, 10 и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признании/нострификации документов об образовании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легализованного или апостилированного документа об образовании и приложения к нему (оригинал для сверки, подлежит к возврату) и наториально засвидетельственный перевод (в случае, если документ полностью на иностранном языке) документа об образовании и приложения к нему, включая перевод печати.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документа об образовании в стране-участнике международного договора (соглашения) о правовой помощи, предусматривающей отмену легализации официальных документов, участником которого является Республика Казахстан, легализация или апостилирование его не требуются и представляется нотариально засвидетельственную копию документа об образовании и приложения к нему и нотариально засвидетельственный перевод (в случае, если документ полностью на иностранном языке).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владельца документа об образовании (для идентификации личности) или уполномоченного представителя на основании нотариально удостоверенной доверенности.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нерезидентов Республики Казахстан копия документа, удостоверяющего личность владельца документа об образовании (с переводом на государственный или русский язык).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обладатель документа об образовании изменил фамилию, имя или отчество (при его наличии) после его получения, необходимо представить копию свидетельства о государственной регистрации актов записи перемены фамилии, имени или отчества (при его наличии) или актовую запись о браке или о расторжении брака;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квитанцию об оплате.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доказательства своей подготовки, в том числе документы о допуске к профессиональной деятельности, практическом опыте. Нотариально засвидетельственные копии данных документов представляются вместе с их нотариально засвидетельственными переводами (в случае, если документ полностью на иностранном языке), включая перевод печатей.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Засвидетельствование перевода документов, указанных в настоящем пункте на государственный или русский язык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свидетельства о браке или его расторжении (выданные после 2008 года)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подлинность оригиналов со сведениями, представленными из государственных информационных систем, после чего возвращает оригиналы услугополучателю.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представления услугополучателем неполного пакета документов согласно пункту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Услугодатель отказывает в оказании государственных услуг по следующим основаниям: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 и данных (сведений), необходимых для оказания государственной услуги,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утвержденных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5135).";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изложить в следующей редакции: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 интернет-ресурсах: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www.enic-kazakhstan.kz;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www.gov4c.kz.";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в установленном законодательством порядке обеспечить: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2), 3).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образования и науки Республики Казахстан.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5247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681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"Признание и нострификация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 "Центр Болонского процесса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академической мобильности"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Гражданство:*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(паспорт/удостоверение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личности):*___________________________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(номер, серия, дата и кем выдан)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проживания:____________________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страны, области, города,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переулка/улицы/проспекта,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 и квартиры)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данные*____________________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(мобильный, рабочий/домашний телефоны, адрес электронной почты)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или учебы:*_______________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Вас*_____________________________________________________________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(признать или нострифицировать образование)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Цель*__________________________________________________________________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(трудоустройство, продолжение обучения)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Вид, серия и номер документа об образовании*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(диплом, аттестат, свидетельство, удостоверение, сертификат)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выдан*_____________________________________________________________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организации образования,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специальности/направлению*__________________________________________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наименование)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Присвоенная квалификация/ степень*______________________________________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содержащихся в информационных системах.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Несу полную ответственность за достоверность предоставленных мною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 сведений согласно Стандарта государственной услуги в соответствии с действующим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законодательством Республики Казахстан.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20___ года 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(личная подпись или доверенного лица)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обязательно к заполнению":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51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"Признание и нострификация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 "Центр Болонского процесса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академической мобильности"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Гражданство: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(паспорт/удостоверение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личности):__________________________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(номер, серия, дата и кем выдан)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проживания:___________________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страны, области, города, района, улицы,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 и квартиры)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(мобильный, рабочий/домашний телефоны, адрес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или учебы:_______________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</w:tbl>
    <w:bookmarkStart w:name="z8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(выдать дубликат удостоверения о признании/нострификации зарубежного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документа об образовании)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 связи с утерей/порчей удостоверения или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Вид, серия и номер документа об образовании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(диплом, аттестат, свидетельство, удостоверение, сертификат)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организации образования, страна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специальности/направлению____________________________________________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наименование)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Присвоенная квалификация/академическая степень___________________________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(на) на использование сведений, составляющих охраняемую законом тайну, содержащихся в информационных системах.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Несу полную ответственность за достоверность предоставленных мною документов и сведений согласно Стандарта государственной услуги в соответствии с действующим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20___ года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 подпись)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681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"Признание и нострификация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(далее -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</w:tr>
    </w:tbl>
    <w:bookmarkStart w:name="z9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67"/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некоммерческое акционерное общество "Государственная корпорация "Правительство для граждан" отказывает в приеме документов на оказание государственной услуги ввиду представления Вами неполного пакета документов согласно перечню, предусмотренному стандартом государственной услуги "Признание и нострификация документов об образовании", а именно: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69"/>
    <w:bookmarkStart w:name="z1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bookmarkEnd w:id="70"/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</w:p>
    <w:bookmarkEnd w:id="71"/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…….</w:t>
      </w:r>
    </w:p>
    <w:bookmarkEnd w:id="72"/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экземплярах. По одному для каждой стороны.</w:t>
      </w:r>
    </w:p>
    <w:bookmarkEnd w:id="73"/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ФИО (при наличии отчества) (работника Госкорпорации)       (подпись)</w:t>
      </w:r>
    </w:p>
    <w:bookmarkEnd w:id="74"/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Получил:___________________________________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Ф.И.О./подпись услугополучателя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