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4b04" w14:textId="4dc4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руководящего документа в строительстве Республики Казахстан 1.02-04-2018 "Информационное моделирование в строительстве. Основные положения"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делам строительства и жилищно-коммунального хозяйства Министерства по инвестициям и развитию Республики Казахстан от 10 декабря 2018 года № 253-нқ. Зарегистрирован в Министерстве юстиции Республики Казахстан 14 декабря 2018 года № 17950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443)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 Министерстве по инвестициям и развитию Республики Казахстан, утвержденного постановлением Правительства Республики Казахстан от 19 сентября 2014 года № 995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руководящий 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строительстве Республики Казахстан 1.02-04-2018 "Информационное моделирование в строительстве. Основные положения".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технического регулирования и нормирования Комитета по делам строительства и жилищно-коммунального хозяйства Министерства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 по делам строительства и жилищно-коммунального хозяйства Министерства по инвестициям и развитию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Управление правового обеспечения Комитета по делам строительства и жилищно-коммунального хозяйства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по делам строительства и жилищно-коммунального хозяйства Министерства по инвестициям и развитию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делам строительства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Жайымбетов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делам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жилищно-коммунального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253-нқ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Руководящий документ в строительстве Республики Казахстан "Информационное моделирование в строительстве. Основные положения"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руководящий документ в строительстве Республики Казахстан "Информационное моделирование в строительстве. Основные положения" (далее – Руководящий документ)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 и определяет основные принципы и базовые требования к процессу управления информацией по строительному объекту, включая создание информационной модели, ее использование, а также условия обмена и хранения данных и информации для всех заинтересованных сторон при разработке и реализации инвестиционных проектов на строительство объектов с использованием технологии информационного моделирования строительных объектов (далее – ТИМСО) за счет государственных инвестиций в строительство и средств субъектов квазигосударственного сектора.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Руководящем документе используются следующие понятия: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актив (asset) – идентифицируемый предмет, вещь или объект, который имеет потенциальную или действительную ценность для организации. В настоящем руководящем документе рассматривается как физический актив, в виде строительного объекта (недвижимости), включая все виды сооружений с относящимся к ним технологическим и инженерным оборудованием;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(data) – совокупность сведений, зафиксированных на определенном носителе в форме, пригодной для постоянного хранения, передачи и обработки (факты, представленные в форме, приемлемой для интерпретации или обработки человеком, или с помощью автоматических средств);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жизненный цикл строительного объекта (life cycle) – последовательные и взаимосвязанные этапы существования строительного объекта, включая его создание, эксплуатацию и завершение существования;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этап создания строительного объекта (delivery phase) – этап жизненного цикла строительного объекта, охватывающий действия, направленные на подготовку строительной документации и строительство;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этап эксплуатации строительного объекта (operational phase) – этап жизненного цикла строительного объекта, охватывающий действия, связанные с использованием объекта по функциональному назначению и в соответствии с уровнем безопасности, установленным ранее выданным разрешением;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заинтересованная сторона (stakeholder) – лицо, группа лиц или организация, которая может воздействовать, подвергаться воздействию или считает, что может подвергаться воздействию решений, деятельности или результата проекта;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заказчик (appointing party) – физическое или юридическое лицо, уполномоченное инвестором (или само являющееся инвестором) осуществлять реализацию проекта по строительству зданий или сооружений для собственных или государственных нужд либо в коммерческих целях;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исполнитель (appointed party) – поставщик работ, товаров, услуг; 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модель (information model) – совокупность структурированных и неструктурированных информационных контейнеров. Информационные контейнеры со структурированной информацией включают модели, спецификации, базы данных; контейнеры с неструктурированной информацией включают текстовую и графическую документацию, видеозаписи, звукозаписи;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информационная модель актива (asset information model) – информационная модель на этапе эксплуатации актива;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информационные требования заказчика (EIR; exchange/employer's information requirements) – приложение к договору подряда, в котором описаны требования к поставляемой информации, необходимой для создания строительного объекта;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информация (information) – представление данных формализованным способом, подходящим для передачи, интерпретации или обработки;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классификация (classification) – систематизированное распределение различных аспектов строительных работ и строительных элементов (изделий) по категориям и подкатегориям на основе характерных особенностей строительных объектов, элементов конструкций, систем и изделий;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код соответствия (suitability code) – метаданные, описывающие разрешенное (допустимое) использование предоставленной информации;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команда проекта (project team) – заказчик и все рабочие группы;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рабочая группа (delivery team) – ведущий исполнитель и назначенные им соисполнители;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информационный контейнер (information container) – именованный фиксированный набор данных, представленный в иерархии файловой системы или хранилища данных приложения;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матрица ответственности (responsibility matrix) – таблица, отображающая степень ответственности каждого исполнителя за выполнение отдельных этапов и задач проекта;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обмен информацией (information exchange) – упорядоченный процесс получения и предоставления информации, отвечающей требованиям о формате и степени достоверности данных на одной из нескольких предварительно установленных стадий реализации проекта;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требования к информации для управленческого учета организации (OIR; organizational information requirements) – требования к информации, связанной с целями организации;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основной план-график выполнения проектных работ (MIDP; master information delivery plan) – документ, определяющий сроки подготовки проектной информации, ответственных за предоставление информации лиц, а также включающий используемые для проектирования протоколы и процедуры;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план выполнения проекта с применением ТИМСО (BEP; BIM execution plan) – документ, в котором излагается предлагаемый исполнителем (ведущим исполнителем) подход для удовлетворения информационных требований заказчика (EIR), а также содержится основная информация о характеристиках и структуре создаваемой информационной модели (моделей), составе участников процесса и их функциональных обязанностях;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вспомогательный план-график выполнения проектных работ (TIDP; task information delivery plan) – план-график, описывающий задачи и сроки их реализации для каждого конкретного подраздела проекта;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информационная модель проекта (PIM; project information model) – информационная модель на этапе создания строительного объекта (актива);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сводная информационная модель (federated information model) – информационная модель, состоящая из отдельных информационных контейнеров, предназначенная для координации разделов проекта;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среда общих данных (CDE; common data environment) – единый источник информации для любого отдельно взятого проекта или актива, предназначенный для сбора, управления и распределения данных информационной модели с помощью управляемого процесса;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информационный стандарт (information standard) – документ, определяющий условия, которые должны соблюдаться при обмене данными и информацией между участниками проекта;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стандарт организации по технологии информационного моделирования строительных объектов – совокупность правил взаимодействия всех участников процесса информационного моделирования, необходимая проектной, либо строительной, либо эксплуатирующей организации для обеспечения эффективной совместной работы, качества разрабатываемых информационных моделей строительных объектов и функциональной совместимости цифровых данных;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технология информационного моделирования строительных объектов (ТИМСО) (аналог building information modeling) – совокупность технологий, производственных процессов и регламентов, обеспечивающих возможность коллективного создания и управления информацией о строительном объекте на всех этапах его жизненного цикла;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требования к информации по проекту (PIR; project information requirements) – опросный лист, опираясь на основные положения которого разрабатываются информационные требования заказчика (EIR). Данный документ составляется в свободной форме и содержит вопросы, ответы на которые должен предоставить заказчик на конкретных этапах проекта и от ответа на которые зависит дальнейшая реализация проекта;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требования к информации по активу (AIR; asset information requirements) – требования к информации в отношении эксплуатации строительного объекта (актива);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исполнители задания (task team) – исполнители (appointed party), в рамках своего контракта производящие информационные контейнеры.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задания может, например, отвечать за реализацию архитектурного, или конструкторского, или одного из инженерных разделов проекта и так далее;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ответственный пользователь здания и сооружения – физическое или юридическое лицо (собственники зданий и сооружений, за исключением собственников помещений (квартир), физические и юридические лица, управляющие объектами кондоминиума и иными объектами промышленного и гражданского назначения), ответственное за проведение контроля технического состояния, технического обслуживания и текущего ремонта здания и сооружения;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BIM collaboration format; BCF – открытый формат XML-файла "bcfXML", поддерживающий коммуникации рабочего процесса в процессах ТИМСО;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сonstruction operations building information exchange; COBie – формат данных для передачи информации, полученной на основе информационной модели здания или сооружения, по обслуживанию и эксплуатации строительного объекта после завершения строительства;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industry foundation classes; IFC – открытый и нейтральный файловый формат, позволяющий обмениваться информацией между различными системами автоматизированного проектирования и другими системами управления строительством, согласно национальному стандарту Республики Казахстан ISO 16739-2017.</w:t>
      </w:r>
    </w:p>
    <w:bookmarkEnd w:id="49"/>
    <w:bookmarkStart w:name="z6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Основная часть. Основные принципы и базовые требования моделирования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ТИМСО представляет собой современный подход к созданию, структурированному хранению, управлению и использованию информации по активу на всех этапах его жизненного цикла. 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Участники процесса информационного моделирования строительного объекта своевременно и согласованно вносят в информационную модель изменения, которые они инициируют.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осуществлении информационного моделирования строительных объектов следует придерживаться следующих принципов: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совместной работы в среде общих данных (common data environment; CDE);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единства содержания информационной модели – полнота и согласованность представленной информации по строительному объекту;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прагматизма – формирование информационной модели и ее наполнение необходимой информацией, достаточной для решения поставленной задачи.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Информационное моделирование осуществляется в соответствии с информационными требованиями заказчика (exchange information requirements; EIR).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реализации процесса информационного моделирования строительного объекта допускается привлечение заказчиком лица, осуществляющего инжиниринговые услуги по управлению проектом.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Использование, а также правовая защита изобретений, патентов и других объектов интеллектуальной собственности, созданных в процессе информационного моделирования строительных объектов, осуществляются в соответствии с действующим законодательством Республики Казахстан. 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реализации проектов с применением ТИМСО необходимо руководствоваться законами Республики Казахстан, актами Президента, Правительства Республики Казахстан, иными нормативными правовыми актами, настоящим Руководящим документом, а также иными правовыми актами, регулирующими инвестиционную деятельность по созданию и управлению активами.</w:t>
      </w:r>
    </w:p>
    <w:bookmarkEnd w:id="60"/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Информационная модель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ТИМСО позволяет охватить все этапы жизненного цикла строительного объекта (от эскиза до эксплуатации и ликвидации), аккумулируя в рамках информационной модели актуальные и проверенные данные. Целью создания информационной модели является осуществление и поддержание эффективного управления информацией по активу и его составным частям на всех стадиях жизненного цикла строительного объекта.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составе информационной модели содержится как инженерная, так и финансовая информация о строительном объекте, которая обновляется в течение всего срока его существования.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Схематическое изображение применения ТИМСО в строительстве показано на рисунке 1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Руководящему документу.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Информационная модель актива (AIM) и информационная модель проекта (PIM) могут включать структурированную и неструктурированную информацию. Примерами структурированной информации являются графические модели, календарные графики и базы данных. Примерами неструктурированной информации являются документация, видеозаписи и аудиозаписи. 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Информационная модель проекта (PIM) разрабатывается постепенно, сначала в виде концепции на стадии предпроектной подготовки строительства, а затем в качестве виртуального отображения строительного объекта на стадии проектирования и строительства с сопутствующей документацией.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модель проекта (PIM) содержит, в том числе предпроектную документацию, проектно-сметную документацию, рабочую и исполнительную документацию и сопутствующие документы.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Информационная модель, передаваемая на стадию строительства, утверждается в установленном законодательством порядке.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завершению строительства, необходимая информация из информационной модели проекта (PIM) переходит в информационную модель актива (AIM), которая будет использоваться на этапе эксплуатации строительного объекта.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Схематическое изображение цикла производства информации показано на рисунке 2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Руководящему документу.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Информационная модель проекта (PIM) хранится как часть долгосрочного архива проекта и для целей аудита.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Информационная модель актива (AIM) содержит в себе информацию стадии эксплуатации актива. Она включает в себя данные и информацию, необходимые для качественной эксплуатации актива, а также для поддержания стратегических и повседневных процессов управления активом, принятых ответственным пользователем здания и сооружения или оператором.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Информационная модель актива (AIM) может быть создана из данных информационных систем существующего актива или с использованием информации, полученной из информационной модели проекта (PIM), которая формируется при создании нового актива.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этом: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информационные контейнеры, передаваемые из информационной модели проекта (PIM) в информационную модель актива (AIM), могут быть в открытом формате IFC (Industry Foundation Classes);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модель актива (AIM) может относиться как к одному активу, так и к системе активов.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Информационная модель актива (AIM) может включать: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исходную краткую информацию о специфике строительного объекта (объектов);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информацию, касающуюся владения активом и любые правила или соглашения, связанные с активом;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информацию, касающуюся данных, полученных в ходе технического обслуживания, обследования или иных процедур, выполненных на протяжении жизненного цикла актива;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информацию, касающуюся данных, полученных в ходе мониторинга состояния актива.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пользователь здания и сооружения определяет степень охвата данных и информации информационной модели актива (AIM), например, имеет ли каждый актив отдельные информационные модели актива (AIM) или множественные активы сгруппированы в одной информационной модели актива (AIM).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поддержания целостности информационной модели актива (AIM) необходимо обеспечить процесс управления информацией. Ответственное лицо, назначенное для управления данными информационной модели актива (AIM), отвечает за прием информации в среду общих данных (CDE) в состоянии "В общем доступе" и "Опубликовано".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Информационное наполнение информационной модели актива (AIM) происходит в течение всего жизненного цикла актива.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Организация среды общих данных (CDE) является одной из ключевых задач, необходимых для эффективного управления данными информационных моделей. 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Поскольку управление данными и информацией информационной модели строительного объекта осуществляется посредством среды общих данных (CDE), требуется определить алгоритм предоставления и обмена информации между заказчиком (ответственным пользователем здания и сооружения актива) и исполнителем. 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Возможные варианты предоставления информационной модели актива (AIM):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 1: исполнитель, предоставляет информационную модель проекта (PIM) и информационную модель актива (AIM), а также предоставляет функциональные возможности для ввода и вывода данных в существующие информационные системы;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 2: исполнитель, предоставляет информационную модель проекта (PIM) и информационную модель актива (AIM). Ответственный пользователь здания и сооружения предоставляет функциональные возможности для ввода и вывода данных в существующие информационные системы;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 3: исполнитель, предоставляет информационную модель проекта (PIM) и обеспечивает функциональные возможности ввода и извлечения данных в существующие информационные системы. Существующие информационные системы обеспечивают полную функциональность информационной модели актива (AIM);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 4: исполнитель, предоставляет информационную модель проекта (PIM). Существующие информационные системы обеспечивают полную функциональность информационной модели актива (AIM). Ответственный пользователь здания и сооружения предоставляет функциональные возможности для ввода и вывода данных в существующие информационные системы.</w:t>
      </w:r>
    </w:p>
    <w:bookmarkEnd w:id="91"/>
    <w:bookmarkStart w:name="z10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Жизненный цикл строительного объекта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Жизненный цикл строительного объекта (далее – ЖЦСО) включает в себя следующие этапы: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строительного объекта. Часть жизненного цикла, во время которой осуществляется проектирование, строительство и ввод в эксплуатацию актива;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эксплуатация строительного объекта. Часть жизненного цикла, во время которой актив используется, осуществляется его эксплуатация и техническое обслуживание;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завершение существования строительного объекта. Заключительный этап жизненного цикла строительного объекта, в результате которого объект прекращает существование путем ликвидации (постутилизации).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Этапы делятся на стадии. Жизненный цикл строительного объекта показан в таблице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Руководящему документу.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модель проекта (PIM) и информационная модель актива (AIM) сопровождают все этапы жизненного цикла строительного объекта.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Информация, хранящаяся в информационных моделях, количественно и качественно изменяется на каждом этапе существования строительного объекта. Это влияет на возможности использования данной информации в процессе строительства и управления активом.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Цели и задачи, решаемые с использованием информационных моделей на различных стадиях жизненного цикла строительного объекта,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Руководящему документу. Описанные процессы не исключают дополнительных процедур, которые могут возникнуть на различных этапах жизненного цикла строительного объекта.</w:t>
      </w:r>
    </w:p>
    <w:bookmarkEnd w:id="100"/>
    <w:bookmarkStart w:name="z11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Совместная работа и обмен информацией</w:t>
      </w:r>
    </w:p>
    <w:bookmarkEnd w:id="101"/>
    <w:bookmarkStart w:name="z116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Совместная работа на основе информационных контейнеров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Информационным контейнером может являться каталог, файл, набор файлов или любая другая структура данных, содержащая 2D или 3D модель, чертеж, документ, таблицы или графики, главы в документе, слои или символы.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Процесс управления информацией обеспечивает соблюдение следующих принципов совместной работы на основе информационных контейнеров: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авторы создают информацию с учетом соглашений об интеллектуальной собственности, которые они должны контролировать и проверять, опираясь исключительно на проверенную и достоверную информацию от других (авторов), при необходимости, путем указания на нее ссылок, объединения или прямого обмена информацией;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четко определенных информационных требований;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предлагаемого подхода, квалификации и возможности каждого ведущего исполнителя до его назначения заказчиком согласно требованиям;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среды общих данных (CDE) для управления и хранения общедоступной информации в соответствии с политикой безопасности и разделением прав доступа для всех лиц, которые будут необходимы для производства, использования и поддержания этой информации;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информационных моделей осуществляется с использованием различных технологий, которые могут соответствовать настоящему Руководящему документу;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процессы, связанные с обеспечением безопасности информации, должны действовать в течение всего срока службы актива с целью решения таких вопросов как несанкционированный доступ, потеря информации, порча, деградация и, насколько это возможно, возврат к более устаревшему состоянию информации.</w:t>
      </w:r>
    </w:p>
    <w:bookmarkEnd w:id="110"/>
    <w:bookmarkStart w:name="z12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Форматы файлов для обмена информацией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Требования к форматам для обмена данными в процессе информационного моделирования указываются в информационных требованиях заказчика (EIR) и фиксируются в плане выполнения проекта с применением ТИМСО (BIM execution plan; BEP). 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 оформления плана выполнения проекта с применением ТИМСО (BEP) приведен в приложении 4 к настоящему Руководящему документу.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Для информационного моделирования используется программное обеспечение, поддерживающее импорт (экспорт) в открытом формате IFC, в соответствии со спецификацией национального стандарта Республики Казахстан ISO 16739-2017. 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качестве основного формата для обмена данными информационного моделирования используется международный формат с открытой спецификацией IFC версии 2x3 или более новой версии.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случае необходимости, заказчик имеет право запросить данные в оригинальном формате специализированного ПО, включая объекты библиотек.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Для обмена информацией о коллизиях и замечаниях в информационных моделях используется открытый формат файлов BCF (BIM collaboration format), обеспечивающий коммуникацию в ходе рабочего процесса в проектах, выполняемых по технологии информационного моделирования. 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Любые другие форматы данных могут быть использованы, если они соответствуют цели проекта. Например, табличный формат COBie (construction operations building information exchange) может быть использован для передачи данных в информационную модель актива (AIM).</w:t>
      </w:r>
    </w:p>
    <w:bookmarkEnd w:id="118"/>
    <w:bookmarkStart w:name="z13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Среда общих данных (CDE)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Среда общих данных (CDE) является единым источником достоверной и согласованной информации для всех участников проекта, позволяющим эффективно взаимодействовать, многократно использовать проверенные, согласованные и актуальные данные, а также обмениваться ими без потерь. Попадая в среду общих данных (CDE) информация проходит четыре последовательных состояния: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состояние данных "В работе";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состояние данных "В общем доступе";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состояние данных "Опубликовано";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состояние данных "Архив".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среды общих данных (CDE) показана на рисунке 3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руководящему документу.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Каждый информационный контейнер, управляемый в среде общих данных, должен иметь метаданные, включая: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обозначение ревизии (редакции) в соответствии с согласованным стандартом;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обозначение соответствия, отражающее целевое применение информации.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 возможных обозначений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Руководящему документу.</w:t>
      </w:r>
    </w:p>
    <w:bookmarkEnd w:id="129"/>
    <w:bookmarkStart w:name="z14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Состояние "В работе"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Состояние "В работе" используется для информации, пока она разрабатывается исполнителем задания. Информационный контейнер в этом состоянии не видим и не доступен другим исполнителям задания.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Перед размещением данных и информации в состоянии "В общем доступе" необходимо осуществить следующие действия: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пригодности модели для решения дальнейших задач проекта;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информации;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технического содержимого (детализация информации);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данных (чертежей и сопутствующих документов), полученных из модели;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утверждение руководителем исполнителей задания.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может быть дополнен в зависимости от целей и задач информационного моделирования строительного объекта.</w:t>
      </w:r>
    </w:p>
    <w:bookmarkEnd w:id="138"/>
    <w:bookmarkStart w:name="z153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Переход "проверка/рассмотрение/утверждение"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Переход "проверка/рассмотрение/утверждение" сравнивает информационный контейнер с соответствующим планом-графиком и с согласованными стандартами, методами и процедурами производства информации. Переход "проверка/рассмотрение/утверждение" должен выполняться создающим исполнителем задания.</w:t>
      </w:r>
    </w:p>
    <w:bookmarkEnd w:id="140"/>
    <w:bookmarkStart w:name="z15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Состояние "В общем доступе"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Цель состояния "В общем доступе" заключается в обеспечении конструктивной, совместной разработки информационной модели внутри рабочей группы.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Информационные контейнеры в состоянии "В общем доступе" принимаются во внимание всеми соответствующими исполнителями (в том числе в других рабочих группах) с целью координации их собственной информации с учетом выполнения требований безопасности. Эти информационные контейнеры доступны для просмотра и недоступны для редактирования. Если требуется редактирование, то информационный контейнер возвращается в состояние "В работе" для корректировки и повторной выдачи его авторами.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Состояние "В общем доступе" также применимо к информационным контейнерам, которые были утверждены для предоставления заказчику и подготовлены к авторизации (к подписанию).</w:t>
      </w:r>
    </w:p>
    <w:bookmarkEnd w:id="144"/>
    <w:bookmarkStart w:name="z159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Переход "рассмотрение/авторизация"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Переход "рассмотрение/авторизация" сравнивает все информационные контейнеры, задействованные при обмене информацией, с соответствующими требованиями к информации с целью координации, проверки полноты и точности. Если информационный контейнер соответствует требованиям к информации, его состояние изменяется на "Опубликовано". Информационные контейнеры, не отвечающие требованиям к информации, возвращаются для работы в состояние "В работе" для внесения поправок и повторного рассмотрения.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Разрешение отделяет информацию (в состоянии "Опубликовано"), на которую можно опираться на следующей стадии реализации проекта, включая разработку рабочей и исполнительной документации, строительство или управление активами от информации, которая может по-прежнему претерпевать изменения (в состояниях "В работе" или "Общий доступ").</w:t>
      </w:r>
    </w:p>
    <w:bookmarkEnd w:id="147"/>
    <w:bookmarkStart w:name="z162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Состояние "Опубликовано"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Состояние "Опубликовано" используется для информации, которая была авторизована для использования, например, при строительстве нового проекта или эксплуатации актива.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Информационная модель проекта (PIM) в момент завершения проекта или информационная модель актива (AIM) в течение эксплуатации актива содержит информацию только в опубликованном или архивном состоянии.</w:t>
      </w:r>
    </w:p>
    <w:bookmarkEnd w:id="150"/>
    <w:bookmarkStart w:name="z16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Состояние "Архив"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Состояние "Архив" используется для хранения всех информационных контейнеров, которые были в состоянии "В общем доступе" и состоянии "Опубликовано" в процессе информационного моделирования. Информационный контейнер в архивном состоянии, ранее бывший в опубликованном состоянии, представляет собой информацию, которая ранее могла использоваться для более подробной проработки информации по проектированию, строительству или управлению активами.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На все материалы состояния "Архив" доступ для редактирования закрыт. 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Процедуры и регламенты по организации среды общих данных (CDE) обеспечивают эффективное управление итеративным процессом разработки информационной модели строительного объекта для достижения пространственной координации данных (информации) и их совместного использования всеми заинтересованными сторонами.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Среда общих данных (CDE) может принимать форму локального или сетевого файлового хранилища или сервера моделей, а также представлять собой облачный сервис.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За организацию среды общих данных (CDE) отвечает заказчик, либо ведущий исполнитель.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случае, когда за организацию среды общих данных (CDE) отвечает исполнитель, он предоставляет заказчику актуальные данные состояния "Опубликовано" на периодической основе, в соответствии с утвержденными регламентами.</w:t>
      </w:r>
    </w:p>
    <w:bookmarkEnd w:id="157"/>
    <w:bookmarkStart w:name="z17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Система классификации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Система классификации определяет условия взаимосвязи именованных категорий и классов объектов в рамках ТИМСО. 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Система классификации обеспечивает информационную совместимость и стабильность данных в процессе информационного моделирования на всех этапах жизненного цикла строительного объекта.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 формировании системы классификации необходимо придерживаться системного подхода.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Условные обозначения в системе классификации должны быть однозначно понятными человеку и машиночитаемыми в целях обеспечения управляемого цифрового обмена данными.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В качестве методологической основы для разработки условных обозначений системы классификации используется национальный стандарт Республики Казахстан ISO 12006-2-2017. </w:t>
      </w:r>
    </w:p>
    <w:bookmarkEnd w:id="163"/>
    <w:bookmarkStart w:name="z178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Функции управления информацией по проекту и активам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Важными аспектами эффективного управления информацией являются четкие определения функций, ответственности, полномочий и объемов работ по каждой задаче.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Функции управления информацией включаются в контракты либо посредством внесения специального перечня услуг, либо путем ссылки на обязательства более общего характера. 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Функции определяются в соответствии с уровнем компетенции, навыками и опытом участников проекта, реализующих процесс создания информационной модели (моделей). 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Функции и обязанности для управления информацией могут не соответствовать названиям должностей и иным обозначениям, указанным в штатной структуре исполнителя.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Функции фиксируются в соответствующих документах (план выполнения проекта с применением ТИМСО – BEP; матрица ответственности).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Допускается назначение каждому участнику проекта одной или более функций и соответствующих обязанностей.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Функции, касающиеся управления информацией выполняются в течение всего жизненного цикла строительного объекта.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Функции управления информацией на этапе создания строительного объекта зависят от объема работ и сложности проекта. Во время реализации проекта допускается изменение распределения функций.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Функции управления информацией на этапе эксплуатации строительного объекта могут быть назначены представителю ответственного пользователя здания и сооружения либо представителю эксплуатирующей организации. 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Охват функций управления информацией на этапе эксплуатации строительного объекта зависит от специфики актива.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Функция управления информацией на этапе создания строительного объекта является ведущей при определении процедур и методов производства информации, а также при формировании среды общих данных (CDE) проекта. 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Взаимодействие между участниками команды проекта осуществляется в соответствии с информационными требованиями заказчика (EIR).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Рабочая группа (delivery team) формируется из представителей различных исполнителей задания, отвечающих за создание информационных контейнеров. Для каждой подгруппы назначаются ответственные руководители. 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В рамках проекта исполнитель, выполняющий определенные виды работ, принимает на себя одну или несколько функций с соответствующими обязанностями, закрепленными в плане выполнения проекта с применением ТИМСО (BEP) и матрице ответственности в его составе. 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Для осуществления контроля обмена данными и информацией между участниками проекта (исполнителями и соисполнителями) и (или) при интеграции с другими данными, ведущему исполнителю необходимо составить информационный стандарт проекта. В стандарте закрепляются правила взаимодействия участников проекта в рамках среды общих данных (CDE) как единого информационного поля проекта.</w:t>
      </w:r>
    </w:p>
    <w:bookmarkEnd w:id="179"/>
    <w:bookmarkStart w:name="z194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Требования к информации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Заказчик должен понимать, какая информация требуется в отношении его активов, чтобы формулировать свои организационные или проектные цели. Эти требования могут исходить из собственной организации заказчика или могут быть получены от внешних заинтересованных сторон. 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Заказчик должен иметь возможность сформулировать эти требования другим организациям и отдельным лицам, для которых они предназначены.</w:t>
      </w:r>
    </w:p>
    <w:bookmarkEnd w:id="182"/>
    <w:bookmarkStart w:name="z197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Требования к информации для управленческого учета организации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Требования к информации для управленческого учета организации (organizational information requirements; OIR) отвечают за управление информацией на этапе эксплуатации строительного объекта. В данных требованиях указывается информация, необходимая ответственному пользователю здания и сооружения для управления активом, в частности стратегия управления активом, планирование действий в отношении актива, перечень функций и обязанностей по регулированию; процедуры принятия решений и так далее.</w:t>
      </w:r>
    </w:p>
    <w:bookmarkEnd w:id="184"/>
    <w:bookmarkStart w:name="z199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Требования к информации по активу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Требования к информации по активу (AIR) определяют административные, коммерческие и технические аспекты создания информации для управления активами. Административные и коммерческие аспекты включают стандарты по управлению информацией, а также методы и процедуры, необходимые для ее создания. 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В технических требованиях AIR указываются подробные сведения, необходимые для формирования ответа на требования к информации для управленческого учета организации (OIR), связанной с активами. Эти требования излагаются таким образом, чтобы их можно было включить в контракты по управлению активами для поддержки принятия организационных решений.</w:t>
      </w:r>
    </w:p>
    <w:bookmarkEnd w:id="187"/>
    <w:bookmarkStart w:name="z202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Требования к информации по проекту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Требования к информации по проекту (PIR) отражают информацию, необходимую для достижения стратегических целей внутри организации заказчика в отношении конкретного проекта.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Требования к информации по проекту формируются как из потребностей управления проектом строительства, так и потребностей последующего управления построенным активом. </w:t>
      </w:r>
    </w:p>
    <w:bookmarkEnd w:id="190"/>
    <w:bookmarkStart w:name="z205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Информационные требования заказчика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Информационные требования заказчика (EIR) определяют административные, коммерческие и технические аспекты производства информации о проекте. 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Административные и коммерческие аспекты включают стандарты по управлению информацией, а также методы и процедуры производства рабочей группой.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Технические аспекты требований EIR включают подробные сведения, необходимые для формирования ответа на требования к информации по проекту (PIR). 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В рамках ТИМСО инициатор проекта (заказчик) предоставляет участникам проекта требования EIR. 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В данных требованиях указываются механизмы достижения ключевых этапов создания информационной модели строительного объекта, а также оговариваются детали процесса для эффективного выполнения данных требований.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В ходе реализации проекта и в период эксплуатации строительного объекта обеспечивается своевременная передача информации всем заинтересованным сторонам в необходимом объеме и согласно условиям полноты содержания, достоверности и конфиденциальности.</w:t>
      </w:r>
    </w:p>
    <w:bookmarkEnd w:id="197"/>
    <w:bookmarkStart w:name="z21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Планирование производства информации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Планирование процесса производства информации является функцией исполнителя (ведущего исполнителя).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Схема, отражающая взаимосвязи между всеми участниками проекта, приведена на рисунке 4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Руководящему документу.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Основной план-график выполнения проектных работ (master information delivery plan; MIDP) формируется в ответ на информационные требования заказчика (EIR) после заключения договора между заказчиком и исполнителем (ведущим исполнителем). 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В основном плане-графике выполнения проектных работ (MIDP) перечисляются основные передаваемые информационные материалы, сроки подготовки информации по проекту и исполнители для каждого этапа проекта.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Основной план-график выполнения проектных работ (MIDP) разрабатывается ведущим исполнителем на основе вспомогательных планов-графиков (TIDP), разработанных исполнителями заданий.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Вспомогательный план-график выполнения проектных работ (TIDP) содержит обязанности участников проекта, касающиеся решения какой-либо конкретной задачи процесса информационного моделирования строительного объекта.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За подготовку вспомогательных планов-графиков выполнения проектных работ (TIDP) отвечают руководители исполнителей задания.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Во вспомогательном плане-графике выполнения проектных работ (TIDP) для каждого информационного контейнера могут быть следующие поля: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имя и название;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предшественники или преемники;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уровень информации;</w:t>
      </w:r>
    </w:p>
    <w:bookmarkEnd w:id="209"/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(расчетная) продолжительность производства;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автор информации, ответственный за ее создание. 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Часть процесса планирования производства информации выполняется исполнителем (ведущим исполнителем) до заключения договора, поскольку это необходимо для оценки, осуществляемой заказчиком, при назначении того или иного исполнителя. Допускается после заключения договора уточнение и более подробное планирование процесса производства информации.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Команда проекта обеспечивает проверку принятых решений на соответствие плану выполнения проекта с применением ТИМСО (BEP) до начала работ по созданию информационной модели проекта (PIM), строительства или управления активом. 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К моменту начала проектных работ подготавливаются и согласовываются все необходимые условия, определяются функции и обязанности, регулируются процессы управления информацией в проекте, формируется рабочая группа (delivery team) со специалистами с компетенцией, соответствующей специфике проекта, утверждается технология выполнения работ, основанная на соответствующих стандартах.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Частью процесса планирования производства информации является матрица ответственности. В рамках ТИМСО матрица ответственности определяет функции и обязанности участников проекта в соответствии с требованиями к информации.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Руководящему документу в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"Информационное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 в строительстве.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положения"</w:t>
            </w:r>
          </w:p>
        </w:tc>
      </w:tr>
    </w:tbl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1. Применение ТИМСО в строительстве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7"/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- Информация из AIM может быть востребована при создании новой информационной модели проекта при реконструкции, капитальном и текущем ремонте или при реализации аналогичного проекта.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2. Цикл производства информации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0"/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3. Структура среды общих данных (CDE)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2"/>
    <w:p>
      <w:pPr>
        <w:spacing w:after="0"/>
        <w:ind w:left="0"/>
        <w:jc w:val="both"/>
      </w:pPr>
      <w:r>
        <w:drawing>
          <wp:inline distT="0" distB="0" distL="0" distR="0">
            <wp:extent cx="54991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4. Взаимосвязь участников проекта в рамках ТИМСО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4"/>
    <w:p>
      <w:pPr>
        <w:spacing w:after="0"/>
        <w:ind w:left="0"/>
        <w:jc w:val="both"/>
      </w:pPr>
      <w:r>
        <w:drawing>
          <wp:inline distT="0" distB="0" distL="0" distR="0">
            <wp:extent cx="55753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Пояснения к рисунку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A Заказчик (appointing party)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B Ведущий исполнитель (lead appointed party)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C Исполнители работ (appointed party)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… Переменное число (исполнителей)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 Команда проекта (project team)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 Рабочая группа (delivery team)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 Исполнители задания (task team)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6"/>
    <w:p>
      <w:pPr>
        <w:spacing w:after="0"/>
        <w:ind w:left="0"/>
        <w:jc w:val="both"/>
      </w:pPr>
      <w:r>
        <w:drawing>
          <wp:inline distT="0" distB="0" distL="0" distR="0">
            <wp:extent cx="508000" cy="13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Требования к информации и обмен информацией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7"/>
    <w:p>
      <w:pPr>
        <w:spacing w:after="0"/>
        <w:ind w:left="0"/>
        <w:jc w:val="both"/>
      </w:pPr>
      <w:r>
        <w:drawing>
          <wp:inline distT="0" distB="0" distL="0" distR="0">
            <wp:extent cx="6858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Информация для координации совместной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Руководящему документу в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"Информационное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 в строительстве.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положения"</w:t>
            </w:r>
          </w:p>
        </w:tc>
      </w:tr>
    </w:tbl>
    <w:bookmarkStart w:name="z2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1 - Жизненный цикл строительного объекта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5"/>
        <w:gridCol w:w="7005"/>
      </w:tblGrid>
      <w:tr>
        <w:trPr>
          <w:trHeight w:val="30" w:hRule="atLeast"/>
        </w:trPr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Этапы ЖЦСО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Стадии ЖЦСО</w:t>
            </w:r>
          </w:p>
        </w:tc>
      </w:tr>
      <w:tr>
        <w:trPr>
          <w:trHeight w:val="30" w:hRule="atLeast"/>
        </w:trPr>
        <w:tc>
          <w:tcPr>
            <w:tcW w:w="5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Создание строительного объекта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предпроектная подготовка строительства (включая инженерные изыскания; ПИР)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подготовка строительства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эксплуатацию</w:t>
            </w:r>
          </w:p>
        </w:tc>
      </w:tr>
      <w:tr>
        <w:trPr>
          <w:trHeight w:val="30" w:hRule="atLeast"/>
        </w:trPr>
        <w:tc>
          <w:tcPr>
            <w:tcW w:w="5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Эксплуатации строительного объекта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</w:p>
        </w:tc>
      </w:tr>
      <w:tr>
        <w:trPr>
          <w:trHeight w:val="30" w:hRule="atLeast"/>
        </w:trPr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Завершение существования строительного объекта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Руководящему документу в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"Информационное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 в строительстве.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положения"</w:t>
            </w:r>
          </w:p>
        </w:tc>
      </w:tr>
    </w:tbl>
    <w:bookmarkStart w:name="z251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 и задачи, решаемые с использованием информационных моделей в рамках ТИМСО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896"/>
        <w:gridCol w:w="3401"/>
        <w:gridCol w:w="5857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Этапы жизненного цикла строительного объекта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Стадии жизненного цикла строительного объекта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Задачи, решаемые с помощью ТИМСО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строительного объекта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Предпроектная подготовка строительства (включая инженерные изыскания)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целесообразности, окупаемости и эффективности создаваемого строительного объекта как актива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разработка и сравнение вариантов архитектурно-градостроительных концепций;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технико-экономических показателей объемно-планировочных решений с целью разработки обоснований инвестиций в строительство;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анализ местоположения и инженерно-геологической, а также экологической ситуации будущего строительного объекта;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(инженерные изыскания для строительства);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визуализация концептуальных решений</w:t>
            </w:r>
          </w:p>
          <w:bookmarkEnd w:id="23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подготовка строительства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отвечающей требованиям заказчика и техническим регламентам о безопасности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выпуск чертежей и спецификаций;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проверка и оценка технических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пространственная междисциплинарная координация и проверка на коллизии;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подсчет объемов работ и оценка сметной стоимости;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инженерно-технические расчеты;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разработка комплексного укрупненного сетевого графика;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визуализация проектных решений в информационной модели</w:t>
            </w:r>
          </w:p>
          <w:bookmarkEnd w:id="231"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строительного объекта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 монтажных работ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строительный объект в соответствии с проектной документацией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информационное моделирование строительных конструкций и изделий;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разработка строительного генерального плана;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геодезические разбивочные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геодезический контроль в строительстве;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планирование и управление строительством (определение объемов, технологической последовательности и сроков выполнения строительно-монтажных работ)</w:t>
            </w:r>
          </w:p>
          <w:bookmarkEnd w:id="232"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 реконструкцию/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реставрацию) строительного объекта</w:t>
            </w:r>
          </w:p>
          <w:bookmarkEnd w:id="233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 непрерывной эксплуатационной эффективности и функциональности, а также снижение эксплуатационных затрат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планирование технического обслуживания и ремонта, включая контроль качества и сроков выполнения ремонтных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управление данными, полученными в результате мониторинга эксплуатационных характеристик;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управление активами;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контроль за состоянием строительного объекта при помощи автоматизированной системы мониторинга;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моделирование чрезвычайных ситуаций и определение эффективных сценариев реагирования на них (в том числе выбор безопасных маршрутов эвакуации и т.п.)</w:t>
            </w:r>
          </w:p>
          <w:bookmarkEnd w:id="234"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существования строительного объекта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безопасной, с точки зрения экологических требований и безопасности жизнедеятельности человека, ликвидации строительного объекта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подсчет объемов работ и оценка сметной стоимости, в отношении мер и действий, предпринимаемых в целях ликвидации строительного объекта;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имитация и визуализация процесса демонтажа;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мониторинг охраны труда и промышленной безопасности на площадке демонтируемого сооружения</w:t>
            </w:r>
          </w:p>
          <w:bookmarkEnd w:id="23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Руководящему документу в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"Информационное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 в строительстве.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положения"</w:t>
            </w:r>
          </w:p>
        </w:tc>
      </w:tr>
    </w:tbl>
    <w:bookmarkStart w:name="z276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Шаблон оформления плана выполнения проекта с применением ТИМСО</w:t>
      </w:r>
    </w:p>
    <w:bookmarkEnd w:id="236"/>
    <w:bookmarkStart w:name="z277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(BIM execution plan; BEP)</w:t>
      </w:r>
    </w:p>
    <w:bookmarkEnd w:id="237"/>
    <w:bookmarkStart w:name="z27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по проекту</w:t>
      </w:r>
    </w:p>
    <w:bookmarkEnd w:id="238"/>
    <w:bookmarkStart w:name="z27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1.1.Описание проекта</w:t>
      </w:r>
    </w:p>
    <w:bookmarkEnd w:id="239"/>
    <w:bookmarkStart w:name="z28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номер договора;</w:t>
      </w:r>
    </w:p>
    <w:bookmarkEnd w:id="240"/>
    <w:bookmarkStart w:name="z28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наименование проектируемого строительного объекта (код; полное название проекта; сокращенное название проекта);</w:t>
      </w:r>
    </w:p>
    <w:bookmarkEnd w:id="241"/>
    <w:bookmarkStart w:name="z28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местоположение проектируемого строительного объекта (административное расположение);</w:t>
      </w:r>
    </w:p>
    <w:bookmarkEnd w:id="242"/>
    <w:bookmarkStart w:name="z28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вид строительства (новое строительство; реконструкция; техническое перевооружение);</w:t>
      </w:r>
    </w:p>
    <w:bookmarkEnd w:id="243"/>
    <w:bookmarkStart w:name="z28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заказчик (ответственный пользователь здания и сооружения объекта);</w:t>
      </w:r>
    </w:p>
    <w:bookmarkEnd w:id="244"/>
    <w:bookmarkStart w:name="z28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проектная организация (ведущий исполнитель);</w:t>
      </w:r>
    </w:p>
    <w:bookmarkEnd w:id="245"/>
    <w:bookmarkStart w:name="z28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стадийность проектирования (одно-/двухстадийное проектирование; проектная документация/рабочая документация);</w:t>
      </w:r>
    </w:p>
    <w:bookmarkEnd w:id="246"/>
    <w:bookmarkStart w:name="z28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система координат и высот.</w:t>
      </w:r>
    </w:p>
    <w:bookmarkEnd w:id="247"/>
    <w:bookmarkStart w:name="z28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проекта</w:t>
      </w:r>
    </w:p>
    <w:bookmarkEnd w:id="248"/>
    <w:bookmarkStart w:name="z28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обоснование пространственных границ информационного моделирования;</w:t>
      </w:r>
    </w:p>
    <w:bookmarkEnd w:id="249"/>
    <w:bookmarkStart w:name="z29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основные данные о проектируемом объекте/объектах (назначение; принадлежность к объектам транспортной инфраструктуры и другим объектам, функционально-технологические особенности которых влияют на безопасность; возможность опасных природных процессов и явлений, а также техногенных воздействий на территории строительства и т.д.);</w:t>
      </w:r>
    </w:p>
    <w:bookmarkEnd w:id="250"/>
    <w:bookmarkStart w:name="z29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этапы/стадии проекта;</w:t>
      </w:r>
    </w:p>
    <w:bookmarkEnd w:id="251"/>
    <w:bookmarkStart w:name="z29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площадь застройки (приблизительная);</w:t>
      </w:r>
    </w:p>
    <w:bookmarkEnd w:id="252"/>
    <w:bookmarkStart w:name="z29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площадь проектируемых помещений (приблизительная).</w:t>
      </w:r>
    </w:p>
    <w:bookmarkEnd w:id="253"/>
    <w:bookmarkStart w:name="z29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Особые условия проектирования</w:t>
      </w:r>
    </w:p>
    <w:bookmarkEnd w:id="254"/>
    <w:bookmarkStart w:name="z29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описание локальных условий, проектируемого строительного объекта и уникальных задач проекта.</w:t>
      </w:r>
    </w:p>
    <w:bookmarkEnd w:id="255"/>
    <w:bookmarkStart w:name="z29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рельеф;</w:t>
      </w:r>
    </w:p>
    <w:bookmarkEnd w:id="256"/>
    <w:bookmarkStart w:name="z29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климатическая характеристика;</w:t>
      </w:r>
    </w:p>
    <w:bookmarkEnd w:id="257"/>
    <w:bookmarkStart w:name="z29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условия доступа к проектируемому строительному объекту;</w:t>
      </w:r>
    </w:p>
    <w:bookmarkEnd w:id="258"/>
    <w:bookmarkStart w:name="z29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уникальные фасадные решения (если таковые имеются).</w:t>
      </w:r>
    </w:p>
    <w:bookmarkEnd w:id="259"/>
    <w:bookmarkStart w:name="z30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Основные требования к проекту</w:t>
      </w:r>
    </w:p>
    <w:bookmarkEnd w:id="260"/>
    <w:bookmarkStart w:name="z30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описание основных, предъявляемых к проекту требований;</w:t>
      </w:r>
    </w:p>
    <w:bookmarkEnd w:id="261"/>
    <w:bookmarkStart w:name="z30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основные требования к конструктивным решениям и материалам несущих и ограждающих конструкций (фундаменты, стены, каркас, перекрытия и т.д.);</w:t>
      </w:r>
    </w:p>
    <w:bookmarkEnd w:id="262"/>
    <w:bookmarkStart w:name="z30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основные требования к инженерному и техническому оборудованию;</w:t>
      </w:r>
    </w:p>
    <w:bookmarkEnd w:id="263"/>
    <w:bookmarkStart w:name="z30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требования по благоустройству территории.</w:t>
      </w:r>
    </w:p>
    <w:bookmarkEnd w:id="264"/>
    <w:bookmarkStart w:name="z30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Цели и требуемые показатели проекта</w:t>
      </w:r>
    </w:p>
    <w:bookmarkEnd w:id="265"/>
    <w:bookmarkStart w:name="z30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Цели проекта</w:t>
      </w:r>
    </w:p>
    <w:bookmarkEnd w:id="266"/>
    <w:bookmarkStart w:name="z30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Основные цели проекта</w:t>
      </w:r>
    </w:p>
    <w:bookmarkEnd w:id="267"/>
    <w:bookmarkStart w:name="z30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Ключевые показатели эффективности</w:t>
      </w:r>
    </w:p>
    <w:bookmarkEnd w:id="268"/>
    <w:bookmarkStart w:name="z30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Сроки выполнения проекта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3"/>
        <w:gridCol w:w="2518"/>
        <w:gridCol w:w="8359"/>
      </w:tblGrid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проекта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 информационной модели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подготовки комплекта проектной документации для сдачи в органы государственной экспертизы (ГЭ)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График/сроки создания информационной модели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782"/>
        <w:gridCol w:w="1008"/>
        <w:gridCol w:w="1008"/>
        <w:gridCol w:w="1008"/>
        <w:gridCol w:w="1008"/>
        <w:gridCol w:w="1008"/>
        <w:gridCol w:w="1008"/>
        <w:gridCol w:w="1008"/>
        <w:gridCol w:w="1009"/>
        <w:gridCol w:w="1009"/>
        <w:gridCol w:w="1234"/>
      </w:tblGrid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(%) выполнения/Объект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проектирования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Стадии проекта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гггг.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гггг.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гггг.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гггг.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гггг.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гггг.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гггг.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гггг.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гггг.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гггг.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гггг.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Совместная работа</w:t>
      </w:r>
    </w:p>
    <w:bookmarkEnd w:id="271"/>
    <w:bookmarkStart w:name="z31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Структура хранения данных по проекту</w:t>
      </w:r>
    </w:p>
    <w:bookmarkEnd w:id="272"/>
    <w:bookmarkStart w:name="z31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3 - Код и наименование проекта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Структура взаимодействия участников проекта</w:t>
      </w:r>
    </w:p>
    <w:bookmarkEnd w:id="274"/>
    <w:bookmarkStart w:name="z31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Разделы проектирования:</w:t>
      </w:r>
    </w:p>
    <w:bookmarkEnd w:id="275"/>
    <w:bookmarkStart w:name="z31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описание принципа разделения проекта, согласно разделам проектирования строительного объекта;</w:t>
      </w:r>
    </w:p>
    <w:bookmarkEnd w:id="276"/>
    <w:bookmarkStart w:name="z31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описание схем взаимодействия между разделами проектирования.</w:t>
      </w:r>
    </w:p>
    <w:bookmarkEnd w:id="277"/>
    <w:bookmarkStart w:name="z31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Разделение проекта на отдельные информационные модели:</w:t>
      </w:r>
    </w:p>
    <w:bookmarkEnd w:id="278"/>
    <w:bookmarkStart w:name="z31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секции, зоны, отдельные проектируемые здания или сооружения, вертикальное деление (подземная и наземная части) и др.</w:t>
      </w:r>
    </w:p>
    <w:bookmarkEnd w:id="279"/>
    <w:bookmarkStart w:name="z32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Участники проекта. Функции и области компетенции</w:t>
      </w:r>
    </w:p>
    <w:bookmarkEnd w:id="280"/>
    <w:bookmarkStart w:name="z32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3.3.1. Распределение обязанностей между участниками моделирования</w:t>
      </w:r>
    </w:p>
    <w:bookmarkEnd w:id="281"/>
    <w:bookmarkStart w:name="z32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 – Функции и обязанности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4"/>
        <w:gridCol w:w="4133"/>
        <w:gridCol w:w="4627"/>
        <w:gridCol w:w="896"/>
      </w:tblGrid>
      <w:tr>
        <w:trPr>
          <w:trHeight w:val="30" w:hRule="atLeast"/>
        </w:trPr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объекта/Имя файла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Раздел/Часть проекта (дисциплина)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(Ф.И.О.)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Определение шаблонов проекта</w:t>
      </w:r>
    </w:p>
    <w:bookmarkEnd w:id="283"/>
    <w:bookmarkStart w:name="z32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5 - Использование шаблонов проекта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0"/>
        <w:gridCol w:w="1715"/>
        <w:gridCol w:w="7795"/>
      </w:tblGrid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к шаблону (расположение)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Подготовка входящей документации</w:t>
      </w:r>
    </w:p>
    <w:bookmarkEnd w:id="285"/>
    <w:bookmarkStart w:name="z32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Процедуры инвентаризации исходных материалов проекта.</w:t>
      </w:r>
    </w:p>
    <w:bookmarkEnd w:id="286"/>
    <w:bookmarkStart w:name="z32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 Создание файлов/папок проекта</w:t>
      </w:r>
    </w:p>
    <w:bookmarkEnd w:id="287"/>
    <w:bookmarkStart w:name="z32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Правила размещения файлов/папок проекта в среде общих данных (CDE) проекта.</w:t>
      </w:r>
    </w:p>
    <w:bookmarkEnd w:id="288"/>
    <w:bookmarkStart w:name="z32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3.7. Пространственное расположение и координация</w:t>
      </w:r>
    </w:p>
    <w:bookmarkEnd w:id="289"/>
    <w:bookmarkStart w:name="z33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 – Пространственное расположение и координация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4311"/>
        <w:gridCol w:w="6326"/>
        <w:gridCol w:w="421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объекта/Имя файла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базовой точки в системе координат (x; y)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базовой точки в Балтийской системе высот 1977 г. (z)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Информационная модель. Общие настройки</w:t>
      </w:r>
    </w:p>
    <w:bookmarkEnd w:id="291"/>
    <w:bookmarkStart w:name="z33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Требования к модели/моделям</w:t>
      </w:r>
    </w:p>
    <w:bookmarkEnd w:id="292"/>
    <w:bookmarkStart w:name="z33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Требуемая IT-инфраструктура.</w:t>
      </w:r>
    </w:p>
    <w:bookmarkEnd w:id="293"/>
    <w:bookmarkStart w:name="z33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Единицы измерения</w:t>
      </w:r>
    </w:p>
    <w:bookmarkEnd w:id="294"/>
    <w:bookmarkStart w:name="z33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 – Единицы измерения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5542"/>
        <w:gridCol w:w="4540"/>
        <w:gridCol w:w="845"/>
      </w:tblGrid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параметра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Точность единиц измерения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Миллиметры (мм)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Метры квадратные (м2)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Метры кубические (м3)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Десятичные градусы (°)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Десятичные градусы (°)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Денежная единица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Денежная единица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плотность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Килограмм/метр кубический (кг/м3)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Стили текста</w:t>
      </w:r>
    </w:p>
    <w:bookmarkEnd w:id="296"/>
    <w:bookmarkStart w:name="z33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 – Стили текста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8"/>
        <w:gridCol w:w="4100"/>
        <w:gridCol w:w="2522"/>
      </w:tblGrid>
      <w:tr>
        <w:trPr>
          <w:trHeight w:val="30" w:hRule="atLeast"/>
        </w:trPr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стиля текста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использования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Вес линий</w:t>
      </w:r>
    </w:p>
    <w:bookmarkEnd w:id="298"/>
    <w:bookmarkStart w:name="z33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9 – Вес линий/аннотаций/перспективы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3861"/>
        <w:gridCol w:w="2090"/>
        <w:gridCol w:w="4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линий информационной модели/аннотаций/перспективы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1:х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Образцы линий</w:t>
      </w:r>
    </w:p>
    <w:bookmarkEnd w:id="300"/>
    <w:bookmarkStart w:name="z34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10 – Используемые образцы линий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0"/>
        <w:gridCol w:w="4110"/>
        <w:gridCol w:w="4110"/>
      </w:tblGrid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(дисциплина проекта)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 Стрелки</w:t>
      </w:r>
    </w:p>
    <w:bookmarkEnd w:id="302"/>
    <w:bookmarkStart w:name="z34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11 – Типы стрелок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6"/>
        <w:gridCol w:w="1630"/>
        <w:gridCol w:w="2652"/>
        <w:gridCol w:w="1632"/>
      </w:tblGrid>
      <w:tr>
        <w:trPr>
          <w:trHeight w:val="30" w:hRule="atLeast"/>
        </w:trPr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стрелки (наименование)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типа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4.7. Материалы</w:t>
      </w:r>
    </w:p>
    <w:bookmarkEnd w:id="304"/>
    <w:bookmarkStart w:name="z34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12 – Материалы библиотек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обозначение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4.8. Шаблоны и виды</w:t>
      </w:r>
    </w:p>
    <w:bookmarkEnd w:id="306"/>
    <w:bookmarkStart w:name="z34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13 – Шаблоны и виды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8"/>
        <w:gridCol w:w="3782"/>
      </w:tblGrid>
      <w:tr>
        <w:trPr>
          <w:trHeight w:val="30" w:hRule="atLeast"/>
        </w:trPr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шаблона вида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</w:tr>
      <w:tr>
        <w:trPr>
          <w:trHeight w:val="30" w:hRule="atLeast"/>
        </w:trPr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14 – Шаблоны вида спецификаций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8"/>
        <w:gridCol w:w="3782"/>
      </w:tblGrid>
      <w:tr>
        <w:trPr>
          <w:trHeight w:val="30" w:hRule="atLeast"/>
        </w:trPr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шаблона вида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</w:tr>
      <w:tr>
        <w:trPr>
          <w:trHeight w:val="30" w:hRule="atLeast"/>
        </w:trPr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4.9. Листы</w:t>
      </w:r>
    </w:p>
    <w:bookmarkEnd w:id="309"/>
    <w:bookmarkStart w:name="z35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15 – Типы семейств/компоненты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8"/>
        <w:gridCol w:w="2066"/>
        <w:gridCol w:w="3359"/>
        <w:gridCol w:w="2067"/>
      </w:tblGrid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семейства/компонента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файла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4.10. Размерные стили</w:t>
      </w:r>
    </w:p>
    <w:bookmarkEnd w:id="311"/>
    <w:bookmarkStart w:name="z35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16 – Размерные стили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2659"/>
        <w:gridCol w:w="4323"/>
        <w:gridCol w:w="2660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типа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4.11. Параметры</w:t>
      </w:r>
    </w:p>
    <w:bookmarkEnd w:id="313"/>
    <w:bookmarkStart w:name="z35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17 – Общие параметры проекта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7"/>
        <w:gridCol w:w="1788"/>
        <w:gridCol w:w="2908"/>
        <w:gridCol w:w="1788"/>
        <w:gridCol w:w="290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параметра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элементов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параметра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группы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4.12. Стадии</w:t>
      </w:r>
    </w:p>
    <w:bookmarkEnd w:id="315"/>
    <w:bookmarkStart w:name="z35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Стадии проектирования.</w:t>
      </w:r>
    </w:p>
    <w:bookmarkEnd w:id="316"/>
    <w:bookmarkStart w:name="z35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4.13. Библиотека компонентов проекта</w:t>
      </w:r>
    </w:p>
    <w:bookmarkEnd w:id="317"/>
    <w:bookmarkStart w:name="z35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18 – Семейства/компоненты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4.14. Детализация информационной модели строительного объекта</w:t>
      </w:r>
    </w:p>
    <w:bookmarkEnd w:id="319"/>
    <w:bookmarkStart w:name="z36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этапы процесса информационного моделирования строительного объекта в 3D-модели;</w:t>
      </w:r>
    </w:p>
    <w:bookmarkEnd w:id="320"/>
    <w:bookmarkStart w:name="z36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состав графической документации, оформляемой в 2D-чертежах.</w:t>
      </w:r>
    </w:p>
    <w:bookmarkEnd w:id="321"/>
    <w:bookmarkStart w:name="z36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Организация работ</w:t>
      </w:r>
    </w:p>
    <w:bookmarkEnd w:id="322"/>
    <w:bookmarkStart w:name="z36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Коммуникации и совещания</w:t>
      </w:r>
    </w:p>
    <w:bookmarkEnd w:id="323"/>
    <w:bookmarkStart w:name="z36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график совещаний;</w:t>
      </w:r>
    </w:p>
    <w:bookmarkEnd w:id="324"/>
    <w:bookmarkStart w:name="z36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метод связи с участниками проекта;</w:t>
      </w:r>
    </w:p>
    <w:bookmarkEnd w:id="325"/>
    <w:bookmarkStart w:name="z36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форма протокола совещаний.</w:t>
      </w:r>
    </w:p>
    <w:bookmarkEnd w:id="326"/>
    <w:bookmarkStart w:name="z36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правила обмена данными</w:t>
      </w:r>
    </w:p>
    <w:bookmarkEnd w:id="327"/>
    <w:bookmarkStart w:name="z36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метод обмена данными;</w:t>
      </w:r>
    </w:p>
    <w:bookmarkEnd w:id="328"/>
    <w:bookmarkStart w:name="z36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форматы данных и информации;</w:t>
      </w:r>
    </w:p>
    <w:bookmarkEnd w:id="329"/>
    <w:bookmarkStart w:name="z37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правила наименования.</w:t>
      </w:r>
    </w:p>
    <w:bookmarkEnd w:id="330"/>
    <w:bookmarkStart w:name="z37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Правила проверки (нормоконтроля) моделей и данных</w:t>
      </w:r>
    </w:p>
    <w:bookmarkEnd w:id="331"/>
    <w:bookmarkStart w:name="z37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5.3.1. Документирование процессов проверки информационной модели строительного объекта:</w:t>
      </w:r>
    </w:p>
    <w:bookmarkEnd w:id="332"/>
    <w:bookmarkStart w:name="z37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проверка на соответствие стандарту организации по ТИМСО;</w:t>
      </w:r>
    </w:p>
    <w:bookmarkEnd w:id="333"/>
    <w:bookmarkStart w:name="z37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проверка на соответствие плану выполнения проекта с применением ТИМСО (BEP);</w:t>
      </w:r>
    </w:p>
    <w:bookmarkEnd w:id="334"/>
    <w:bookmarkStart w:name="z37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проверка на коллизии и изменения.</w:t>
      </w:r>
    </w:p>
    <w:bookmarkEnd w:id="335"/>
    <w:bookmarkStart w:name="z37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19 – Проверки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4"/>
        <w:gridCol w:w="4234"/>
        <w:gridCol w:w="1666"/>
        <w:gridCol w:w="1026"/>
      </w:tblGrid>
      <w:tr>
        <w:trPr>
          <w:trHeight w:val="30" w:hRule="atLeast"/>
        </w:trPr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проверки/Раздел (дисциплина) проекта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Ф.И.О.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проверок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первых двух этапов проверки, составляются отчеты о соответствии информационной модели строительного объекта, требованиям стандарта организации по ТИМСО (ведущий исполнитель) и информационным требованиям заказчика (EIR).</w:t>
      </w:r>
    </w:p>
    <w:bookmarkEnd w:id="337"/>
    <w:bookmarkStart w:name="z37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прохождения третьего этапа проверки составляются следующие документы:</w:t>
      </w:r>
    </w:p>
    <w:bookmarkEnd w:id="338"/>
    <w:bookmarkStart w:name="z37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журнал коллизий;</w:t>
      </w:r>
    </w:p>
    <w:bookmarkEnd w:id="339"/>
    <w:bookmarkStart w:name="z38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журнал изменений.</w:t>
      </w:r>
    </w:p>
    <w:bookmarkEnd w:id="340"/>
    <w:bookmarkStart w:name="z38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20 – Параметры проверки на коллизии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5"/>
        <w:gridCol w:w="2386"/>
        <w:gridCol w:w="6061"/>
        <w:gridCol w:w="1468"/>
      </w:tblGrid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Проверки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проверки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информационной модели, подлежащий проверке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5.3.2. Документирование процессов предоставления информационной модели строительного объекта заказчику</w:t>
      </w:r>
    </w:p>
    <w:bookmarkEnd w:id="342"/>
    <w:bookmarkStart w:name="z38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принятыми в проектной организации принципами работы.</w:t>
      </w:r>
    </w:p>
    <w:bookmarkEnd w:id="343"/>
    <w:bookmarkStart w:name="z38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Ресурсы проекта и требования к IT-инфраструктуре</w:t>
      </w:r>
    </w:p>
    <w:bookmarkEnd w:id="344"/>
    <w:bookmarkStart w:name="z38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Квалификация участников процесса информационного моделирования, в отношении используемого ПО:</w:t>
      </w:r>
    </w:p>
    <w:bookmarkEnd w:id="345"/>
    <w:bookmarkStart w:name="z38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Мероприятия:</w:t>
      </w:r>
    </w:p>
    <w:bookmarkEnd w:id="346"/>
    <w:bookmarkStart w:name="z38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пересмотр и согласование процессов информационного моделирования строительного объекта;</w:t>
      </w:r>
    </w:p>
    <w:bookmarkEnd w:id="347"/>
    <w:bookmarkStart w:name="z38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определение и согласование индивидуальных потребностей в обучении или повышении квалификации участников процесса информационного моделирования строительного объекта;</w:t>
      </w:r>
    </w:p>
    <w:bookmarkEnd w:id="348"/>
    <w:bookmarkStart w:name="z38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привлечение персонала с соответствующей квалификацией.</w:t>
      </w:r>
    </w:p>
    <w:bookmarkEnd w:id="349"/>
    <w:bookmarkStart w:name="z39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Обмен информацией между всеми участниками проекта</w:t>
      </w:r>
    </w:p>
    <w:bookmarkEnd w:id="350"/>
    <w:bookmarkStart w:name="z39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организации среды общих данных (CDE) проекта:</w:t>
      </w:r>
    </w:p>
    <w:bookmarkEnd w:id="351"/>
    <w:bookmarkStart w:name="z39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общий сетевой ресурс;</w:t>
      </w:r>
    </w:p>
    <w:bookmarkEnd w:id="352"/>
    <w:bookmarkStart w:name="z39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онлайн портал;</w:t>
      </w:r>
    </w:p>
    <w:bookmarkEnd w:id="353"/>
    <w:bookmarkStart w:name="z39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облачная технология взаимодействия.</w:t>
      </w:r>
    </w:p>
    <w:bookmarkEnd w:id="354"/>
    <w:bookmarkStart w:name="z39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Требования к оборудованию и IT-инфраструктуре</w:t>
      </w:r>
    </w:p>
    <w:bookmarkEnd w:id="355"/>
    <w:bookmarkStart w:name="z39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предъявляемых к оборудованию и IT-инфраструктуре исполнителя (проектной организации)</w:t>
      </w:r>
    </w:p>
    <w:bookmarkEnd w:id="356"/>
    <w:bookmarkStart w:name="z39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 Программное обеспечение</w:t>
      </w:r>
    </w:p>
    <w:bookmarkEnd w:id="357"/>
    <w:bookmarkStart w:name="z39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21 – Программное обеспечение проекта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0"/>
        <w:gridCol w:w="7860"/>
      </w:tblGrid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ПО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Версия, тип лицензии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ПО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Версия, тип лицензии</w:t>
            </w:r>
          </w:p>
        </w:tc>
      </w:tr>
    </w:tbl>
    <w:bookmarkStart w:name="z39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22 – Программное обеспечение исполнителей задания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4"/>
        <w:gridCol w:w="2893"/>
        <w:gridCol w:w="2893"/>
      </w:tblGrid>
      <w:tr>
        <w:trPr>
          <w:trHeight w:val="30" w:hRule="atLeast"/>
        </w:trPr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исполнителей задания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Руководящему документу в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"Информационное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 в строительстве.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положения"</w:t>
            </w:r>
          </w:p>
        </w:tc>
      </w:tr>
    </w:tbl>
    <w:bookmarkStart w:name="z402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обозначений состояния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8"/>
        <w:gridCol w:w="3722"/>
      </w:tblGrid>
      <w:tr>
        <w:trPr>
          <w:trHeight w:val="30" w:hRule="atLeast"/>
        </w:trPr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Описание</w:t>
            </w:r>
          </w:p>
        </w:tc>
      </w:tr>
      <w:tr>
        <w:trPr>
          <w:trHeight w:val="30" w:hRule="atLeast"/>
        </w:trPr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РАБОТЕ (WIP)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Черновик</w:t>
            </w:r>
          </w:p>
        </w:tc>
      </w:tr>
      <w:tr>
        <w:trPr>
          <w:trHeight w:val="30" w:hRule="atLeast"/>
        </w:trPr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ОБЩЕМ ДОСТУПЕ (Shared)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Подходит для координации</w:t>
            </w:r>
          </w:p>
        </w:tc>
      </w:tr>
      <w:tr>
        <w:trPr>
          <w:trHeight w:val="30" w:hRule="atLeast"/>
        </w:trPr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S2 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Подходит для ознакомления</w:t>
            </w:r>
          </w:p>
        </w:tc>
      </w:tr>
      <w:tr>
        <w:trPr>
          <w:trHeight w:val="30" w:hRule="atLeast"/>
        </w:trPr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Подходит для обсуждения и комментариев</w:t>
            </w:r>
          </w:p>
        </w:tc>
      </w:tr>
      <w:tr>
        <w:trPr>
          <w:trHeight w:val="30" w:hRule="atLeast"/>
        </w:trPr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Подходит для утверждения этапа</w:t>
            </w:r>
          </w:p>
        </w:tc>
      </w:tr>
      <w:tr>
        <w:trPr>
          <w:trHeight w:val="30" w:hRule="atLeast"/>
        </w:trPr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S6 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Подходит для утверждения для передачи в PIM</w:t>
            </w:r>
          </w:p>
        </w:tc>
      </w:tr>
      <w:tr>
        <w:trPr>
          <w:trHeight w:val="30" w:hRule="atLeast"/>
        </w:trPr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S7 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Подходит для утверждения для передачи в AIM</w:t>
            </w:r>
          </w:p>
        </w:tc>
      </w:tr>
      <w:tr>
        <w:trPr>
          <w:trHeight w:val="30" w:hRule="atLeast"/>
        </w:trPr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в Опубликовано (WIP to Published)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Подходит для калькуляции стоимости</w:t>
            </w:r>
          </w:p>
        </w:tc>
      </w:tr>
      <w:tr>
        <w:trPr>
          <w:trHeight w:val="30" w:hRule="atLeast"/>
        </w:trPr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Подходит для составления заявки на участие в тендере</w:t>
            </w:r>
          </w:p>
        </w:tc>
      </w:tr>
      <w:tr>
        <w:trPr>
          <w:trHeight w:val="30" w:hRule="atLeast"/>
        </w:trPr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Подходит для проектирования, выполненного исполнителем</w:t>
            </w:r>
          </w:p>
        </w:tc>
      </w:tr>
      <w:tr>
        <w:trPr>
          <w:trHeight w:val="30" w:hRule="atLeast"/>
        </w:trPr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Подходит для производства/поставки</w:t>
            </w:r>
          </w:p>
        </w:tc>
      </w:tr>
      <w:tr>
        <w:trPr>
          <w:trHeight w:val="30" w:hRule="atLeast"/>
        </w:trPr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ОПУБЛИКОВАНО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A1, An, etc. 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Утверждено и принято как завершение этапа </w:t>
            </w:r>
          </w:p>
        </w:tc>
      </w:tr>
      <w:tr>
        <w:trPr>
          <w:trHeight w:val="30" w:hRule="atLeast"/>
        </w:trPr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B1, Bn, etc.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подписанные (с замечаниями)</w:t>
            </w:r>
          </w:p>
        </w:tc>
      </w:tr>
      <w:tr>
        <w:trPr>
          <w:trHeight w:val="30" w:hRule="atLeast"/>
        </w:trPr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ОПУБЛИКОВАНО (для эксплуатации)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CR 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документация</w:t>
            </w:r>
          </w:p>
        </w:tc>
      </w:tr>
    </w:tbl>
    <w:bookmarkStart w:name="z40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Дополнительные коды могут быть введены при предоставлении информации для информационной модели проекта (PIM) или информационной модели актива (AIM), а также, в процессе подписания сопутствующих документов.</w:t>
      </w:r>
    </w:p>
    <w:bookmarkEnd w:id="361"/>
    <w:bookmarkStart w:name="z404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5 – Требования к информации</w:t>
      </w:r>
    </w:p>
    <w:bookmarkEnd w:id="362"/>
    <w:bookmarkStart w:name="z40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3"/>
    <w:p>
      <w:pPr>
        <w:spacing w:after="0"/>
        <w:ind w:left="0"/>
        <w:jc w:val="both"/>
      </w:pPr>
      <w:r>
        <w:drawing>
          <wp:inline distT="0" distB="0" distL="0" distR="0">
            <wp:extent cx="78105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