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9ae0" w14:textId="0ec9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26 февраля 2015 года № 133 "Об утверждении Правил ведения реестра заключенных договоров концессии и предоставленных государственных гарантий и поручительств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декабря 2018 года № 1073. Зарегистрирован в Министерстве юстиции Республики Казахстан 14 декабря 2018 года № 17957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февраля 2015 года № 133 "Об утверждении Правил ведения реестра заключенных договоров концессии и предоставленных государственных гарантий и поручительств государства" (Зарегистрирован в Реестре государственной регистрации нормативных правовых актов под № 10585, опубликован 5 июня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заключенных договоров концессии и предоставленных государственных гарантий и поручительств государства,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Местные исполнительные органы областей (городов республиканского значения, столицы) ведут реестры заключенных договоров концессии по объектам концессии, относящимся к коммунальной собственности.".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