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297f" w14:textId="7672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декабря 2018 года № 504. Зарегистрирован в Министерстве юстиции Республики Казахстан 19 декабря 2018 года № 17964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 протокола оперативного совещания Совета Безопасности Республики Казахстан от 7 ноября 2018 года № 18-21-02.3 в целях снижения тарифов на электрическую энергию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 (зарегистрирован в Реестре государственной регистрации нормативных правовых актов за № 10532, опубликован 13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действует до 1 января 2021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