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7c38" w14:textId="d097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10 декабря 2015 года № 646 "Об утверждении Правил присвоения персональных идентификационных номеров-кодов"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декабря 2018 года № 1065. Зарегистрирован в Министерстве юстиции Республики Казахстан 13 декабря 2018 года № 17966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декабря 2015 года № 646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12615, опубликован 2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2018 года № 1065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персональных идентификационных номеров-кодов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персональных идентификационных номеров-кодов (далее – Правила) разработаны в соответствии с подпунктом 8-2)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 и определяют порядок присвоения персональных идентификационных номеров-кодов на производимые и импортируемые этиловый спирт и алкогольную продукцию (кроме пива и пивного напитка).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Персональные идентификационные номера-кода присваиваются производителям и импортерам этилового спирта и алкогольной продукции (кроме пива и пивного напитка), производимого в Республике Казахстан или ввозимого на территорию Республики Казахстан.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персональных идентификационных номеров-кодов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Производители и импортеры (далее – заявители) этилового спирта и виноматериала в электронном виде посредством информационной системы "Контроль над производством и оборотом алкогольной продукции с использованием учетно-контрольных марок с голографическим защитным элементом" (web-портал www.kgd.gov.kz→ деятельность→информационные системы→ИС УКМ) (далее – информационная система), а также через некоммерческое акционерное общество "Государственная корпорация "Правительства для граждан" (далее – Государственная корпорация) представляют в органы государственных доходов по областям, городам республиканского значения и столицы (далее – орган государственных доходов) заявление на присвоение персональных идентификационных номеров-кодов на этиловый спирт и/или виноматериал по форме согласно приложению 1 к настоящим Правилам, не позднее, чем за 5 (пять) рабочих дней до начала осуществления производства и/или импорта этилового спирта.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персональных идентификационных номеров-кодов на алкогольную продукцию заявитель алкогольной продукции посредством информационной системы представляет в орган государственных доходов заявление для нанесения штрих-кода на учетно-контрольные марки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утвержденным приказом Министра финансов Республики Казахстан от 8 февраля 2018 года № 144 (зарегистрирован в Реестре государственной регистрации нормативных правовых актов под № 16437).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через Государственную корпорацию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государственных доходов в течение 2 (двух) рабочих дней с даты поступления заявления посредством информационной системы, указанного в пункте 3 настоящих Правил, присваивает персональные идентификационные номера-кода или отказывает в их присвоении.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персонального идентификационного номера-кода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 государственных доходов отказывает в присвоении персональных идентификационных номеров-кодов в следующих случаях: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статье 88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присвоенного персонального идентификационного номера-кода на этиловый спирт и алкогольную продукцию (кроме пива и пивного напитка).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получении отказа в присвоении персонального идентификационного номера-кода в случаях, предусмотренных пунктом 6 настоящих Правил, заявитель повторно подает заяление на присвоение персонального идентификационного номера-кода в порядке, установленном настоящими Правилами.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построении персональных идентификационных номеров-кодов в информационной системе используется структура фасетной системы кодирования по форме согласно приложению 2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несогласия с результатами рассмотрения заявления, заявитель обращается в суд в порядке, установленном законодательством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присвоение персональных идентификационных номеров-кодов на этиловый спирт и виноматериал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(области/городу)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 года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ИИН/БИН* заявителя: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заявителя (производитель и/или импортер):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4481"/>
        <w:gridCol w:w="2578"/>
        <w:gridCol w:w="2578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(импортера)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Индивидуальный идентификационный номер/Бизнес-идентификационный номер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номеров-кодов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фасетной системы кодирования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персональных идентификационных номеров-кодов представлена следующей схемой: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XXXX ХХ XXXX XX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 │ │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 │ └────── объем используемой тары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 │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 └─────────── наименование продукции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│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 └─────────────── вид продукции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│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└────────────────── код юридического (физического) лица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фасет (первая группа из четырех цифр) – код юридического (физического) лица, производящего (импортирующего) этиловый спирт и алкогольную продукцию (кроме пива и пивного напитка).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фасет (вторая группа из двух чисел) – вид продукции.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(третья группа из четырех цифр) – наименование продукции.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фасет (четвертая группа из двух чисел) – объем используемой тары. 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