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db58" w14:textId="a46d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области оборота вооружений, военной техники и отдельных видов оружия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оборонной и аэрокосмической промышленности Республики Казахстан от 14 декабря 2018 года № 215/НҚ. Зарегистрирован в Министерстве юстиции Республики Казахстан 20 декабря 2018 года № 17968. Утратил силу приказом Министра индустрии и инфраструктурного развития Республики Казахстан от 24 апреля 2020 года № 233.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24.04.2020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"Выдача лицензии на осуществление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"Выдача лицензии на осуществление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 государственной услуги "Выдача лицензии на осуществление деятельности по разработке, производству, ремонту, торговле, приобретению боевого ручного стрелкового оружия и патронов к нему"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29 марта 2016 года № 292 "Об утверждении стандартов государственных услуг в области оборота вооружений, военной техники и отдельных видов оружия" (зарегистрирован в Реестре государственной регистрации нормативных правовых актов за № 13645, опубликован 11 мая 2016 года в Информационно-правовой системе "Әділет").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оборонно-промышленного комплнованекса Министерства оборонной и аэрокосмической промышленности Республики Казахстан в установленном законодательством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оборонной и аэрокосмической промышленности Республики Казахстан после его официального опубликования;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оборонной и аэрокосмической промышленности Республики Казахстан сведений об исполнении мероприятий, предусмотренных подпунктами 1), 2) и 3)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оборонной и аэрокосмической промышленности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оборонной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Министерство информации 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коммуникаций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"___"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2018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 20__ года № ____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лицензии на осуществление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обслуживание"</w:t>
      </w:r>
    </w:p>
    <w:bookmarkEnd w:id="14"/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осуществление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обслуживание" (далее – государственная услуга).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оборонной и аэрокосмической промышленности Республики Казахстан (далее – Министерство).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индустрии и инфраструктурного развития Республики Казахстан (далее – услугодатель).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услугодателем через веб-портал "электронного правительства": www.egov.kz, www.elicense.kz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индустрии и инфраструктурного развития РК от 07.10.2019 </w:t>
      </w:r>
      <w:r>
        <w:rPr>
          <w:rFonts w:ascii="Times New Roman"/>
          <w:b w:val="false"/>
          <w:i w:val="false"/>
          <w:color w:val="00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обращения на портал: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15 (пятнадцать) рабочих дней;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3 (три) рабочих дня;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в случае реорганизации услугополучателя в форме выделения или разделения – 15 (пятнадцать) рабочих дней;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и (или) приложения к лицензии – 2 (два) рабочих дня;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лицензия и (или) приложение к лицензии, переоформленная лицензия и (или) приложение к лицензии, дубликат лицензии и (или) приложения к лицензии на осуществление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обслуживание,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 получением государственной услуги через портал результат государственной услуги направляется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 физическим и юридическим лицам (далее - услугополучатель). За оказание государственной услуги взимается лицензионный сбор за право занятия отдельными видами деятельности, который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составляет: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выдаче лицензии – 22 месячных расчетных показателей (далее – МРП);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– 10 % от ставки при выдаче лицензии;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выдачу дубликата лицензии – 100 % от ставки при выдаче лицензии.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операций, а также оплата может осуществляться через платежный шлюз "электронного правительства" (далее – ПШЭП).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пятницу, с 9-00 до 18-30 часов с перерывом на обед с 13-00 до 14-30 часов, кроме выходных и праздничных дней, согласно трудовому законодательству Республики Казахстан.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представителя) на портал: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 и (или) приложения к лицензии заявителем представляются: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физического или юридического лица для получения лицензии и (или) приложения к лицензии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национальной экономики Республики Казахстан от 6 января 2015 года № 3 "Об утверждении форм заявлений для получения и переоформления лицензии и (или) приложения к лицензии, форм лицензий и (или) приложений к лицензиям" (зарегистрирован в Реестре государственной регистрации нормативных правовых актов за № 10195) (далее – Приказ)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оплату в бюджет лицензионного сбора за право занятия отдельными видами деятельности, за исключением случаев оплаты через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документов о соответствии квалификационным требованиям,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оборонной и аэрокосмической промышленности Республики Казахстан от 24 апреля 2019 года № 53/НҚ "Об утверждении квалификационных требований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перечня документов, подтверждающих соответствие им" (зарегистрирован в Реестре государственной регистрации нормативных правовых актов за № 18594) (далее – Приказ № 53/НҚ);</w:t>
      </w:r>
    </w:p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приложения к действительной лицензии заявителем представляются: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физического или юридического лица для получения лицензии и (или) приложения к лицензии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 о соответствии квалификационным требованиям, согласно Приказу № 53/НҚ;</w:t>
      </w:r>
    </w:p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переоформления лицензии и (или) приложения к лицензии: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юридического или физического лица для переоформления лицензии и (или) приложения к лицензии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в форме электронного документа, удостоверенного ЭЦП услугополучателя;</w:t>
      </w:r>
    </w:p>
    <w:bookmarkEnd w:id="43"/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лицензионного сбора за переоформление лицензии, за исключением оплаты через ПШЭП;</w:t>
      </w:r>
    </w:p>
    <w:bookmarkEnd w:id="44"/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bookmarkEnd w:id="45"/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получения дубликата лицензии и (или) приложения к лицензии, в случае отсутствия возможности получения сведений о лицензии из соответствующих информационных систем:</w:t>
      </w:r>
    </w:p>
    <w:bookmarkEnd w:id="46"/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bookmarkEnd w:id="47"/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 за выдачу дубликата лицензии, за исключением оплаты через ПШЭП.</w:t>
      </w:r>
    </w:p>
    <w:bookmarkEnd w:id="48"/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юридического лица, индивидуального предпринимателя, об оплате через ПШЭП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приказом Министра индустрии и инфраструктурного развития РК от 07.10.2019 </w:t>
      </w:r>
      <w:r>
        <w:rPr>
          <w:rFonts w:ascii="Times New Roman"/>
          <w:b w:val="false"/>
          <w:i w:val="false"/>
          <w:color w:val="00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физических или юридических лиц;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сбор;</w:t>
      </w:r>
    </w:p>
    <w:bookmarkEnd w:id="53"/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не соответствует квалификационным требованиям;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приостановлении или запрещении деятельности, или отдельных видов деятельности, подлежащих лицензированию;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временно запрещено выдавать услугополучателю-должнику лицензию;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установлена недостоверность документов, представленных заявителем для получения лицензии, и (или) данных (сведений), содержащихся в них.</w:t>
      </w:r>
    </w:p>
    <w:bookmarkEnd w:id="57"/>
    <w:bookmarkStart w:name="z8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государственных услуг</w:t>
      </w:r>
    </w:p>
    <w:bookmarkEnd w:id="58"/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адресу: 010000, город Астана, проспект Мәңгілік Ел, дом 8, административное здание "Дом министерств", 2 подъезд, кабинет 303.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а также посредством портала.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услугополучателем указывается его фамилия, имя, отчество, почтовый адрес, исходящий номер и дата. Жалоба подписывается услугополучателем.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</w:t>
      </w:r>
    </w:p>
    <w:bookmarkEnd w:id="62"/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получают по телефону единого контакт-центра по вопросам оказания государственных услуг: 1414, 8 800 080 7777.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65"/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68"/>
    <w:bookmarkStart w:name="z9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оказания государственной услуги размещен на интернет-ресурсе услугодателя - www.mdai.gov.kz.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74-94-48, единый контакт-центр по вопросам оказания государственных услуг: 1414, 8 800 080 7777.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ремонту, приобретению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вооружения и военной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комплектующих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приборов к ним,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для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монтаж, наладку,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модернизацию, установку,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использование,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сервисное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обслуживание"</w:t>
            </w:r>
          </w:p>
        </w:tc>
      </w:tr>
    </w:tbl>
    <w:bookmarkStart w:name="z11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к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 и перечню документов, подтверждающих соответствие им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исключено приказом Министра индустрии и инфраструктурного развития РК от 07.10.2019 </w:t>
      </w:r>
      <w:r>
        <w:rPr>
          <w:rFonts w:ascii="Times New Roman"/>
          <w:b w:val="false"/>
          <w:i w:val="false"/>
          <w:color w:val="ff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 20__ года № ____</w:t>
            </w:r>
          </w:p>
        </w:tc>
      </w:tr>
    </w:tbl>
    <w:bookmarkStart w:name="z21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лицензии на осуществление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средств"</w:t>
      </w:r>
    </w:p>
    <w:bookmarkEnd w:id="75"/>
    <w:bookmarkStart w:name="z21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6"/>
    <w:bookmarkStart w:name="z22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осуществление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средств" (далее – государственная услуга).</w:t>
      </w:r>
    </w:p>
    <w:bookmarkEnd w:id="77"/>
    <w:bookmarkStart w:name="z22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оборонной и аэрокосмической промышленности Республики Казахстан (далее – Министерство).</w:t>
      </w:r>
    </w:p>
    <w:bookmarkEnd w:id="78"/>
    <w:bookmarkStart w:name="z22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индустрии и инфраструктурного развития Республики Казахстан (далее – услугодатель).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услугодателем через веб-портал "электронного правительства": www.egov.kz, www.elicense.kz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индустрии и инфраструктурного развития РК от 07.10.2019 </w:t>
      </w:r>
      <w:r>
        <w:rPr>
          <w:rFonts w:ascii="Times New Roman"/>
          <w:b w:val="false"/>
          <w:i w:val="false"/>
          <w:color w:val="00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80"/>
    <w:bookmarkStart w:name="z22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обращения на портал:</w:t>
      </w:r>
    </w:p>
    <w:bookmarkEnd w:id="81"/>
    <w:bookmarkStart w:name="z22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портал:</w:t>
      </w:r>
    </w:p>
    <w:bookmarkEnd w:id="82"/>
    <w:bookmarkStart w:name="z22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15 (пятнадцать) рабочих дней;</w:t>
      </w:r>
    </w:p>
    <w:bookmarkEnd w:id="83"/>
    <w:bookmarkStart w:name="z22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3 (три) рабочих дня;</w:t>
      </w:r>
    </w:p>
    <w:bookmarkEnd w:id="84"/>
    <w:bookmarkStart w:name="z22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в случае реорганизации услугополучателя в форме выделения или разделения – 15 (пятнадцать) рабочих дней;</w:t>
      </w:r>
    </w:p>
    <w:bookmarkEnd w:id="85"/>
    <w:bookmarkStart w:name="z23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и (или) приложения к лицензии – 2 (два) рабочих дня;</w:t>
      </w:r>
    </w:p>
    <w:bookmarkEnd w:id="86"/>
    <w:bookmarkStart w:name="z23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</w:t>
      </w:r>
    </w:p>
    <w:bookmarkEnd w:id="87"/>
    <w:bookmarkStart w:name="z23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</w:p>
    <w:bookmarkEnd w:id="88"/>
    <w:bookmarkStart w:name="z23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автоматизированная).</w:t>
      </w:r>
    </w:p>
    <w:bookmarkEnd w:id="89"/>
    <w:bookmarkStart w:name="z23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лицензия и (или) приложение к лицензии, переоформленная лицензия и (или) приложение к лицензии, дубликат лицензии и (или) приложения к лицензии на осуществление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средств,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90"/>
    <w:bookmarkStart w:name="z23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91"/>
    <w:bookmarkStart w:name="z23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 получением государственной услуги через портал результат государственной услуги направляется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92"/>
    <w:bookmarkStart w:name="z23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 физическим и юридическим лицам (далее – услугополучатель). За оказание государственной услуги взимается лицензионный сбор за право занятия отдельными видами деятельности, который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составляет:</w:t>
      </w:r>
    </w:p>
    <w:bookmarkEnd w:id="93"/>
    <w:bookmarkStart w:name="z23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выдаче лицензии – 22 месячных расчетных показателей (далее – МРП);</w:t>
      </w:r>
    </w:p>
    <w:bookmarkEnd w:id="94"/>
    <w:bookmarkStart w:name="z23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– 10 % от ставки при выдаче лицензии;</w:t>
      </w:r>
    </w:p>
    <w:bookmarkEnd w:id="95"/>
    <w:bookmarkStart w:name="z24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выдачу дубликата лицензии – 100 % от ставки при выдаче лицензии.</w:t>
      </w:r>
    </w:p>
    <w:bookmarkEnd w:id="96"/>
    <w:bookmarkStart w:name="z24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операций, а также оплата может осуществляться через платежный шлюз "электронного правительства" (далее – ПШЭП).</w:t>
      </w:r>
    </w:p>
    <w:bookmarkEnd w:id="97"/>
    <w:bookmarkStart w:name="z24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98"/>
    <w:bookmarkStart w:name="z24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пятницу, с 9-00 до 18-30 часов с перерывом на обед с 13-00 до 14-30 часов, кроме выходных и праздничных дней, согласно трудовому законодательству Республики Казахстан.</w:t>
      </w:r>
    </w:p>
    <w:bookmarkEnd w:id="99"/>
    <w:bookmarkStart w:name="z24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100"/>
    <w:bookmarkStart w:name="z24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представителя) на портал:</w:t>
      </w:r>
    </w:p>
    <w:bookmarkEnd w:id="101"/>
    <w:bookmarkStart w:name="z24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 и (или) приложения к лицензии заявителем представляются: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физического или юридического лица для получения лицензии и (или) приложения к лицензии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оплату в бюджет лицензионного сбора за право занятия отдельными видами деятельности, за исключением случаев оплаты через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документов о соответствии квалификационным требованиям,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оборонной и аэрокосмической промышленности Республики Казахстан от 24 апреля 2019 года № 54/НҚ "Об утверждении квалификационных требований для осуществления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 и перечня документов, подтверждающих соответствие им" (зарегистрирован в Реестре государственной регистрации нормативных правовых актов за № 18605) (далее – Приказ № 54/НҚ);</w:t>
      </w:r>
    </w:p>
    <w:bookmarkStart w:name="z25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приложения к действительной лицензии заявителем представляются: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физического или юридического лица для получения лицензии и (или) приложения к лицензии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 о соответствии квалификационным требованиям, согласно Приказу № 54/НҚ;</w:t>
      </w:r>
    </w:p>
    <w:bookmarkStart w:name="z25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переоформления лицензии и (или) приложения к лицензии:</w:t>
      </w:r>
    </w:p>
    <w:bookmarkEnd w:id="104"/>
    <w:bookmarkStart w:name="z25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юридического или физического лица для переоформления лицензии и (или) приложения к лицензии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в форме электронного документа, удостоверенного ЭЦП услугополучателя;</w:t>
      </w:r>
    </w:p>
    <w:bookmarkEnd w:id="105"/>
    <w:bookmarkStart w:name="z25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лицензионного сбора за переоформление лицензии, за исключением оплаты через ПШЭП;</w:t>
      </w:r>
    </w:p>
    <w:bookmarkEnd w:id="106"/>
    <w:bookmarkStart w:name="z25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bookmarkEnd w:id="107"/>
    <w:bookmarkStart w:name="z25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получения дубликата лицензии и (или) приложения к лицензии, в случае отсутствия возможности получения сведений о лицензии из соответствующих информационных систем:</w:t>
      </w:r>
    </w:p>
    <w:bookmarkEnd w:id="108"/>
    <w:bookmarkStart w:name="z25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bookmarkEnd w:id="109"/>
    <w:bookmarkStart w:name="z25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 за выдачу дубликата лицензии, за исключением оплаты через ПШЭП.</w:t>
      </w:r>
    </w:p>
    <w:bookmarkEnd w:id="110"/>
    <w:bookmarkStart w:name="z26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юридического лица, индивидуального предпринимателя, об оплате через ПШЭП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11"/>
    <w:bookmarkStart w:name="z26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приказом Министра индустрии и инфраструктурного развития РК от 07.10.2019 </w:t>
      </w:r>
      <w:r>
        <w:rPr>
          <w:rFonts w:ascii="Times New Roman"/>
          <w:b w:val="false"/>
          <w:i w:val="false"/>
          <w:color w:val="00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113"/>
    <w:bookmarkStart w:name="z26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физических или юридических лиц;</w:t>
      </w:r>
    </w:p>
    <w:bookmarkEnd w:id="114"/>
    <w:bookmarkStart w:name="z26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сбор;</w:t>
      </w:r>
    </w:p>
    <w:bookmarkEnd w:id="115"/>
    <w:bookmarkStart w:name="z26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не соответствует квалификационным требованиям;</w:t>
      </w:r>
    </w:p>
    <w:bookmarkEnd w:id="116"/>
    <w:bookmarkStart w:name="z26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лицензиаром получен ответ от соответствующего согласующего государственного органа о несоответствии заявителя предъявляемым при лицензировании требованиям;</w:t>
      </w:r>
    </w:p>
    <w:bookmarkEnd w:id="117"/>
    <w:bookmarkStart w:name="z26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(приговор) суда о приостановлении или запрещении деятельности, или отдельных видов деятельности, подлежащих лицензированию;</w:t>
      </w:r>
    </w:p>
    <w:bookmarkEnd w:id="118"/>
    <w:bookmarkStart w:name="z26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судом на основании представления судебного исполнителя временно запрещено выдавать услугополучателю-должнику лицензию;</w:t>
      </w:r>
    </w:p>
    <w:bookmarkEnd w:id="119"/>
    <w:bookmarkStart w:name="z26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установлена недостоверность документов, представленных заявителем для получения лицензии, и (или) данных (сведений), содержащихся в них.</w:t>
      </w:r>
    </w:p>
    <w:bookmarkEnd w:id="120"/>
    <w:bookmarkStart w:name="z27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 по вопросам оказания государственных услуг</w:t>
      </w:r>
    </w:p>
    <w:bookmarkEnd w:id="121"/>
    <w:bookmarkStart w:name="z27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адресу: 010000, город Астана, проспект Мәңгілік Ел, дом 8, административное здание "Дом министерств", 2 подъезд, кабинет 303.</w:t>
      </w:r>
    </w:p>
    <w:bookmarkEnd w:id="122"/>
    <w:bookmarkStart w:name="z27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а также посредством портала.</w:t>
      </w:r>
    </w:p>
    <w:bookmarkEnd w:id="123"/>
    <w:bookmarkStart w:name="z27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услугополучателем указывается его фамилия, имя, отчество, почтовый адрес, исходящий номер и дата. Жалоба подписывается услугополучателем.</w:t>
      </w:r>
    </w:p>
    <w:bookmarkEnd w:id="124"/>
    <w:bookmarkStart w:name="z27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</w:t>
      </w:r>
    </w:p>
    <w:bookmarkEnd w:id="125"/>
    <w:bookmarkStart w:name="z27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</w:t>
      </w:r>
    </w:p>
    <w:bookmarkEnd w:id="126"/>
    <w:bookmarkStart w:name="z27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получают по телефону единого контакт-центра по вопросам оказания государственных услуг: 1414, 8 800 080 7777.</w:t>
      </w:r>
    </w:p>
    <w:bookmarkEnd w:id="127"/>
    <w:bookmarkStart w:name="z27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28"/>
    <w:bookmarkStart w:name="z27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29"/>
    <w:bookmarkStart w:name="z27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30"/>
    <w:bookmarkStart w:name="z28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131"/>
    <w:bookmarkStart w:name="z281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132"/>
    <w:bookmarkStart w:name="z28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оказания государственной услуги размещен на интернет-ресурсе услугодателя – www.mdai.gov.kz.</w:t>
      </w:r>
    </w:p>
    <w:bookmarkEnd w:id="133"/>
    <w:bookmarkStart w:name="z28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134"/>
    <w:bookmarkStart w:name="z28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135"/>
    <w:bookmarkStart w:name="z28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74-94-48, единый контакт-центр по вопросам оказания государственных услуг: 1414, 8 800 080 7777.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(уничтожению,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утилизации, захоронению)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высвобождаемых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боеприпасов, вооружений,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техники,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средств"</w:t>
            </w:r>
          </w:p>
        </w:tc>
      </w:tr>
    </w:tbl>
    <w:bookmarkStart w:name="z29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к квалификационным требованиям для осуществления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 и перечню документов, подтверждающих соответствие им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исключено приказом Министра индустрии и инфраструктурного развития РК от 07.10.2019 </w:t>
      </w:r>
      <w:r>
        <w:rPr>
          <w:rFonts w:ascii="Times New Roman"/>
          <w:b w:val="false"/>
          <w:i w:val="false"/>
          <w:color w:val="ff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 20__ года № ____</w:t>
            </w:r>
          </w:p>
        </w:tc>
      </w:tr>
    </w:tbl>
    <w:bookmarkStart w:name="z37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лицензии на осуществление деятельности по разработке, производству, ремонту, торговле, приобретению боевого ручного стрелкового оружия и патронов к нему"</w:t>
      </w:r>
    </w:p>
    <w:bookmarkEnd w:id="138"/>
    <w:bookmarkStart w:name="z37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9"/>
    <w:bookmarkStart w:name="z37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осуществление деятельности по разработке, производству, ремонту, торговле, приобретению боевого ручного стрелкового оружия и патронов к нему" (далее – государственная услуга).</w:t>
      </w:r>
    </w:p>
    <w:bookmarkEnd w:id="140"/>
    <w:bookmarkStart w:name="z37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оборонной и аэрокосмической промышленности Республики Казахстан (далее – Министерство).</w:t>
      </w:r>
    </w:p>
    <w:bookmarkEnd w:id="141"/>
    <w:bookmarkStart w:name="z37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индустрии и инфраструктурного развития Республики Казахстан (далее – услугодатель).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услугодателем через веб-портал "электронного правительства": www.egov.kz, www.elicense.kz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индустрии и инфраструктурного развития РК от 07.10.2019 </w:t>
      </w:r>
      <w:r>
        <w:rPr>
          <w:rFonts w:ascii="Times New Roman"/>
          <w:b w:val="false"/>
          <w:i w:val="false"/>
          <w:color w:val="00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7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43"/>
    <w:bookmarkStart w:name="z37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обращения на портал:</w:t>
      </w:r>
    </w:p>
    <w:bookmarkEnd w:id="144"/>
    <w:bookmarkStart w:name="z37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портал:</w:t>
      </w:r>
    </w:p>
    <w:bookmarkEnd w:id="145"/>
    <w:bookmarkStart w:name="z38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15 (пятнадцать) рабочих дней;</w:t>
      </w:r>
    </w:p>
    <w:bookmarkEnd w:id="146"/>
    <w:bookmarkStart w:name="z38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3 (три) рабочих дня;</w:t>
      </w:r>
    </w:p>
    <w:bookmarkEnd w:id="147"/>
    <w:bookmarkStart w:name="z38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в случае реорганизации услугополучателя в форме выделения или разделения – 15 (пятнадцать) рабочих дней;</w:t>
      </w:r>
    </w:p>
    <w:bookmarkEnd w:id="148"/>
    <w:bookmarkStart w:name="z38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и (или) приложения к лицензии – 2 (два) рабочих дня;</w:t>
      </w:r>
    </w:p>
    <w:bookmarkEnd w:id="149"/>
    <w:bookmarkStart w:name="z38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</w:t>
      </w:r>
    </w:p>
    <w:bookmarkEnd w:id="150"/>
    <w:bookmarkStart w:name="z38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</w:p>
    <w:bookmarkEnd w:id="151"/>
    <w:bookmarkStart w:name="z38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автоматизированная).</w:t>
      </w:r>
    </w:p>
    <w:bookmarkEnd w:id="152"/>
    <w:bookmarkStart w:name="z38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лицензия и (или) приложение к лицензии, переоформленная лицензия и (или) приложение к лицензии, дубликат лицензии и (или) приложения к лицензии на осуществление деятельности по разработке, производству, ремонту, торговле, приобретению боевого ручного стрелкового оружия и патронов к нему,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153"/>
    <w:bookmarkStart w:name="z38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54"/>
    <w:bookmarkStart w:name="z38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 получением государственной услуги через портал результат государственной услуги направляется в "личный кабинет" в форме электронного документа, удостоверенного электронной цифровой подписью (далее - ЭЦП) уполномоченного лица услугодателя.</w:t>
      </w:r>
    </w:p>
    <w:bookmarkEnd w:id="155"/>
    <w:bookmarkStart w:name="z39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 физическим и юридическим лицам (далее – услугополучатель). За оказание государственной услуги взимается лицензионный сбор за право занятия отдельными видами деятельности, который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составляет:</w:t>
      </w:r>
    </w:p>
    <w:bookmarkEnd w:id="156"/>
    <w:bookmarkStart w:name="z39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выдаче лицензии – 22 месячных расчетных показателей (далее – МРП);</w:t>
      </w:r>
    </w:p>
    <w:bookmarkEnd w:id="157"/>
    <w:bookmarkStart w:name="z39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– 10 % от ставки при выдаче лицензии;</w:t>
      </w:r>
    </w:p>
    <w:bookmarkEnd w:id="158"/>
    <w:bookmarkStart w:name="z39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выдачу дубликата лицензии – 100 % от ставки при выдаче лицензии.</w:t>
      </w:r>
    </w:p>
    <w:bookmarkEnd w:id="159"/>
    <w:bookmarkStart w:name="z39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операций, а также оплата может осуществляться через платежный шлюз "электронного правительства" (далее – ПШЭП).</w:t>
      </w:r>
    </w:p>
    <w:bookmarkEnd w:id="160"/>
    <w:bookmarkStart w:name="z39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61"/>
    <w:bookmarkStart w:name="z39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пятницу, с 9-00 до 18-30 часов с перерывом на обед с 13-00 до 14-30 часов, кроме выходных и праздничных дней, согласно трудовому законодательству Республики Казахстан.</w:t>
      </w:r>
    </w:p>
    <w:bookmarkEnd w:id="162"/>
    <w:bookmarkStart w:name="z39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163"/>
    <w:bookmarkStart w:name="z39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представителя) на портал:</w:t>
      </w:r>
    </w:p>
    <w:bookmarkEnd w:id="164"/>
    <w:bookmarkStart w:name="z39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 и (или) приложения к лицензии заявителем представляются: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физического или юридического лица для получения лицензии и (или) приложения к лицензии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оплату в бюджет лицензионного сбора за право занятия отдельными видами деятельности, за исключением случаев оплаты через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документов о соответствии квалификационным требованиям,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оборонной и аэрокосмической промышленности Республики Казахстан от 24 апреля 2019 года № 55/НҚ "Об утверждении квалификационных требований для осуществления деятельности по разработке, производству, ремонту, торговле, приобретению боевого ручного стрелкового оружия и патронов к нему и перечня документов, подтверждающих соответствие им" (зарегистрирован в Реестре государственной регистрации нормативных правовых актов за № 18623) (далее – Приказ № 55/НҚ);</w:t>
      </w:r>
    </w:p>
    <w:bookmarkStart w:name="z41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приложения к действительной лицензии заявителем представляются: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физического или юридического лица для получения лицензии и (или) приложения к лицензии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 о соответствии квалификационным требованиям, согласно Приказу № 55/НҚ;</w:t>
      </w:r>
    </w:p>
    <w:bookmarkStart w:name="z41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переоформления лицензии и (или) приложения к лицензии:</w:t>
      </w:r>
    </w:p>
    <w:bookmarkEnd w:id="167"/>
    <w:bookmarkStart w:name="z41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юридического или физического лица для переоформления лицензии и (или) приложения к лицензии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в форме электронного документа, удостоверенного ЭЦП услугополучателя;</w:t>
      </w:r>
    </w:p>
    <w:bookmarkEnd w:id="168"/>
    <w:bookmarkStart w:name="z41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лицензионного сбора за переоформление лицензии, за исключением оплаты через ПШЭП;</w:t>
      </w:r>
    </w:p>
    <w:bookmarkEnd w:id="169"/>
    <w:bookmarkStart w:name="z41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bookmarkEnd w:id="170"/>
    <w:bookmarkStart w:name="z41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получения дубликата лицензии и (или) приложения к лицензии, в случае отсутствия возможности получения сведений о лицензии из соответствующих информационных систем:</w:t>
      </w:r>
    </w:p>
    <w:bookmarkEnd w:id="171"/>
    <w:bookmarkStart w:name="z41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bookmarkEnd w:id="172"/>
    <w:bookmarkStart w:name="z41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 за выдачу дубликата лицензии, за исключением оплаты через ПШЭП.</w:t>
      </w:r>
    </w:p>
    <w:bookmarkEnd w:id="173"/>
    <w:bookmarkStart w:name="z41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юридического лица, индивидуального предпринимателя, об оплате через ПШЭП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74"/>
    <w:bookmarkStart w:name="z41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приказом Министра индустрии и инфраструктурного развития РК от 07.10.2019 </w:t>
      </w:r>
      <w:r>
        <w:rPr>
          <w:rFonts w:ascii="Times New Roman"/>
          <w:b w:val="false"/>
          <w:i w:val="false"/>
          <w:color w:val="00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176"/>
    <w:bookmarkStart w:name="z42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физических или юридических лиц;</w:t>
      </w:r>
    </w:p>
    <w:bookmarkEnd w:id="177"/>
    <w:bookmarkStart w:name="z42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сбор;</w:t>
      </w:r>
    </w:p>
    <w:bookmarkEnd w:id="178"/>
    <w:bookmarkStart w:name="z42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не соответствует квалификационным требованиям;</w:t>
      </w:r>
    </w:p>
    <w:bookmarkEnd w:id="179"/>
    <w:bookmarkStart w:name="z42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приостановлении или запрещении деятельности, или отдельных видов деятельности, подлежащих лицензированию;</w:t>
      </w:r>
    </w:p>
    <w:bookmarkEnd w:id="180"/>
    <w:bookmarkStart w:name="z42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временно запрещено выдавать услугополучателю-должнику лицензию;</w:t>
      </w:r>
    </w:p>
    <w:bookmarkEnd w:id="181"/>
    <w:bookmarkStart w:name="z42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установлена недостоверность документов, представленных заявителем для получения лицензии, и (или) данных (сведений), содержащихся в них.</w:t>
      </w:r>
    </w:p>
    <w:bookmarkEnd w:id="182"/>
    <w:bookmarkStart w:name="z427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 по вопросам оказания государственных услуг</w:t>
      </w:r>
    </w:p>
    <w:bookmarkEnd w:id="183"/>
    <w:bookmarkStart w:name="z42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адресу: 010000, город Астана, проспект Мәңгілік Ел, дом 8, административное здание "Дом министерств", 2 подъезд, кабинет 303.</w:t>
      </w:r>
    </w:p>
    <w:bookmarkEnd w:id="184"/>
    <w:bookmarkStart w:name="z42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а также посредством портала.</w:t>
      </w:r>
    </w:p>
    <w:bookmarkEnd w:id="185"/>
    <w:bookmarkStart w:name="z43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услугополучателем указывается его фамилия, имя, отчество, почтовый адрес, исходящий номер и дата. Жалоба подписывается услугополучателем.</w:t>
      </w:r>
    </w:p>
    <w:bookmarkEnd w:id="186"/>
    <w:bookmarkStart w:name="z43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</w:t>
      </w:r>
    </w:p>
    <w:bookmarkEnd w:id="187"/>
    <w:bookmarkStart w:name="z43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</w:t>
      </w:r>
    </w:p>
    <w:bookmarkEnd w:id="188"/>
    <w:bookmarkStart w:name="z43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получают по телефону единого контакт-центра по вопросам оказания государственных услуг: 1414, 8 800 080 7777.</w:t>
      </w:r>
    </w:p>
    <w:bookmarkEnd w:id="189"/>
    <w:bookmarkStart w:name="z43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90"/>
    <w:bookmarkStart w:name="z43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91"/>
    <w:bookmarkStart w:name="z43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92"/>
    <w:bookmarkStart w:name="z43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193"/>
    <w:bookmarkStart w:name="z438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194"/>
    <w:bookmarkStart w:name="z43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оказания государственной услуги размещен на интернет-ресурсе услугодателя - www.mdai.gov.kz.</w:t>
      </w:r>
    </w:p>
    <w:bookmarkEnd w:id="195"/>
    <w:bookmarkStart w:name="z44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196"/>
    <w:bookmarkStart w:name="z44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197"/>
    <w:bookmarkStart w:name="z44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74-94-48, единый контакт-центр по вопросам оказания государственных услуг: 1414, 8 800 080 7777.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ремонту, торговле,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 боевого ручного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стрелкового оружия и патронов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нему"</w:t>
            </w:r>
          </w:p>
        </w:tc>
      </w:tr>
    </w:tbl>
    <w:bookmarkStart w:name="z452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к квалификационным требованиям для осуществления деятельности по разработке, производству, ремонту, торговле, приобретению боевого ручного стрелкового оружия и патронов к нему и перечню документов, подтверждающих соответствие им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исключено приказом Министра индустрии и инфраструктурного развития РК от 07.10.2019 </w:t>
      </w:r>
      <w:r>
        <w:rPr>
          <w:rFonts w:ascii="Times New Roman"/>
          <w:b w:val="false"/>
          <w:i w:val="false"/>
          <w:color w:val="ff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