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b287" w14:textId="e72b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декабря 2018 года № 1089. Зарегистрирован в Министерстве юстиции Республики Казахстан 21 декабря 2018 года № 17985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за № 9934)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счете субъекта квазигосударственного сектора: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счет субъекта квазигосударственного сектора правопреемника;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счет учредителя субъекта квазигосударственного сектора;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счет субъекта квазигосударственного сектора, продолжающего реализацию инвестиционного проекта в установленном порядке (при этом, если правопреемнику в установленном законодательством Республики Казахстан порядке предоставлено право на продолжение реализации инвестиционного проекта);";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"187-1. При наличии кредиторской задолженности, возникшей, вследствие секвестра и/или при отсутствии либо недостаточности денег на КСН соответствующих бюджетов, - по видам расходов, по которым регистрация заключенных договоров является обязательной, государственное учреждение представляет в территориальное подразделение казначейства заявку на регистрацию гражданско-правовой сделки на сумму кредиторской задолженности с приложением (прикреплением) копии договора, по которому образовалась кредиторская задолженность и акт сверки, подтверждающий наличие и сумму кредиторской задолженности на 1 число месяца, в котором погашается кредиторская задолженность. Акт сверки должен быть подписан руководителями государственного учреждения и поставщика.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представляется пояснительная записка, в которой указаны номера заявок и уведомлений о регистрации обязательства (№ и дата договора и при наличии № и дата дополнительного соглашения) и причина образования кредиторской задолженности.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кредиторской задолженности, возникшей по гражданско-правовым сделкам, заключенным в рамках правительственных внешних займов, ратифицированных Республикой Казахстан, при наличии положительного заключения Республиканской бюджетной комиссии – по видам расходов, по которым регистрация заключенных договоров является обязательной, государственное учреждение представляет в территориальное подразделение казначейства заявку на регистрацию гражданско-правовой сделки на сумму кредиторской задолженности с приложением (прикреплением) копии договора на погашение кредиторской задолженности, пояснительную записку с указанием причины образования кредиторской задолженности и акт сверки, подтверждающий наличие и сумму кредиторской задолженности на 1 число месяца, в котором погашается кредиторская задолженность. Акт сверки должен быть подписан руководителями государственного учреждения и поставщика.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спецификам и видам расходов, не требующих обязательной регистрации гражданско-правовой сделки, государственное учреждение представляет в территориальное подразделение казначейства счет к оплате с приложением (прикреплением) акта сверки по состоянию на 1 число месяца, в котором погашается кредиторская задолженность.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"Назначение платежа" счета к оплате дополнительно указывается причина образования кредиторской задолженности.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Кредиторская задолженность погашается по той же специфике, по которой образовалась кредиторская задолженность.";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199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наличие в договоре, реализуемого за счет целевых трансфертов на развитие из вышестоящего бюджета, обязательного указания бюджетной подпрограммы и ежегодных сумм софинансирования из местного бюджета в установленном законодательством размере;";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"378-2. Государственное учреждение по вновь возводимым объектам строительства со сметной стоимостью свыше двух миллиардов тенге обеспечивает проведение процедуры государственных закупок с условиями казначейского сопровождения государственных закупок по строительству.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подведения итогов государственных закупок: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при казначейском сопровождении, не позднее следующего рабочего дня со дня определения генподрядчика, письменно уведомляет территориальные органы казначейства об итогах государственных закупок по строительству;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при казначейском сопровождении, не позднее следующего рабочего дня со дня определения генподрядчика, письменно уведомляет его об открытии счета в территориальных органах казначейства;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генподрядчик при казначейском сопровождении, не позднее следующего рабочего дня после получения уведомления от заказчика при казначейском сопровождении, представляет в территориальные органы казначейства по месту обслуживания заказчика заявку на присвоение кода и открытие счетов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необходимых для формирования досье,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параграфом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настоящих Правил, копии уведомления, указанного в абзаце третьем настоящего пункта и направляет перечень субподрядчиков при казначейском сопровождении в соответствии с налоговым законодательством, в органы государственных доходов, для проведения анализа.";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378-4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"Казначейское сопровождение применяется в отношении вновь возводимых объектов строительства со сметной стоимостью свыше двух миллиардов тенге.";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378-9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"378-9. Для присвоения кодов и открытия счетов ГЗ субподрядчики при казначейском сопровождении представляют в территориальные органы казначейства по месту обслуживания заказчика заявку на присвоение кодов и открытие счетов по форме согласно приложению 115 к настоящим Правилам с приложением документов, необходимых для формирования досье, предусмотренных настоящими Правилами.";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378-19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378-20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378-21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"378-19. Заказчиком при казначейском сопровождении заключенный договор (дополнительное соглашение), связанный со строительством объектов, подлежащего казначейскому сопровождению, прикрепляется к Заявкам на бумажном носителе и сформированным в ИС "Казначейство-клиент" без интеграции с АИИС "Электронные государственные закупки" с указанием реквизитов счета генподрядчика при казначейском сопровождении, открытого в территориальных органах казначейства.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378-20. Территориальные органы казначейства осуществляют проверку договора (дополнительного соглашения), подлежащего казначейскому сопровождению, предоставленного на регистрацию заказчиком при казначейском сопровождении на бумажном носителе или электронным образом по ИС "Казначейство-клиент" без интеграции с АИИС "Электронные государственные закупки", на соответствие требованиям, указанным параграфом 5 раздела 6 настоящих Правил, и дополнительно на: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условия о перечислении денег по договору на счет ГЗ, открываемый в территориальных органах казначейства;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условия выписки счетов-фактур через ИС ЭСФ.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378-21. Платежи и (или) переводы денег генподрядчика при казначейском сопровождении и субподрядчика при казначейском сопровождении проводятся в пределах остатков денег, находящихся на счетах ГЗ, путем формирования генподрядчиком при казначейском сопровождении и субподрядчиком при казначейском сопровождении платежного поручения по форме, установленной Постановлением № 208.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формирования платежного поручения, является: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генподрядчика при казначейском сопровождении – платежный сертификат инжиниринговой компании, ЭСФ;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субподрядчика при казначейском сопровождении – ЭСФ,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генподрядчика и субподрядчика при казначейском сопровождении при возмещении текущих затрат, произведенных за счет собственных средств - платежный сертификат инжиниринговой компании.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генеральным подрядчиком накладных расходов осуществляется в соответствии с законодательством Республики Казахстан об архитектурной и градостроительной деятельности на основании платежного поручения.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Генподрядчики при казначейском сопровождении и субподрядчики при казначейском сопровождении обеспечивают предоставление в территориальные органы казначейства платежного поручения с приложением документов, указанных в настоящем пункте.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возмещении текущих затрат, произведенных за счет собственных средств генеральным подрядчиком или субподрядчиком со счетов, открытых в казначействе на счета генерального подрядчика или субподрядчика в банки второго уровня, оплата производится на основе платежного сертификата с указанием произведенных затрат, подлежащих возмещению.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платежей за приобретение товаров (выполнение работ, оказание услуг) субподрядчикам-конечным получателям денег (производителям товаров, работ, услуг) на счета, открытые в банке второго уровня осуществляется: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генеральными подрядчиками на основании платежного сертификата и ЭСФ,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субподрядчиками на основании ЭСФ.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генеральным подрядчиком авансовой (предварительной) оплаты субподрядчикам на счета государственных закупок и субподрядчикам-конечным получателям денег (производителям товаров, работ, услуг) на счета, открытые в банке второго уровня осуществляется на основании платежного поручения.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субподрядчиками со счетов государственных закупок авансовой (предварительной) оплаты конечным получателем денег (производителям товаров, работ, услуг) осуществляется на основании платежного поручения.";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378-23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"378-23. Территориальные органы казначейства осуществляют текущий контроль, который заключается в проверке платежных поручений на: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документов, подтверждающих обоснованность платежа: платежного сертификата и/или ЭСФ;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данных подтверждающих документов;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Постановлению № 208 по полноте и правильности заполнения формы.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органы казначейства возвращают платежные поручения генподрядчика при казначейском сопровождении или субподрядчика при казначейском сопровождении без исполнения в случаях, предусмотренных данным пунктом, параграфом 4 раздела 7 настоящих Правил, а также при несоблюдении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пунктов 378-21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378-22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"624. Решение о реструктуризации бюджетного кредита, предоставленного за счет средств республиканского бюджета, принимается Правительством Республики Казахстан на основании положительного заключения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займов, созданной в соответствии с распоряжением Премьер-Министра Республики Казахстан от 15 сентября 2017 года № 134-р.";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115-1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"____" ____________ 2018 года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14 декабря 2018 года № 1089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115-1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Правилам исполнения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его кассового обслуживания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при казначейском сопровождении ГУ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Инжиниринговая компания (ИК)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Генподрядчик при казначейском сопровождении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Субподрядчик при казначейском сопровождении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Платежный сертификат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"___"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 с ________20__года по _________20____год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4"/>
        <w:gridCol w:w="3643"/>
        <w:gridCol w:w="1810"/>
        <w:gridCol w:w="1416"/>
        <w:gridCol w:w="1417"/>
        <w:gridCol w:w="630"/>
      </w:tblGrid>
      <w:tr>
        <w:trPr>
          <w:trHeight w:val="30" w:hRule="atLeast"/>
        </w:trPr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товаров, работ, услуг подлежащих оплате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по договору субподряда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Неоплаченная сумма предыдущего месяца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текущего месяца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оплате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 оплате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Инжиниринговая компания 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Генподрядчик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казначейском сопровождении 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Субподрядчик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казначейском сопровождении 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