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c28e" w14:textId="c3cc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сельского хозяйства Республики Казахстан от 15 августа 2017 года № 337 "Об утверждении Правил по перезакреплению охотничьих угодий и рыбохозяйственных водоемов и (или) участков и квалификационных требований, предъявляемых к лицам, за которыми они ранее были закреплены"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14 декабря 2018 года № 510. Зарегистрирован в Министерстве юстиции Республики Казахстан 21 декабря 2018 года № 17986. Утратил силу приказом Министра экологии и природных ресурсов Республики Казахстан от 21 мая 2024 года № 107.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 и природных ресурсов РК от 21.05.2024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15 августа 2017 года № 337 "Об утверждении Правил по перезакреплению охотничьих угодий и рыбохозяйственных водоемов и (или) участков и квалификационных требований, предъявляемых к лицам, за которыми они ранее были закреплены" (зарегистрирован в Реестре государственной регистрации нормативных правовых актов под № 15722, опубликован 25 сентября 2017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лицам, за которыми ранее были закреплены охотничьи угодья и рыбохозяйственные водоемы и (или) участки,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квалификационным требованиям, предъявляемым к лицам, за которыми ранее были закреплены охотничьи угодья и рыбохозяйственные водоемы и (или) участки,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10 (десяти)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10 (десяти)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10 (десяти)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21 (двадцати одного) календарного дня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−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 № 510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 к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которыми ранее были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закреплены охотничьи угодья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рыбохозяйственные водоемы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участки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Материально-техническая база для ведения охотничьего хозяйства по категориям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техники (единица/ тысяч гектаров)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горных зонах Алматинской, Восточно-Казахстанской, Жамбылской и Туркестанской областей  (единица / тысяч гектаров)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охотничьих хозяйств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бортовая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Авто- или мотоцистерна, или пожарная машина (только в лесных угодьях)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Патрульная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1/30,0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1/90,0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 (лошадь)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1/30,0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Бензопила (только в лесных угодьях)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1/40,0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Камышекосил-ка*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Снегоходный транспорт**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1/30,0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пустынных зонах Жамбылской, Кызылординской, Мангистауской, Туркестанской областей  (единица/ тысяч гектаров)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охотничьих хозяйств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техники (единица/ тысяч гектаров)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лесо-степных и степных зонах всех областей (единица / тысяч гектаров)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охотничьих хозяйств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бортовая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Авто- или мотоцистерна, или пожарная машина (только в лесных угодьях)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Патрульная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1/30,0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1/180,0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 (лошадь)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1/30,0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Бензопила (только в лесных угодьях)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1/300,0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1/300,0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Камышекосил-ка*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Снегоходный транспорт**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1/30,0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водно-болотных угодьях всех областей (единица / тысяч гектаров)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охотничьих хозяйств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зависимости от зарастания водоема;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за исключением Жамбылской, Кызылординской, Мангистауской, Туркестанской областей.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