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4f56" w14:textId="367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мониторингу крупных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2018 года № 1082. Зарегистрирован в Министерстве юстиции Республики Казахстан 21 декабря 2018 года № 17992. Утратил силу приказом Министра финансов Республики Казахстан от 28 декабря 2020 года № 1241.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28.12.2020 </w:t>
      </w:r>
      <w:r>
        <w:rPr>
          <w:rFonts w:ascii="Times New Roman"/>
          <w:b w:val="false"/>
          <w:i w:val="false"/>
          <w:color w:val="ff0000"/>
          <w:sz w:val="28"/>
        </w:rPr>
        <w:t>№ 1241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1082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подлежащих мониторингу крупных налогоплательщиков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Первого заместителя Премьер-Министра РК – Министра финансов РК от 29.05.2019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929"/>
        <w:gridCol w:w="177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концерн "КАЗАХАЛТЫН"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"Астана-Нан"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990140000285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"ЕПК Степногорск"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Gold"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- Актобемунайгаз"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 нефть и сервисное обслуживание"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020140001173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"Лучшее решение"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Казахстанско-Китайская буровая компания "Великая стена"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991140004489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"Восход-Oriel"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041140004055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Offshore Construction Realty" (Каспиан Оффшор Констракшн Реалти)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"АзияАгроФуд"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"ПЕРВЫЙ ПИВЗАВОД"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"Kagazy Recycling"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060440002497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 E&amp;P Kazakhstan" / "Тоталь Э энд П Казахстан"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- 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"СИЧИМ С.п.А.,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"Сервисное буровое предприятие "КазМунайГаз- Бурение"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 (КМГ Нэйборс Дриллинг Компани)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"SINOPEC Engineering (Group) Co.,Ltd"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100241007446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"Консолидейтед Контрактинг Инжиниринг &amp; Прокьюрмент С.А.Л. - Офшор "Consolidated Contracting Engineering &amp; Procurement S.A.L. - Offshore" в городе Атырау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"Sarens Kazakhstan" (Саренс Казахстан)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"Идеал Маркет"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 Сервис,ЛТД"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991140002442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юридического лица Атырауский филиал "ЕНКА Иншаат ве Санаи Аноним Ширкети 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970541000688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"ФИЛИАЛ КОМПАНИИ С ОГРАНИЧЕННОЙ ОТВЕТСТВЕННОСТЬЮ БЕЙКЕР ХЬЮЗ СЕРВИСЕЗ ИНТЕРНЕШНЛ ЛЛСи (BAKER HUGHES SERVICES INTERNATIONAL LLC) В КАЗАХСТАНЕ"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980441001505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 АВТО"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021240001843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"БИПЭК АВТО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091240008010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ТЭЦ"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"Восточно-Казахстанская региональная энергетическая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990340002992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"Орика-Казахстан"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"БТА 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сберегательный банк Казахстана"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"Сбербанк России"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страховая компания Народного банка Казахстана "Халык-Казахинстрах"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 САЙ Каспиан Контрактор"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031040003170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"АТФБанк"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951140000151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"Газпром нефть-Казахстан"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070540009192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"Прима Дистрибьюшн"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080940014531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Дочерний банк акционерное общество "Хоум Кредит энд Финанс 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- 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фармацевтическая компания "МЕДСЕРВИС ПЛЮС"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971240001494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"Дочерняя организация Китайской нефтяной инженерно-строительной группы"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000240002706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Distributors"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"САТ-Сентрал Азия Трейдинг"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960440001050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Дочерний Банк "Альфа-Банк"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"AsiaCredit Bank (АзияКредит Банк)"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920140000508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"Центральноазиатская Сахарная Корпорация"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090140012994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"Рахат"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"Промстрой-Энерго"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"UNEX STROY"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020340001844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China Citic Bank Corporation Limited)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"Кастинг"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"Казкоммерц- Полис" (дочерняя организация АО "Казкоммерцбанк")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991040003338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"МЕТРО Кэш энд Керри"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080740000861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"Bazis Construction"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"TURKUAZ MACHINERY" (ТУРКУАЗ МАШИНЕРИ)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031040002102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"ТрансКом"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001240000643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"KMF (КМФ)"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Group"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"CNLC International Kazakhstan Inc (КНЛК интернешнл Казахстан Инк)"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020840001426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"Вимм-Билль-Данн-Центральная Азия-Алматы"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010940007912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Масло-Дел 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"М-Ломбард"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"РАМСТОР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980640000182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"KazTransCom"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960340000405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"STYNERGY" ("СТИНЕРДЖИ")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"КазФерроСталь"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"Defacto Retail Store Kz" ("Дефакто Ретэйл Стор Кз")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111140002262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"АБДИ Компани"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940940000116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"Оптовый Клуб"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041240005374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"Tengri Bank"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950740000130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"AAEngineering Group"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"Халлибуртон Интернэшнл ГмбХ"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040641002931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"Электромонтаж"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940940000691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"Capital Bank Kazakhstan"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920140000143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"Везерфорд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021040001767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"Ритейл Групп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"KOTON Textile" ("КОТОН Текстиль")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120440007114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"КОКТЕМ"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991240000737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"ЭФКО АЛМАТЫ"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150740001220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 Телекоммуникейшнс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940540000499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институт нефти и газа"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030140004289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"Казтелерадио"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000540002083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"КТЖ-Грузовые перевозки"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"Цеснабанк"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"ҚазМұнайГаз Өнімдері"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070740007153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"Астана ЭКСПО-2017"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130140022307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"КаР-Тел"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"Сембол Улусларарасы Ятырым Тарым Пейзаж Иншаат Туризм Санайи ве Тиджарет Аноним Ширкети" в городе Астана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060741007950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Arabtec Consolidated Contractors Limited в городе Астана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131141013663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"KAZPACO" (КАЗПАКО)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"Integra Construction KZ"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"АБК-Автодор НС"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990140000661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"Найза-Қурылыс"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000140002158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"Стройинвест-СК"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021240001030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"Нефтяная страховая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960440000716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"Казахдорстрой"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"Евразийская Группа"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Астана"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"Цесна-Астык"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921040000467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Kassa Nova"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971040001526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КазГерСтрой"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040540005719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"Военизированная железнодорожная охрана"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011240002017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"Агентство "Хабар"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980640000529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"АҚ-ЖОЛ"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030340003832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980440001758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"Оңтүстік Жарық Транзит"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050740003632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"SMART-OIL"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031040000999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971040001407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металлургический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001240000029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921040000053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"UNISERV"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020140002290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"Кама-Казахстан"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940140001234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Премиум"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130440022185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"Разрез Молодежный"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150340015464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"Темиртауский электрометаллургический комбинат"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051140008189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Жарық"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021140000722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"Вираж Сервис Караганда"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081140001652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"Комаровское горное предприятие"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"Куатамлонмунай"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"Нефтяная Компания "КОР"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991140000357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"Кызылкум"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050540001926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 Ай Дан 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030640005443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 Транс 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"Маерск Ойл Казахстан ГмбХ"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 в городе Актау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"Партекс (Казахстан) Корпорэйшн" в Республике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"КазАзот"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 Бу" (Актау)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"МУНАЙГАЗКУРЫЛЫС"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050540008349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020640002982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"Дженгиз Иншаат Санайи Ве Тиджарет Аноним Ширкети" в городе Актау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140741024075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061040003532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"Argymak TransService"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041140003196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Каспиан Оффшор Индастриз"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"ОЙЛ ТРАНСПОРТ КОРПОРЕЙШЭН"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010840003679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"КаспийЦемент"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060440004295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нефтяная компания "КазМунайТениз"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"KBI Energy"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010340001055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"УПНК-ПВ"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ответственностью"Казахстанско-французское совместное предприятие "Катко"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"Торгово-транспортная компания"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- SaUran"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"Отау-Строй"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"Добывающее предприятие "ОРТАЛЫК"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931240000022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 в Республике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"Ситибанк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980540003232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"Сайпем Казахстан Филиал" акционерного общества "Сайпем S.p.A"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920941000346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"Империал Тобако Казахстан"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