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f469" w14:textId="de2f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сельского хозяйства Республики Казахстан</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2 ноября 2018 года № 446. Зарегистрирован в Министерстве юстиции Республики Казахстан 24 декабря 2018 года № 18010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приказов Министерства сельского хозяйства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сведений об исполнении мероприятий, предусмотренных подпунктами 1),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r>
              <w:br/>
            </w:r>
            <w:r>
              <w:rPr>
                <w:rFonts w:ascii="Times New Roman"/>
                <w:b w:val="false"/>
                <w:i/>
                <w:color w:val="000000"/>
                <w:sz w:val="20"/>
              </w:rPr>
              <w:t>Республики Казахстан –</w:t>
            </w:r>
            <w:r>
              <w:br/>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образования и науки</w:t>
      </w:r>
      <w:r>
        <w:br/>
      </w:r>
      <w:r>
        <w:rPr>
          <w:rFonts w:ascii="Times New Roman"/>
          <w:b w:val="false"/>
          <w:i w:val="false"/>
          <w:color w:val="000000"/>
          <w:sz w:val="28"/>
        </w:rPr>
        <w:t>Республики Казахстан</w:t>
      </w:r>
      <w:r>
        <w:br/>
      </w:r>
      <w:r>
        <w:br/>
      </w:r>
      <w:r>
        <w:rPr>
          <w:rFonts w:ascii="Times New Roman"/>
          <w:b w:val="false"/>
          <w:i w:val="false"/>
          <w:color w:val="000000"/>
          <w:sz w:val="28"/>
        </w:rPr>
        <w:t>"СОГЛАСОВАН"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r>
        <w:br/>
      </w:r>
      <w:r>
        <w:br/>
      </w:r>
      <w:r>
        <w:rPr>
          <w:rFonts w:ascii="Times New Roman"/>
          <w:b w:val="false"/>
          <w:i w:val="false"/>
          <w:color w:val="000000"/>
          <w:sz w:val="28"/>
        </w:rPr>
        <w:t>"СОГЛАСОВАН"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Заместителя Премьер-</w:t>
            </w:r>
            <w:r>
              <w:br/>
            </w:r>
            <w:r>
              <w:rPr>
                <w:rFonts w:ascii="Times New Roman"/>
                <w:b w:val="false"/>
                <w:i w:val="false"/>
                <w:color w:val="000000"/>
                <w:sz w:val="20"/>
              </w:rPr>
              <w:t>Министра 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w:t>
            </w:r>
            <w:r>
              <w:br/>
            </w:r>
            <w:r>
              <w:rPr>
                <w:rFonts w:ascii="Times New Roman"/>
                <w:b w:val="false"/>
                <w:i w:val="false"/>
                <w:color w:val="000000"/>
                <w:sz w:val="20"/>
              </w:rPr>
              <w:t>№ 446</w:t>
            </w:r>
          </w:p>
        </w:tc>
      </w:tr>
    </w:tbl>
    <w:bookmarkStart w:name="z17" w:id="11"/>
    <w:p>
      <w:pPr>
        <w:spacing w:after="0"/>
        <w:ind w:left="0"/>
        <w:jc w:val="left"/>
      </w:pPr>
      <w:r>
        <w:rPr>
          <w:rFonts w:ascii="Times New Roman"/>
          <w:b/>
          <w:i w:val="false"/>
          <w:color w:val="000000"/>
        </w:rPr>
        <w:t xml:space="preserve"> Перечень</w:t>
      </w:r>
      <w:r>
        <w:br/>
      </w:r>
      <w:r>
        <w:rPr>
          <w:rFonts w:ascii="Times New Roman"/>
          <w:b/>
          <w:i w:val="false"/>
          <w:color w:val="000000"/>
        </w:rPr>
        <w:t>приказов Министерства сельского хозяйства Республики Казахстан, в</w:t>
      </w:r>
      <w:r>
        <w:br/>
      </w:r>
      <w:r>
        <w:rPr>
          <w:rFonts w:ascii="Times New Roman"/>
          <w:b/>
          <w:i w:val="false"/>
          <w:color w:val="000000"/>
        </w:rPr>
        <w:t>которые вносятся изменения и дополнения</w:t>
      </w:r>
    </w:p>
    <w:bookmarkEnd w:id="11"/>
    <w:bookmarkStart w:name="z18" w:id="1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сельского хозяйства Республики Казахстан от 25 февраля 2015 года № 18-04/128 "Об утверждении Перечня должностных лиц уполномоченного органа и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 имеющих право на ношение форменной одежды со знаками различия (без погон)" (зарегистрирован в Реестре государственной регистрации нормативных правовых актов под  № 10546, опубликован 1 апреля 2015 года в информационно-правовой системе "Әділет"):</w:t>
      </w:r>
    </w:p>
    <w:bookmarkEnd w:id="12"/>
    <w:bookmarkStart w:name="z19" w:id="13"/>
    <w:p>
      <w:pPr>
        <w:spacing w:after="0"/>
        <w:ind w:left="0"/>
        <w:jc w:val="both"/>
      </w:pPr>
      <w:r>
        <w:rPr>
          <w:rFonts w:ascii="Times New Roman"/>
          <w:b w:val="false"/>
          <w:i w:val="false"/>
          <w:color w:val="000000"/>
          <w:sz w:val="28"/>
        </w:rPr>
        <w:t>
      заголовок изложить в следующей редакции:</w:t>
      </w:r>
    </w:p>
    <w:bookmarkEnd w:id="13"/>
    <w:bookmarkStart w:name="z20" w:id="14"/>
    <w:p>
      <w:pPr>
        <w:spacing w:after="0"/>
        <w:ind w:left="0"/>
        <w:jc w:val="both"/>
      </w:pPr>
      <w:r>
        <w:rPr>
          <w:rFonts w:ascii="Times New Roman"/>
          <w:b w:val="false"/>
          <w:i w:val="false"/>
          <w:color w:val="000000"/>
          <w:sz w:val="28"/>
        </w:rPr>
        <w:t>
      "Об утверждении Перечня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 имеющих право на ношение форменной одежды со знаками различия (без погон)";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22" w:id="15"/>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 имеющих право на ношение форменной одежды со знаками различия (без погон).";</w:t>
      </w:r>
    </w:p>
    <w:bookmarkEnd w:id="15"/>
    <w:bookmarkStart w:name="z23"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уполномоченного органа и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 имеющих право на ношение форменной одежды со знаками различия (без погон), утвержденном указанным приказом:</w:t>
      </w:r>
    </w:p>
    <w:bookmarkEnd w:id="16"/>
    <w:bookmarkStart w:name="z24" w:id="17"/>
    <w:p>
      <w:pPr>
        <w:spacing w:after="0"/>
        <w:ind w:left="0"/>
        <w:jc w:val="both"/>
      </w:pPr>
      <w:r>
        <w:rPr>
          <w:rFonts w:ascii="Times New Roman"/>
          <w:b w:val="false"/>
          <w:i w:val="false"/>
          <w:color w:val="000000"/>
          <w:sz w:val="28"/>
        </w:rPr>
        <w:t>
      заголовок изложить в следующей редакции:</w:t>
      </w:r>
    </w:p>
    <w:bookmarkEnd w:id="17"/>
    <w:bookmarkStart w:name="z25" w:id="18"/>
    <w:p>
      <w:pPr>
        <w:spacing w:after="0"/>
        <w:ind w:left="0"/>
        <w:jc w:val="both"/>
      </w:pPr>
      <w:r>
        <w:rPr>
          <w:rFonts w:ascii="Times New Roman"/>
          <w:b w:val="false"/>
          <w:i w:val="false"/>
          <w:color w:val="000000"/>
          <w:sz w:val="28"/>
        </w:rPr>
        <w:t>
      "Перечень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 имеющих право на ношение форменной одежды со знаками различия (без погон)".</w:t>
      </w:r>
    </w:p>
    <w:bookmarkEnd w:id="18"/>
    <w:bookmarkStart w:name="z26" w:id="1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сельского хозяйства Республики Казахстан от 27 февраля 2015 года № 18-03/157 "Об утверждении Правил охоты" (зарегистрирован в Реестре государственной регистрации нормативных правовых актов под № 11091, опубликован 12 июня 2015 года в информационно-правовой системе "Әділет"): </w:t>
      </w:r>
    </w:p>
    <w:bookmarkEnd w:id="19"/>
    <w:bookmarkStart w:name="z27"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охоты, утвержденных указанным приказом:</w:t>
      </w:r>
    </w:p>
    <w:bookmarkEnd w:id="20"/>
    <w:bookmarkStart w:name="z28" w:id="2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 </w:t>
      </w:r>
    </w:p>
    <w:bookmarkEnd w:id="21"/>
    <w:bookmarkStart w:name="z29" w:id="22"/>
    <w:p>
      <w:pPr>
        <w:spacing w:after="0"/>
        <w:ind w:left="0"/>
        <w:jc w:val="both"/>
      </w:pPr>
      <w:r>
        <w:rPr>
          <w:rFonts w:ascii="Times New Roman"/>
          <w:b w:val="false"/>
          <w:i w:val="false"/>
          <w:color w:val="000000"/>
          <w:sz w:val="28"/>
        </w:rPr>
        <w:t>
      "Глава 1. Общие положения";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1" w:id="23"/>
    <w:p>
      <w:pPr>
        <w:spacing w:after="0"/>
        <w:ind w:left="0"/>
        <w:jc w:val="both"/>
      </w:pPr>
      <w:r>
        <w:rPr>
          <w:rFonts w:ascii="Times New Roman"/>
          <w:b w:val="false"/>
          <w:i w:val="false"/>
          <w:color w:val="000000"/>
          <w:sz w:val="28"/>
        </w:rPr>
        <w:t xml:space="preserve">
      "4.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Закона право на охоту имеют физические лица при условии:</w:t>
      </w:r>
    </w:p>
    <w:bookmarkEnd w:id="23"/>
    <w:bookmarkStart w:name="z32" w:id="24"/>
    <w:p>
      <w:pPr>
        <w:spacing w:after="0"/>
        <w:ind w:left="0"/>
        <w:jc w:val="both"/>
      </w:pPr>
      <w:r>
        <w:rPr>
          <w:rFonts w:ascii="Times New Roman"/>
          <w:b w:val="false"/>
          <w:i w:val="false"/>
          <w:color w:val="000000"/>
          <w:sz w:val="28"/>
        </w:rPr>
        <w:t>
      1) достижения восемнадцатилетнего возраста, если охота ведется с применением огнестрельного оружия;</w:t>
      </w:r>
    </w:p>
    <w:bookmarkEnd w:id="24"/>
    <w:bookmarkStart w:name="z33" w:id="25"/>
    <w:p>
      <w:pPr>
        <w:spacing w:after="0"/>
        <w:ind w:left="0"/>
        <w:jc w:val="both"/>
      </w:pPr>
      <w:r>
        <w:rPr>
          <w:rFonts w:ascii="Times New Roman"/>
          <w:b w:val="false"/>
          <w:i w:val="false"/>
          <w:color w:val="000000"/>
          <w:sz w:val="28"/>
        </w:rPr>
        <w:t>
      2) достижения четырнадцатилетнего возраста, если охота ведется с применением других разрешенных настоящими Правилами видов орудий добывания, охотничьих собак и ловчих хищных птиц;</w:t>
      </w:r>
    </w:p>
    <w:bookmarkEnd w:id="25"/>
    <w:bookmarkStart w:name="z34" w:id="26"/>
    <w:p>
      <w:pPr>
        <w:spacing w:after="0"/>
        <w:ind w:left="0"/>
        <w:jc w:val="both"/>
      </w:pPr>
      <w:r>
        <w:rPr>
          <w:rFonts w:ascii="Times New Roman"/>
          <w:b w:val="false"/>
          <w:i w:val="false"/>
          <w:color w:val="000000"/>
          <w:sz w:val="28"/>
        </w:rPr>
        <w:t xml:space="preserve">
      3) наличия удостоверения охотника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 февраля 2018 года № 60 "Об утверждении формы и Правил выдачи удостоверений охотника, рыбака и егеря" (зарегистрирован в Реестре государственной регистрации нормативных правовых актов под № 16463) (далее – удостоверение охотника);</w:t>
      </w:r>
    </w:p>
    <w:bookmarkEnd w:id="26"/>
    <w:bookmarkStart w:name="z35" w:id="27"/>
    <w:p>
      <w:pPr>
        <w:spacing w:after="0"/>
        <w:ind w:left="0"/>
        <w:jc w:val="both"/>
      </w:pPr>
      <w:r>
        <w:rPr>
          <w:rFonts w:ascii="Times New Roman"/>
          <w:b w:val="false"/>
          <w:i w:val="false"/>
          <w:color w:val="000000"/>
          <w:sz w:val="28"/>
        </w:rPr>
        <w:t xml:space="preserve">
      4) получения разрешения на пользование животным миром по форме, предусмотренной в </w:t>
      </w:r>
      <w:r>
        <w:rPr>
          <w:rFonts w:ascii="Times New Roman"/>
          <w:b w:val="false"/>
          <w:i w:val="false"/>
          <w:color w:val="000000"/>
          <w:sz w:val="28"/>
        </w:rPr>
        <w:t>приложении 1</w:t>
      </w:r>
      <w:r>
        <w:rPr>
          <w:rFonts w:ascii="Times New Roman"/>
          <w:b w:val="false"/>
          <w:i w:val="false"/>
          <w:color w:val="000000"/>
          <w:sz w:val="28"/>
        </w:rPr>
        <w:t xml:space="preserve"> к Правилам выдачи разрешения на пользование животным миром, утвержденным приказом исполняющего обязанности Министра сельского хозяйства Республики Казахстан от 19 декабря 2014 года № 18-04/675 (зарегистрирован в Реестре государственной регистрации нормативных правовых актов под № 10168) (далее - разрешение на пользование животным миром) или путевки субъекта охотничьего хозяйства по форме, предусмотренной в </w:t>
      </w:r>
      <w:r>
        <w:rPr>
          <w:rFonts w:ascii="Times New Roman"/>
          <w:b w:val="false"/>
          <w:i w:val="false"/>
          <w:color w:val="000000"/>
          <w:sz w:val="28"/>
        </w:rPr>
        <w:t>приложении 1</w:t>
      </w:r>
      <w:r>
        <w:rPr>
          <w:rFonts w:ascii="Times New Roman"/>
          <w:b w:val="false"/>
          <w:i w:val="false"/>
          <w:color w:val="000000"/>
          <w:sz w:val="28"/>
        </w:rPr>
        <w:t xml:space="preserve"> к приказу исполняющего обязанности Министра сельского хозяйства Республики Казахстан от 27 февраля 2015 года № 18-03/145 "Об утверждении типовой формы путевки, а также Правил ее выдачи" (зарегистрирован в Реестре государственной регистрации нормативных правовых актов под № 10702) (далее – путевка субъекта охотничьего хозяйства).</w:t>
      </w:r>
    </w:p>
    <w:bookmarkEnd w:id="27"/>
    <w:bookmarkStart w:name="z36" w:id="28"/>
    <w:p>
      <w:pPr>
        <w:spacing w:after="0"/>
        <w:ind w:left="0"/>
        <w:jc w:val="both"/>
      </w:pPr>
      <w:r>
        <w:rPr>
          <w:rFonts w:ascii="Times New Roman"/>
          <w:b w:val="false"/>
          <w:i w:val="false"/>
          <w:color w:val="000000"/>
          <w:sz w:val="28"/>
        </w:rPr>
        <w:t>
      Право на охоту для иностранцев на территории Республики Казахстан возникает на основании договора на организацию охоты с субъектом охотничьего хозяйства, получения разрешения на пользование животным миром, путевки, а также заключения органов внутренних дел на ввоз на территорию Республики Казахстан и вывоз из Республики Казахстан огнестрельного охотничьего оружия и патронов к нему.";</w:t>
      </w:r>
    </w:p>
    <w:bookmarkEnd w:id="28"/>
    <w:bookmarkStart w:name="z37" w:id="2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29"/>
    <w:bookmarkStart w:name="z38" w:id="30"/>
    <w:p>
      <w:pPr>
        <w:spacing w:after="0"/>
        <w:ind w:left="0"/>
        <w:jc w:val="both"/>
      </w:pPr>
      <w:r>
        <w:rPr>
          <w:rFonts w:ascii="Times New Roman"/>
          <w:b w:val="false"/>
          <w:i w:val="false"/>
          <w:color w:val="000000"/>
          <w:sz w:val="28"/>
        </w:rPr>
        <w:t>
      "Глава 2. Порядок проведения охоты";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0" w:id="31"/>
    <w:p>
      <w:pPr>
        <w:spacing w:after="0"/>
        <w:ind w:left="0"/>
        <w:jc w:val="both"/>
      </w:pPr>
      <w:r>
        <w:rPr>
          <w:rFonts w:ascii="Times New Roman"/>
          <w:b w:val="false"/>
          <w:i w:val="false"/>
          <w:color w:val="000000"/>
          <w:sz w:val="28"/>
        </w:rPr>
        <w:t>
      "7. Промысловая охота осуществляется при наличии у охотника следующих документов:</w:t>
      </w:r>
    </w:p>
    <w:bookmarkEnd w:id="31"/>
    <w:bookmarkStart w:name="z41" w:id="32"/>
    <w:p>
      <w:pPr>
        <w:spacing w:after="0"/>
        <w:ind w:left="0"/>
        <w:jc w:val="both"/>
      </w:pPr>
      <w:r>
        <w:rPr>
          <w:rFonts w:ascii="Times New Roman"/>
          <w:b w:val="false"/>
          <w:i w:val="false"/>
          <w:color w:val="000000"/>
          <w:sz w:val="28"/>
        </w:rPr>
        <w:t>
      1) удостоверения охотника;</w:t>
      </w:r>
    </w:p>
    <w:bookmarkEnd w:id="32"/>
    <w:bookmarkStart w:name="z42" w:id="33"/>
    <w:p>
      <w:pPr>
        <w:spacing w:after="0"/>
        <w:ind w:left="0"/>
        <w:jc w:val="both"/>
      </w:pPr>
      <w:r>
        <w:rPr>
          <w:rFonts w:ascii="Times New Roman"/>
          <w:b w:val="false"/>
          <w:i w:val="false"/>
          <w:color w:val="000000"/>
          <w:sz w:val="28"/>
        </w:rPr>
        <w:t>
      2) разрешения на пользование животным миром или путевки субъекта охотничьего хозяйства;</w:t>
      </w:r>
    </w:p>
    <w:bookmarkEnd w:id="33"/>
    <w:bookmarkStart w:name="z43" w:id="34"/>
    <w:p>
      <w:pPr>
        <w:spacing w:after="0"/>
        <w:ind w:left="0"/>
        <w:jc w:val="both"/>
      </w:pPr>
      <w:r>
        <w:rPr>
          <w:rFonts w:ascii="Times New Roman"/>
          <w:b w:val="false"/>
          <w:i w:val="false"/>
          <w:color w:val="000000"/>
          <w:sz w:val="28"/>
        </w:rPr>
        <w:t>
      3) при охоте с применением охотничьего огнестрельного оружия – разрешения на хранение, хранение и ношение гражданского оружия и патронов к нему физическим лицам;</w:t>
      </w:r>
    </w:p>
    <w:bookmarkEnd w:id="34"/>
    <w:bookmarkStart w:name="z44" w:id="35"/>
    <w:p>
      <w:pPr>
        <w:spacing w:after="0"/>
        <w:ind w:left="0"/>
        <w:jc w:val="both"/>
      </w:pPr>
      <w:r>
        <w:rPr>
          <w:rFonts w:ascii="Times New Roman"/>
          <w:b w:val="false"/>
          <w:i w:val="false"/>
          <w:color w:val="000000"/>
          <w:sz w:val="28"/>
        </w:rPr>
        <w:t xml:space="preserve">
      4) при охоте с ловчими хищными птицами – паспорт ловчей хищной птицы по форме, предусмотренной в </w:t>
      </w:r>
      <w:r>
        <w:rPr>
          <w:rFonts w:ascii="Times New Roman"/>
          <w:b w:val="false"/>
          <w:i w:val="false"/>
          <w:color w:val="000000"/>
          <w:sz w:val="28"/>
        </w:rPr>
        <w:t>приложении 2</w:t>
      </w:r>
      <w:r>
        <w:rPr>
          <w:rFonts w:ascii="Times New Roman"/>
          <w:b w:val="false"/>
          <w:i w:val="false"/>
          <w:color w:val="000000"/>
          <w:sz w:val="28"/>
        </w:rPr>
        <w:t xml:space="preserve"> к Правилам ведения учета и регистрации ловчих хищных птиц, используемых на охоте, утвержденным приказом исполняющего обязанности Министра сельского хозяйства Республики Казахстан от 27 февраля 2015 года № 18-03/144 (зарегистрирован в Реестре государственной регистрации нормативных правовых актов под № 10651) (далее – паспорт ловчей хищной птицы);</w:t>
      </w:r>
    </w:p>
    <w:bookmarkEnd w:id="35"/>
    <w:bookmarkStart w:name="z45" w:id="36"/>
    <w:p>
      <w:pPr>
        <w:spacing w:after="0"/>
        <w:ind w:left="0"/>
        <w:jc w:val="both"/>
      </w:pPr>
      <w:r>
        <w:rPr>
          <w:rFonts w:ascii="Times New Roman"/>
          <w:b w:val="false"/>
          <w:i w:val="false"/>
          <w:color w:val="000000"/>
          <w:sz w:val="28"/>
        </w:rPr>
        <w:t>
      5) договора на пользование животным миром с субъектом охотничьего хозяйства;</w:t>
      </w:r>
    </w:p>
    <w:bookmarkEnd w:id="36"/>
    <w:bookmarkStart w:name="z46" w:id="37"/>
    <w:p>
      <w:pPr>
        <w:spacing w:after="0"/>
        <w:ind w:left="0"/>
        <w:jc w:val="both"/>
      </w:pPr>
      <w:r>
        <w:rPr>
          <w:rFonts w:ascii="Times New Roman"/>
          <w:b w:val="false"/>
          <w:i w:val="false"/>
          <w:color w:val="000000"/>
          <w:sz w:val="28"/>
        </w:rPr>
        <w:t xml:space="preserve">
      6) журнала учета добычи животных (промысловый журнал)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37"/>
    <w:bookmarkStart w:name="z47" w:id="38"/>
    <w:p>
      <w:pPr>
        <w:spacing w:after="0"/>
        <w:ind w:left="0"/>
        <w:jc w:val="both"/>
      </w:pPr>
      <w:r>
        <w:rPr>
          <w:rFonts w:ascii="Times New Roman"/>
          <w:b w:val="false"/>
          <w:i w:val="false"/>
          <w:color w:val="000000"/>
          <w:sz w:val="28"/>
        </w:rPr>
        <w:t>
      При коллективной (групповой) промысловой охоте субъектом охотничьего хозяйства назначается ответственное лицо за использование разрешения на пользование животным миром.";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49" w:id="39"/>
    <w:p>
      <w:pPr>
        <w:spacing w:after="0"/>
        <w:ind w:left="0"/>
        <w:jc w:val="both"/>
      </w:pPr>
      <w:r>
        <w:rPr>
          <w:rFonts w:ascii="Times New Roman"/>
          <w:b w:val="false"/>
          <w:i w:val="false"/>
          <w:color w:val="000000"/>
          <w:sz w:val="28"/>
        </w:rPr>
        <w:t>
      "12. Добывание шакалов, ворон, сорок, грачей, бродячих собак не требует разрешения на пользование животным миром при:</w:t>
      </w:r>
    </w:p>
    <w:bookmarkEnd w:id="39"/>
    <w:bookmarkStart w:name="z50" w:id="40"/>
    <w:p>
      <w:pPr>
        <w:spacing w:after="0"/>
        <w:ind w:left="0"/>
        <w:jc w:val="both"/>
      </w:pPr>
      <w:r>
        <w:rPr>
          <w:rFonts w:ascii="Times New Roman"/>
          <w:b w:val="false"/>
          <w:i w:val="false"/>
          <w:color w:val="000000"/>
          <w:sz w:val="28"/>
        </w:rPr>
        <w:t>
      1) осуществлении охраны животного мира должностными лицами ведомства уполномоченного органа в области охраны, воспроизводства и использования животного мира (далее – Ведомство) и его специализированных организаций, а также егерской службой субъекта охотничьего хозяйства с использованием служебного оружия и применением авиа-, автомото-, транспортных средств, в том числе снегоходной техники;</w:t>
      </w:r>
    </w:p>
    <w:bookmarkEnd w:id="40"/>
    <w:bookmarkStart w:name="z51" w:id="41"/>
    <w:p>
      <w:pPr>
        <w:spacing w:after="0"/>
        <w:ind w:left="0"/>
        <w:jc w:val="both"/>
      </w:pPr>
      <w:r>
        <w:rPr>
          <w:rFonts w:ascii="Times New Roman"/>
          <w:b w:val="false"/>
          <w:i w:val="false"/>
          <w:color w:val="000000"/>
          <w:sz w:val="28"/>
        </w:rPr>
        <w:t>
      2) производстве охоты других видов животных (без применения авиа-, автомото-, транспортных средств, в том числе снегоходной техники) на территории субъекта охотничьего хозяйства, на которой действует разрешение на пользование животным миром, выданное на охоту.</w:t>
      </w:r>
    </w:p>
    <w:bookmarkEnd w:id="41"/>
    <w:bookmarkStart w:name="z52" w:id="42"/>
    <w:p>
      <w:pPr>
        <w:spacing w:after="0"/>
        <w:ind w:left="0"/>
        <w:jc w:val="both"/>
      </w:pPr>
      <w:r>
        <w:rPr>
          <w:rFonts w:ascii="Times New Roman"/>
          <w:b w:val="false"/>
          <w:i w:val="false"/>
          <w:color w:val="000000"/>
          <w:sz w:val="28"/>
        </w:rPr>
        <w:t>
      13. Охота производится с применением:</w:t>
      </w:r>
    </w:p>
    <w:bookmarkEnd w:id="42"/>
    <w:bookmarkStart w:name="z53" w:id="43"/>
    <w:p>
      <w:pPr>
        <w:spacing w:after="0"/>
        <w:ind w:left="0"/>
        <w:jc w:val="both"/>
      </w:pPr>
      <w:r>
        <w:rPr>
          <w:rFonts w:ascii="Times New Roman"/>
          <w:b w:val="false"/>
          <w:i w:val="false"/>
          <w:color w:val="000000"/>
          <w:sz w:val="28"/>
        </w:rPr>
        <w:t>
      1) огнестрельное с нарезным стволом (кроме птиц);</w:t>
      </w:r>
    </w:p>
    <w:bookmarkEnd w:id="43"/>
    <w:bookmarkStart w:name="z54" w:id="44"/>
    <w:p>
      <w:pPr>
        <w:spacing w:after="0"/>
        <w:ind w:left="0"/>
        <w:jc w:val="both"/>
      </w:pPr>
      <w:r>
        <w:rPr>
          <w:rFonts w:ascii="Times New Roman"/>
          <w:b w:val="false"/>
          <w:i w:val="false"/>
          <w:color w:val="000000"/>
          <w:sz w:val="28"/>
        </w:rPr>
        <w:t>
      2) огнестрельное гладкоствольное, в том числе с длиной нарезной части не более 140 мм;</w:t>
      </w:r>
    </w:p>
    <w:bookmarkEnd w:id="44"/>
    <w:bookmarkStart w:name="z55" w:id="45"/>
    <w:p>
      <w:pPr>
        <w:spacing w:after="0"/>
        <w:ind w:left="0"/>
        <w:jc w:val="both"/>
      </w:pPr>
      <w:r>
        <w:rPr>
          <w:rFonts w:ascii="Times New Roman"/>
          <w:b w:val="false"/>
          <w:i w:val="false"/>
          <w:color w:val="000000"/>
          <w:sz w:val="28"/>
        </w:rPr>
        <w:t>
      3) огнестрельное комбинированное (нарезное и гладкоствольное), в том числе со сменными и вкладными нарезными стволами;</w:t>
      </w:r>
    </w:p>
    <w:bookmarkEnd w:id="45"/>
    <w:bookmarkStart w:name="z56" w:id="46"/>
    <w:p>
      <w:pPr>
        <w:spacing w:after="0"/>
        <w:ind w:left="0"/>
        <w:jc w:val="both"/>
      </w:pPr>
      <w:r>
        <w:rPr>
          <w:rFonts w:ascii="Times New Roman"/>
          <w:b w:val="false"/>
          <w:i w:val="false"/>
          <w:color w:val="000000"/>
          <w:sz w:val="28"/>
        </w:rPr>
        <w:t>
      4) самоловных орудий (капканами, силками, кулемами, плашками);</w:t>
      </w:r>
    </w:p>
    <w:bookmarkEnd w:id="46"/>
    <w:bookmarkStart w:name="z57" w:id="47"/>
    <w:p>
      <w:pPr>
        <w:spacing w:after="0"/>
        <w:ind w:left="0"/>
        <w:jc w:val="both"/>
      </w:pPr>
      <w:r>
        <w:rPr>
          <w:rFonts w:ascii="Times New Roman"/>
          <w:b w:val="false"/>
          <w:i w:val="false"/>
          <w:color w:val="000000"/>
          <w:sz w:val="28"/>
        </w:rPr>
        <w:t>
      5) охотничьих собак и ловчих хищных птиц.</w:t>
      </w:r>
    </w:p>
    <w:bookmarkEnd w:id="47"/>
    <w:bookmarkStart w:name="z58" w:id="48"/>
    <w:p>
      <w:pPr>
        <w:spacing w:after="0"/>
        <w:ind w:left="0"/>
        <w:jc w:val="both"/>
      </w:pPr>
      <w:r>
        <w:rPr>
          <w:rFonts w:ascii="Times New Roman"/>
          <w:b w:val="false"/>
          <w:i w:val="false"/>
          <w:color w:val="000000"/>
          <w:sz w:val="28"/>
        </w:rPr>
        <w:t>
      14. При поиске и отзыве охотничьих собак вне территории действия путевки охотник находится с разряженным и зачехленным охотничьим огнестрельным оружием.";</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60" w:id="49"/>
    <w:p>
      <w:pPr>
        <w:spacing w:after="0"/>
        <w:ind w:left="0"/>
        <w:jc w:val="both"/>
      </w:pPr>
      <w:r>
        <w:rPr>
          <w:rFonts w:ascii="Times New Roman"/>
          <w:b w:val="false"/>
          <w:i w:val="false"/>
          <w:color w:val="000000"/>
          <w:sz w:val="28"/>
        </w:rPr>
        <w:t>
      "16. По окончании производства охоты, в перерывах между производством охот, при переезде с места на место, охотником охотничье огнестрельное оружие приводится в разряженное состояние.</w:t>
      </w:r>
    </w:p>
    <w:bookmarkEnd w:id="49"/>
    <w:bookmarkStart w:name="z61" w:id="50"/>
    <w:p>
      <w:pPr>
        <w:spacing w:after="0"/>
        <w:ind w:left="0"/>
        <w:jc w:val="both"/>
      </w:pPr>
      <w:r>
        <w:rPr>
          <w:rFonts w:ascii="Times New Roman"/>
          <w:b w:val="false"/>
          <w:i w:val="false"/>
          <w:color w:val="000000"/>
          <w:sz w:val="28"/>
        </w:rPr>
        <w:t>
      Ружье считается разряженным при отсутствии патрона в патроннике и магазине оружия.";</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63" w:id="51"/>
    <w:p>
      <w:pPr>
        <w:spacing w:after="0"/>
        <w:ind w:left="0"/>
        <w:jc w:val="both"/>
      </w:pPr>
      <w:r>
        <w:rPr>
          <w:rFonts w:ascii="Times New Roman"/>
          <w:b w:val="false"/>
          <w:i w:val="false"/>
          <w:color w:val="000000"/>
          <w:sz w:val="28"/>
        </w:rPr>
        <w:t xml:space="preserve">
      "18.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38 Закона охота не допускается:</w:t>
      </w:r>
    </w:p>
    <w:bookmarkEnd w:id="51"/>
    <w:bookmarkStart w:name="z64" w:id="52"/>
    <w:p>
      <w:pPr>
        <w:spacing w:after="0"/>
        <w:ind w:left="0"/>
        <w:jc w:val="both"/>
      </w:pPr>
      <w:r>
        <w:rPr>
          <w:rFonts w:ascii="Times New Roman"/>
          <w:b w:val="false"/>
          <w:i w:val="false"/>
          <w:color w:val="000000"/>
          <w:sz w:val="28"/>
        </w:rPr>
        <w:t>
      1) без удостоверения охотника;</w:t>
      </w:r>
    </w:p>
    <w:bookmarkEnd w:id="52"/>
    <w:bookmarkStart w:name="z65" w:id="53"/>
    <w:p>
      <w:pPr>
        <w:spacing w:after="0"/>
        <w:ind w:left="0"/>
        <w:jc w:val="both"/>
      </w:pPr>
      <w:r>
        <w:rPr>
          <w:rFonts w:ascii="Times New Roman"/>
          <w:b w:val="false"/>
          <w:i w:val="false"/>
          <w:color w:val="000000"/>
          <w:sz w:val="28"/>
        </w:rPr>
        <w:t>
      2) с огнестрельным оружием без разрешения органов внутренних дел на право его хранения и использования;</w:t>
      </w:r>
    </w:p>
    <w:bookmarkEnd w:id="53"/>
    <w:bookmarkStart w:name="z66" w:id="54"/>
    <w:p>
      <w:pPr>
        <w:spacing w:after="0"/>
        <w:ind w:left="0"/>
        <w:jc w:val="both"/>
      </w:pPr>
      <w:r>
        <w:rPr>
          <w:rFonts w:ascii="Times New Roman"/>
          <w:b w:val="false"/>
          <w:i w:val="false"/>
          <w:color w:val="000000"/>
          <w:sz w:val="28"/>
        </w:rPr>
        <w:t>
      3) с ловчими хищными птицами без их регистрации в порядке, установленном законодательством Республики Казахстан;</w:t>
      </w:r>
    </w:p>
    <w:bookmarkEnd w:id="54"/>
    <w:bookmarkStart w:name="z67" w:id="55"/>
    <w:p>
      <w:pPr>
        <w:spacing w:after="0"/>
        <w:ind w:left="0"/>
        <w:jc w:val="both"/>
      </w:pPr>
      <w:r>
        <w:rPr>
          <w:rFonts w:ascii="Times New Roman"/>
          <w:b w:val="false"/>
          <w:i w:val="false"/>
          <w:color w:val="000000"/>
          <w:sz w:val="28"/>
        </w:rPr>
        <w:t>
      4) орудиями добывания, применение которых не предусмотрено настоящими Правилами;</w:t>
      </w:r>
    </w:p>
    <w:bookmarkEnd w:id="55"/>
    <w:bookmarkStart w:name="z68" w:id="56"/>
    <w:p>
      <w:pPr>
        <w:spacing w:after="0"/>
        <w:ind w:left="0"/>
        <w:jc w:val="both"/>
      </w:pPr>
      <w:r>
        <w:rPr>
          <w:rFonts w:ascii="Times New Roman"/>
          <w:b w:val="false"/>
          <w:i w:val="false"/>
          <w:color w:val="000000"/>
          <w:sz w:val="28"/>
        </w:rPr>
        <w:t>
      5) в промысловых целях без договора с субъектом охотничьего хозяйства;</w:t>
      </w:r>
    </w:p>
    <w:bookmarkEnd w:id="56"/>
    <w:bookmarkStart w:name="z69" w:id="57"/>
    <w:p>
      <w:pPr>
        <w:spacing w:after="0"/>
        <w:ind w:left="0"/>
        <w:jc w:val="both"/>
      </w:pPr>
      <w:r>
        <w:rPr>
          <w:rFonts w:ascii="Times New Roman"/>
          <w:b w:val="false"/>
          <w:i w:val="false"/>
          <w:color w:val="000000"/>
          <w:sz w:val="28"/>
        </w:rPr>
        <w:t>
      6) в резервном фонде охотничьих угодий, если иное не установлено уполномоченным органом;</w:t>
      </w:r>
    </w:p>
    <w:bookmarkEnd w:id="57"/>
    <w:bookmarkStart w:name="z70" w:id="58"/>
    <w:p>
      <w:pPr>
        <w:spacing w:after="0"/>
        <w:ind w:left="0"/>
        <w:jc w:val="both"/>
      </w:pPr>
      <w:r>
        <w:rPr>
          <w:rFonts w:ascii="Times New Roman"/>
          <w:b w:val="false"/>
          <w:i w:val="false"/>
          <w:color w:val="000000"/>
          <w:sz w:val="28"/>
        </w:rPr>
        <w:t>
      7) на землях населенных пунктов, а также прилегающих к ним территориях, охота не производится в радиусе трех километров вокруг них с применением гладкоствольного и нарезного охотничьего оружия;</w:t>
      </w:r>
    </w:p>
    <w:bookmarkEnd w:id="58"/>
    <w:bookmarkStart w:name="z71" w:id="59"/>
    <w:p>
      <w:pPr>
        <w:spacing w:after="0"/>
        <w:ind w:left="0"/>
        <w:jc w:val="both"/>
      </w:pPr>
      <w:r>
        <w:rPr>
          <w:rFonts w:ascii="Times New Roman"/>
          <w:b w:val="false"/>
          <w:i w:val="false"/>
          <w:color w:val="000000"/>
          <w:sz w:val="28"/>
        </w:rPr>
        <w:t>
      8) на землях промышленности, транспорта, связи, обороны без разрешения уполномоченного органа;</w:t>
      </w:r>
    </w:p>
    <w:bookmarkEnd w:id="59"/>
    <w:bookmarkStart w:name="z72" w:id="60"/>
    <w:p>
      <w:pPr>
        <w:spacing w:after="0"/>
        <w:ind w:left="0"/>
        <w:jc w:val="both"/>
      </w:pPr>
      <w:r>
        <w:rPr>
          <w:rFonts w:ascii="Times New Roman"/>
          <w:b w:val="false"/>
          <w:i w:val="false"/>
          <w:color w:val="000000"/>
          <w:sz w:val="28"/>
        </w:rPr>
        <w:t>
      9) на животных, находящихся в бедственном и беспомощном положении (спасающихся от бури, наводнения, пожара, при переправе через водоемы, в гололед, истощенных от бескормицы, отсиживающихся на полыньях водоплавающих птиц);</w:t>
      </w:r>
    </w:p>
    <w:bookmarkEnd w:id="60"/>
    <w:bookmarkStart w:name="z73" w:id="61"/>
    <w:p>
      <w:pPr>
        <w:spacing w:after="0"/>
        <w:ind w:left="0"/>
        <w:jc w:val="both"/>
      </w:pPr>
      <w:r>
        <w:rPr>
          <w:rFonts w:ascii="Times New Roman"/>
          <w:b w:val="false"/>
          <w:i w:val="false"/>
          <w:color w:val="000000"/>
          <w:sz w:val="28"/>
        </w:rPr>
        <w:t>
      10) в любительских (спортивных) целях с применением авиа-, авто-, мототранспортных средств, снегоходной техники (кроме охоты на волков), маломерных судов с включенным двигателем, приборов ночного видения, лазерных целеуказателей, осветительных и звуковых приборов;</w:t>
      </w:r>
    </w:p>
    <w:bookmarkEnd w:id="61"/>
    <w:bookmarkStart w:name="z74" w:id="62"/>
    <w:p>
      <w:pPr>
        <w:spacing w:after="0"/>
        <w:ind w:left="0"/>
        <w:jc w:val="both"/>
      </w:pPr>
      <w:r>
        <w:rPr>
          <w:rFonts w:ascii="Times New Roman"/>
          <w:b w:val="false"/>
          <w:i w:val="false"/>
          <w:color w:val="000000"/>
          <w:sz w:val="28"/>
        </w:rPr>
        <w:t>
      11) в состоянии алкогольного или наркотического опьянения или интоксикации иного типа;</w:t>
      </w:r>
    </w:p>
    <w:bookmarkEnd w:id="62"/>
    <w:bookmarkStart w:name="z75" w:id="63"/>
    <w:p>
      <w:pPr>
        <w:spacing w:after="0"/>
        <w:ind w:left="0"/>
        <w:jc w:val="both"/>
      </w:pPr>
      <w:r>
        <w:rPr>
          <w:rFonts w:ascii="Times New Roman"/>
          <w:b w:val="false"/>
          <w:i w:val="false"/>
          <w:color w:val="000000"/>
          <w:sz w:val="28"/>
        </w:rPr>
        <w:t>
      12) на землях, занятых сельскохозяйственными культурами, до окончания уборки урожая;</w:t>
      </w:r>
    </w:p>
    <w:bookmarkEnd w:id="63"/>
    <w:bookmarkStart w:name="z76" w:id="64"/>
    <w:p>
      <w:pPr>
        <w:spacing w:after="0"/>
        <w:ind w:left="0"/>
        <w:jc w:val="both"/>
      </w:pPr>
      <w:r>
        <w:rPr>
          <w:rFonts w:ascii="Times New Roman"/>
          <w:b w:val="false"/>
          <w:i w:val="false"/>
          <w:color w:val="000000"/>
          <w:sz w:val="28"/>
        </w:rPr>
        <w:t>
      13) на особо охраняемых природных территориях, за исключением территории, где в порядке, установленном законодательством Республики Казахстан, допускаются отдельные виды природопользования;</w:t>
      </w:r>
    </w:p>
    <w:bookmarkEnd w:id="64"/>
    <w:bookmarkStart w:name="z77" w:id="65"/>
    <w:p>
      <w:pPr>
        <w:spacing w:after="0"/>
        <w:ind w:left="0"/>
        <w:jc w:val="both"/>
      </w:pPr>
      <w:r>
        <w:rPr>
          <w:rFonts w:ascii="Times New Roman"/>
          <w:b w:val="false"/>
          <w:i w:val="false"/>
          <w:color w:val="000000"/>
          <w:sz w:val="28"/>
        </w:rPr>
        <w:t>
      14) с применением огнестрельного оружия на речного бобра, выдру, норку, ондатру;</w:t>
      </w:r>
    </w:p>
    <w:bookmarkEnd w:id="65"/>
    <w:bookmarkStart w:name="z78" w:id="66"/>
    <w:p>
      <w:pPr>
        <w:spacing w:after="0"/>
        <w:ind w:left="0"/>
        <w:jc w:val="both"/>
      </w:pPr>
      <w:r>
        <w:rPr>
          <w:rFonts w:ascii="Times New Roman"/>
          <w:b w:val="false"/>
          <w:i w:val="false"/>
          <w:color w:val="000000"/>
          <w:sz w:val="28"/>
        </w:rPr>
        <w:t>
      15) с разрушением и повреждением жилищ животных, за исключением раскопки нор для спасения охотничьих собак;</w:t>
      </w:r>
    </w:p>
    <w:bookmarkEnd w:id="66"/>
    <w:bookmarkStart w:name="z79" w:id="67"/>
    <w:p>
      <w:pPr>
        <w:spacing w:after="0"/>
        <w:ind w:left="0"/>
        <w:jc w:val="both"/>
      </w:pPr>
      <w:r>
        <w:rPr>
          <w:rFonts w:ascii="Times New Roman"/>
          <w:b w:val="false"/>
          <w:i w:val="false"/>
          <w:color w:val="000000"/>
          <w:sz w:val="28"/>
        </w:rPr>
        <w:t>
      16) с разрушением плотины, возведенной речным бобром;</w:t>
      </w:r>
    </w:p>
    <w:bookmarkEnd w:id="67"/>
    <w:bookmarkStart w:name="z80" w:id="68"/>
    <w:p>
      <w:pPr>
        <w:spacing w:after="0"/>
        <w:ind w:left="0"/>
        <w:jc w:val="both"/>
      </w:pPr>
      <w:r>
        <w:rPr>
          <w:rFonts w:ascii="Times New Roman"/>
          <w:b w:val="false"/>
          <w:i w:val="false"/>
          <w:color w:val="000000"/>
          <w:sz w:val="28"/>
        </w:rPr>
        <w:t>
      17) с применением пневматического, метательного оружия (кроме использования луков и арбалетов для проведения научно-исследовательских и профилактических работ, связанных с обездвиживанием и инъекцированием объектов животного мира);</w:t>
      </w:r>
    </w:p>
    <w:bookmarkEnd w:id="68"/>
    <w:bookmarkStart w:name="z81" w:id="69"/>
    <w:p>
      <w:pPr>
        <w:spacing w:after="0"/>
        <w:ind w:left="0"/>
        <w:jc w:val="both"/>
      </w:pPr>
      <w:r>
        <w:rPr>
          <w:rFonts w:ascii="Times New Roman"/>
          <w:b w:val="false"/>
          <w:i w:val="false"/>
          <w:color w:val="000000"/>
          <w:sz w:val="28"/>
        </w:rPr>
        <w:t>
      18) с применением патронов с пулями бронебойного, зажигательного или разрывного действия со смещенным центром тяжести;</w:t>
      </w:r>
    </w:p>
    <w:bookmarkEnd w:id="69"/>
    <w:bookmarkStart w:name="z82" w:id="70"/>
    <w:p>
      <w:pPr>
        <w:spacing w:after="0"/>
        <w:ind w:left="0"/>
        <w:jc w:val="both"/>
      </w:pPr>
      <w:r>
        <w:rPr>
          <w:rFonts w:ascii="Times New Roman"/>
          <w:b w:val="false"/>
          <w:i w:val="false"/>
          <w:color w:val="000000"/>
          <w:sz w:val="28"/>
        </w:rPr>
        <w:t>
      19) с применением в гладкоствольных охотничьих ружьях самодельных нарезных вкладных стволов (вкладышей);</w:t>
      </w:r>
    </w:p>
    <w:bookmarkEnd w:id="70"/>
    <w:bookmarkStart w:name="z83" w:id="71"/>
    <w:p>
      <w:pPr>
        <w:spacing w:after="0"/>
        <w:ind w:left="0"/>
        <w:jc w:val="both"/>
      </w:pPr>
      <w:r>
        <w:rPr>
          <w:rFonts w:ascii="Times New Roman"/>
          <w:b w:val="false"/>
          <w:i w:val="false"/>
          <w:color w:val="000000"/>
          <w:sz w:val="28"/>
        </w:rPr>
        <w:t>
      20) с выжиганием пустошей, надводной растительности, раскорчевкой и уничтожением другой растительности;</w:t>
      </w:r>
    </w:p>
    <w:bookmarkEnd w:id="71"/>
    <w:bookmarkStart w:name="z84" w:id="72"/>
    <w:p>
      <w:pPr>
        <w:spacing w:after="0"/>
        <w:ind w:left="0"/>
        <w:jc w:val="both"/>
      </w:pPr>
      <w:r>
        <w:rPr>
          <w:rFonts w:ascii="Times New Roman"/>
          <w:b w:val="false"/>
          <w:i w:val="false"/>
          <w:color w:val="000000"/>
          <w:sz w:val="28"/>
        </w:rPr>
        <w:t>
      21) с применением самострелов, сжимов, схватов, кляпцев, подрезей, устройством западней, ловчих ям, путем установления крупных капканов без заметных для человека опознавательных знаков, шатров, перевесов, крючков, пик, птичьего клея, выкуриванием, выгоном на гладкий лед, наст, глубокий снег и вязкие солончаки, скошенный тростник, применением капканов при добыче бурого медведя, копытных животных и птиц, охота котлом, подковой;</w:t>
      </w:r>
    </w:p>
    <w:bookmarkEnd w:id="72"/>
    <w:bookmarkStart w:name="z85" w:id="73"/>
    <w:p>
      <w:pPr>
        <w:spacing w:after="0"/>
        <w:ind w:left="0"/>
        <w:jc w:val="both"/>
      </w:pPr>
      <w:r>
        <w:rPr>
          <w:rFonts w:ascii="Times New Roman"/>
          <w:b w:val="false"/>
          <w:i w:val="false"/>
          <w:color w:val="000000"/>
          <w:sz w:val="28"/>
        </w:rPr>
        <w:t>
      22) с применением сетей; выливанием из нор (за исключением отлова животных для их интродукции, реинтродукции, гибридизации или содержания в неволе по согласованию с уполномоченным органом);</w:t>
      </w:r>
    </w:p>
    <w:bookmarkEnd w:id="73"/>
    <w:bookmarkStart w:name="z86" w:id="74"/>
    <w:p>
      <w:pPr>
        <w:spacing w:after="0"/>
        <w:ind w:left="0"/>
        <w:jc w:val="both"/>
      </w:pPr>
      <w:r>
        <w:rPr>
          <w:rFonts w:ascii="Times New Roman"/>
          <w:b w:val="false"/>
          <w:i w:val="false"/>
          <w:color w:val="000000"/>
          <w:sz w:val="28"/>
        </w:rPr>
        <w:t>
      23) с применением взрывных устройств, химических и ядовитых веществ, за исключением применения ядохимикатов при истреблении мышевидных грызунов (сусликов, серых крыс, хомяков), а также в случаях эпизоотии бешенства и других болезней животных по согласованию с уполномоченным органом или его территориальным подразделением;</w:t>
      </w:r>
    </w:p>
    <w:bookmarkEnd w:id="74"/>
    <w:bookmarkStart w:name="z87" w:id="75"/>
    <w:p>
      <w:pPr>
        <w:spacing w:after="0"/>
        <w:ind w:left="0"/>
        <w:jc w:val="both"/>
      </w:pPr>
      <w:r>
        <w:rPr>
          <w:rFonts w:ascii="Times New Roman"/>
          <w:b w:val="false"/>
          <w:i w:val="false"/>
          <w:color w:val="000000"/>
          <w:sz w:val="28"/>
        </w:rPr>
        <w:t>
      24) сверх указанного в разрешении на пользование животным миром или путевке субъекта охотничьего хозяйства количества животных;</w:t>
      </w:r>
    </w:p>
    <w:bookmarkEnd w:id="75"/>
    <w:bookmarkStart w:name="z88" w:id="76"/>
    <w:p>
      <w:pPr>
        <w:spacing w:after="0"/>
        <w:ind w:left="0"/>
        <w:jc w:val="both"/>
      </w:pPr>
      <w:r>
        <w:rPr>
          <w:rFonts w:ascii="Times New Roman"/>
          <w:b w:val="false"/>
          <w:i w:val="false"/>
          <w:color w:val="000000"/>
          <w:sz w:val="28"/>
        </w:rPr>
        <w:t>
      25) на других видов животных, не указанных в разрешении на пользование животным миром или путевке субъекта охотничьего хозяйства;</w:t>
      </w:r>
    </w:p>
    <w:bookmarkEnd w:id="76"/>
    <w:bookmarkStart w:name="z89" w:id="77"/>
    <w:p>
      <w:pPr>
        <w:spacing w:after="0"/>
        <w:ind w:left="0"/>
        <w:jc w:val="both"/>
      </w:pPr>
      <w:r>
        <w:rPr>
          <w:rFonts w:ascii="Times New Roman"/>
          <w:b w:val="false"/>
          <w:i w:val="false"/>
          <w:color w:val="000000"/>
          <w:sz w:val="28"/>
        </w:rPr>
        <w:t>
      26) без путевки субъекта охотничьего хозяйства;</w:t>
      </w:r>
    </w:p>
    <w:bookmarkEnd w:id="77"/>
    <w:bookmarkStart w:name="z90" w:id="78"/>
    <w:p>
      <w:pPr>
        <w:spacing w:after="0"/>
        <w:ind w:left="0"/>
        <w:jc w:val="both"/>
      </w:pPr>
      <w:r>
        <w:rPr>
          <w:rFonts w:ascii="Times New Roman"/>
          <w:b w:val="false"/>
          <w:i w:val="false"/>
          <w:color w:val="000000"/>
          <w:sz w:val="28"/>
        </w:rPr>
        <w:t>
      27) с использованием ловчих хищных птиц, завезенных из других стран, на виды животных, являющихся объектами охоты;</w:t>
      </w:r>
    </w:p>
    <w:bookmarkEnd w:id="78"/>
    <w:bookmarkStart w:name="z91" w:id="79"/>
    <w:p>
      <w:pPr>
        <w:spacing w:after="0"/>
        <w:ind w:left="0"/>
        <w:jc w:val="both"/>
      </w:pPr>
      <w:r>
        <w:rPr>
          <w:rFonts w:ascii="Times New Roman"/>
          <w:b w:val="false"/>
          <w:i w:val="false"/>
          <w:color w:val="000000"/>
          <w:sz w:val="28"/>
        </w:rPr>
        <w:t>
      28) без подсадной утки или чучела при весенней охоте на селезня утки;</w:t>
      </w:r>
    </w:p>
    <w:bookmarkEnd w:id="79"/>
    <w:bookmarkStart w:name="z92" w:id="80"/>
    <w:p>
      <w:pPr>
        <w:spacing w:after="0"/>
        <w:ind w:left="0"/>
        <w:jc w:val="both"/>
      </w:pPr>
      <w:r>
        <w:rPr>
          <w:rFonts w:ascii="Times New Roman"/>
          <w:b w:val="false"/>
          <w:i w:val="false"/>
          <w:color w:val="000000"/>
          <w:sz w:val="28"/>
        </w:rPr>
        <w:t>
      29) без сопровождения егеря или государственного инспектора по охране, воспроизводству и использованию животного мира на копытных животных и бурого медведя;</w:t>
      </w:r>
    </w:p>
    <w:bookmarkEnd w:id="80"/>
    <w:bookmarkStart w:name="z93" w:id="81"/>
    <w:p>
      <w:pPr>
        <w:spacing w:after="0"/>
        <w:ind w:left="0"/>
        <w:jc w:val="both"/>
      </w:pPr>
      <w:r>
        <w:rPr>
          <w:rFonts w:ascii="Times New Roman"/>
          <w:b w:val="false"/>
          <w:i w:val="false"/>
          <w:color w:val="000000"/>
          <w:sz w:val="28"/>
        </w:rPr>
        <w:t>
      30) в любительских (спортивных) целях на сурка с применением нарезного оружия калибром пять целых шесть десятых, миллиметров под патрон бокового (кольцевого) воспламенения;</w:t>
      </w:r>
    </w:p>
    <w:bookmarkEnd w:id="81"/>
    <w:bookmarkStart w:name="z94" w:id="82"/>
    <w:p>
      <w:pPr>
        <w:spacing w:after="0"/>
        <w:ind w:left="0"/>
        <w:jc w:val="both"/>
      </w:pPr>
      <w:r>
        <w:rPr>
          <w:rFonts w:ascii="Times New Roman"/>
          <w:b w:val="false"/>
          <w:i w:val="false"/>
          <w:color w:val="000000"/>
          <w:sz w:val="28"/>
        </w:rPr>
        <w:t>
      31) в зонах покоя и воспроизводственных участках.</w:t>
      </w:r>
    </w:p>
    <w:bookmarkEnd w:id="82"/>
    <w:bookmarkStart w:name="z95" w:id="83"/>
    <w:p>
      <w:pPr>
        <w:spacing w:after="0"/>
        <w:ind w:left="0"/>
        <w:jc w:val="both"/>
      </w:pPr>
      <w:r>
        <w:rPr>
          <w:rFonts w:ascii="Times New Roman"/>
          <w:b w:val="false"/>
          <w:i w:val="false"/>
          <w:color w:val="000000"/>
          <w:sz w:val="28"/>
        </w:rPr>
        <w:t xml:space="preserve">
      19. В целях сохранения популяций животных, обеспечения благоприятных условий их воспроизводства и получения хозяйственной выгоды в Республике Казахстан устанавливаются сроки проведения охоты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(далее – сроки проведения охоты).</w:t>
      </w:r>
    </w:p>
    <w:bookmarkEnd w:id="83"/>
    <w:bookmarkStart w:name="z96" w:id="84"/>
    <w:p>
      <w:pPr>
        <w:spacing w:after="0"/>
        <w:ind w:left="0"/>
        <w:jc w:val="both"/>
      </w:pPr>
      <w:r>
        <w:rPr>
          <w:rFonts w:ascii="Times New Roman"/>
          <w:b w:val="false"/>
          <w:i w:val="false"/>
          <w:color w:val="000000"/>
          <w:sz w:val="28"/>
        </w:rPr>
        <w:t xml:space="preserve">
      Территориальные подразделения ведомства принимают решение об открытии охоты, и о ее переносе на более ранний или более поздний срок до 15 календарных дней от установленных сроков проведения охоты указанных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bookmarkEnd w:id="84"/>
    <w:bookmarkStart w:name="z97" w:id="8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13 мая 2015 года № 18-2/434 "Об утверждении Правил интродукции и реинтродукции животных" (зарегистрирован в Реестре государственной регистрации нормативных правовых актов под № 11346, опубликован 24 июня 2015 года в информационно-правовой системе "Әділет"):</w:t>
      </w:r>
    </w:p>
    <w:bookmarkEnd w:id="85"/>
    <w:bookmarkStart w:name="z98" w:id="86"/>
    <w:p>
      <w:pPr>
        <w:spacing w:after="0"/>
        <w:ind w:left="0"/>
        <w:jc w:val="both"/>
      </w:pPr>
      <w:r>
        <w:rPr>
          <w:rFonts w:ascii="Times New Roman"/>
          <w:b w:val="false"/>
          <w:i w:val="false"/>
          <w:color w:val="000000"/>
          <w:sz w:val="28"/>
        </w:rPr>
        <w:t>
      заголовок изложить в следующей редакции:</w:t>
      </w:r>
    </w:p>
    <w:bookmarkEnd w:id="86"/>
    <w:bookmarkStart w:name="z99" w:id="87"/>
    <w:p>
      <w:pPr>
        <w:spacing w:after="0"/>
        <w:ind w:left="0"/>
        <w:jc w:val="both"/>
      </w:pPr>
      <w:r>
        <w:rPr>
          <w:rFonts w:ascii="Times New Roman"/>
          <w:b w:val="false"/>
          <w:i w:val="false"/>
          <w:color w:val="000000"/>
          <w:sz w:val="28"/>
        </w:rPr>
        <w:t>
      "Об утверждении Правил интродукции, реинтродукции и гибридизации животных";</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1" w:id="88"/>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интродукции, реинтродукции и гибридизации животных.";</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интродукции и реинтродукции животных,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Перечню.</w:t>
      </w:r>
    </w:p>
    <w:bookmarkStart w:name="z103" w:id="8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сельского хозяйства Республики Казахстан от 29 мая 2015 года № 18-2/501 "Об утверждении Правил ведения охотничьего хозяйства" (зарегистрирован в Реестре государственной регистрации нормативных правовых актов под № 11551, опубликован 15 июля 2015 года в информационно-правовой системе "Әділет"): </w:t>
      </w:r>
    </w:p>
    <w:bookmarkEnd w:id="89"/>
    <w:bookmarkStart w:name="z104"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охотничьего хозяйства, утвержденных указанным приказом:</w:t>
      </w:r>
    </w:p>
    <w:bookmarkEnd w:id="90"/>
    <w:bookmarkStart w:name="z105" w:id="9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91"/>
    <w:bookmarkStart w:name="z106" w:id="92"/>
    <w:p>
      <w:pPr>
        <w:spacing w:after="0"/>
        <w:ind w:left="0"/>
        <w:jc w:val="both"/>
      </w:pPr>
      <w:r>
        <w:rPr>
          <w:rFonts w:ascii="Times New Roman"/>
          <w:b w:val="false"/>
          <w:i w:val="false"/>
          <w:color w:val="000000"/>
          <w:sz w:val="28"/>
        </w:rPr>
        <w:t>
      "Глава 1. Общие положения";</w:t>
      </w:r>
    </w:p>
    <w:bookmarkEnd w:id="92"/>
    <w:bookmarkStart w:name="z107" w:id="93"/>
    <w:p>
      <w:pPr>
        <w:spacing w:after="0"/>
        <w:ind w:left="0"/>
        <w:jc w:val="both"/>
      </w:pPr>
      <w:r>
        <w:rPr>
          <w:rFonts w:ascii="Times New Roman"/>
          <w:b w:val="false"/>
          <w:i w:val="false"/>
          <w:color w:val="000000"/>
          <w:sz w:val="28"/>
        </w:rPr>
        <w:t xml:space="preserve">
      дополнить пунктом 6-1 следующего содержания: </w:t>
      </w:r>
    </w:p>
    <w:bookmarkEnd w:id="93"/>
    <w:bookmarkStart w:name="z108" w:id="94"/>
    <w:p>
      <w:pPr>
        <w:spacing w:after="0"/>
        <w:ind w:left="0"/>
        <w:jc w:val="both"/>
      </w:pPr>
      <w:r>
        <w:rPr>
          <w:rFonts w:ascii="Times New Roman"/>
          <w:b w:val="false"/>
          <w:i w:val="false"/>
          <w:color w:val="000000"/>
          <w:sz w:val="28"/>
        </w:rPr>
        <w:t>
      "6-1. Договор на ведение охотничьего хозяйства прекращается в случаях:</w:t>
      </w:r>
    </w:p>
    <w:bookmarkEnd w:id="94"/>
    <w:bookmarkStart w:name="z109" w:id="95"/>
    <w:p>
      <w:pPr>
        <w:spacing w:after="0"/>
        <w:ind w:left="0"/>
        <w:jc w:val="both"/>
      </w:pPr>
      <w:r>
        <w:rPr>
          <w:rFonts w:ascii="Times New Roman"/>
          <w:b w:val="false"/>
          <w:i w:val="false"/>
          <w:color w:val="000000"/>
          <w:sz w:val="28"/>
        </w:rPr>
        <w:t>
      1) добровольного отказа от ведения охотничьего хозяйства;</w:t>
      </w:r>
    </w:p>
    <w:bookmarkEnd w:id="95"/>
    <w:bookmarkStart w:name="z110" w:id="96"/>
    <w:p>
      <w:pPr>
        <w:spacing w:after="0"/>
        <w:ind w:left="0"/>
        <w:jc w:val="both"/>
      </w:pPr>
      <w:r>
        <w:rPr>
          <w:rFonts w:ascii="Times New Roman"/>
          <w:b w:val="false"/>
          <w:i w:val="false"/>
          <w:color w:val="000000"/>
          <w:sz w:val="28"/>
        </w:rPr>
        <w:t>
      2) истечения срока действия договора на ведение охотничьего хозяйства;</w:t>
      </w:r>
    </w:p>
    <w:bookmarkEnd w:id="96"/>
    <w:bookmarkStart w:name="z111" w:id="97"/>
    <w:p>
      <w:pPr>
        <w:spacing w:after="0"/>
        <w:ind w:left="0"/>
        <w:jc w:val="both"/>
      </w:pPr>
      <w:r>
        <w:rPr>
          <w:rFonts w:ascii="Times New Roman"/>
          <w:b w:val="false"/>
          <w:i w:val="false"/>
          <w:color w:val="000000"/>
          <w:sz w:val="28"/>
        </w:rPr>
        <w:t xml:space="preserve">
      3) прекращения деятельности субъектов охотничьего хозяйства; </w:t>
      </w:r>
    </w:p>
    <w:bookmarkEnd w:id="97"/>
    <w:bookmarkStart w:name="z112" w:id="98"/>
    <w:p>
      <w:pPr>
        <w:spacing w:after="0"/>
        <w:ind w:left="0"/>
        <w:jc w:val="both"/>
      </w:pPr>
      <w:r>
        <w:rPr>
          <w:rFonts w:ascii="Times New Roman"/>
          <w:b w:val="false"/>
          <w:i w:val="false"/>
          <w:color w:val="000000"/>
          <w:sz w:val="28"/>
        </w:rPr>
        <w:t>
      4) систематического нарушения условий договора на ведение охотничьего хозяйства;</w:t>
      </w:r>
    </w:p>
    <w:bookmarkEnd w:id="98"/>
    <w:bookmarkStart w:name="z113" w:id="99"/>
    <w:p>
      <w:pPr>
        <w:spacing w:after="0"/>
        <w:ind w:left="0"/>
        <w:jc w:val="both"/>
      </w:pPr>
      <w:r>
        <w:rPr>
          <w:rFonts w:ascii="Times New Roman"/>
          <w:b w:val="false"/>
          <w:i w:val="false"/>
          <w:color w:val="000000"/>
          <w:sz w:val="28"/>
        </w:rPr>
        <w:t>
      5) систематического нарушения требований законодательства Республики Казахстан в области охраны, воспроизводства и использования животного мира;</w:t>
      </w:r>
    </w:p>
    <w:bookmarkEnd w:id="99"/>
    <w:bookmarkStart w:name="z114" w:id="100"/>
    <w:p>
      <w:pPr>
        <w:spacing w:after="0"/>
        <w:ind w:left="0"/>
        <w:jc w:val="both"/>
      </w:pPr>
      <w:r>
        <w:rPr>
          <w:rFonts w:ascii="Times New Roman"/>
          <w:b w:val="false"/>
          <w:i w:val="false"/>
          <w:color w:val="000000"/>
          <w:sz w:val="28"/>
        </w:rPr>
        <w:t xml:space="preserve">
      6) изъятия земельных участков, на которых произведено закрепление охотничьих угодий, для государственных нужд в порядке, определенным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w:t>
      </w:r>
    </w:p>
    <w:bookmarkEnd w:id="100"/>
    <w:bookmarkStart w:name="z115" w:id="10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01"/>
    <w:bookmarkStart w:name="z116" w:id="102"/>
    <w:p>
      <w:pPr>
        <w:spacing w:after="0"/>
        <w:ind w:left="0"/>
        <w:jc w:val="both"/>
      </w:pPr>
      <w:r>
        <w:rPr>
          <w:rFonts w:ascii="Times New Roman"/>
          <w:b w:val="false"/>
          <w:i w:val="false"/>
          <w:color w:val="000000"/>
          <w:sz w:val="28"/>
        </w:rPr>
        <w:t>
      "Глава 2. Организация учета численности, сбора сведений для мониторинга объектов животного мира";</w:t>
      </w:r>
    </w:p>
    <w:bookmarkEnd w:id="102"/>
    <w:bookmarkStart w:name="z117" w:id="10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03"/>
    <w:bookmarkStart w:name="z118" w:id="104"/>
    <w:p>
      <w:pPr>
        <w:spacing w:after="0"/>
        <w:ind w:left="0"/>
        <w:jc w:val="both"/>
      </w:pPr>
      <w:r>
        <w:rPr>
          <w:rFonts w:ascii="Times New Roman"/>
          <w:b w:val="false"/>
          <w:i w:val="false"/>
          <w:color w:val="000000"/>
          <w:sz w:val="28"/>
        </w:rPr>
        <w:t>
      "Глава 3. Охрана объектов животного мира";</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20" w:id="105"/>
    <w:p>
      <w:pPr>
        <w:spacing w:after="0"/>
        <w:ind w:left="0"/>
        <w:jc w:val="both"/>
      </w:pPr>
      <w:r>
        <w:rPr>
          <w:rFonts w:ascii="Times New Roman"/>
          <w:b w:val="false"/>
          <w:i w:val="false"/>
          <w:color w:val="000000"/>
          <w:sz w:val="28"/>
        </w:rPr>
        <w:t>
      "11. Охрана объектов животного мира в закрепленных охотничьих хозяйствах осуществляется путем:</w:t>
      </w:r>
    </w:p>
    <w:bookmarkEnd w:id="105"/>
    <w:bookmarkStart w:name="z121" w:id="106"/>
    <w:p>
      <w:pPr>
        <w:spacing w:after="0"/>
        <w:ind w:left="0"/>
        <w:jc w:val="both"/>
      </w:pPr>
      <w:r>
        <w:rPr>
          <w:rFonts w:ascii="Times New Roman"/>
          <w:b w:val="false"/>
          <w:i w:val="false"/>
          <w:color w:val="000000"/>
          <w:sz w:val="28"/>
        </w:rPr>
        <w:t>
      1) установления и соблюдения правил, норм и нормативов по охране, воспроизводству и использованию объектов животного мира;</w:t>
      </w:r>
    </w:p>
    <w:bookmarkEnd w:id="106"/>
    <w:bookmarkStart w:name="z122" w:id="107"/>
    <w:p>
      <w:pPr>
        <w:spacing w:after="0"/>
        <w:ind w:left="0"/>
        <w:jc w:val="both"/>
      </w:pPr>
      <w:r>
        <w:rPr>
          <w:rFonts w:ascii="Times New Roman"/>
          <w:b w:val="false"/>
          <w:i w:val="false"/>
          <w:color w:val="000000"/>
          <w:sz w:val="28"/>
        </w:rPr>
        <w:t>
      2) установления ограничений и запретов на пользование животным миром;</w:t>
      </w:r>
    </w:p>
    <w:bookmarkEnd w:id="107"/>
    <w:bookmarkStart w:name="z123" w:id="108"/>
    <w:p>
      <w:pPr>
        <w:spacing w:after="0"/>
        <w:ind w:left="0"/>
        <w:jc w:val="both"/>
      </w:pPr>
      <w:r>
        <w:rPr>
          <w:rFonts w:ascii="Times New Roman"/>
          <w:b w:val="false"/>
          <w:i w:val="false"/>
          <w:color w:val="000000"/>
          <w:sz w:val="28"/>
        </w:rPr>
        <w:t>
      3) охраны ценных, редких и находящихся под угрозой исчезновения видов животных;</w:t>
      </w:r>
    </w:p>
    <w:bookmarkEnd w:id="108"/>
    <w:bookmarkStart w:name="z124" w:id="109"/>
    <w:p>
      <w:pPr>
        <w:spacing w:after="0"/>
        <w:ind w:left="0"/>
        <w:jc w:val="both"/>
      </w:pPr>
      <w:r>
        <w:rPr>
          <w:rFonts w:ascii="Times New Roman"/>
          <w:b w:val="false"/>
          <w:i w:val="false"/>
          <w:color w:val="000000"/>
          <w:sz w:val="28"/>
        </w:rPr>
        <w:t>
      4) предотвращения нарушений установленных правил пользования животным миром;</w:t>
      </w:r>
    </w:p>
    <w:bookmarkEnd w:id="109"/>
    <w:bookmarkStart w:name="z125" w:id="110"/>
    <w:p>
      <w:pPr>
        <w:spacing w:after="0"/>
        <w:ind w:left="0"/>
        <w:jc w:val="both"/>
      </w:pPr>
      <w:r>
        <w:rPr>
          <w:rFonts w:ascii="Times New Roman"/>
          <w:b w:val="false"/>
          <w:i w:val="false"/>
          <w:color w:val="000000"/>
          <w:sz w:val="28"/>
        </w:rPr>
        <w:t>
      5) организации охраны среды обитания, условий размножения, путей миграции и мест концентрации животных;</w:t>
      </w:r>
    </w:p>
    <w:bookmarkEnd w:id="110"/>
    <w:bookmarkStart w:name="z126" w:id="111"/>
    <w:p>
      <w:pPr>
        <w:spacing w:after="0"/>
        <w:ind w:left="0"/>
        <w:jc w:val="both"/>
      </w:pPr>
      <w:r>
        <w:rPr>
          <w:rFonts w:ascii="Times New Roman"/>
          <w:b w:val="false"/>
          <w:i w:val="false"/>
          <w:color w:val="000000"/>
          <w:sz w:val="28"/>
        </w:rPr>
        <w:t>
      6) закрепления территорий, акваторий за пользователями животным миром с возложением на них обязанностей по охране объектов животного мира;</w:t>
      </w:r>
    </w:p>
    <w:bookmarkEnd w:id="111"/>
    <w:bookmarkStart w:name="z127" w:id="112"/>
    <w:p>
      <w:pPr>
        <w:spacing w:after="0"/>
        <w:ind w:left="0"/>
        <w:jc w:val="both"/>
      </w:pPr>
      <w:r>
        <w:rPr>
          <w:rFonts w:ascii="Times New Roman"/>
          <w:b w:val="false"/>
          <w:i w:val="false"/>
          <w:color w:val="000000"/>
          <w:sz w:val="28"/>
        </w:rPr>
        <w:t>
      7) создания особо охраняемых природных территорий;</w:t>
      </w:r>
    </w:p>
    <w:bookmarkEnd w:id="112"/>
    <w:bookmarkStart w:name="z128" w:id="113"/>
    <w:p>
      <w:pPr>
        <w:spacing w:after="0"/>
        <w:ind w:left="0"/>
        <w:jc w:val="both"/>
      </w:pPr>
      <w:r>
        <w:rPr>
          <w:rFonts w:ascii="Times New Roman"/>
          <w:b w:val="false"/>
          <w:i w:val="false"/>
          <w:color w:val="000000"/>
          <w:sz w:val="28"/>
        </w:rPr>
        <w:t>
      8) искусственного разведения видов животных;</w:t>
      </w:r>
    </w:p>
    <w:bookmarkEnd w:id="113"/>
    <w:bookmarkStart w:name="z129" w:id="114"/>
    <w:p>
      <w:pPr>
        <w:spacing w:after="0"/>
        <w:ind w:left="0"/>
        <w:jc w:val="both"/>
      </w:pPr>
      <w:r>
        <w:rPr>
          <w:rFonts w:ascii="Times New Roman"/>
          <w:b w:val="false"/>
          <w:i w:val="false"/>
          <w:color w:val="000000"/>
          <w:sz w:val="28"/>
        </w:rPr>
        <w:t>
      9) оказания помощи животным в случае заболеваний, угрозы гибели при стихийных бедствиях и вследствие других причин;</w:t>
      </w:r>
    </w:p>
    <w:bookmarkEnd w:id="114"/>
    <w:bookmarkStart w:name="z130" w:id="115"/>
    <w:p>
      <w:pPr>
        <w:spacing w:after="0"/>
        <w:ind w:left="0"/>
        <w:jc w:val="both"/>
      </w:pPr>
      <w:r>
        <w:rPr>
          <w:rFonts w:ascii="Times New Roman"/>
          <w:b w:val="false"/>
          <w:i w:val="false"/>
          <w:color w:val="000000"/>
          <w:sz w:val="28"/>
        </w:rPr>
        <w:t>
      10) организации научных исследований в области охраны, воспроизводства и использования животного мира;</w:t>
      </w:r>
    </w:p>
    <w:bookmarkEnd w:id="115"/>
    <w:bookmarkStart w:name="z131" w:id="116"/>
    <w:p>
      <w:pPr>
        <w:spacing w:after="0"/>
        <w:ind w:left="0"/>
        <w:jc w:val="both"/>
      </w:pPr>
      <w:r>
        <w:rPr>
          <w:rFonts w:ascii="Times New Roman"/>
          <w:b w:val="false"/>
          <w:i w:val="false"/>
          <w:color w:val="000000"/>
          <w:sz w:val="28"/>
        </w:rPr>
        <w:t>
      11) пропаганды идей охраны и устойчивого использования объектов животного мира;</w:t>
      </w:r>
    </w:p>
    <w:bookmarkEnd w:id="116"/>
    <w:bookmarkStart w:name="z132" w:id="117"/>
    <w:p>
      <w:pPr>
        <w:spacing w:after="0"/>
        <w:ind w:left="0"/>
        <w:jc w:val="both"/>
      </w:pPr>
      <w:r>
        <w:rPr>
          <w:rFonts w:ascii="Times New Roman"/>
          <w:b w:val="false"/>
          <w:i w:val="false"/>
          <w:color w:val="000000"/>
          <w:sz w:val="28"/>
        </w:rPr>
        <w:t>
      12) стимулирования деятельности физических и юридических лиц по охране животного мира;</w:t>
      </w:r>
    </w:p>
    <w:bookmarkEnd w:id="117"/>
    <w:bookmarkStart w:name="z133" w:id="118"/>
    <w:p>
      <w:pPr>
        <w:spacing w:after="0"/>
        <w:ind w:left="0"/>
        <w:jc w:val="both"/>
      </w:pPr>
      <w:r>
        <w:rPr>
          <w:rFonts w:ascii="Times New Roman"/>
          <w:b w:val="false"/>
          <w:i w:val="false"/>
          <w:color w:val="000000"/>
          <w:sz w:val="28"/>
        </w:rPr>
        <w:t>
      13) воспитания граждан в духе гуманного и бережного отношения к животному миру.";</w:t>
      </w:r>
    </w:p>
    <w:bookmarkEnd w:id="118"/>
    <w:bookmarkStart w:name="z134" w:id="11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19"/>
    <w:bookmarkStart w:name="z135" w:id="120"/>
    <w:p>
      <w:pPr>
        <w:spacing w:after="0"/>
        <w:ind w:left="0"/>
        <w:jc w:val="both"/>
      </w:pPr>
      <w:r>
        <w:rPr>
          <w:rFonts w:ascii="Times New Roman"/>
          <w:b w:val="false"/>
          <w:i w:val="false"/>
          <w:color w:val="000000"/>
          <w:sz w:val="28"/>
        </w:rPr>
        <w:t>
      "Глава 4. Егерская служба охотничьих хозяйств";</w:t>
      </w:r>
    </w:p>
    <w:bookmarkEnd w:id="120"/>
    <w:bookmarkStart w:name="z136" w:id="12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121"/>
    <w:bookmarkStart w:name="z137" w:id="122"/>
    <w:p>
      <w:pPr>
        <w:spacing w:after="0"/>
        <w:ind w:left="0"/>
        <w:jc w:val="both"/>
      </w:pPr>
      <w:r>
        <w:rPr>
          <w:rFonts w:ascii="Times New Roman"/>
          <w:b w:val="false"/>
          <w:i w:val="false"/>
          <w:color w:val="000000"/>
          <w:sz w:val="28"/>
        </w:rPr>
        <w:t>
      "Глава 5. Воспроизводство животного мира в закрепленных охотничьих хозяйствах";</w:t>
      </w:r>
    </w:p>
    <w:bookmarkEnd w:id="122"/>
    <w:bookmarkStart w:name="z138" w:id="12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123"/>
    <w:bookmarkStart w:name="z139" w:id="124"/>
    <w:p>
      <w:pPr>
        <w:spacing w:after="0"/>
        <w:ind w:left="0"/>
        <w:jc w:val="both"/>
      </w:pPr>
      <w:r>
        <w:rPr>
          <w:rFonts w:ascii="Times New Roman"/>
          <w:b w:val="false"/>
          <w:i w:val="false"/>
          <w:color w:val="000000"/>
          <w:sz w:val="28"/>
        </w:rPr>
        <w:t>
      "Глава 6. Пользование животным миром".</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и дополнения</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2015 года № 18-2/434</w:t>
            </w:r>
          </w:p>
        </w:tc>
      </w:tr>
    </w:tbl>
    <w:bookmarkStart w:name="z141" w:id="125"/>
    <w:p>
      <w:pPr>
        <w:spacing w:after="0"/>
        <w:ind w:left="0"/>
        <w:jc w:val="left"/>
      </w:pPr>
      <w:r>
        <w:rPr>
          <w:rFonts w:ascii="Times New Roman"/>
          <w:b/>
          <w:i w:val="false"/>
          <w:color w:val="000000"/>
        </w:rPr>
        <w:t xml:space="preserve"> Правила интродукции, реинтродукции и гибридизации животных</w:t>
      </w:r>
    </w:p>
    <w:bookmarkEnd w:id="125"/>
    <w:bookmarkStart w:name="z142" w:id="126"/>
    <w:p>
      <w:pPr>
        <w:spacing w:after="0"/>
        <w:ind w:left="0"/>
        <w:jc w:val="left"/>
      </w:pPr>
      <w:r>
        <w:rPr>
          <w:rFonts w:ascii="Times New Roman"/>
          <w:b/>
          <w:i w:val="false"/>
          <w:color w:val="000000"/>
        </w:rPr>
        <w:t xml:space="preserve"> Глава 1. Общие положения</w:t>
      </w:r>
    </w:p>
    <w:bookmarkEnd w:id="126"/>
    <w:bookmarkStart w:name="z143" w:id="127"/>
    <w:p>
      <w:pPr>
        <w:spacing w:after="0"/>
        <w:ind w:left="0"/>
        <w:jc w:val="both"/>
      </w:pPr>
      <w:r>
        <w:rPr>
          <w:rFonts w:ascii="Times New Roman"/>
          <w:b w:val="false"/>
          <w:i w:val="false"/>
          <w:color w:val="000000"/>
          <w:sz w:val="28"/>
        </w:rPr>
        <w:t xml:space="preserve">
      1. Настоящие Правила интродукции, реинтродукции и гибридизации животных (далее - Правила) разработаны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пункта 1 статьи 9 Закона Республики Казахстан от 9 июля 2004 года "Об охране, воспроизводстве и использовании животного мира" (далее - Закон) и устанавливают порядок интродукции, реинтродукции и гибридизации животных. </w:t>
      </w:r>
    </w:p>
    <w:bookmarkEnd w:id="127"/>
    <w:bookmarkStart w:name="z144" w:id="12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8"/>
    <w:bookmarkStart w:name="z145" w:id="129"/>
    <w:p>
      <w:pPr>
        <w:spacing w:after="0"/>
        <w:ind w:left="0"/>
        <w:jc w:val="both"/>
      </w:pPr>
      <w:r>
        <w:rPr>
          <w:rFonts w:ascii="Times New Roman"/>
          <w:b w:val="false"/>
          <w:i w:val="false"/>
          <w:color w:val="000000"/>
          <w:sz w:val="28"/>
        </w:rPr>
        <w:t>
      1) гибридизация животных - скрещивание особей разных видов или пород животных с целью получения особей с лучшими хозяйственно полезными признаками или свойствами;</w:t>
      </w:r>
    </w:p>
    <w:bookmarkEnd w:id="129"/>
    <w:bookmarkStart w:name="z146" w:id="130"/>
    <w:p>
      <w:pPr>
        <w:spacing w:after="0"/>
        <w:ind w:left="0"/>
        <w:jc w:val="both"/>
      </w:pPr>
      <w:r>
        <w:rPr>
          <w:rFonts w:ascii="Times New Roman"/>
          <w:b w:val="false"/>
          <w:i w:val="false"/>
          <w:color w:val="000000"/>
          <w:sz w:val="28"/>
        </w:rPr>
        <w:t>
      2) интродукция животных - преднамеренное или случайное распространение особей видов животных за пределы ареалов (областей распространения) в новые для них места, где ранее эти виды не обитали;</w:t>
      </w:r>
    </w:p>
    <w:bookmarkEnd w:id="130"/>
    <w:bookmarkStart w:name="z147" w:id="131"/>
    <w:p>
      <w:pPr>
        <w:spacing w:after="0"/>
        <w:ind w:left="0"/>
        <w:jc w:val="both"/>
      </w:pPr>
      <w:r>
        <w:rPr>
          <w:rFonts w:ascii="Times New Roman"/>
          <w:b w:val="false"/>
          <w:i w:val="false"/>
          <w:color w:val="000000"/>
          <w:sz w:val="28"/>
        </w:rPr>
        <w:t>
      3) реинтродукция животных - преднамеренное переселение особей видов животных в прежние места обитания;</w:t>
      </w:r>
    </w:p>
    <w:bookmarkEnd w:id="131"/>
    <w:bookmarkStart w:name="z148" w:id="132"/>
    <w:p>
      <w:pPr>
        <w:spacing w:after="0"/>
        <w:ind w:left="0"/>
        <w:jc w:val="both"/>
      </w:pPr>
      <w:r>
        <w:rPr>
          <w:rFonts w:ascii="Times New Roman"/>
          <w:b w:val="false"/>
          <w:i w:val="false"/>
          <w:color w:val="000000"/>
          <w:sz w:val="28"/>
        </w:rPr>
        <w:t>
      4) территориальное подразделение - территориальное подразделение Комитета лесного хозяйства и животного мира Министерства сельского хозяйства Республики Казахстан.</w:t>
      </w:r>
    </w:p>
    <w:bookmarkEnd w:id="132"/>
    <w:bookmarkStart w:name="z149" w:id="133"/>
    <w:p>
      <w:pPr>
        <w:spacing w:after="0"/>
        <w:ind w:left="0"/>
        <w:jc w:val="left"/>
      </w:pPr>
      <w:r>
        <w:rPr>
          <w:rFonts w:ascii="Times New Roman"/>
          <w:b/>
          <w:i w:val="false"/>
          <w:color w:val="000000"/>
        </w:rPr>
        <w:t xml:space="preserve"> Глава 2. Порядок интродукции, реинтродукции и гибридизации животных</w:t>
      </w:r>
    </w:p>
    <w:bookmarkEnd w:id="133"/>
    <w:bookmarkStart w:name="z150" w:id="134"/>
    <w:p>
      <w:pPr>
        <w:spacing w:after="0"/>
        <w:ind w:left="0"/>
        <w:jc w:val="both"/>
      </w:pPr>
      <w:r>
        <w:rPr>
          <w:rFonts w:ascii="Times New Roman"/>
          <w:b w:val="false"/>
          <w:i w:val="false"/>
          <w:color w:val="000000"/>
          <w:sz w:val="28"/>
        </w:rPr>
        <w:t>
      3. Основанием для интродукции является необходимость преднамеренного распространения особей видов животных за пределы ареалов в новые для них места обитания с целью:</w:t>
      </w:r>
    </w:p>
    <w:bookmarkEnd w:id="134"/>
    <w:bookmarkStart w:name="z151" w:id="135"/>
    <w:p>
      <w:pPr>
        <w:spacing w:after="0"/>
        <w:ind w:left="0"/>
        <w:jc w:val="both"/>
      </w:pPr>
      <w:r>
        <w:rPr>
          <w:rFonts w:ascii="Times New Roman"/>
          <w:b w:val="false"/>
          <w:i w:val="false"/>
          <w:color w:val="000000"/>
          <w:sz w:val="28"/>
        </w:rPr>
        <w:t>
      1) увеличения численности;</w:t>
      </w:r>
    </w:p>
    <w:bookmarkEnd w:id="135"/>
    <w:bookmarkStart w:name="z152" w:id="136"/>
    <w:p>
      <w:pPr>
        <w:spacing w:after="0"/>
        <w:ind w:left="0"/>
        <w:jc w:val="both"/>
      </w:pPr>
      <w:r>
        <w:rPr>
          <w:rFonts w:ascii="Times New Roman"/>
          <w:b w:val="false"/>
          <w:i w:val="false"/>
          <w:color w:val="000000"/>
          <w:sz w:val="28"/>
        </w:rPr>
        <w:t>
      2) вселения нового вида животного в местную фауну;</w:t>
      </w:r>
    </w:p>
    <w:bookmarkEnd w:id="136"/>
    <w:bookmarkStart w:name="z153" w:id="137"/>
    <w:p>
      <w:pPr>
        <w:spacing w:after="0"/>
        <w:ind w:left="0"/>
        <w:jc w:val="both"/>
      </w:pPr>
      <w:r>
        <w:rPr>
          <w:rFonts w:ascii="Times New Roman"/>
          <w:b w:val="false"/>
          <w:i w:val="false"/>
          <w:color w:val="000000"/>
          <w:sz w:val="28"/>
        </w:rPr>
        <w:t>
      3) использования полезных свойств животного.</w:t>
      </w:r>
    </w:p>
    <w:bookmarkEnd w:id="137"/>
    <w:bookmarkStart w:name="z154" w:id="138"/>
    <w:p>
      <w:pPr>
        <w:spacing w:after="0"/>
        <w:ind w:left="0"/>
        <w:jc w:val="both"/>
      </w:pPr>
      <w:r>
        <w:rPr>
          <w:rFonts w:ascii="Times New Roman"/>
          <w:b w:val="false"/>
          <w:i w:val="false"/>
          <w:color w:val="000000"/>
          <w:sz w:val="28"/>
        </w:rPr>
        <w:t>
      4. Основанием для реинтродукции является необходимость преднамеренного переселения особей видов животных в прежние места их обитания с целью:</w:t>
      </w:r>
    </w:p>
    <w:bookmarkEnd w:id="138"/>
    <w:bookmarkStart w:name="z155" w:id="139"/>
    <w:p>
      <w:pPr>
        <w:spacing w:after="0"/>
        <w:ind w:left="0"/>
        <w:jc w:val="both"/>
      </w:pPr>
      <w:r>
        <w:rPr>
          <w:rFonts w:ascii="Times New Roman"/>
          <w:b w:val="false"/>
          <w:i w:val="false"/>
          <w:color w:val="000000"/>
          <w:sz w:val="28"/>
        </w:rPr>
        <w:t>
      1) возврата ранее обитавших видов;</w:t>
      </w:r>
    </w:p>
    <w:bookmarkEnd w:id="139"/>
    <w:bookmarkStart w:name="z156" w:id="140"/>
    <w:p>
      <w:pPr>
        <w:spacing w:after="0"/>
        <w:ind w:left="0"/>
        <w:jc w:val="both"/>
      </w:pPr>
      <w:r>
        <w:rPr>
          <w:rFonts w:ascii="Times New Roman"/>
          <w:b w:val="false"/>
          <w:i w:val="false"/>
          <w:color w:val="000000"/>
          <w:sz w:val="28"/>
        </w:rPr>
        <w:t>
      2) восстановления численности;</w:t>
      </w:r>
    </w:p>
    <w:bookmarkEnd w:id="140"/>
    <w:bookmarkStart w:name="z157" w:id="141"/>
    <w:p>
      <w:pPr>
        <w:spacing w:after="0"/>
        <w:ind w:left="0"/>
        <w:jc w:val="both"/>
      </w:pPr>
      <w:r>
        <w:rPr>
          <w:rFonts w:ascii="Times New Roman"/>
          <w:b w:val="false"/>
          <w:i w:val="false"/>
          <w:color w:val="000000"/>
          <w:sz w:val="28"/>
        </w:rPr>
        <w:t>
      3) улучшения репродуктивности.</w:t>
      </w:r>
    </w:p>
    <w:bookmarkEnd w:id="141"/>
    <w:bookmarkStart w:name="z158" w:id="142"/>
    <w:p>
      <w:pPr>
        <w:spacing w:after="0"/>
        <w:ind w:left="0"/>
        <w:jc w:val="both"/>
      </w:pPr>
      <w:r>
        <w:rPr>
          <w:rFonts w:ascii="Times New Roman"/>
          <w:b w:val="false"/>
          <w:i w:val="false"/>
          <w:color w:val="000000"/>
          <w:sz w:val="28"/>
        </w:rPr>
        <w:t>
      5. Основанием для гибридизации является необходимость получения особей с лучшими хозяйственно полезными признаками или свойствами путем скрещивания особей разных видов или пород животных.</w:t>
      </w:r>
    </w:p>
    <w:bookmarkEnd w:id="142"/>
    <w:bookmarkStart w:name="z159" w:id="143"/>
    <w:p>
      <w:pPr>
        <w:spacing w:after="0"/>
        <w:ind w:left="0"/>
        <w:jc w:val="both"/>
      </w:pPr>
      <w:r>
        <w:rPr>
          <w:rFonts w:ascii="Times New Roman"/>
          <w:b w:val="false"/>
          <w:i w:val="false"/>
          <w:color w:val="000000"/>
          <w:sz w:val="28"/>
        </w:rPr>
        <w:t xml:space="preserve">
      6. Интродукция, реинтродукция и гибридизация видов животных, ввоз в Республику Казахстан и вывоз из Республики Казахстан животных осуществляются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от 9 января 2007 года.</w:t>
      </w:r>
    </w:p>
    <w:bookmarkEnd w:id="143"/>
    <w:bookmarkStart w:name="z160" w:id="144"/>
    <w:p>
      <w:pPr>
        <w:spacing w:after="0"/>
        <w:ind w:left="0"/>
        <w:jc w:val="both"/>
      </w:pPr>
      <w:r>
        <w:rPr>
          <w:rFonts w:ascii="Times New Roman"/>
          <w:b w:val="false"/>
          <w:i w:val="false"/>
          <w:color w:val="000000"/>
          <w:sz w:val="28"/>
        </w:rPr>
        <w:t>
      7. Интродукция и реинтродукция животных осуществляются путем перевозки транспортным средством в специальных клетках, контейнерах и резервуарах с максимальной заботой о здоровье животных.</w:t>
      </w:r>
    </w:p>
    <w:bookmarkEnd w:id="144"/>
    <w:bookmarkStart w:name="z161" w:id="145"/>
    <w:p>
      <w:pPr>
        <w:spacing w:after="0"/>
        <w:ind w:left="0"/>
        <w:jc w:val="both"/>
      </w:pPr>
      <w:r>
        <w:rPr>
          <w:rFonts w:ascii="Times New Roman"/>
          <w:b w:val="false"/>
          <w:i w:val="false"/>
          <w:color w:val="000000"/>
          <w:sz w:val="28"/>
        </w:rPr>
        <w:t>
      8. При перевозке, погрузке и выгрузке животных обеспечиваются:</w:t>
      </w:r>
    </w:p>
    <w:bookmarkEnd w:id="145"/>
    <w:bookmarkStart w:name="z162" w:id="146"/>
    <w:p>
      <w:pPr>
        <w:spacing w:after="0"/>
        <w:ind w:left="0"/>
        <w:jc w:val="both"/>
      </w:pPr>
      <w:r>
        <w:rPr>
          <w:rFonts w:ascii="Times New Roman"/>
          <w:b w:val="false"/>
          <w:i w:val="false"/>
          <w:color w:val="000000"/>
          <w:sz w:val="28"/>
        </w:rPr>
        <w:t>
      1) меры безопасности, исключающие причинение вреда животным и самопроизвольное открывание засовов;</w:t>
      </w:r>
    </w:p>
    <w:bookmarkEnd w:id="146"/>
    <w:bookmarkStart w:name="z163" w:id="147"/>
    <w:p>
      <w:pPr>
        <w:spacing w:after="0"/>
        <w:ind w:left="0"/>
        <w:jc w:val="both"/>
      </w:pPr>
      <w:r>
        <w:rPr>
          <w:rFonts w:ascii="Times New Roman"/>
          <w:b w:val="false"/>
          <w:i w:val="false"/>
          <w:color w:val="000000"/>
          <w:sz w:val="28"/>
        </w:rPr>
        <w:t>
      2) ветеринарные мероприятия;</w:t>
      </w:r>
    </w:p>
    <w:bookmarkEnd w:id="147"/>
    <w:bookmarkStart w:name="z164" w:id="148"/>
    <w:p>
      <w:pPr>
        <w:spacing w:after="0"/>
        <w:ind w:left="0"/>
        <w:jc w:val="both"/>
      </w:pPr>
      <w:r>
        <w:rPr>
          <w:rFonts w:ascii="Times New Roman"/>
          <w:b w:val="false"/>
          <w:i w:val="false"/>
          <w:color w:val="000000"/>
          <w:sz w:val="28"/>
        </w:rPr>
        <w:t>
      3) вентиляция, корма и питьевая вода;</w:t>
      </w:r>
    </w:p>
    <w:bookmarkEnd w:id="148"/>
    <w:bookmarkStart w:name="z165" w:id="149"/>
    <w:p>
      <w:pPr>
        <w:spacing w:after="0"/>
        <w:ind w:left="0"/>
        <w:jc w:val="both"/>
      </w:pPr>
      <w:r>
        <w:rPr>
          <w:rFonts w:ascii="Times New Roman"/>
          <w:b w:val="false"/>
          <w:i w:val="false"/>
          <w:color w:val="000000"/>
          <w:sz w:val="28"/>
        </w:rPr>
        <w:t>
      4) изолирование больных или раненых в ходе перевозки животных, оказание при необходимости первой помощи.</w:t>
      </w:r>
    </w:p>
    <w:bookmarkEnd w:id="149"/>
    <w:bookmarkStart w:name="z166" w:id="150"/>
    <w:p>
      <w:pPr>
        <w:spacing w:after="0"/>
        <w:ind w:left="0"/>
        <w:jc w:val="both"/>
      </w:pPr>
      <w:r>
        <w:rPr>
          <w:rFonts w:ascii="Times New Roman"/>
          <w:b w:val="false"/>
          <w:i w:val="false"/>
          <w:color w:val="000000"/>
          <w:sz w:val="28"/>
        </w:rPr>
        <w:t>
      9. Приказом территориального подразделения образуется комиссия по приему и выпуску животных в природную среду, в состав которой включаются сотрудники территориального подразделения, ветеринарной службы и заявитель.</w:t>
      </w:r>
    </w:p>
    <w:bookmarkEnd w:id="150"/>
    <w:bookmarkStart w:name="z167" w:id="151"/>
    <w:p>
      <w:pPr>
        <w:spacing w:after="0"/>
        <w:ind w:left="0"/>
        <w:jc w:val="both"/>
      </w:pPr>
      <w:r>
        <w:rPr>
          <w:rFonts w:ascii="Times New Roman"/>
          <w:b w:val="false"/>
          <w:i w:val="false"/>
          <w:color w:val="000000"/>
          <w:sz w:val="28"/>
        </w:rPr>
        <w:t xml:space="preserve">
      10. При поступлении животных на место назначения комиссией составляется акт приема (выпуска) животных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51"/>
    <w:bookmarkStart w:name="z168" w:id="152"/>
    <w:p>
      <w:pPr>
        <w:spacing w:after="0"/>
        <w:ind w:left="0"/>
        <w:jc w:val="both"/>
      </w:pPr>
      <w:r>
        <w:rPr>
          <w:rFonts w:ascii="Times New Roman"/>
          <w:b w:val="false"/>
          <w:i w:val="false"/>
          <w:color w:val="000000"/>
          <w:sz w:val="28"/>
        </w:rPr>
        <w:t xml:space="preserve">
      11. В целях адаптации и карантина заявителем по приезду на место выпуска осуществляется передержка животных в соответствии с биологическим обоснованием в клетках, вольерах и других помещениях, отвечающих требованиям содержания животных, в зависимости от вида, возраста и физиологического состояния. После адаптации комиссией составляется акт выпуска животных после передержки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где указывается их физическое состояние.</w:t>
      </w:r>
    </w:p>
    <w:bookmarkEnd w:id="152"/>
    <w:bookmarkStart w:name="z169" w:id="153"/>
    <w:p>
      <w:pPr>
        <w:spacing w:after="0"/>
        <w:ind w:left="0"/>
        <w:jc w:val="both"/>
      </w:pPr>
      <w:r>
        <w:rPr>
          <w:rFonts w:ascii="Times New Roman"/>
          <w:b w:val="false"/>
          <w:i w:val="false"/>
          <w:color w:val="000000"/>
          <w:sz w:val="28"/>
        </w:rPr>
        <w:t>
      12. За состоянием животных и достижением целей интродукции, реинтродукции и гибридизации осуществляются учет и мониторинг территориальными подразделениями.</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интродукции и</w:t>
            </w:r>
            <w:r>
              <w:br/>
            </w:r>
            <w:r>
              <w:rPr>
                <w:rFonts w:ascii="Times New Roman"/>
                <w:b w:val="false"/>
                <w:i w:val="false"/>
                <w:color w:val="000000"/>
                <w:sz w:val="20"/>
              </w:rPr>
              <w:t>реинтродукции животных</w:t>
            </w:r>
          </w:p>
        </w:tc>
      </w:tr>
    </w:tbl>
    <w:bookmarkStart w:name="z171" w:id="154"/>
    <w:p>
      <w:pPr>
        <w:spacing w:after="0"/>
        <w:ind w:left="0"/>
        <w:jc w:val="both"/>
      </w:pPr>
      <w:r>
        <w:rPr>
          <w:rFonts w:ascii="Times New Roman"/>
          <w:b w:val="false"/>
          <w:i w:val="false"/>
          <w:color w:val="000000"/>
          <w:sz w:val="28"/>
        </w:rPr>
        <w:t>
      Форма</w:t>
      </w:r>
    </w:p>
    <w:bookmarkEnd w:id="154"/>
    <w:bookmarkStart w:name="z172" w:id="155"/>
    <w:p>
      <w:pPr>
        <w:spacing w:after="0"/>
        <w:ind w:left="0"/>
        <w:jc w:val="left"/>
      </w:pPr>
      <w:r>
        <w:rPr>
          <w:rFonts w:ascii="Times New Roman"/>
          <w:b/>
          <w:i w:val="false"/>
          <w:color w:val="000000"/>
        </w:rPr>
        <w:t xml:space="preserve">                                            АКТ</w:t>
      </w:r>
      <w:r>
        <w:br/>
      </w:r>
      <w:r>
        <w:rPr>
          <w:rFonts w:ascii="Times New Roman"/>
          <w:b/>
          <w:i w:val="false"/>
          <w:color w:val="000000"/>
        </w:rPr>
        <w:t xml:space="preserve">                               приема (выпуска) животных</w:t>
      </w:r>
    </w:p>
    <w:bookmarkEnd w:id="155"/>
    <w:bookmarkStart w:name="z173" w:id="156"/>
    <w:p>
      <w:pPr>
        <w:spacing w:after="0"/>
        <w:ind w:left="0"/>
        <w:jc w:val="both"/>
      </w:pPr>
      <w:r>
        <w:rPr>
          <w:rFonts w:ascii="Times New Roman"/>
          <w:b w:val="false"/>
          <w:i w:val="false"/>
          <w:color w:val="000000"/>
          <w:sz w:val="28"/>
        </w:rPr>
        <w:t>
      "_____" __________ 20__ года ______________________</w:t>
      </w:r>
      <w:r>
        <w:br/>
      </w:r>
      <w:r>
        <w:rPr>
          <w:rFonts w:ascii="Times New Roman"/>
          <w:b w:val="false"/>
          <w:i w:val="false"/>
          <w:color w:val="000000"/>
          <w:sz w:val="28"/>
        </w:rPr>
        <w:t>(место составления)</w:t>
      </w:r>
    </w:p>
    <w:bookmarkEnd w:id="156"/>
    <w:bookmarkStart w:name="z174" w:id="157"/>
    <w:p>
      <w:pPr>
        <w:spacing w:after="0"/>
        <w:ind w:left="0"/>
        <w:jc w:val="both"/>
      </w:pPr>
      <w:r>
        <w:rPr>
          <w:rFonts w:ascii="Times New Roman"/>
          <w:b w:val="false"/>
          <w:i w:val="false"/>
          <w:color w:val="000000"/>
          <w:sz w:val="28"/>
        </w:rPr>
        <w:t>
      Комиссия в составе:</w:t>
      </w:r>
      <w:r>
        <w:br/>
      </w:r>
      <w:r>
        <w:rPr>
          <w:rFonts w:ascii="Times New Roman"/>
          <w:b w:val="false"/>
          <w:i w:val="false"/>
          <w:color w:val="000000"/>
          <w:sz w:val="28"/>
        </w:rPr>
        <w:t xml:space="preserve">       Представители территориального подразделения уполномоченного органа,</w:t>
      </w:r>
      <w:r>
        <w:br/>
      </w:r>
      <w:r>
        <w:rPr>
          <w:rFonts w:ascii="Times New Roman"/>
          <w:b w:val="false"/>
          <w:i w:val="false"/>
          <w:color w:val="000000"/>
          <w:sz w:val="28"/>
        </w:rPr>
        <w:t>ветеринарной</w:t>
      </w:r>
      <w:r>
        <w:br/>
      </w:r>
      <w:r>
        <w:rPr>
          <w:rFonts w:ascii="Times New Roman"/>
          <w:b w:val="false"/>
          <w:i w:val="false"/>
          <w:color w:val="000000"/>
          <w:sz w:val="28"/>
        </w:rPr>
        <w:t>службы и заявитель:</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 xml:space="preserve">       Произвели прием (выпуск) животных:</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561"/>
        <w:gridCol w:w="1561"/>
        <w:gridCol w:w="1561"/>
        <w:gridCol w:w="1561"/>
        <w:gridCol w:w="3518"/>
      </w:tblGrid>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состояние животного</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самец</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сеголеток</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58"/>
    <w:p>
      <w:pPr>
        <w:spacing w:after="0"/>
        <w:ind w:left="0"/>
        <w:jc w:val="both"/>
      </w:pPr>
      <w:r>
        <w:rPr>
          <w:rFonts w:ascii="Times New Roman"/>
          <w:b w:val="false"/>
          <w:i w:val="false"/>
          <w:color w:val="000000"/>
          <w:sz w:val="28"/>
        </w:rPr>
        <w:t>
      Дополнительные сведения: 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Акт составлен в трех экземплярах.</w:t>
      </w:r>
      <w:r>
        <w:br/>
      </w:r>
      <w:r>
        <w:rPr>
          <w:rFonts w:ascii="Times New Roman"/>
          <w:b w:val="false"/>
          <w:i w:val="false"/>
          <w:color w:val="000000"/>
          <w:sz w:val="28"/>
        </w:rPr>
        <w:t xml:space="preserve">       Подписи:</w:t>
      </w:r>
      <w:r>
        <w:br/>
      </w:r>
      <w:r>
        <w:rPr>
          <w:rFonts w:ascii="Times New Roman"/>
          <w:b w:val="false"/>
          <w:i w:val="false"/>
          <w:color w:val="000000"/>
          <w:sz w:val="28"/>
        </w:rPr>
        <w:t xml:space="preserve">       1. __________________________________________________________________</w:t>
      </w:r>
      <w:r>
        <w:br/>
      </w:r>
      <w:r>
        <w:rPr>
          <w:rFonts w:ascii="Times New Roman"/>
          <w:b w:val="false"/>
          <w:i w:val="false"/>
          <w:color w:val="000000"/>
          <w:sz w:val="28"/>
        </w:rPr>
        <w:t xml:space="preserve">       2. __________________________________________________________________</w:t>
      </w:r>
      <w:r>
        <w:br/>
      </w:r>
      <w:r>
        <w:rPr>
          <w:rFonts w:ascii="Times New Roman"/>
          <w:b w:val="false"/>
          <w:i w:val="false"/>
          <w:color w:val="000000"/>
          <w:sz w:val="28"/>
        </w:rPr>
        <w:t xml:space="preserve">       3. __________________________________________________________________</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интродукции и</w:t>
            </w:r>
            <w:r>
              <w:br/>
            </w:r>
            <w:r>
              <w:rPr>
                <w:rFonts w:ascii="Times New Roman"/>
                <w:b w:val="false"/>
                <w:i w:val="false"/>
                <w:color w:val="000000"/>
                <w:sz w:val="20"/>
              </w:rPr>
              <w:t>реинтродукции животных</w:t>
            </w:r>
          </w:p>
        </w:tc>
      </w:tr>
    </w:tbl>
    <w:bookmarkStart w:name="z177" w:id="159"/>
    <w:p>
      <w:pPr>
        <w:spacing w:after="0"/>
        <w:ind w:left="0"/>
        <w:jc w:val="both"/>
      </w:pPr>
      <w:r>
        <w:rPr>
          <w:rFonts w:ascii="Times New Roman"/>
          <w:b w:val="false"/>
          <w:i w:val="false"/>
          <w:color w:val="000000"/>
          <w:sz w:val="28"/>
        </w:rPr>
        <w:t>
      Форма</w:t>
      </w:r>
    </w:p>
    <w:bookmarkEnd w:id="159"/>
    <w:bookmarkStart w:name="z178" w:id="160"/>
    <w:p>
      <w:pPr>
        <w:spacing w:after="0"/>
        <w:ind w:left="0"/>
        <w:jc w:val="left"/>
      </w:pPr>
      <w:r>
        <w:rPr>
          <w:rFonts w:ascii="Times New Roman"/>
          <w:b/>
          <w:i w:val="false"/>
          <w:color w:val="000000"/>
        </w:rPr>
        <w:t xml:space="preserve">                                            АКТ</w:t>
      </w:r>
      <w:r>
        <w:br/>
      </w:r>
      <w:r>
        <w:rPr>
          <w:rFonts w:ascii="Times New Roman"/>
          <w:b/>
          <w:i w:val="false"/>
          <w:color w:val="000000"/>
        </w:rPr>
        <w:t xml:space="preserve">                         выпуска животных после передержки</w:t>
      </w:r>
    </w:p>
    <w:bookmarkEnd w:id="160"/>
    <w:tbl>
      <w:tblPr>
        <w:tblW w:w="0" w:type="auto"/>
        <w:tblCellSpacing w:w="0" w:type="auto"/>
        <w:tblBorders>
          <w:top w:val="none"/>
          <w:left w:val="none"/>
          <w:bottom w:val="none"/>
          <w:right w:val="none"/>
          <w:insideH w:val="none"/>
          <w:insideV w:val="none"/>
        </w:tblBorders>
      </w:tblPr>
      <w:tblGrid>
        <w:gridCol w:w="6603"/>
        <w:gridCol w:w="5697"/>
      </w:tblGrid>
      <w:tr>
        <w:trPr>
          <w:trHeight w:val="30" w:hRule="atLeast"/>
        </w:trPr>
        <w:tc>
          <w:tcPr>
            <w:tcW w:w="6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 20__ года</w:t>
            </w:r>
          </w:p>
        </w:tc>
        <w:tc>
          <w:tcPr>
            <w:tcW w:w="5697" w:type="dxa"/>
            <w:tcBorders/>
            <w:tcMar>
              <w:top w:w="15" w:type="dxa"/>
              <w:left w:w="15" w:type="dxa"/>
              <w:bottom w:w="15" w:type="dxa"/>
              <w:right w:w="15" w:type="dxa"/>
            </w:tcMar>
            <w:vAlign w:val="center"/>
          </w:tcPr>
          <w:bookmarkStart w:name="z179" w:id="161"/>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(место составления)</w:t>
            </w:r>
          </w:p>
          <w:bookmarkEnd w:id="161"/>
        </w:tc>
      </w:tr>
    </w:tbl>
    <w:bookmarkStart w:name="z180" w:id="162"/>
    <w:p>
      <w:pPr>
        <w:spacing w:after="0"/>
        <w:ind w:left="0"/>
        <w:jc w:val="both"/>
      </w:pPr>
      <w:r>
        <w:rPr>
          <w:rFonts w:ascii="Times New Roman"/>
          <w:b w:val="false"/>
          <w:i w:val="false"/>
          <w:color w:val="000000"/>
          <w:sz w:val="28"/>
        </w:rPr>
        <w:t>
      Комиссия в составе:</w:t>
      </w:r>
      <w:r>
        <w:br/>
      </w:r>
      <w:r>
        <w:rPr>
          <w:rFonts w:ascii="Times New Roman"/>
          <w:b w:val="false"/>
          <w:i w:val="false"/>
          <w:color w:val="000000"/>
          <w:sz w:val="28"/>
        </w:rPr>
        <w:t xml:space="preserve">       Представители территориального подразделения уполномоченного органа,</w:t>
      </w:r>
      <w:r>
        <w:br/>
      </w:r>
      <w:r>
        <w:rPr>
          <w:rFonts w:ascii="Times New Roman"/>
          <w:b w:val="false"/>
          <w:i w:val="false"/>
          <w:color w:val="000000"/>
          <w:sz w:val="28"/>
        </w:rPr>
        <w:t>ветеринарной службы и заявитель:</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 xml:space="preserve">       Произвели выпуск животных:</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561"/>
        <w:gridCol w:w="1561"/>
        <w:gridCol w:w="1561"/>
        <w:gridCol w:w="1561"/>
        <w:gridCol w:w="3518"/>
      </w:tblGrid>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состояние животного</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самец</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сеголеток</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163"/>
    <w:p>
      <w:pPr>
        <w:spacing w:after="0"/>
        <w:ind w:left="0"/>
        <w:jc w:val="both"/>
      </w:pPr>
      <w:r>
        <w:rPr>
          <w:rFonts w:ascii="Times New Roman"/>
          <w:b w:val="false"/>
          <w:i w:val="false"/>
          <w:color w:val="000000"/>
          <w:sz w:val="28"/>
        </w:rPr>
        <w:t>
      Дополнительные сведения: ________________________________________________</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Акт составлен в трех экземплярах.</w:t>
      </w:r>
      <w:r>
        <w:br/>
      </w:r>
      <w:r>
        <w:rPr>
          <w:rFonts w:ascii="Times New Roman"/>
          <w:b w:val="false"/>
          <w:i w:val="false"/>
          <w:color w:val="000000"/>
          <w:sz w:val="28"/>
        </w:rPr>
        <w:t xml:space="preserve">       Подписи:</w:t>
      </w:r>
      <w:r>
        <w:br/>
      </w:r>
      <w:r>
        <w:rPr>
          <w:rFonts w:ascii="Times New Roman"/>
          <w:b w:val="false"/>
          <w:i w:val="false"/>
          <w:color w:val="000000"/>
          <w:sz w:val="28"/>
        </w:rPr>
        <w:t xml:space="preserve">       1. _____________________________________________________________________</w:t>
      </w:r>
      <w:r>
        <w:br/>
      </w:r>
      <w:r>
        <w:rPr>
          <w:rFonts w:ascii="Times New Roman"/>
          <w:b w:val="false"/>
          <w:i w:val="false"/>
          <w:color w:val="000000"/>
          <w:sz w:val="28"/>
        </w:rPr>
        <w:t xml:space="preserve">       2. _____________________________________________________________________</w:t>
      </w:r>
      <w:r>
        <w:br/>
      </w:r>
      <w:r>
        <w:rPr>
          <w:rFonts w:ascii="Times New Roman"/>
          <w:b w:val="false"/>
          <w:i w:val="false"/>
          <w:color w:val="000000"/>
          <w:sz w:val="28"/>
        </w:rPr>
        <w:t xml:space="preserve">       3. _____________________________________________________________________</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