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1212" w14:textId="7c11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28 апреля 2015 года № 505 "Об утверждении стандартов государственных услуг в области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24 декабря 2018 года № 534. Зарегистрирован в Министерстве юстиции Республики Казахстан 26 декабря 2018 года № 18022. Утратил силу приказом Министра информации и общественного развития Республики Казахстан от 2 апреля 2020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02.04.2020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505 "Об утверждении стандартов государственных услуг в области информации" (зарегистрирован в Реестре государственной регистрации нормативных правовых актов за № 11301, опубликован 2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учет, переучет, выдача дубликата свидетельства отечественного теле-, радиоканала", утвержденном вышеуказанным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Комитетом информации Министерства (далее – услугодатель).";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услуга оказывается на платной основе физическим и юридическим лицам (далее – услугополучатель).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регистрационного сбора за оказание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составляют: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свидетельства о постановке на учет теле-, радиоканала: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теле-, радиоканал детской и научной тематики – два месячных расчетных показателя, действующего на дату оплаты сбора;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теле-, радиоканал иной тематики – пять месячных расчетных показателя, действующего на дату оплаты сбора;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выдачу дубликата свидетельства о постановке на учет теле-, радиоканала: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теле-, радиоканал детской и научной тематики – одна целая шесть десятых месячных расчетных показателя, действующего на дату оплаты сбора;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теле-, радиоканал иной тематики – четыре месячных расчетных показателя, действующего на дату оплаты сбора.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Переучет теле-, радиоканала осуществляется бесплатно.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 (далее - ПШЭП).";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центральных государственных органов, услугодателя и (или) их должностных лиц, Государственной корпорации и (или) их работников по вопросам оказания государственных услуг";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для занятия деятельностью по распространению теле-, радиоканалов", утвержденном вышеуказанным приказом: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"Выдача лицензии для занятия деятельностью по распространению теле-, радиоканалов";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следующей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лицензии для занятия деятельностью по распространению теле-, радиоканалов" (далее – государственная услуга).";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пункт 3 изложить в следующей редакции: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Комитетом информации Министерства (далее – услугодатель).";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пакета документов в Государственную корпорацию, а также при обращении на портал: выдача лицензии – 13 (тринадцать) рабочих дней;";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услуга оказывается на платной основе физическим и юридическим лицам (далее – услугополучатель).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за оказание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составляют: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право занятия видом деятельности по распространению теле-, радиоканалов составляет 6 (шесть) месячных расчетных показателя;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10 % от ставки при выдаче лицензии.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 (далее - ПШЭП).";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центральных государственных органов, услугодателя и (или) их должностных лиц, Государственной корпорации и (или) их работников по вопросам оказания государственных услуг";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учет, переучет, выдача дубликата свидетельства иностранного теле-, радиоканала, распространяемого на территории Республики Казахстан", утвержденном вышеуказанным приказом: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Комитетом информации Министерства (далее – услугодатель).";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услуга оказывается на платной основе физическим и юридическим лицам (далее – услугополучатель).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регистрационного сбора за оказание государственной услуги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25 декабря 2017 года "О налогах и других обязательных платежах в бюджет" (Налоговый кодекс) составляют: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свидетельства о постановке на учет теле-, радиоканала: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теле-, радиоканал детской и научной тематики – два месячных расчетных показателя, действующих на дату оплаты сбора;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теле-, радиоканал иной тематики – пять месячных расчетных показателя, действующих на дату оплаты сбора;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выдачу дубликата свидетельства о постановке на учет теле-, радиоканала: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теле-, радиоканал детской и научной тематики – одна целая шесть десятых месячных расчетных показателя, действующих на дату оплаты сбора;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теле-, радиоканал иной тематики – четыре месячных расчетных показателя, действующих на дату оплаты сбора.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Переучет теле-, радиоканала осуществляется бесплатно.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 (далее - ПШЭП).";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к услугодателю (либо его представителя по доверенности):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к настоящему стандарту государственной услуги;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копию паспорта или другой документ, удостоверяющий личность иностранного физического лица – собственника теле-, радиоканала, копию документа, подтверждающего право на занятие предпринимательской деятельностью с нотариально засвидетельствованным переводом на казахском и русском языках;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подтверждающий оплату в бюджет сбора за постановку на учет иностранного теле-, радиоканала.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переучета иностранного теле-, радиоканала (в связи с изменением смены собственника либо изменения организационно-правовой формы юридического лица, названия, основной тематической направленности теле-, радиоканала, созданием нового юридического лица или филиала (представительства), прошедшего процедуру государственной регистрации юридических лиц и учетной регистрации филиалов и представительств на территории Республики Казахстан) услугополучатель представляет: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к настоящему стандарту государственной услуги;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копию паспорта или другой документ, удостоверяющий личность иностранного физического лица – собственника теле-, радиоканала, копию документа, подтверждающего право на занятие предпринимательской деятельностью, с нотариально засвидетельствованным переводом на казахском и русском языках;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ранее выданного свидетельства о постановке на учет иностранного теле-, радиоканала.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 постановке на учет теле-, радиоканала услогополучатель предоставляет: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к настоящему стандарту государственной услуги;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копию паспорта или другой документ, удостоверяющий личность иностранного физического лица-собственника теле-, радиоканала, копию документа, подтверждающего право на занятие предпринимательской деятельностью, с нотариально засвидетельствованным переводом на казахском и русском языках;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подтверждающий оплату в бюджет сбора на получение дубликата свидетельства о постановке на учет иностранного теле-, радиоканала.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– подтверждением принятия заявления является отметка на его копии о регистрации в канцелярии услугодателя с указанием даты и времени приема пакета документов.";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 изложить в следующей редакции: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центральных государственных органов, услугодателя и (или) их должностных лиц по вопросам оказания государственных услуг";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услуги";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или переучет периодических печатных изданий, информационных агентств и сетевых изданий", утвержденном вышеуказанным приказом: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Комитетом информации Министерства (далее – услугодатель).";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услуга оказывается физическим и юридическим лицам (далее – услугополучатель) на платной основе.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регистрационного сбора за оказание государственной услуги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25 декабря 2017 года "О налогах и других обязательных платежах в бюджет" (Налоговый кодекс) составляют: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свидетельства о постановке на учет периодического печатного издания, информационного агентства и сетевого издания: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периодическое печатное издание, информационное агентство и сетевое издание детской и научной тематики – два месячных расчетных показателя, действующих на дату оплаты сбора;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периодическое печатное издание, информационное агентство и сетевое издание иной тематики – пять месячных расчетных показателя, действующих на дату оплаты сбора;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выдачу дубликата свидетельства о постановке на учет периодического печатного издания, информационного агентства и сетевого издания: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периодическое печатное издание, информационное агентство и сетевое издание детской и научной тематики – одна целая шесть десятых месячных расчетных показателя, действующих на дату оплаты сбора;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периодическое печатное издание, информационное агентство и сетевое издание иной тематики – четыре месячных расчетных показателя, действующих на дату оплаты сбора.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Переучет периодического печатного издания, информационного агентства и сетевого издания осуществляется бесплатно.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операций.";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учет, переучет иностранных периодических печатных изданий, распространяемых на территории Республики Казахстан", утвержденном вышеуказанным приказом: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Комитетом информации Министерства (далее – услугодатель).";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центральных государственных органов, услугодателя и (или) их должностных лиц, Государственной корпорации и (или) их работников по вопросам оказания государственных услуг";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коммуникаций Республики Казахстан в установленном законодательством порядке обеспечить: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