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b832" w14:textId="2e4b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декабря 2018 года № 880. Зарегистрирован в Министерстве юстиции Республики Казахстан 26 декабря 2018 года № 18041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(Базылбеков А.Х.)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№ 9738, опубликован 26 февраля 2015 года в газете "Казахстанская правда"):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Исполнение уголовных наказаний, не связанных с изоляцией осужденного от общества, производится на основании приговора, постановления вступившего в законную силу.";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Органами, исполняющими уголовные наказания, не связанные с изоляцией осужденного от общества, являются территориальные службы пробации Департаментов уголовно-исполнительной системы по областям, городов Алматы, Шымкент и Астана (далее – Службы пробации).";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деятельности службы пробации";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Основные задачи Службы пробации";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вносят представления в суд для решения следующих вопросов: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исправительных работ – привлечением к общественным работам, арестом, ограничением свободы или лишением свободы, в случае возникновения обстоятельств, препятствующих исполнению исправительных работ;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привлечения к общественным работам – на арест, ограничением свободы или лишением свободы, в случае злостного уклонения от общественных работ;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замене ограничения свободы – лишением свободы, в случае злостного уклонения от отбывания наказания лицом, осужденным к ограничению свободы;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исполнения оставшейся части исправительных работ при полной утрате трудоспособности;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объявлении, прекращении розыска и избрании меры пресечения в отношении лиц, осужденных к наказанию, не связанному с изоляцией от общества, скрывшихся от контроля уклоняющихся от отбывания наказания;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условно-досрочном освобождении от отбывания наказания осужденных к ограничению свободы и исправительным работам;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условного осуждения или продлении срока пробационного контроля;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полностью или частично ранее установленных для осужденного к ограничению свободы обязанностей;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зачете времени содержания под стражей;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отсрочки исполнения наказания;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освобождении от наказания или смягчении наказания вследствие издания уголовного закона, имеющего обратную силу либо отменяющего уголовную ответственность за совершенное деяние, а также акта об амнистии;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снижении размера удержаний из заработной платы осужденного к исправительным работам в соответствии с уголовно-исполнительным законодательством Республики Казахстан.";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ежеквартально проводят сверку с территориальным Управлением КПСиСУ по выставленным извещениям об осужденных, о чем составляются акты сверок по выставленным извещениям и алфавитным учетным карточкам Ф-1 в отношении осужденных, к наказаниям не связанным с изоляцией от общества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ежемесячно проводят сверку с оперативно-розыскными подразделениями по спискам лиц, находящихся в розыске, о чем составляется акт сверки по осужденным лицам, находящимся в розыске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Порядковые номера личного, контрольного, накопительного дела, учетной карточки и контрольно-сроковой карточки соответствуют номеру приговора зарегистрированного в журнале учета осужденных и освобожденных условно-досрочно из мест лишения свободы, освобожденных из мест лишения свободы, в отношении которых судом установлен административный надзор.";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Личное, контрольное и накопительные дело осужденного состоит из двух частей: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части подшиваются материалы, являющиеся основанием для постановки на учет (приговор, определение, постановление, справка о вступлении в законную силу), копии извещений, сообщений, регистрационный лист и отдельный лист для отметок, проверяющих по изучению дела;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части - характеризирующие материалы, относящиеся к организации и осуществлению процесса исполнения наказания, оказания содействия в получении социально-правовой помощи. Все документы подшиваются в хронологическом порядке, пронумеровываются и заносятся в опись.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течение пяти рабочих дней после постановки на учет осужденного, Служба пробации формирует электронное извещение об осужденном (заключенном под стражу)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утвержденным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- Правила ведения и использования специальных учетов лиц) для автоматического заполнения реквизитов в автоматизированную информационную систему "Специальные учеты" (далее – АИС СУ) и отдельно на бумажных носителях предоставляет копии приговора, копии документа, удостоверяющего личность в территориальное Управление КПСиСУ.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лицо, осужденное судом другой области, города республиканского значения, столицы заполняет один экземпляр алфавитной учетной карточки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и использования специальных учетов лиц и формирует электронное извещение об осужденном (заключенном под стражу) для автоматического заполнения реквизитов в АИС СУ и отдельно на бумажных носителях предоставляет один экземпляр алфавитной учетной карточки, копии приговора, копии документа, удостоверяющего личность в территориальное Управление КПСиСУ. Копия извещения подшивается в первой части дела в хронологическом порядке.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в течение пяти рабочих дней после постановки на свой учет лица, не прошедшего дактилоскопическую регистрацию в органе уголовного преследования или в следственном изоляторе (дела частного обвинения), представляет в территориальное Управление КПСиСУ один экземпляр дактилоскопической карты с приложением копии документа, удостоверяющего личность.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освобождении от наказания осужденного или изменения приговора в отношении него, снятии с учета, Служба пробации в течение пяти рабочих дней после получения соответствующего процессуального решения формирует электронное извещение об осужденном (заключенном под стражу)  с указанием полных сведений об основании снятия осужденного с учета или изменения приговора для автоматического заполнения реквизитов в АИС СУ и отдельно на бумажных носителях предоставляет в территориальное Управление КПСиСУ копию постановления суда, вступившего в законную силу. Копия извещения подшивается во второй части дела в хронологическом порядке.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пробации для постановки на учет вызывает осужденного, в процессе беседы разъясняют ему порядок и условия отбывания наказания, а также ответственность за уклонение от контроля, уточняется его анкетные данные, сведения о близких родственниках и лицах, которые оказывают влияние на осужденного для осуществления контроля за его поведением. После проведенной беседы составляется справка-беседа и у осужденного отбирается подписка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подшивается в личное или контрольное дело осужденного.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осужденный в возрасте от восемнадцати до двадцати семи лет не проходил и подлежит призыву на срочную воинскую службу Служба пробации направляет в местный орган военного управления сообщение о постановке его на учет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Служба пробации при направлении осужденного в местный исполнительный орган вручает ему справку-направление.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справке-направлении указываются анкетные данные осужденного, его место жительства и место основной работы (учебы), статья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УК РК), по которой он осужден, срок общественных работ (в часах), дата явки осужденного в местный исполнительный орган, порядок его исчисления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- УИК РК).";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При уклонении осужденного от отбывания наказания, Служба пробации в течение трех рабочих дней направляет в суд представление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замене общественных работ арестом, ограничением свободы либо лишением свободы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УК РК.";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Исправительные работы исполняются путем ежемесячного удержания и перечисления в Фонд компенсации потерпевшим от десяти до пятидесяти процентов заработной платы (денежного содержания) осужденного, за вычетом средств подлежащих периодической уплате (взысканию) в счет алиментов, возмещения вреда, причиненного увечьем или иным повреждением здоровья, а также смертью кормильца.";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В отношении осужденного, уклоняющегося от отбывания наказания  в виде исправительных работ либо не трудоустроенного в течение трех месяцев со дня потери работы или расторжения трудового договора, Служба пробации  в течение трех рабочих дней направляет в суд представление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замене неисполненной части наказания, назначенного за уголовный проступок, привлечением к общественным работам либо арестом, а за преступление небольшой и средней тяжести, - ограничением свободы либо лишением свободы, за тяжкое преступление, - лишением свободы.";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Привлечение осужденных к ограничению свободы по решению суда к принудительному труду по сто часов ежегодно в течение всего срока организуется местными исполнительными органами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и отбывается не свыше четырех часов в день.";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Служба пробации: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постановке на учет: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первоначальную беседу профилактического характера  с несовершеннолетним в присутствии родителей или иных законных представителей, а при необходимости – психолога или педагога;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порядок и условия отбывания наказания;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уточнять его анкетные данные, сведения о близких родственниках и лицах, которые оказывают влияние на несовершеннолетнего, а также другие вопросы, имеющие значение для осуществления контроля за его поведением.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проведенной беседы с несовершеннолетним составляется справка-беседа, а также отбирается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подшиваются в личное или контрольное дело несовершеннолетнего. В справке-беседе и подписке расписываются несовершеннолетний, родители или иные законные представители;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 дня поступления приговора суда в отношении несовершеннолетнего, в суточный срок направляет, в местный орган военного управления (в отношении подростках призывного возраста), а также в органы опеки и попечительства сообщение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задержании несовершеннолетнего, находившегося в розыске, незамедлительно вызывает родителей или иных законных представителей, для опроса и установления причин и условий, способствовавших уклонению от отбывания наказаний;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представителями органа опеки и попечительства ежеквартально проводит обследование жилищных условий несовершеннолетних с составлением акта.";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12-1 следующего содержания: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12-1. Порядок осуществления контроля за осужденными, уведомляющими об изменении места жительства или о выезде за пределы административно-территориальной единицы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115-1. Осужденные лично в письменном виде уведомляют Службу пробации об изменении места жительства или о выезде за пределы административно-территориальной единицы.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уведомлении осужденным о выезде за пределы административно-территориальной единицы Служба пробации выдает ему под расписку маршрутный лист по форме, согласно приложению 41-2 к настоящим Правилам.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115-2. После получении от осужденного уведомления Служба пробации в течение двух рабочих дней направляет запрос по территориальности в Службу пробации по указанному в уведомлении осужденного места жительства или наименования административно-территориальной единицы.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пробации, получившая запрос, в течение пяти рабочих дней проверяет по указанному месту жительства о проживании осужденного и в случае подтверждения направляет ответ на запрос, а при получении контрольного или личного дела осужденных в течение двух рабочих дней направляет подтверждение в Службу пробации, что является основанием для снятия с учета осужденного из Службы пробации по прежнему месту жительства.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пробации, где состоит осужденный, в течение одного рабочего дня посредством электронной почты на интранет-портале государственных органов сообщает по территориальности Службе пробации о выезде осужденного, месте его прибытия и срока нахождения.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115-3. После прибытия осужденного, по месту проживании Служба пробации по территориальности регистрирует его в журнале учета регистрации временно прибывших осужденных по форме, согласно приложению 41-3 к настоящим Правилам и вносит соответствующие отметки в маршрутный лист и заверяет их печатью (штампом).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115-4. Служба пробации в течение временного срока проживания осужденного, устанавливает ему дни явки для проведения беседы, а также осуществляет контроль за его поведением и образом жизни, по окончании срока пребывания вносит в маршрутный лист запись о его поведении.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115-5. Осужденный при возвращении на постоянное место жительства лично прибывает в Службу пробации и сдает маршрутный лист. Служба пробации знакомится с записями в маршрутном листе, делает в нем отметку о прибытии осужденного и приобщает к личному или контрольному делу.";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"116. Служба пробации проводит первоначальные розыскные мероприятия по розыску осужденного на следующий день в случае: 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неприбытия в срок установленный администрацией учреждения уголовно-исполнительной системы при замене неотбытой части лишения свободы наказанием в виде ограничения свободы;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неприбытия в двухнедельный срок со дня освобождения из учреждения уголовно-исполнительной системы в связи с отсрочкой исполнения наказания;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признании его скрывающимся от отбывания наказания.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Скрывающимся от отбывания наказания признается осужденный, место нахождения которого не установлено более пятнадцати дней со дня неявки для регистрации в службу пробации.";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"118. Первоначальные розыскные мероприятия проводятся не более пятнадцати календарных дней и если по его результатам место нахождение осужденного не установлено, то в течении трех последующих рабочих дней Служба пробации вносит в суд представление об объявлении розыска и избрании меры пресечения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"147. В случае повреждения (порчи) осужденным электронных средств слежения Служба пробации составляется акт установления неисправностей электронных средств слежения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причины повреждения (порчи) электронных средства слежения Службой пробации направляет в отдел технической службы ДУИС по областям, городов Алматы, Шымкент и Астана.";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перечнью;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41-2 и 41-3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перечьню.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517 "Об утверждении Правил взаимодействия служб пробации и подразделений полиции по контролю за поведением лиц, состоящих на учете службы пробации" (зарегистрирован в реестре нормативно-правовых актов № 9737 от 17 сентября 2014 года, опубликован в Информационно-правовой системе "Әділет" 14 октября 2014 года и "Казахстанская правда" 4 декабря 2014 года):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на казахском языке изложить в новой редакции, текст на русском языке не меняется;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приказа на казахском языке изложить в новой редакции, текст на русском языке не меняется;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служб пробации и подразделений полиции по контролю за поведением лиц, состоящих на учете службы пробации, утвержденных указанным приказом: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казахском языке изложить в новой редакции, текст на русском языке не меняется;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казахском языке изложить в новой редакции, текст на русском языке не меняется;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Взаимодействие служб пробации Департамента уголовно-исполнительной системы (далее – ДУИС) и подразделений полиции городских, районных (управлений) отделов (далее – ГОР(У)ОП), Департаментов полиции (далее – ДП) по контролю за поведением лиц, состоящих на учетах служб пробации осуществляется путем: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информацией о ставших им известными фактов готовящихся или совершенных правонарушений и преступлений;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контроля за образом их жизни и поведением по месту жительства и работы;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совместного планирования и проведения не реже одного раза в квартал мероприятий профилактического характера в отношении подучетных лиц;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совместных совещаний.";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взаимодействия службы пробации и подразделений полиции";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Территориальная служба пробации со дня поступления решения суда или его изменения в суточный срок заполняет задание (далее – задание)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запрет выезда за пределы территории Республики Казахстан для внесения в единую информационную систему "Беркут-клиент госорганов" Комитета национальной безопасности Республики Казахстан (далее - ЕИС "Беркут-клиент госорганов"). Задание приобщается к личному или контрольному делу осужденного и в течение одного рабочего дня корректируется его срок действия в ЕИС "Беркут-клиент госорганов" на основании решения суда или снятия с учета.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установленной базы ЕИС "Беркут-клиент госорганов" территориальная служба пробации в течение одного рабочего дня посредством электронной почты на интранет-портале государственных органов направляет задание в Отдел (отделение, группе) по руководству службой пробации ДУИС (далее - ОРСП) для внесения в ЕИС "Беркут-клиент госорганов".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к 1 числу месяца, следующего за отчетным периодом, территориальная служба пробации направляет в ОРСП сведения о количестве выставленных заданий и их корректировок.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постановки подучетного лица на учет территориальная служба пробации заполняет информационно - поисковую карточку на лицо (далее – ИПК-ЛЦ) с предоставлением в Информационно-аналитические подразделения (далее – ИАП), для ввода их в Интегрированный банк данных (далее – ИБД).";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постановке или внесении корректировок в учет "Подучетный элемент" ИБД на лиц, состоящих на учете по категориям осужденные к ограничению свободы, а также условно осужденные, Информационно-аналитический центр ДП (далее – ИАЦ ДП) посредствам Web-системы по отработке инициативных сообщений ИБД выявляет совпадения с учетами "ЖД – билеты" и "Административные правонарушения".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сотрудником ИАЦ ДП решения "Для сведения" - "уведомление заинтересованных служб" - "УИС" уведомление посредством Web-системы в течение суток по отработке инициативных сообщений направляется в ДУИС, на учете которого состоит подучетное лицо.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в Web-системе по отработке инициативных сообщений ответственный сотрудник ДУИС, после получения электронного уведомления, принимает решение "принято к сведению", после чего направляет уведомление для последующего исполнения в территориальную службу пробации, где состоит подучетное лицо.";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перемены места жительства подучетного лица, связанного с убытием за пределы района или области, служба пробации направляет уведомление в местную полицейскую службу и ИАП ГОР(У)ОП для снятия с учета.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Территориальные службы пробации ежемесячно не позднее 5 числа месяца, следующего за отчетным периодом: 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в местную полицейскую службу списки подучетных лиц, поставленных и снятых с учета службы пробации, для информирования участковых инспекторов полиции и по делам несовершеннолетних;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обмениваются информацией с ГОР(У)ОП о состоянии контроля за подучетными лицами.";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Территориальные службы пробации ежеквартально: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о состоянии взаимодействия подразделений ГОР(У)ОП и службы пробации, а также имеющихся проблемах в ДУИС;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проверку подучетных лиц по функционирующим автоматизированным информационно-поисковым системам органов внутренних дел и информационным системам Комитета по правовой статистике и специальным учетам Генеральной прокуратуры Республики Казахстан (далее - КПСиСУ);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совместную проверку подучетных лиц с участковыми инспекторами полиции и по делам несовершеннолетних с составлением единой справки;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сверку с местной полицейской службой и ИАП ГОР(У)ОП по количеству состоящих и снятых с учета подучетных лиц по результатам которой, составляют акт сверки между службой пробации, местной полицейской службой и территориальным подразделением ИАП ГОР(У)ОП по количеству лиц, состоящих на учетах служб пробации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Правилам";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предоставляют информацию о состоянии взаимодействия заместителю начальника ДП;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Комитет уголовно-исполнительной системы Министерства внутренних дел Республики Казахстан (далее – Комитет УИС) информацию о состоянии взаимодействия с ДП, ГОР(У)ОП и имеющихся проблемах;";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13 изложить в следующей редакции:</w:t>
      </w:r>
    </w:p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Отделы служб пробации ДУИС по итогам полугодия и года обобщают сведения о состоянии взаимодействия ГОР(У)ОП и службы пробации и имеющихся проблемах, и направляют их в Комитет УИС.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Вопросы взаимодействия ГОР(У)ОП и службы пробации рассматриваются ежеквартально на оперативных совещаниях при руководстве ДУИС с приглашением руководства ДП, а также представителей местной полицейской службы, Управления криминальной полиции, по борьбе с организованной преступностью, по противодействию экстремизму.";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ГОР(У)ОП по запросу служб пробации предоставляют копии материалов о наложении административного взыскания за нарушение общественного порядка, а также ежемесячно информируют о фактах совершенных правонарушений подучетными лицами, состоящих на учете служб пробации.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Территориальные службы пробации в течение одного рабочего дня рапортом докладывают в ОРСП о ставших им известными фактов совершения подучетными лицами уголовных правонарушений.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ОРСП в течение одного рабочего дня при установлении факта совершения подучетным лицом уголовных правонарушений рапортом докладывает руководству ДУИС для проведения служебного расследования, а по тяжким, особо тяжким преступлениям совместно с ДП, для выявления причин и условий, способствовавших их совершению.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служебного расследования утверждается руководством ДУИС в течение одного месяца со дня его назначения, а за совершение тяжких, особо тяжких преступлений совместно с руководством ДП.";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взаимодействия службы пробации и подразделений полиции по контролю за поведением лиц, в отношении которых установлен административный надзор, а также условно-досрочно освобожденных";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взаимодействия подразделений полиции и служб пробации по профилактике правонарушений за подучетными лицами, состоящих на учетах служб пробации";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Вопросы взаимодействия территориальных ГОР(У)ОП и службы пробации рассматриваются ежеквартально на оперативных совещаниях при руководстве ГОР(У)ОП, с участием представителей местной полицейской службы, подразделения криминальной полиции, по борьбе с организованной преступностью ГОР(У)ОП.";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выявлении факта совершения подучетными лицами, состоящими на учете службы пробации, уголовного или административного правонарушения оперативными дежурными ГОР(У)ОП, в суточный срок информируется служба пробации.";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порядке взаимодействия служб пробации  и подразделений полиции по контролю за поведением лиц, состоящих на учетах служб пробации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июня 2017 года № 386 "Об утверждении Правил организации выполнения общественных работ лицами, осужденными к данному виду наказания" (зарегистрирован в Реестре государственной регистрации нормативных правовых актов № 15311): 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выполнения общественных работ лицами, осужденными к данному виду наказания, утвержденных указанным приказом: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Общественные работы отбываются не свыше четырех часов в день с освобождением осужденного на время их отбывания от выполнения трудовых обязанностей по месту основной работы либо в свободное от учебы время.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наказания в виде привлечения к общественным работам исчисляется в часах, в течение которых осужденный выполнял общественные работы. В отношении несовершеннолетних осужденных общественные работы назначаются на срок от десяти до семидесяти пяти часов и заключаются в выполнении работ посильных для несовершеннолетнего, и исполняются ими в свободное от учебы или основной работы время. Продолжительность исполнения данного вида наказания лицами в возрасте до шестнадцати лет не может превышать два часа в день, а лицами в возрасте от шестнадцати до восемнадцати лет - три часа в день.".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</w:p>
    <w:bookmarkEnd w:id="133"/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</w:p>
    <w:bookmarkEnd w:id="134"/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лиц, подпадающих под досудебную пробацию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Начат: "___" ___________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Окончен: "___" ___________ 20__г.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 ___________________</w:t>
            </w:r>
          </w:p>
        </w:tc>
      </w:tr>
    </w:tbl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(внутреннее содержание)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382"/>
        <w:gridCol w:w="699"/>
        <w:gridCol w:w="2576"/>
        <w:gridCol w:w="699"/>
        <w:gridCol w:w="4327"/>
        <w:gridCol w:w="895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наличии), год и место рождения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каким ГОР(У)ОП вынесено постановление о признании подозреваемым лицом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пресечения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досудебного расследования (ускоренное, 1 месяц, 2 месяца, продлен на определенный срок)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3978"/>
        <w:gridCol w:w="3978"/>
        <w:gridCol w:w="2949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накопительного дела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куда направлен(а) для оказания СПП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досудебного доклада (№ исходящего документа)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обвиняемому, подозреваемому досудебного доклада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 принятии решения суда к исполнению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адрес)</w:t>
            </w:r>
          </w:p>
        </w:tc>
      </w:tr>
    </w:tbl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копия приговора __________________________ суда от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 20__ г. на осужденного(ую) по ст. _______ </w:t>
      </w:r>
      <w:r>
        <w:rPr>
          <w:rFonts w:ascii="Times New Roman"/>
          <w:b w:val="false"/>
          <w:i w:val="false"/>
          <w:color w:val="000000"/>
          <w:sz w:val="28"/>
        </w:rPr>
        <w:t>УК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и год рождения)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получена "___" _________ 20__ г.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поведением осужденного(ой) _______________________________</w:t>
      </w:r>
    </w:p>
    <w:bookmarkEnd w:id="143"/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установлен.</w:t>
      </w:r>
    </w:p>
    <w:bookmarkEnd w:id="144"/>
    <w:bookmarkStart w:name="z1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145"/>
    <w:bookmarkStart w:name="z19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146"/>
    <w:bookmarkStart w:name="z19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фамилия, инициалы)                   (подпись)</w:t>
      </w:r>
    </w:p>
    <w:bookmarkEnd w:id="147"/>
    <w:bookmarkStart w:name="z19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20__ г. МП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КОНТРОЛЬНО-СРОКОВАЯ КАРТОЧКА</w:t>
      </w:r>
    </w:p>
    <w:bookmarkEnd w:id="149"/>
    <w:bookmarkStart w:name="z2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срока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вид наказания: исправительные работы, условное осуждение, отсрочка</w:t>
      </w:r>
    </w:p>
    <w:bookmarkEnd w:id="150"/>
    <w:bookmarkStart w:name="z2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отбывания наказания, лишение права занимать определенную должность или</w:t>
      </w:r>
    </w:p>
    <w:bookmarkEnd w:id="151"/>
    <w:bookmarkStart w:name="z2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заниматься определенной деятельностью, ограничение свободы и общественные работы)</w:t>
      </w:r>
    </w:p>
    <w:bookmarkEnd w:id="152"/>
    <w:bookmarkStart w:name="z2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 к условно-досрочному освобождению (УДО)</w:t>
      </w:r>
    </w:p>
    <w:bookmarkEnd w:id="153"/>
    <w:bookmarkStart w:name="z2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20__ г.</w:t>
      </w:r>
    </w:p>
    <w:bookmarkEnd w:id="154"/>
    <w:bookmarkStart w:name="z2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__________________________________________</w:t>
      </w:r>
    </w:p>
    <w:bookmarkEnd w:id="155"/>
    <w:bookmarkStart w:name="z2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 (а) _____________________________________________________</w:t>
      </w:r>
    </w:p>
    <w:bookmarkEnd w:id="156"/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личного (контрольного) дела ______________________________________</w:t>
      </w:r>
    </w:p>
    <w:bookmarkEnd w:id="157"/>
    <w:bookmarkStart w:name="z2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составил _________________________________________________</w:t>
      </w:r>
    </w:p>
    <w:bookmarkEnd w:id="158"/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159"/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 г.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</w:p>
    <w:bookmarkEnd w:id="163"/>
    <w:bookmarkStart w:name="z2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№____</w:t>
      </w:r>
      <w:r>
        <w:br/>
      </w:r>
      <w:r>
        <w:rPr>
          <w:rFonts w:ascii="Times New Roman"/>
          <w:b/>
          <w:i w:val="false"/>
          <w:color w:val="000000"/>
        </w:rPr>
        <w:t>отбывающего(ей) исправительные работы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его наличии) _____________________________________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и место рождения ______________________________________________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___________________________________________________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и должность __________________________________________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Осужден(а) "___" ________ 20__ г.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суда)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________ УК к исправительным работам _________________________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_______ размер удержаний ___________ %.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 на учет "___" ________ 20____ г.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заполнил(а)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инициалы) (подпись)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отметок о перемене места работы или жительства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6"/>
    <w:bookmarkStart w:name="z2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полученному подтверждению,</w:t>
      </w:r>
    </w:p>
    <w:bookmarkEnd w:id="177"/>
    <w:bookmarkStart w:name="z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Удержания начаты с "___" _______ 20 __ г.</w:t>
      </w:r>
    </w:p>
    <w:bookmarkEnd w:id="178"/>
    <w:bookmarkStart w:name="z23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Содержался под стражей с "___" _______ 20__ г. по "___"______ 20__ г.</w:t>
      </w:r>
    </w:p>
    <w:bookmarkEnd w:id="179"/>
    <w:bookmarkStart w:name="z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отбытию срока наказания осталось _____ месяцев ___________ дней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3"/>
        <w:gridCol w:w="4320"/>
        <w:gridCol w:w="2244"/>
        <w:gridCol w:w="3493"/>
      </w:tblGrid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 дней по графику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 дней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отработано дней и причины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3075"/>
        <w:gridCol w:w="5273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Заработано денег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и № документа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 № листа под которым подшиты расчетные сведения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 Снят(а) с учета: "___" ________ 20__ г.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</w:t>
      </w:r>
    </w:p>
    <w:bookmarkEnd w:id="183"/>
    <w:bookmarkStart w:name="z23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184"/>
    <w:bookmarkStart w:name="z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185"/>
    <w:bookmarkStart w:name="z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186"/>
    <w:bookmarkStart w:name="z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20__ г.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ПОДПИСКА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 (при его наличии), год рождения, место жительства)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 (а) "___" _________ 20__ г. ___________________________ судом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суда)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ст._____ УК РК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(срок наказания)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(исправительные, общественные работы, ограничение свободы,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лишения права занимать определенную должность или заниматься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определенной деятельностью, условное осуждение,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осужденные, которым исполнение наказания отсрочено)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 с порядком и условиями отбывания наказания и иных мер уголовного правового воздействия.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 об ответственности, за уклонение от контроля Службы пробации и не соблюдение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порядка и условия отбывания наказания и иных мер уголовного правового воздействия.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 г.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осужденного(ой)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Подписку отобрал: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201"/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орган военного управления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</w:tbl>
    <w:bookmarkStart w:name="z2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Состоящий на воинском учете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 г. рождения, проживающий по адресу ________________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 г. осужден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суда)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_______УК РК к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и срок наказания)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осужденного с учета службы пробации будет сообщено дополнительно.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 20__ г.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(директору)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</w:p>
        </w:tc>
      </w:tr>
    </w:tbl>
    <w:bookmarkStart w:name="z28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`СПРАВКА-НАПРАВЛЕНИЕ</w:t>
      </w:r>
    </w:p>
    <w:bookmarkEnd w:id="216"/>
    <w:bookmarkStart w:name="z28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Вам направляется 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жительства, основное место работы (учебы)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осужденный(ая) "___" _______ года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ст. _____ УК РК к _______ часам общественных работ для отбытия наказания.</w:t>
      </w:r>
    </w:p>
    <w:bookmarkEnd w:id="217"/>
    <w:bookmarkStart w:name="z28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18"/>
    <w:bookmarkStart w:name="z2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инициалы)                         (подпись)</w:t>
      </w:r>
    </w:p>
    <w:bookmarkEnd w:id="219"/>
    <w:bookmarkStart w:name="z29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220"/>
    <w:bookmarkStart w:name="z29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 линия отреза ----------------------------</w:t>
      </w:r>
    </w:p>
    <w:bookmarkEnd w:id="221"/>
    <w:bookmarkStart w:name="z29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направления заполнить уведомление, заверить печатью и немедленно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выслать в Службу пробации.</w:t>
      </w:r>
    </w:p>
    <w:bookmarkEnd w:id="222"/>
    <w:bookmarkStart w:name="z29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Уведомление</w:t>
      </w:r>
    </w:p>
    <w:bookmarkEnd w:id="223"/>
    <w:bookmarkStart w:name="z29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 ___________ от "___"____________ 20___ года.</w:t>
      </w:r>
    </w:p>
    <w:bookmarkEnd w:id="224"/>
    <w:bookmarkStart w:name="z29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службу пробации _____________________________________________</w:t>
      </w:r>
    </w:p>
    <w:bookmarkEnd w:id="225"/>
    <w:bookmarkStart w:name="z29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осужденный(ая)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bookmarkEnd w:id="226"/>
    <w:bookmarkStart w:name="z30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выполнению общественных работ_____________________________________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работы)</w:t>
      </w:r>
    </w:p>
    <w:bookmarkEnd w:id="227"/>
    <w:bookmarkStart w:name="z30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приступил(а) "___" __________ 20__ года.</w:t>
      </w:r>
    </w:p>
    <w:bookmarkEnd w:id="228"/>
    <w:bookmarkStart w:name="z30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9"/>
    <w:bookmarkStart w:name="z3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30"/>
    <w:bookmarkStart w:name="z30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231"/>
    <w:bookmarkStart w:name="z30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232"/>
    <w:bookmarkStart w:name="z30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bookmarkEnd w:id="233"/>
    <w:bookmarkStart w:name="z30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местные исполнительные органы: незамедлительно уведомляют Службу пробации о получении приговора суда и принятии его к исполнению; ведут табель учета отработанного времени, составляют акт выполненных работ и направляют их в Службу пробации не позднее последнего дня текущего месяца; информируют Службу пробации о поведении осужденного; уведомляют Службу пробации об уклонении осужденного от отбывания наказания.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Предупреждение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замене исправительных работ общественными работами, арестом,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ограничением свободы и лишением свободы,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арестом, ограничением свободы и лишением свободы, ограничения свободы</w:t>
      </w:r>
      <w:r>
        <w:br/>
      </w:r>
      <w:r>
        <w:rPr>
          <w:rFonts w:ascii="Times New Roman"/>
          <w:b/>
          <w:i w:val="false"/>
          <w:color w:val="000000"/>
        </w:rPr>
        <w:t xml:space="preserve"> лишением свободы, об отмене условного осуждения, отсрочки отбывания наказания</w:t>
      </w:r>
    </w:p>
    <w:bookmarkEnd w:id="235"/>
    <w:bookmarkStart w:name="z31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наименование территориального органа)</w:t>
      </w:r>
    </w:p>
    <w:bookmarkEnd w:id="236"/>
    <w:bookmarkStart w:name="z31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пробации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инициалы)</w:t>
      </w:r>
    </w:p>
    <w:bookmarkEnd w:id="237"/>
    <w:bookmarkStart w:name="z31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 вызван(а) в службу пробации осужденный(ая)</w:t>
      </w:r>
    </w:p>
    <w:bookmarkEnd w:id="238"/>
    <w:bookmarkStart w:name="z3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который(ая) допустил(а)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</w:t>
      </w:r>
    </w:p>
    <w:bookmarkEnd w:id="239"/>
    <w:bookmarkStart w:name="z31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конкретные факты уклонений осужденного (ой) от исполнения возложенных</w:t>
      </w:r>
    </w:p>
    <w:bookmarkEnd w:id="240"/>
    <w:bookmarkStart w:name="z31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судом обязанностей, когда, какое допущено нарушение общественного порядка,</w:t>
      </w:r>
    </w:p>
    <w:bookmarkEnd w:id="241"/>
    <w:bookmarkStart w:name="z31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которое было наложено административное взыскание)</w:t>
      </w:r>
    </w:p>
    <w:bookmarkEnd w:id="242"/>
    <w:bookmarkStart w:name="z31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изложенным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осужденный(ая)__________________________ предупрежден(а) о том, что в случае продолжения неисполнения возложенных судом обязанностей, либо повторном нарушении общественного порядка ему (ей) отменяется или заменяется это наказание.</w:t>
      </w:r>
    </w:p>
    <w:bookmarkEnd w:id="243"/>
    <w:bookmarkStart w:name="z3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44"/>
    <w:bookmarkStart w:name="z3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245"/>
    <w:bookmarkStart w:name="z32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246"/>
    <w:bookmarkStart w:name="z3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г.</w:t>
      </w:r>
    </w:p>
    <w:bookmarkEnd w:id="247"/>
    <w:bookmarkStart w:name="z32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предупреждение мне объявлено</w:t>
      </w:r>
    </w:p>
    <w:bookmarkEnd w:id="248"/>
    <w:bookmarkStart w:name="z32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"____"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осужденного(ой))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суда)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32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Представление</w:t>
      </w:r>
    </w:p>
    <w:bookmarkEnd w:id="250"/>
    <w:bookmarkStart w:name="z3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(наименование территориального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осужденного(ой) "___" _________ 20__ г.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(наименования суда)</w:t>
      </w:r>
    </w:p>
    <w:bookmarkEnd w:id="251"/>
    <w:bookmarkStart w:name="z3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УК РК __________________ состоящий(ей) на учете в службе пробации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(срок, вид наказания)</w:t>
      </w:r>
    </w:p>
    <w:bookmarkEnd w:id="252"/>
    <w:bookmarkStart w:name="z3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 г.</w:t>
      </w:r>
    </w:p>
    <w:bookmarkEnd w:id="253"/>
    <w:bookmarkStart w:name="z3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Установил:</w:t>
      </w:r>
    </w:p>
    <w:bookmarkEnd w:id="254"/>
    <w:bookmarkStart w:name="z3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зависимости от решаемого вопроса и категории осужденного(ой)</w:t>
      </w:r>
    </w:p>
    <w:bookmarkEnd w:id="255"/>
    <w:bookmarkStart w:name="z3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указывается: отбытый и не отбытый срок наказания на момент вынесения представления,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излагаются сведения, характеризующие личность осужденного(ой), его поведение,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отношение его(ей) к труду, выполнению обязанностей и запретов,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возложенных судом обязанностей по воспитанию ребенка и уходу за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какие допущены нарушения порядка и условий наказания,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порядка, когда вынесено предупреждение службой пробации,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состоянии здоровья осужденного(ой), установление группы инвалидности,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психического расстройства или тяжкой болезни, даты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отпуска по беременности и родам, а в отношении лица,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которого(ой) не известно, указывается о том, что он (она) скрылся (лась)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уклонения от отбывания наказания и контроля службы пробации, а также результаты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первоначальных розыскных мероприятий)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изложенное и руководствуясь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статью УК РК)</w:t>
      </w:r>
    </w:p>
    <w:bookmarkEnd w:id="256"/>
    <w:bookmarkStart w:name="z35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РК, полагаю целесообразным направить материалы на осужденного(ую)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в ______________________________ суд для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       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вопроса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 освобождении, досрочном освобождении, о замене исправительных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общественными работами, арестом, ограничением свободы и лишением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общественных работ арестом, ограничением свободы и лишением свободы,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отмене условного осуждения и о снятии с осужденного судимости, о продлении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пробационного контроля, об отмене условного осуждения и исполнении назначенного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наказания приговором суда, об отмене отсрочки отбывания наказания, об отмене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полностью или частично либо дополнений ранее установленных обязанностей)</w:t>
      </w:r>
    </w:p>
    <w:bookmarkEnd w:id="257"/>
    <w:bookmarkStart w:name="z3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 листах.</w:t>
      </w:r>
    </w:p>
    <w:bookmarkEnd w:id="258"/>
    <w:bookmarkStart w:name="z3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59"/>
    <w:bookmarkStart w:name="z3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60"/>
    <w:bookmarkStart w:name="z3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261"/>
    <w:bookmarkStart w:name="z3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262"/>
    <w:bookmarkStart w:name="z3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 предприятия)</w:t>
            </w:r>
          </w:p>
        </w:tc>
      </w:tr>
    </w:tbl>
    <w:bookmarkStart w:name="z36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</w:t>
      </w:r>
      <w:r>
        <w:br/>
      </w:r>
      <w:r>
        <w:rPr>
          <w:rFonts w:ascii="Times New Roman"/>
          <w:b/>
          <w:i w:val="false"/>
          <w:color w:val="000000"/>
        </w:rPr>
        <w:t>учета отработанного времени</w:t>
      </w:r>
    </w:p>
    <w:bookmarkEnd w:id="264"/>
    <w:bookmarkStart w:name="z3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___________________________________________</w:t>
      </w:r>
    </w:p>
    <w:bookmarkEnd w:id="265"/>
    <w:bookmarkStart w:name="z3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</w:t>
      </w:r>
    </w:p>
    <w:bookmarkEnd w:id="266"/>
    <w:bookmarkStart w:name="z3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Занимаемая должность ____________________________________________</w:t>
      </w:r>
    </w:p>
    <w:bookmarkEnd w:id="267"/>
    <w:bookmarkStart w:name="z3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(месяц)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6"/>
        <w:gridCol w:w="1032"/>
        <w:gridCol w:w="2087"/>
        <w:gridCol w:w="2485"/>
        <w:gridCol w:w="3020"/>
      </w:tblGrid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 (прописью)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осужденного (ой)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начальника участка, объекта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выхода дней ________ прогулов ____ опозданий _________</w:t>
      </w:r>
    </w:p>
    <w:bookmarkEnd w:id="269"/>
    <w:bookmarkStart w:name="z3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Отработано часов ______ заработано _____ тенге _______ тиын</w:t>
      </w:r>
    </w:p>
    <w:bookmarkEnd w:id="270"/>
    <w:bookmarkStart w:name="z3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Табельщик 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(фамилия, инициалы)       (подпись)</w:t>
      </w:r>
    </w:p>
    <w:bookmarkEnd w:id="271"/>
    <w:bookmarkStart w:name="z3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(организации, предприятия)       (подпись)</w:t>
      </w:r>
    </w:p>
    <w:bookmarkEnd w:id="272"/>
    <w:bookmarkStart w:name="z3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5"/>
        <w:gridCol w:w="3822"/>
        <w:gridCol w:w="3823"/>
      </w:tblGrid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допущенных нарушениях и другие записи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подпись лица, выносившего запись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ИЗВЕЩЕНИЕ</w:t>
      </w:r>
    </w:p>
    <w:bookmarkEnd w:id="274"/>
    <w:bookmarkStart w:name="z3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bookmarkEnd w:id="275"/>
    <w:bookmarkStart w:name="z3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инициалы, руководителя организации)</w:t>
      </w:r>
    </w:p>
    <w:bookmarkEnd w:id="276"/>
    <w:bookmarkStart w:name="z3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г. по ст. ________ УК РК ____________________</w:t>
      </w:r>
    </w:p>
    <w:bookmarkEnd w:id="277"/>
    <w:bookmarkStart w:name="z3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наличии))</w:t>
      </w:r>
    </w:p>
    <w:bookmarkEnd w:id="278"/>
    <w:bookmarkStart w:name="z3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работающий(ая) ________________________ осужден(ой) к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(должность и место работы)                 (срок наказания)</w:t>
      </w:r>
    </w:p>
    <w:bookmarkEnd w:id="279"/>
    <w:bookmarkStart w:name="z3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исправительных работ с удержанием из заработка ____ % в Фонд компенсации потерпевшим.</w:t>
      </w:r>
    </w:p>
    <w:bookmarkEnd w:id="280"/>
    <w:bookmarkStart w:name="z3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Удержание из заработной платы осужденного(ой) производить со дня получения настоящего извещения и перечислять в Фонд компенсации потерпевшим.</w:t>
      </w:r>
    </w:p>
    <w:bookmarkEnd w:id="281"/>
    <w:bookmarkStart w:name="z3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  (линия отреза)</w:t>
      </w:r>
    </w:p>
    <w:bookmarkEnd w:id="282"/>
    <w:bookmarkStart w:name="z3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получении извещения заполнить, заверить печатью и немедленно выслать в службу пробации</w:t>
      </w:r>
    </w:p>
    <w:bookmarkEnd w:id="283"/>
    <w:bookmarkStart w:name="z39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ПОДТВЕРЖДЕНИЕ</w:t>
      </w:r>
    </w:p>
    <w:bookmarkEnd w:id="284"/>
    <w:bookmarkStart w:name="z3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 ______ от "___" _________ 20__ г.</w:t>
      </w:r>
    </w:p>
    <w:bookmarkEnd w:id="285"/>
    <w:bookmarkStart w:name="z3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службу пробации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службы пробации)</w:t>
      </w:r>
    </w:p>
    <w:bookmarkEnd w:id="286"/>
    <w:bookmarkStart w:name="z3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Осужденный(ая) к исправительным работам гр. __________________________ работает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bookmarkEnd w:id="287"/>
    <w:bookmarkStart w:name="z3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в должности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работы и наименование организации)</w:t>
      </w:r>
    </w:p>
    <w:bookmarkEnd w:id="288"/>
    <w:bookmarkStart w:name="z3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Высланное Вами извещение получено "___" _______ 20__ г. и с этого же будут производится удержания.</w:t>
      </w:r>
    </w:p>
    <w:bookmarkEnd w:id="289"/>
    <w:bookmarkStart w:name="z3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Бухгалтер, производящий удержания из заработной платы осужденного(ой):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____________</w:t>
      </w:r>
    </w:p>
    <w:bookmarkEnd w:id="291"/>
    <w:bookmarkStart w:name="z4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92"/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(старший) бухгалтер 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(фамилия, инициалы)                   (подпись)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 г.</w:t>
      </w:r>
    </w:p>
    <w:bookmarkEnd w:id="294"/>
    <w:bookmarkStart w:name="z4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</w:t>
      </w:r>
    </w:p>
    <w:bookmarkEnd w:id="295"/>
    <w:bookmarkStart w:name="z4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bookmarkEnd w:id="296"/>
    <w:bookmarkStart w:name="z4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 листах.</w:t>
      </w:r>
    </w:p>
    <w:bookmarkEnd w:id="297"/>
    <w:bookmarkStart w:name="z4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98"/>
    <w:bookmarkStart w:name="z4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299"/>
    <w:bookmarkStart w:name="z4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00"/>
    <w:bookmarkStart w:name="z4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01"/>
    <w:bookmarkStart w:name="z4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проверки правильности произведенных удержаний</w:t>
      </w:r>
      <w:r>
        <w:br/>
      </w:r>
      <w:r>
        <w:rPr>
          <w:rFonts w:ascii="Times New Roman"/>
          <w:b/>
          <w:i w:val="false"/>
          <w:color w:val="000000"/>
        </w:rPr>
        <w:t>с лиц, отбывающих исправительные работы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 за 20__ год.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предприятия, учреждения, организации)</w:t>
      </w:r>
    </w:p>
    <w:bookmarkEnd w:id="303"/>
    <w:bookmarkStart w:name="z4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начальником (старший инспектор, инспектор) ______________</w:t>
      </w:r>
    </w:p>
    <w:bookmarkEnd w:id="304"/>
    <w:bookmarkStart w:name="z4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пробации ___________ в присутствии ________ и главного бухгалтера</w:t>
      </w:r>
    </w:p>
    <w:bookmarkEnd w:id="305"/>
    <w:bookmarkStart w:name="z4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составлен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инициалы)</w:t>
      </w:r>
    </w:p>
    <w:bookmarkEnd w:id="306"/>
    <w:bookmarkStart w:name="z4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 в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(наименование предприятия, учреждения, организации)</w:t>
      </w:r>
    </w:p>
    <w:bookmarkEnd w:id="307"/>
    <w:bookmarkStart w:name="z4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отбывали исправительные работы ___________________.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2784"/>
        <w:gridCol w:w="6817"/>
        <w:gridCol w:w="890"/>
        <w:gridCol w:w="890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отбывания исправительных работ с ___ по _ 20__ г.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начислено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удержаний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удержать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Недоудержано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4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 вышеуказанных лиц при расчете за проверяемый период.</w:t>
      </w:r>
    </w:p>
    <w:bookmarkEnd w:id="310"/>
    <w:bookmarkStart w:name="z4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Удержания произведены в соответствии с приговорами суда</w:t>
      </w:r>
    </w:p>
    <w:bookmarkEnd w:id="311"/>
    <w:bookmarkStart w:name="z4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тенге.</w:t>
      </w:r>
    </w:p>
    <w:bookmarkEnd w:id="312"/>
    <w:bookmarkStart w:name="z4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Недоудержано _____________________________ тенге.</w:t>
      </w:r>
    </w:p>
    <w:bookmarkEnd w:id="313"/>
    <w:bookmarkStart w:name="z4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Указанную сумму следует до удержать и перечислить не позднее "___"</w:t>
      </w:r>
    </w:p>
    <w:bookmarkEnd w:id="314"/>
    <w:bookmarkStart w:name="z4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20__ г. в Фонд компенсации потерпевшим.</w:t>
      </w:r>
    </w:p>
    <w:bookmarkEnd w:id="315"/>
    <w:bookmarkStart w:name="z4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316"/>
    <w:bookmarkStart w:name="z4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17"/>
    <w:bookmarkStart w:name="z4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18"/>
    <w:bookmarkStart w:name="z4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319"/>
    <w:bookmarkStart w:name="z4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(учреждения, организации)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320"/>
    <w:bookmarkStart w:name="z4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21"/>
    <w:bookmarkStart w:name="z4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322"/>
    <w:bookmarkStart w:name="z4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 г.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324"/>
    <w:bookmarkStart w:name="z4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</w:p>
    <w:bookmarkEnd w:id="325"/>
    <w:bookmarkStart w:name="z4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 руководителя организации)</w:t>
      </w:r>
    </w:p>
    <w:bookmarkEnd w:id="326"/>
    <w:bookmarkStart w:name="z4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гр.________________________________________________________________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 рождения)</w:t>
      </w:r>
    </w:p>
    <w:bookmarkEnd w:id="327"/>
    <w:bookmarkStart w:name="z4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работающий(ая)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 и должность)</w:t>
      </w:r>
    </w:p>
    <w:bookmarkEnd w:id="328"/>
    <w:bookmarkStart w:name="z4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наказание в виде исправительных работ отбыл(а), в связи с чем предлагаю удержания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его(ее) заработной платы с "___" ______ 20__года прекратить.</w:t>
      </w:r>
    </w:p>
    <w:bookmarkEnd w:id="329"/>
    <w:bookmarkStart w:name="z4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основание прекращения удержания)</w:t>
      </w:r>
    </w:p>
    <w:bookmarkEnd w:id="330"/>
    <w:bookmarkStart w:name="z4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отбытый им срок составляет ______ мес.____ дней.</w:t>
      </w:r>
    </w:p>
    <w:bookmarkEnd w:id="331"/>
    <w:bookmarkStart w:name="z4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г.</w:t>
      </w:r>
    </w:p>
    <w:bookmarkEnd w:id="332"/>
    <w:bookmarkStart w:name="z4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33"/>
    <w:bookmarkStart w:name="z4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334"/>
    <w:bookmarkStart w:name="z4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35"/>
    <w:bookmarkStart w:name="z4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36"/>
    <w:bookmarkStart w:name="z4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</w:p>
    <w:bookmarkEnd w:id="338"/>
    <w:bookmarkStart w:name="z4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гр.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наличии))</w:t>
      </w:r>
    </w:p>
    <w:bookmarkEnd w:id="339"/>
    <w:bookmarkStart w:name="z4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осужденному(ой) "___" _______ 20___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суда)</w:t>
      </w:r>
    </w:p>
    <w:bookmarkEnd w:id="340"/>
    <w:bookmarkStart w:name="z4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_____ УК Республики Казахстан к ____ исправительным работам</w:t>
      </w:r>
    </w:p>
    <w:bookmarkEnd w:id="341"/>
    <w:bookmarkStart w:name="z4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(общественным работам) в том, что он(а) снят(а) с учета службы пробации</w:t>
      </w:r>
    </w:p>
    <w:bookmarkEnd w:id="342"/>
    <w:bookmarkStart w:name="z4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 20__ г. в связи 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основания снятия с учета)</w:t>
      </w:r>
    </w:p>
    <w:bookmarkEnd w:id="343"/>
    <w:bookmarkStart w:name="z4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44"/>
    <w:bookmarkStart w:name="z46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345"/>
    <w:bookmarkStart w:name="z4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46"/>
    <w:bookmarkStart w:name="z4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47"/>
    <w:bookmarkStart w:name="z4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(должность руководителя, организация, адрес)</w:t>
      </w:r>
    </w:p>
    <w:bookmarkEnd w:id="349"/>
    <w:bookmarkStart w:name="z47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ИЗВЕЩЕНИЕ</w:t>
      </w:r>
    </w:p>
    <w:bookmarkEnd w:id="350"/>
    <w:bookmarkStart w:name="z4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(территориального органа)</w:t>
      </w:r>
    </w:p>
    <w:bookmarkEnd w:id="351"/>
    <w:bookmarkStart w:name="z4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копию приговора _____________________________________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суда)</w:t>
      </w:r>
    </w:p>
    <w:bookmarkEnd w:id="352"/>
    <w:bookmarkStart w:name="z4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осужденного(ую)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его наличии), год рождения)</w:t>
      </w:r>
    </w:p>
    <w:bookmarkEnd w:id="353"/>
    <w:bookmarkStart w:name="z4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работающего(ей)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bookmarkEnd w:id="354"/>
    <w:bookmarkStart w:name="z4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осужденного(ой) "___" __________ 20__ г. по ст._____ УК РК к ____________</w:t>
      </w:r>
    </w:p>
    <w:bookmarkEnd w:id="355"/>
    <w:bookmarkStart w:name="z4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лишению права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какая должность и каким видом</w:t>
      </w:r>
    </w:p>
    <w:bookmarkEnd w:id="356"/>
    <w:bookmarkStart w:name="z4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деятельности запрещено заниматься)</w:t>
      </w:r>
    </w:p>
    <w:bookmarkEnd w:id="357"/>
    <w:bookmarkStart w:name="z4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администрация организации, в которой работает осужденный(ая):</w:t>
      </w:r>
    </w:p>
    <w:bookmarkEnd w:id="358"/>
    <w:bookmarkStart w:name="z4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трех рабочих дней после получения копии приговора суда, вступившего в законную силу, либо извещения Службы пробации освобождает осужденного от должности или того вида деятельности, права на занятие которой он лишен; направить в Службы пробации сообщение о выполнении приговора суда;</w:t>
      </w:r>
    </w:p>
    <w:bookmarkEnd w:id="359"/>
    <w:bookmarkStart w:name="z4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по требованию Службы пробации документы, связанные с исполнением наказания;</w:t>
      </w:r>
    </w:p>
    <w:bookmarkEnd w:id="360"/>
    <w:bookmarkStart w:name="z4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изменения или прекращения трудового договора с осужденным в течение трех рабочих дней сообщает в Службу пробации.</w:t>
      </w:r>
    </w:p>
    <w:bookmarkEnd w:id="361"/>
    <w:bookmarkStart w:name="z4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приговора обязательны для администрации организаций, которая за неисполнение требований приговора несет уголовную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362"/>
    <w:bookmarkStart w:name="z4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приговора на ____ листах.</w:t>
      </w:r>
    </w:p>
    <w:bookmarkEnd w:id="363"/>
    <w:bookmarkStart w:name="z4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64"/>
    <w:bookmarkStart w:name="z4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365"/>
    <w:bookmarkStart w:name="z4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66"/>
    <w:bookmarkStart w:name="z4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67"/>
    <w:bookmarkStart w:name="z4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368"/>
    <w:bookmarkStart w:name="z4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(отрывной талон)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(заполнить и выслать в трехдневный срок после освобождения осужденного(ой)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занимаемой должности)</w:t>
      </w:r>
    </w:p>
    <w:bookmarkEnd w:id="369"/>
    <w:bookmarkStart w:name="z4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№ __ от "___" __________ 20_ г.</w:t>
      </w:r>
    </w:p>
    <w:bookmarkEnd w:id="370"/>
    <w:bookmarkStart w:name="z4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службу пробации ___________________________________________ района.</w:t>
      </w:r>
    </w:p>
    <w:bookmarkEnd w:id="371"/>
    <w:bookmarkStart w:name="z4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гр-н (ка) _____________________________________________</w:t>
      </w:r>
    </w:p>
    <w:bookmarkEnd w:id="372"/>
    <w:bookmarkStart w:name="z4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(ая) "___" _______ 20__ г.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(наименование)</w:t>
      </w:r>
    </w:p>
    <w:bookmarkEnd w:id="373"/>
    <w:bookmarkStart w:name="z4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по ст. ___ УК РК к ___________________________________________</w:t>
      </w:r>
    </w:p>
    <w:bookmarkEnd w:id="374"/>
    <w:bookmarkStart w:name="z4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№ ____ от "___" ________ 20__ года освобожден (а)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запрещенной должности (деятельности) и в настоящее время ____________</w:t>
      </w:r>
    </w:p>
    <w:bookmarkEnd w:id="375"/>
    <w:bookmarkStart w:name="z4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новую должность)</w:t>
      </w:r>
    </w:p>
    <w:bookmarkEnd w:id="376"/>
    <w:bookmarkStart w:name="z4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чем сделана соответствующая запись в трудовой книжке.</w:t>
      </w:r>
    </w:p>
    <w:bookmarkEnd w:id="377"/>
    <w:bookmarkStart w:name="z4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инициалы, подпись)</w:t>
      </w:r>
    </w:p>
    <w:bookmarkEnd w:id="378"/>
    <w:bookmarkStart w:name="z5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79"/>
    <w:bookmarkStart w:name="z5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 г.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орган, ведающий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и аннулированием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определенными видами деятельности)</w:t>
            </w:r>
          </w:p>
        </w:tc>
      </w:tr>
    </w:tbl>
    <w:bookmarkStart w:name="z50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ПРЕДСТАВЛЕНИЕ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аннулировании разрешения</w:t>
      </w:r>
    </w:p>
    <w:bookmarkEnd w:id="381"/>
    <w:bookmarkStart w:name="z5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города, района)</w:t>
      </w:r>
    </w:p>
    <w:bookmarkEnd w:id="382"/>
    <w:bookmarkStart w:name="z5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г., по ст.________ УК РК ______ гражданину (ке)</w:t>
      </w:r>
    </w:p>
    <w:bookmarkEnd w:id="383"/>
    <w:bookmarkStart w:name="z5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 рождения)</w:t>
      </w:r>
    </w:p>
    <w:bookmarkEnd w:id="384"/>
    <w:bookmarkStart w:name="z5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запрещено заниматься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вид деятельности и на какой срок)</w:t>
      </w:r>
    </w:p>
    <w:bookmarkEnd w:id="385"/>
    <w:bookmarkStart w:name="z5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отозвать и аннулировать выданное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ранее разрешение 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деятельности)</w:t>
      </w:r>
    </w:p>
    <w:bookmarkEnd w:id="386"/>
    <w:bookmarkStart w:name="z5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гр-ну (ке)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(ФИО (при его наличии))</w:t>
      </w:r>
    </w:p>
    <w:bookmarkEnd w:id="387"/>
    <w:bookmarkStart w:name="z5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 окончания срока наказания не выдавать нового разрешения.</w:t>
      </w:r>
    </w:p>
    <w:bookmarkEnd w:id="388"/>
    <w:bookmarkStart w:name="z5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приговора суда виновные лица несут ответственность в порядке,</w:t>
      </w:r>
    </w:p>
    <w:bookmarkEnd w:id="389"/>
    <w:bookmarkStart w:name="z5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ст.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390"/>
    <w:bookmarkStart w:name="z5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391"/>
    <w:bookmarkStart w:name="z5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392"/>
    <w:bookmarkStart w:name="z5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393"/>
    <w:bookmarkStart w:name="z5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г.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проверки правильности исполнения приговора 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лишению права занимать определенные должности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или заниматься определенной деятельностью</w:t>
      </w:r>
    </w:p>
    <w:bookmarkEnd w:id="395"/>
    <w:bookmarkStart w:name="z5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 и инициалы лица, производившего проверку)</w:t>
      </w:r>
    </w:p>
    <w:bookmarkEnd w:id="396"/>
    <w:bookmarkStart w:name="z5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настоящий акт о том, что в присутствии</w:t>
      </w:r>
    </w:p>
    <w:bookmarkEnd w:id="397"/>
    <w:bookmarkStart w:name="z5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 представителей</w:t>
      </w:r>
    </w:p>
    <w:bookmarkEnd w:id="398"/>
    <w:bookmarkStart w:name="z5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администрации проверяемого предприятия, учреждения,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проверку правильности исполнения приговоров лиц, лишенных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занимать определенную должность или заниматься определенной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деятельностью, отбывающих наказание в (на)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предприятия, учреждения, организации)</w:t>
      </w:r>
    </w:p>
    <w:bookmarkEnd w:id="399"/>
    <w:bookmarkStart w:name="z5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отбывают _______________ человек:</w:t>
      </w:r>
    </w:p>
    <w:bookmarkEnd w:id="400"/>
    <w:bookmarkStart w:name="z5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</w:t>
      </w:r>
    </w:p>
    <w:bookmarkEnd w:id="401"/>
    <w:bookmarkStart w:name="z5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</w:t>
      </w:r>
    </w:p>
    <w:bookmarkEnd w:id="402"/>
    <w:bookmarkStart w:name="z5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</w:t>
      </w:r>
    </w:p>
    <w:bookmarkEnd w:id="403"/>
    <w:bookmarkStart w:name="z5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</w:t>
      </w:r>
    </w:p>
    <w:bookmarkEnd w:id="404"/>
    <w:bookmarkStart w:name="z5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ПРОВЕРКОЙ УСТАНОВЛЕНО:</w:t>
      </w:r>
    </w:p>
    <w:bookmarkEnd w:id="405"/>
    <w:bookmarkStart w:name="z5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(Занимаемая должность на момент проверки, № приказа,</w:t>
      </w:r>
    </w:p>
    <w:bookmarkEnd w:id="406"/>
    <w:bookmarkStart w:name="z5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освобождения от занимаемой должности)</w:t>
      </w:r>
    </w:p>
    <w:bookmarkEnd w:id="407"/>
    <w:bookmarkStart w:name="z5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8"/>
    <w:bookmarkStart w:name="z5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9"/>
    <w:bookmarkStart w:name="z5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0"/>
    <w:bookmarkStart w:name="z5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1"/>
    <w:bookmarkStart w:name="z5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2"/>
    <w:bookmarkStart w:name="z5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3"/>
    <w:bookmarkStart w:name="z5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4"/>
    <w:bookmarkStart w:name="z5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(Оборотная сторона)</w:t>
      </w:r>
    </w:p>
    <w:bookmarkEnd w:id="415"/>
    <w:bookmarkStart w:name="z5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обнаруженных проверкой недостатков,</w:t>
      </w:r>
    </w:p>
    <w:bookmarkEnd w:id="416"/>
    <w:bookmarkStart w:name="z54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ПРЕДЛАГАЕТСЯ:</w:t>
      </w:r>
    </w:p>
    <w:bookmarkEnd w:id="417"/>
    <w:bookmarkStart w:name="z5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8"/>
    <w:bookmarkStart w:name="z5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9"/>
    <w:bookmarkStart w:name="z5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0"/>
    <w:bookmarkStart w:name="z5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1"/>
    <w:bookmarkStart w:name="z5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422"/>
    <w:bookmarkStart w:name="z5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423"/>
    <w:bookmarkStart w:name="z5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424"/>
    <w:bookmarkStart w:name="z5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(учреждения, организации)</w:t>
      </w:r>
    </w:p>
    <w:bookmarkEnd w:id="425"/>
    <w:bookmarkStart w:name="z5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426"/>
    <w:bookmarkStart w:name="z5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получил(а)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427"/>
    <w:bookmarkStart w:name="z5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составляется в двух экземплярах. Первый экземпляр остается на предприятии, второй с отметкой администрации предприятия об ознакомлении хранится в делах службы пробации.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руководителя)</w:t>
            </w:r>
          </w:p>
        </w:tc>
      </w:tr>
    </w:tbl>
    <w:bookmarkStart w:name="z56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429"/>
    <w:bookmarkStart w:name="z5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Сообщаю, что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наличии))</w:t>
      </w:r>
    </w:p>
    <w:bookmarkEnd w:id="430"/>
    <w:bookmarkStart w:name="z5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работающий(ая)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и место работы)</w:t>
      </w:r>
    </w:p>
    <w:bookmarkEnd w:id="431"/>
    <w:bookmarkStart w:name="z5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осужден(а) "___" _____ 20__ г.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суда)</w:t>
      </w:r>
    </w:p>
    <w:bookmarkEnd w:id="432"/>
    <w:bookmarkStart w:name="z5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УК РК к _______ годам лишения свободы и согласно применения</w:t>
      </w:r>
    </w:p>
    <w:bookmarkEnd w:id="433"/>
    <w:bookmarkStart w:name="z5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 __________ УК РК наказание ему (ей) назначено ______ год(а)</w:t>
      </w:r>
    </w:p>
    <w:bookmarkEnd w:id="434"/>
    <w:bookmarkStart w:name="z5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наказания)</w:t>
      </w:r>
    </w:p>
    <w:bookmarkEnd w:id="435"/>
    <w:bookmarkStart w:name="z5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прошу обо всех нарушениях трудовой дисциплины, допущенных ________________, и примененных к нему (ней) дисциплинарных взысканиях, информировать службу пробации ____________________, на учете которой состоит.</w:t>
      </w:r>
    </w:p>
    <w:bookmarkEnd w:id="436"/>
    <w:bookmarkStart w:name="z5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437"/>
    <w:bookmarkStart w:name="z5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438"/>
    <w:bookmarkStart w:name="z5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органа, фамилия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руководителя)</w:t>
            </w:r>
          </w:p>
        </w:tc>
      </w:tr>
    </w:tbl>
    <w:bookmarkStart w:name="z57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ПРЕДСТАВЛЕНИЕ</w:t>
      </w:r>
    </w:p>
    <w:bookmarkEnd w:id="440"/>
    <w:bookmarkStart w:name="z58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приговора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суда</w:t>
      </w:r>
    </w:p>
    <w:bookmarkEnd w:id="441"/>
    <w:bookmarkStart w:name="z58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г. гр.________________________________________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запрещено занимать должности (заниматься деятельностью)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 какой срок, какие должности запрещено занимать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или какой деятельностью запрещено заниматься)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Проверкой установлено, что до настоящего времени приговор суда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 и осужденный(ая) _____________ продолжает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какую должность продолжает занимать или какой деятельностью заниматься,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какой документ не изъят, какое решение не аннулировано)</w:t>
      </w:r>
    </w:p>
    <w:bookmarkEnd w:id="442"/>
    <w:bookmarkStart w:name="z58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немедленно принять меры к неукоснительному исполнению приговора суда, о чем проинформировать службу пробации.</w:t>
      </w:r>
    </w:p>
    <w:bookmarkEnd w:id="443"/>
    <w:bookmarkStart w:name="z58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Ставлю Вас в известность, что в противном случае будет решаться вопрос о привлечении лиц, виновных в неисполнении требований приговора, к уголовной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444"/>
    <w:bookmarkStart w:name="z59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445"/>
    <w:bookmarkStart w:name="z59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</w:p>
    <w:bookmarkEnd w:id="446"/>
    <w:bookmarkStart w:name="z59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МАРШРУТЫЙ ЛИСТ</w:t>
      </w:r>
    </w:p>
    <w:bookmarkEnd w:id="448"/>
    <w:bookmarkStart w:name="z5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bookmarkEnd w:id="449"/>
    <w:bookmarkStart w:name="z5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</w:t>
      </w:r>
    </w:p>
    <w:bookmarkEnd w:id="450"/>
    <w:bookmarkStart w:name="z5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</w:t>
      </w:r>
    </w:p>
    <w:bookmarkEnd w:id="451"/>
    <w:bookmarkStart w:name="z6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 ________________________________________</w:t>
      </w:r>
    </w:p>
    <w:bookmarkEnd w:id="452"/>
    <w:bookmarkStart w:name="z6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постоянного места жительства ____________________________</w:t>
      </w:r>
    </w:p>
    <w:bookmarkEnd w:id="453"/>
    <w:bookmarkStart w:name="z6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срока отбывания наказания ___________________________</w:t>
      </w:r>
    </w:p>
    <w:bookmarkEnd w:id="454"/>
    <w:bookmarkStart w:name="z6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неотбытой части наказания с "__" _____ 20_ года по "__" _______20__год</w:t>
      </w:r>
    </w:p>
    <w:bookmarkEnd w:id="455"/>
    <w:bookmarkStart w:name="z60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Службы пробации осуществляющего контроль_______________</w:t>
      </w:r>
    </w:p>
    <w:bookmarkEnd w:id="456"/>
    <w:bookmarkStart w:name="z60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пункта, куда следует осужденный _______________</w:t>
      </w:r>
    </w:p>
    <w:bookmarkEnd w:id="457"/>
    <w:bookmarkStart w:name="z6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поездки___________________________________</w:t>
      </w:r>
    </w:p>
    <w:bookmarkEnd w:id="458"/>
    <w:bookmarkStart w:name="z6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пребывания в данном населенном пункте установлен с_____ до ________</w:t>
      </w:r>
    </w:p>
    <w:bookmarkEnd w:id="459"/>
    <w:bookmarkStart w:name="z6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460"/>
    <w:bookmarkStart w:name="z6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461"/>
    <w:bookmarkStart w:name="z6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462"/>
    <w:bookmarkStart w:name="z6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маршрутного листа</w:t>
      </w:r>
    </w:p>
    <w:bookmarkEnd w:id="463"/>
    <w:bookmarkStart w:name="z6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(а) в ____________________________ "___" ______________20___года</w:t>
      </w:r>
    </w:p>
    <w:bookmarkEnd w:id="464"/>
    <w:bookmarkStart w:name="z61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</w:t>
      </w:r>
    </w:p>
    <w:bookmarkEnd w:id="465"/>
    <w:bookmarkStart w:name="z61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службы пробации __________________________</w:t>
      </w:r>
    </w:p>
    <w:bookmarkEnd w:id="466"/>
    <w:bookmarkStart w:name="z61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службы пробации</w:t>
      </w:r>
    </w:p>
    <w:bookmarkEnd w:id="467"/>
    <w:bookmarkStart w:name="z61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</w:t>
      </w:r>
    </w:p>
    <w:bookmarkEnd w:id="468"/>
    <w:bookmarkStart w:name="z61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звание, подпись, фамилия и инициалы</w:t>
      </w:r>
    </w:p>
    <w:bookmarkEnd w:id="469"/>
    <w:bookmarkStart w:name="z61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явке к сотруднику Службы пробации по месту временного проживания.</w:t>
      </w:r>
    </w:p>
    <w:bookmarkEnd w:id="470"/>
    <w:bookmarkStart w:name="z61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"___" ______ 20___года______________________</w:t>
      </w:r>
    </w:p>
    <w:bookmarkEnd w:id="471"/>
    <w:bookmarkStart w:name="z62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 Службы пробации</w:t>
      </w:r>
    </w:p>
    <w:bookmarkEnd w:id="472"/>
    <w:bookmarkStart w:name="z62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"___" ______________ 20___года______________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сотрудника Службы пробации)</w:t>
      </w:r>
    </w:p>
    <w:bookmarkEnd w:id="473"/>
    <w:bookmarkStart w:name="z62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Убыл (а) из___________________________________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населенного пункта)</w:t>
      </w:r>
    </w:p>
    <w:bookmarkEnd w:id="474"/>
    <w:bookmarkStart w:name="z62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службы пробации ____________________</w:t>
      </w:r>
    </w:p>
    <w:bookmarkEnd w:id="475"/>
    <w:bookmarkStart w:name="z62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подпись, фамилия и инициалы)</w:t>
      </w:r>
    </w:p>
    <w:bookmarkEnd w:id="476"/>
    <w:bookmarkStart w:name="z62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 (а) к постоянному месту жительства "____" _____________20____года</w:t>
      </w:r>
    </w:p>
    <w:bookmarkEnd w:id="477"/>
    <w:bookmarkStart w:name="z62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Службы пробации</w:t>
      </w:r>
    </w:p>
    <w:bookmarkEnd w:id="478"/>
    <w:bookmarkStart w:name="z62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Службы пробации)</w:t>
      </w:r>
    </w:p>
    <w:bookmarkEnd w:id="479"/>
    <w:bookmarkStart w:name="z62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фамилия и инициалы, подпись)</w:t>
      </w:r>
    </w:p>
    <w:bookmarkEnd w:id="480"/>
    <w:bookmarkStart w:name="z629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Корешок маршрутного листа</w:t>
      </w:r>
    </w:p>
    <w:bookmarkEnd w:id="481"/>
    <w:bookmarkStart w:name="z63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 имя отчество (при его наличии)</w:t>
      </w:r>
    </w:p>
    <w:bookmarkEnd w:id="482"/>
    <w:bookmarkStart w:name="z63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уведомил (ла) о выезде или перемене места жительства____________________</w:t>
      </w:r>
    </w:p>
    <w:bookmarkEnd w:id="483"/>
    <w:bookmarkStart w:name="z63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</w:t>
      </w:r>
    </w:p>
    <w:bookmarkEnd w:id="484"/>
    <w:bookmarkStart w:name="z63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____________ дня (ей)</w:t>
      </w:r>
    </w:p>
    <w:bookmarkEnd w:id="485"/>
    <w:bookmarkStart w:name="z63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выезда _______Срок пребывания установлен с _________до____________</w:t>
      </w:r>
    </w:p>
    <w:bookmarkEnd w:id="486"/>
    <w:bookmarkStart w:name="z6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 и инициалы</w:t>
      </w:r>
    </w:p>
    <w:bookmarkEnd w:id="487"/>
    <w:bookmarkStart w:name="z6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(а), о соблюдении общественного порядка и недопущению новых уголовных правонарушений, а также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 уважительными причинами неявки осужденного в службу пробации в назначенный срок признаются несвоевременное получение вызова, а также болезнь и другие документально подтвержденные обстоятельства, которые лишают его возможности своевременно прибыть по вызову.</w:t>
      </w:r>
    </w:p>
    <w:bookmarkEnd w:id="488"/>
    <w:bookmarkStart w:name="z6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предупреждением ознакомлен (а)</w:t>
      </w:r>
    </w:p>
    <w:bookmarkEnd w:id="489"/>
    <w:bookmarkStart w:name="z6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______________20___год</w:t>
      </w:r>
    </w:p>
    <w:bookmarkEnd w:id="490"/>
    <w:bookmarkStart w:name="z6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органа)</w:t>
      </w:r>
    </w:p>
    <w:bookmarkEnd w:id="492"/>
    <w:bookmarkStart w:name="z64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регистрации временно прибывших осужденных</w:t>
      </w:r>
    </w:p>
    <w:bookmarkEnd w:id="493"/>
    <w:bookmarkStart w:name="z64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"___" ______ 20__ г.</w:t>
      </w:r>
    </w:p>
    <w:bookmarkEnd w:id="494"/>
    <w:bookmarkStart w:name="z64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 ____ 20__ г.</w:t>
      </w:r>
    </w:p>
    <w:bookmarkEnd w:id="495"/>
    <w:bookmarkStart w:name="z64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_________</w:t>
      </w:r>
    </w:p>
    <w:bookmarkEnd w:id="496"/>
    <w:bookmarkStart w:name="z64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(Внутреннее содержание)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544"/>
        <w:gridCol w:w="2076"/>
        <w:gridCol w:w="430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год рождения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время прибытие осужденного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явке к сотруднику Службы пробации по месту временного проживания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5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1"/>
        <w:gridCol w:w="3664"/>
        <w:gridCol w:w="2355"/>
      </w:tblGrid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временного проживания, а также к кому прибыл 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убытие осужденного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</w:p>
        </w:tc>
      </w:tr>
    </w:tbl>
    <w:bookmarkStart w:name="z65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499"/>
    <w:bookmarkStart w:name="z65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Ставим Вас в известность, что по адресу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проживает несовершеннолетний(яя)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который(ая) "___"________ 20___ г. осужден(а) по ст. __________ УК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наказания и срок, дополнительные сведения об осужденном(ой),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возложенные судом обязанности, прежние судимости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изложенное, прошу Вас информировать службу пробации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поведении несовершеннолетнего(ей)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 проведенной с ним (ней) воспитательной работы.</w:t>
      </w:r>
    </w:p>
    <w:bookmarkEnd w:id="500"/>
    <w:bookmarkStart w:name="z66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            (подпись)</w:t>
      </w:r>
    </w:p>
    <w:bookmarkEnd w:id="5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</w:p>
        </w:tc>
      </w:tr>
    </w:tbl>
    <w:bookmarkStart w:name="z67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502"/>
    <w:bookmarkStart w:name="z67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пробации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ДУИС по ______________________________________________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</w:p>
    <w:bookmarkEnd w:id="503"/>
    <w:bookmarkStart w:name="z67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УИК РК уведомляет Вас о наступлении права подачи ходатайства в суд для рассмотрения вопроса об условно-досрочном освобождении.</w:t>
      </w:r>
    </w:p>
    <w:bookmarkEnd w:id="504"/>
    <w:bookmarkStart w:name="z67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условно-досрочное освобождение применяется после фактического отбытия не менее ________ срока наказания, то есть срок Вашей подачи ходатайства наступает "__" ________ 20__ года.</w:t>
      </w:r>
    </w:p>
    <w:bookmarkEnd w:id="505"/>
    <w:bookmarkStart w:name="z67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506"/>
    <w:bookmarkStart w:name="z68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507"/>
    <w:bookmarkStart w:name="z68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 и инициалы)             (подпись)</w:t>
      </w:r>
    </w:p>
    <w:bookmarkEnd w:id="508"/>
    <w:bookmarkStart w:name="z68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5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bookmarkStart w:name="z68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510"/>
    <w:bookmarkStart w:name="z68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Гр-н(ка)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осужденный(ая) "___"______ 20__ г.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ст. УК РК "___" _____ 20__ г. снят(а) с учета в службе пробации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снятия с учета)</w:t>
      </w:r>
    </w:p>
    <w:bookmarkEnd w:id="511"/>
    <w:bookmarkStart w:name="z69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512"/>
    <w:bookmarkStart w:name="z69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513"/>
    <w:bookmarkStart w:name="z69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орган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МОВУ)</w:t>
            </w:r>
          </w:p>
        </w:tc>
      </w:tr>
    </w:tbl>
    <w:bookmarkStart w:name="z70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СООБЩЕНИЕ</w:t>
      </w:r>
    </w:p>
    <w:bookmarkEnd w:id="515"/>
    <w:bookmarkStart w:name="z70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Состоящий на воинском учете________________________________________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19__ г.р., проживающий по адресу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_____________________________, "___"___________20__ г. снят(а) с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 пробации в связи 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основание снятия с учета)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(старший инспектор, инспектор)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1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изъятия (утери) государственных наград и документов к ним</w:t>
      </w:r>
    </w:p>
    <w:bookmarkEnd w:id="517"/>
    <w:bookmarkStart w:name="z71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20__года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должность, звание,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сотрудника производившего изъятие)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осужденного (родственников)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ФИО (при его наличии) осужденного (родственников),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 кого произведено изъятие государственной награды,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изъятие:</w:t>
      </w:r>
    </w:p>
    <w:bookmarkEnd w:id="518"/>
    <w:bookmarkStart w:name="z71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(указываются, какие гос. награды и документы к ним изъяты, их состояние)</w:t>
      </w:r>
    </w:p>
    <w:bookmarkEnd w:id="519"/>
    <w:bookmarkStart w:name="z71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понятых присутствующих при изъятии,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их полные установочные данные,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Замечания по изъятию: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(указываются какие есть замечания по изъятию)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520"/>
    <w:bookmarkStart w:name="z7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произвел: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его наличии) сотрудника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521"/>
    <w:bookmarkStart w:name="z7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изъятие и роспись)</w:t>
      </w:r>
    </w:p>
    <w:bookmarkEnd w:id="522"/>
    <w:bookmarkStart w:name="z7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кого изъято:________________________________________________________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(ФИО. (при его наличии) у кого произведено изъятие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награды и документов к ним и роспись)</w:t>
      </w:r>
    </w:p>
    <w:bookmarkEnd w:id="523"/>
    <w:bookmarkStart w:name="z7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24"/>
    <w:bookmarkStart w:name="z7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органа, куда направляется сообщение)</w:t>
      </w:r>
    </w:p>
    <w:bookmarkEnd w:id="526"/>
    <w:bookmarkStart w:name="z7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Указ Президента Республики Казахстан от "___" ______ 20__года № ___</w:t>
      </w:r>
    </w:p>
    <w:bookmarkEnd w:id="527"/>
    <w:bookmarkStart w:name="z7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лишении осужденного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его наличии))</w:t>
      </w:r>
    </w:p>
    <w:bookmarkEnd w:id="528"/>
    <w:bookmarkStart w:name="z7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награды Республики Казахстан и документов к ним исполнен</w:t>
      </w:r>
    </w:p>
    <w:bookmarkEnd w:id="529"/>
    <w:bookmarkStart w:name="z7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органа Службы пробации)</w:t>
      </w:r>
    </w:p>
    <w:bookmarkEnd w:id="530"/>
    <w:bookmarkStart w:name="z7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Изъятые государственные награды и документы к ним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направлены в Ваш адрес "___" ________ 20__года за исх. № _________.</w:t>
      </w:r>
    </w:p>
    <w:bookmarkEnd w:id="531"/>
    <w:bookmarkStart w:name="z7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532"/>
    <w:bookmarkStart w:name="z7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533"/>
    <w:bookmarkStart w:name="z7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использовании в отношении осужденного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электронных средств слежения</w:t>
      </w:r>
    </w:p>
    <w:bookmarkEnd w:id="535"/>
    <w:bookmarkStart w:name="z7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начальник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(лицо, замещающее начальника, наименование службы пробации)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(инициалы, фамилия)</w:t>
      </w:r>
    </w:p>
    <w:bookmarkEnd w:id="536"/>
    <w:bookmarkStart w:name="z7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на 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осужденного(ой) "___"__________20___ г.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суда)</w:t>
      </w:r>
    </w:p>
    <w:bookmarkEnd w:id="537"/>
    <w:bookmarkStart w:name="z7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ст. ___________________ УК РК к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(срок наказания)</w:t>
      </w:r>
    </w:p>
    <w:bookmarkEnd w:id="538"/>
    <w:bookmarkStart w:name="z7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(ограничение свободы, условное осуждение)</w:t>
      </w:r>
    </w:p>
    <w:bookmarkEnd w:id="539"/>
    <w:bookmarkStart w:name="z7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bookmarkEnd w:id="540"/>
    <w:bookmarkStart w:name="z7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причины и условия, свидетельствующие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установления электронных средств слежения)</w:t>
      </w:r>
    </w:p>
    <w:bookmarkEnd w:id="541"/>
    <w:bookmarkStart w:name="z7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УИК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Постановил:</w:t>
      </w:r>
    </w:p>
    <w:bookmarkEnd w:id="542"/>
    <w:bookmarkStart w:name="z7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 отношении осужденного(ой)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bookmarkEnd w:id="543"/>
    <w:bookmarkStart w:name="z7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средств слежения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(наименование электронных средств слежения)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(дата) установки электронных средств слежения по месту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(_______________)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оператора об ознакомлении с датой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электронных средств слежения)</w:t>
      </w:r>
    </w:p>
    <w:bookmarkEnd w:id="544"/>
    <w:bookmarkStart w:name="z76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545"/>
    <w:bookmarkStart w:name="z76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___ г.</w:t>
      </w:r>
    </w:p>
    <w:bookmarkEnd w:id="546"/>
    <w:bookmarkStart w:name="z76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47"/>
    <w:bookmarkStart w:name="z76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ознакомлен(а): __________ 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инициалы)</w:t>
      </w:r>
    </w:p>
    <w:bookmarkEnd w:id="548"/>
    <w:bookmarkStart w:name="z77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г.</w:t>
      </w:r>
    </w:p>
    <w:bookmarkEnd w:id="549"/>
    <w:bookmarkStart w:name="z77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______________________________________, ознакомлен(а) с тем, что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bookmarkEnd w:id="550"/>
    <w:bookmarkStart w:name="z77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либо повреждения, уничтожения электронных средств слежения и отказа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добровольного возмещения в связи с этим ущерба данный вопрос будет решаться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установленном законом порядке.</w:t>
      </w:r>
    </w:p>
    <w:bookmarkEnd w:id="551"/>
    <w:bookmarkStart w:name="z77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осужденного(ой)</w:t>
      </w:r>
    </w:p>
    <w:bookmarkEnd w:id="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7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получении памятки осужденного к наказанию в виде ограничения свободы, лиц, осужденных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условно по эксплуатации электронных средств слежения</w:t>
      </w:r>
    </w:p>
    <w:bookmarkEnd w:id="553"/>
    <w:bookmarkStart w:name="z77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Осужденному(ой)___________________________________________________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наличии))</w:t>
      </w:r>
    </w:p>
    <w:bookmarkEnd w:id="554"/>
    <w:bookmarkStart w:name="z77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установлено электронное средство слежения_____________________________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какое)</w:t>
      </w:r>
    </w:p>
    <w:bookmarkEnd w:id="555"/>
    <w:bookmarkStart w:name="z78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разъяснен порядок эксплуатации данного средства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(радиус действия, периодичность смены элементов питания, другие характеристики)</w:t>
      </w:r>
    </w:p>
    <w:bookmarkEnd w:id="556"/>
    <w:bookmarkStart w:name="z7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Ознакомил:</w:t>
      </w:r>
    </w:p>
    <w:bookmarkEnd w:id="557"/>
    <w:bookmarkStart w:name="z78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558"/>
    <w:bookmarkStart w:name="z78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органа)</w:t>
      </w:r>
    </w:p>
    <w:bookmarkEnd w:id="559"/>
    <w:bookmarkStart w:name="z7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(звание, фамилия, инициалы)             (подпись)</w:t>
      </w:r>
    </w:p>
    <w:bookmarkEnd w:id="560"/>
    <w:bookmarkStart w:name="z78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Памятку получил(а):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 (при его наличии) осужденного(ой))</w:t>
      </w:r>
    </w:p>
    <w:bookmarkEnd w:id="561"/>
    <w:bookmarkStart w:name="z7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_________20___ г.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1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службы пробации)</w:t>
      </w:r>
    </w:p>
    <w:bookmarkEnd w:id="563"/>
    <w:bookmarkStart w:name="z792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нарушений, выявленных посредством электронных средств</w:t>
      </w:r>
      <w:r>
        <w:br/>
      </w:r>
      <w:r>
        <w:rPr>
          <w:rFonts w:ascii="Times New Roman"/>
          <w:b/>
          <w:i w:val="false"/>
          <w:color w:val="000000"/>
        </w:rPr>
        <w:t>слежения на осужденных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 ограничению свободы, лиц, осужденных условно)</w:t>
      </w:r>
    </w:p>
    <w:bookmarkEnd w:id="564"/>
    <w:bookmarkStart w:name="z79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_________20___г.</w:t>
      </w:r>
    </w:p>
    <w:bookmarkEnd w:id="565"/>
    <w:bookmarkStart w:name="z79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_________20____г.</w:t>
      </w:r>
    </w:p>
    <w:bookmarkEnd w:id="566"/>
    <w:bookmarkStart w:name="z79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 журнала)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2309"/>
        <w:gridCol w:w="2126"/>
        <w:gridCol w:w="1286"/>
        <w:gridCol w:w="3526"/>
        <w:gridCol w:w="1007"/>
        <w:gridCol w:w="1007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осужденного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совершения нарушена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допущенного нарушения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фамилия и роспись сотрудника, получившего материалы для проведения проверки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журналы учета на лиц, осужденных условно и к ограничению свободы заводятся отдельно</w:t>
      </w:r>
    </w:p>
    <w:bookmarkEnd w:id="5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0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службы пробации)</w:t>
      </w:r>
    </w:p>
    <w:bookmarkEnd w:id="569"/>
    <w:bookmarkStart w:name="z801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</w:t>
      </w:r>
      <w:r>
        <w:br/>
      </w:r>
      <w:r>
        <w:rPr>
          <w:rFonts w:ascii="Times New Roman"/>
          <w:b/>
          <w:i w:val="false"/>
          <w:color w:val="000000"/>
        </w:rPr>
        <w:t>неисправностей электронных средств слежения на осужденных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(к ограничению свободы, лиц, осужденных условно)</w:t>
      </w:r>
    </w:p>
    <w:bookmarkEnd w:id="570"/>
    <w:bookmarkStart w:name="z80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_________20___г.</w:t>
      </w:r>
    </w:p>
    <w:bookmarkEnd w:id="571"/>
    <w:bookmarkStart w:name="z80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_________20____г.</w:t>
      </w:r>
    </w:p>
    <w:bookmarkEnd w:id="572"/>
    <w:bookmarkStart w:name="z80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 журнала)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4152"/>
        <w:gridCol w:w="4152"/>
        <w:gridCol w:w="1966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аудиовизуального, электронного средства слежения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характер выявленной неисправности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565"/>
        <w:gridCol w:w="2635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неисправности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роспись лица, устранившего неисправность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0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журналы учета на лиц, осужденных условно и к ограничению свободы заводятся отдельно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9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отмене (замене) использовании в отношении осужденного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электронных средств слежения</w:t>
      </w:r>
    </w:p>
    <w:bookmarkEnd w:id="575"/>
    <w:bookmarkStart w:name="z81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начальник_____________________________________________________________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(лицо, замещающее начальника, наименование службы пробации)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материалы на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Осужденного(ой) "___"__________20___ г.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ст. ___________________ УК РК 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(срок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(ограничение свободы, условное осуждение)</w:t>
      </w:r>
    </w:p>
    <w:bookmarkEnd w:id="576"/>
    <w:bookmarkStart w:name="z81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Установил:</w:t>
      </w:r>
    </w:p>
    <w:bookmarkEnd w:id="577"/>
    <w:bookmarkStart w:name="z81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причины и условия, свидетельствующие о необходимости отмены (замены)</w:t>
      </w:r>
    </w:p>
    <w:bookmarkEnd w:id="578"/>
    <w:bookmarkStart w:name="z81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использования электронных средств слежения)</w:t>
      </w:r>
    </w:p>
    <w:bookmarkEnd w:id="579"/>
    <w:bookmarkStart w:name="z81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УИК РК,</w:t>
      </w:r>
    </w:p>
    <w:bookmarkEnd w:id="580"/>
    <w:bookmarkStart w:name="z82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Постановил:</w:t>
      </w:r>
    </w:p>
    <w:bookmarkEnd w:id="581"/>
    <w:bookmarkStart w:name="z82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(заменить) в отношении осужденного(ой)</w:t>
      </w:r>
    </w:p>
    <w:bookmarkEnd w:id="582"/>
    <w:bookmarkStart w:name="z8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(ненужное зачеркнуть) (фамилия, инициалы)</w:t>
      </w:r>
    </w:p>
    <w:bookmarkEnd w:id="583"/>
    <w:bookmarkStart w:name="z8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средства слежения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электронных средств слежения)</w:t>
      </w:r>
    </w:p>
    <w:bookmarkEnd w:id="584"/>
    <w:bookmarkStart w:name="z8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85"/>
    <w:bookmarkStart w:name="z8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586"/>
    <w:bookmarkStart w:name="z8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587"/>
    <w:bookmarkStart w:name="z8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      (подпись)</w:t>
      </w:r>
    </w:p>
    <w:bookmarkEnd w:id="588"/>
    <w:bookmarkStart w:name="z82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89"/>
    <w:bookmarkStart w:name="z82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постановлением ознакомлен(а): 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(инициалы, фамилия осужденного(ой))</w:t>
      </w:r>
    </w:p>
    <w:bookmarkEnd w:id="590"/>
    <w:bookmarkStart w:name="z83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"___"____________20___г.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4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(наименование службы пробации)</w:t>
      </w:r>
    </w:p>
    <w:bookmarkEnd w:id="592"/>
    <w:bookmarkStart w:name="z835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установления неисправностей электронных средств слежения</w:t>
      </w:r>
    </w:p>
    <w:bookmarkEnd w:id="593"/>
    <w:bookmarkStart w:name="z8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начальник_________________________________________________________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(лицо, замещающее начальника, наименование службы пробации)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понятых: </w:t>
      </w:r>
    </w:p>
    <w:bookmarkEnd w:id="594"/>
    <w:bookmarkStart w:name="z83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(при его наличии),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причину неисправности электронных средств слежения</w:t>
      </w:r>
    </w:p>
    <w:bookmarkEnd w:id="595"/>
    <w:bookmarkStart w:name="z84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на осужденного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наименование электронных средств слежения)</w:t>
      </w:r>
    </w:p>
    <w:bookmarkEnd w:id="596"/>
    <w:bookmarkStart w:name="z84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bookmarkEnd w:id="597"/>
    <w:bookmarkStart w:name="z84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причины неисправности, электронных средств слежения,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степень виновности осужденного)</w:t>
      </w:r>
    </w:p>
    <w:bookmarkEnd w:id="598"/>
    <w:bookmarkStart w:name="z84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</w:t>
      </w:r>
    </w:p>
    <w:bookmarkEnd w:id="599"/>
    <w:bookmarkStart w:name="z84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Постановил:</w:t>
      </w:r>
    </w:p>
    <w:bookmarkEnd w:id="600"/>
    <w:bookmarkStart w:name="z84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средства слежения пришли в неисправность по вине (по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зависящим от осужденного в связи с чем, полагаю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(ненужное зачеркнуть)</w:t>
      </w:r>
    </w:p>
    <w:bookmarkEnd w:id="601"/>
    <w:bookmarkStart w:name="z85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 случае установления вины осужденного, материалы направляются в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взыскания ущерба с осужденного в гражданском порядке, в случае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явных повреждений прибор направляется на экспертизу).</w:t>
      </w:r>
    </w:p>
    <w:bookmarkEnd w:id="602"/>
    <w:bookmarkStart w:name="z8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(старший инспектор, инспектор)</w:t>
      </w:r>
    </w:p>
    <w:bookmarkEnd w:id="603"/>
    <w:bookmarkStart w:name="z8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(звание, фамилия, инициалы)                         (подпись)</w:t>
      </w:r>
    </w:p>
    <w:bookmarkEnd w:id="604"/>
    <w:bookmarkStart w:name="z85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605"/>
    <w:bookmarkStart w:name="z85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ознакомлены: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(инициалы, фамилия осужденного(ой)</w:t>
      </w:r>
    </w:p>
    <w:bookmarkEnd w:id="606"/>
    <w:bookmarkStart w:name="z85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Понятые: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инициалы)</w:t>
      </w:r>
    </w:p>
    <w:bookmarkEnd w:id="607"/>
    <w:bookmarkStart w:name="z85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 и инициалы)</w:t>
      </w:r>
    </w:p>
    <w:bookmarkEnd w:id="608"/>
    <w:bookmarkStart w:name="z86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 __ г.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служб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подразделений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учетах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</w:tbl>
    <w:bookmarkStart w:name="z86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ЗАДАНИЕ</w:t>
      </w:r>
    </w:p>
    <w:bookmarkEnd w:id="610"/>
    <w:bookmarkStart w:name="z86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задания: закрыть выезд из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 задания: 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РК, </w:t>
      </w:r>
      <w:r>
        <w:rPr>
          <w:rFonts w:ascii="Times New Roman"/>
          <w:b w:val="false"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 правовом положении иностранцев"</w:t>
      </w:r>
    </w:p>
    <w:bookmarkEnd w:id="611"/>
    <w:bookmarkStart w:name="z87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задания до І__І__І І__І__І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окончания срока) (число) (месяц) (год)</w:t>
      </w:r>
    </w:p>
    <w:bookmarkEnd w:id="612"/>
    <w:bookmarkStart w:name="z87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кир.__________________________________</w:t>
      </w:r>
    </w:p>
    <w:bookmarkEnd w:id="613"/>
    <w:bookmarkStart w:name="z87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лат. ____________________________________</w:t>
      </w:r>
    </w:p>
    <w:bookmarkEnd w:id="614"/>
    <w:bookmarkStart w:name="z87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кир.______________________________ место</w:t>
      </w:r>
    </w:p>
    <w:bookmarkEnd w:id="615"/>
    <w:bookmarkStart w:name="z87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лат. ____________________________________ для</w:t>
      </w:r>
    </w:p>
    <w:bookmarkEnd w:id="616"/>
    <w:bookmarkStart w:name="z87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кир.______________ фото</w:t>
      </w:r>
    </w:p>
    <w:bookmarkEnd w:id="617"/>
    <w:bookmarkStart w:name="z87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лат. ____________________________________</w:t>
      </w:r>
    </w:p>
    <w:bookmarkEnd w:id="618"/>
    <w:bookmarkStart w:name="z87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І__І__І І__І__І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(число) (месяц) (год)</w:t>
      </w:r>
    </w:p>
    <w:bookmarkEnd w:id="619"/>
    <w:bookmarkStart w:name="z87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_______________</w:t>
      </w:r>
    </w:p>
    <w:bookmarkEnd w:id="620"/>
    <w:bookmarkStart w:name="z87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621"/>
    <w:bookmarkStart w:name="z88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Национальность ______________________________</w:t>
      </w:r>
    </w:p>
    <w:bookmarkEnd w:id="622"/>
    <w:bookmarkStart w:name="z88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населенный, пункт)</w:t>
      </w:r>
    </w:p>
    <w:bookmarkEnd w:id="623"/>
    <w:bookmarkStart w:name="z88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</w:t>
      </w:r>
    </w:p>
    <w:bookmarkEnd w:id="624"/>
    <w:bookmarkStart w:name="z88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 о лице:___________________</w:t>
      </w:r>
    </w:p>
    <w:bookmarkEnd w:id="625"/>
    <w:bookmarkStart w:name="z88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26"/>
    <w:bookmarkStart w:name="z88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Кого информировать при обнаружении: ____________</w:t>
      </w:r>
    </w:p>
    <w:bookmarkEnd w:id="627"/>
    <w:bookmarkStart w:name="z88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28"/>
    <w:bookmarkStart w:name="z88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нерабочее время: ______________________________</w:t>
      </w:r>
    </w:p>
    <w:bookmarkEnd w:id="629"/>
    <w:bookmarkStart w:name="z88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30"/>
    <w:bookmarkStart w:name="z88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Инициатор:</w:t>
      </w:r>
    </w:p>
    <w:bookmarkEnd w:id="631"/>
    <w:bookmarkStart w:name="z89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(государственный орган)</w:t>
      </w:r>
    </w:p>
    <w:bookmarkEnd w:id="632"/>
    <w:bookmarkStart w:name="z89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(подразделение)</w:t>
      </w:r>
    </w:p>
    <w:bookmarkEnd w:id="633"/>
    <w:bookmarkStart w:name="z89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bookmarkEnd w:id="634"/>
    <w:bookmarkStart w:name="z89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инициалы) (телефон)</w:t>
      </w:r>
    </w:p>
    <w:bookmarkEnd w:id="635"/>
    <w:bookmarkStart w:name="z89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І__І__І І__І__І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(число) (месяц) (год)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служб 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подразделений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поведением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учетах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8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сверки между службой пробации, местной полицейской службой и территориальным</w:t>
      </w:r>
      <w:r>
        <w:br/>
      </w:r>
      <w:r>
        <w:rPr>
          <w:rFonts w:ascii="Times New Roman"/>
          <w:b/>
          <w:i w:val="false"/>
          <w:color w:val="000000"/>
        </w:rPr>
        <w:t>подразделением ИАП ГОР(У)П по количеству</w:t>
      </w:r>
      <w:r>
        <w:br/>
      </w:r>
      <w:r>
        <w:rPr>
          <w:rFonts w:ascii="Times New Roman"/>
          <w:b/>
          <w:i w:val="false"/>
          <w:color w:val="000000"/>
        </w:rPr>
        <w:t>лиц, состоящих на учетах службы пробации</w:t>
      </w:r>
      <w:r>
        <w:br/>
      </w:r>
      <w:r>
        <w:rPr>
          <w:rFonts w:ascii="Times New Roman"/>
          <w:b/>
          <w:i w:val="false"/>
          <w:color w:val="000000"/>
        </w:rPr>
        <w:t>за ____ квартал 20__ года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"/>
        <w:gridCol w:w="1969"/>
        <w:gridCol w:w="1969"/>
        <w:gridCol w:w="3248"/>
        <w:gridCol w:w="4285"/>
      </w:tblGrid>
      <w:tr>
        <w:trPr>
          <w:trHeight w:val="30" w:hRule="atLeast"/>
        </w:trPr>
        <w:tc>
          <w:tcPr>
            <w:tcW w:w="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поставленных на учет службы пробации с начала года</w:t>
            </w:r>
          </w:p>
        </w:tc>
        <w:tc>
          <w:tcPr>
            <w:tcW w:w="3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снятых с учета с начала года</w:t>
            </w:r>
          </w:p>
        </w:tc>
        <w:tc>
          <w:tcPr>
            <w:tcW w:w="4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состоящих на учете службы пробации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пробации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ИАП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Сверку провели:</w:t>
      </w:r>
    </w:p>
    <w:bookmarkEnd w:id="638"/>
    <w:bookmarkStart w:name="z90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пробации</w:t>
      </w:r>
    </w:p>
    <w:bookmarkEnd w:id="639"/>
    <w:bookmarkStart w:name="z90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органа)</w:t>
      </w:r>
    </w:p>
    <w:bookmarkEnd w:id="640"/>
    <w:bookmarkStart w:name="z90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фамилия, инициалы)       (подпись)</w:t>
      </w:r>
    </w:p>
    <w:bookmarkEnd w:id="641"/>
    <w:bookmarkStart w:name="z90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 г.</w:t>
      </w:r>
    </w:p>
    <w:bookmarkEnd w:id="642"/>
    <w:bookmarkStart w:name="z90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местной полицейской службы</w:t>
      </w:r>
    </w:p>
    <w:bookmarkEnd w:id="643"/>
    <w:bookmarkStart w:name="z90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ГОР(У)П)</w:t>
      </w:r>
    </w:p>
    <w:bookmarkEnd w:id="644"/>
    <w:bookmarkStart w:name="z90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(подпись)</w:t>
      </w:r>
    </w:p>
    <w:bookmarkEnd w:id="645"/>
    <w:bookmarkStart w:name="z90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</w:t>
      </w:r>
    </w:p>
    <w:bookmarkEnd w:id="646"/>
    <w:bookmarkStart w:name="z90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(инспектор) ИАП</w:t>
      </w:r>
    </w:p>
    <w:bookmarkEnd w:id="647"/>
    <w:bookmarkStart w:name="z90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ГОР(У)П)</w:t>
      </w:r>
    </w:p>
    <w:bookmarkEnd w:id="648"/>
    <w:bookmarkStart w:name="z91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фамилия, инициалы)       (подпись)</w:t>
      </w:r>
    </w:p>
    <w:bookmarkEnd w:id="649"/>
    <w:bookmarkStart w:name="z91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г.</w:t>
      </w:r>
    </w:p>
    <w:bookmarkEnd w:id="6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