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8b92" w14:textId="3a48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both"/>
      </w:pPr>
      <w:r>
        <w:rPr>
          <w:rFonts w:ascii="Times New Roman"/>
          <w:b w:val="false"/>
          <w:i w:val="false"/>
          <w:color w:val="000000"/>
          <w:sz w:val="28"/>
        </w:rPr>
        <w:t>Приказ Министра финансов Республики Казахстан от 26 декабря 2018 года № 1112. Зарегистрирован в Министерстве юстиции Республики Казахстан 27 декабря 2018 года № 18050.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опубликован 30 апреля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Натуральных нормах</w:t>
      </w:r>
      <w:r>
        <w:rPr>
          <w:rFonts w:ascii="Times New Roman"/>
          <w:b w:val="false"/>
          <w:i w:val="false"/>
          <w:color w:val="000000"/>
          <w:sz w:val="28"/>
        </w:rPr>
        <w:t xml:space="preserve"> обеспечения государственных органов служебными и дежурными автомобилями:</w:t>
      </w:r>
    </w:p>
    <w:bookmarkEnd w:id="2"/>
    <w:bookmarkStart w:name="z7" w:id="3"/>
    <w:p>
      <w:pPr>
        <w:spacing w:after="0"/>
        <w:ind w:left="0"/>
        <w:jc w:val="both"/>
      </w:pPr>
      <w:r>
        <w:rPr>
          <w:rFonts w:ascii="Times New Roman"/>
          <w:b w:val="false"/>
          <w:i w:val="false"/>
          <w:color w:val="000000"/>
          <w:sz w:val="28"/>
        </w:rPr>
        <w:t>
      строку, порядковый номер 20, изложить в следующей редакции:</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7434"/>
        <w:gridCol w:w="128"/>
        <w:gridCol w:w="128"/>
        <w:gridCol w:w="585"/>
        <w:gridCol w:w="1882"/>
        <w:gridCol w:w="1235"/>
      </w:tblGrid>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5"/>
    <w:p>
      <w:pPr>
        <w:spacing w:after="0"/>
        <w:ind w:left="0"/>
        <w:jc w:val="both"/>
      </w:pPr>
      <w:r>
        <w:rPr>
          <w:rFonts w:ascii="Times New Roman"/>
          <w:b w:val="false"/>
          <w:i w:val="false"/>
          <w:color w:val="000000"/>
          <w:sz w:val="28"/>
        </w:rPr>
        <w:t>
      строку, порядковый номер 22, изложить в следующей редакции:</w:t>
      </w:r>
    </w:p>
    <w:bookmarkEnd w:id="5"/>
    <w:bookmarkStart w:name="z11"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4328"/>
        <w:gridCol w:w="166"/>
        <w:gridCol w:w="166"/>
        <w:gridCol w:w="1596"/>
        <w:gridCol w:w="2435"/>
        <w:gridCol w:w="2435"/>
      </w:tblGrid>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Восточно-Казахстанская</w:t>
            </w:r>
            <w:r>
              <w:br/>
            </w:r>
            <w:r>
              <w:rPr>
                <w:rFonts w:ascii="Times New Roman"/>
                <w:b w:val="false"/>
                <w:i w:val="false"/>
                <w:color w:val="000000"/>
                <w:sz w:val="20"/>
              </w:rPr>
              <w:t>
область</w:t>
            </w:r>
          </w:p>
          <w:bookmarkEnd w:id="7"/>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Западно-Казахстанская</w:t>
            </w:r>
            <w:r>
              <w:br/>
            </w:r>
            <w:r>
              <w:rPr>
                <w:rFonts w:ascii="Times New Roman"/>
                <w:b w:val="false"/>
                <w:i w:val="false"/>
                <w:color w:val="000000"/>
                <w:sz w:val="20"/>
              </w:rPr>
              <w:t>
область</w:t>
            </w:r>
          </w:p>
          <w:bookmarkEnd w:id="8"/>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Северо-Казахстанская</w:t>
            </w:r>
            <w:r>
              <w:br/>
            </w:r>
            <w:r>
              <w:rPr>
                <w:rFonts w:ascii="Times New Roman"/>
                <w:b w:val="false"/>
                <w:i w:val="false"/>
                <w:color w:val="000000"/>
                <w:sz w:val="20"/>
              </w:rPr>
              <w:t>
область</w:t>
            </w:r>
          </w:p>
          <w:bookmarkEnd w:id="9"/>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Астаны</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Натуральных нормах</w:t>
      </w:r>
      <w:r>
        <w:rPr>
          <w:rFonts w:ascii="Times New Roman"/>
          <w:b w:val="false"/>
          <w:i w:val="false"/>
          <w:color w:val="000000"/>
          <w:sz w:val="28"/>
        </w:rPr>
        <w:t xml:space="preserve"> обеспечения государственных органов телефонной связью:</w:t>
      </w:r>
    </w:p>
    <w:bookmarkEnd w:id="10"/>
    <w:bookmarkStart w:name="z17" w:id="11"/>
    <w:p>
      <w:pPr>
        <w:spacing w:after="0"/>
        <w:ind w:left="0"/>
        <w:jc w:val="both"/>
      </w:pPr>
      <w:r>
        <w:rPr>
          <w:rFonts w:ascii="Times New Roman"/>
          <w:b w:val="false"/>
          <w:i w:val="false"/>
          <w:color w:val="000000"/>
          <w:sz w:val="28"/>
        </w:rPr>
        <w:t>
      строки, порядковые номера 1 и 2, изложить в следующей редакции:</w:t>
      </w:r>
    </w:p>
    <w:bookmarkEnd w:id="11"/>
    <w:bookmarkStart w:name="z18"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95"/>
        <w:gridCol w:w="1156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w:t>
            </w:r>
          </w:p>
        </w:tc>
        <w:tc>
          <w:tcPr>
            <w:tcW w:w="1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приемные руководителей центральных государственных органов и их заместителей, члены коллегиальных государственных органов; ответственные секретари центральных исполнительных органов (должностные лица, на которых в установленном порядке возложены полномочия ответственного секретаря центрального исполнительного органа), руководители аппарата (при наличии такой должности в соответствии с законодательством); руководители ведомств, их заместители; руководители департаментов и заведующие отделами, их заместители; руководители управлений, их заместители (при наличии такой должности в соответствии с законодательством), акимы областей, городов республиканского значения, столицы, районов (городов областного значения), заместители (руководители аппаратов) акимов областей, городов республиканского значения, столицы, районов (городов областного значения), руководители, заместители руководителя, начальники структурных подразделений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исполнительных органов, финансируемых из областного бюджета, бюджетов города республиканского значения, столицы, бюджета района (города областного значения); председатели, члены и руководители структурных подразделений ревизионных комиссий областей, городов республиканского значения, столицы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 со странами Содружества Независимых Государств</w:t>
            </w:r>
          </w:p>
        </w:tc>
        <w:tc>
          <w:tcPr>
            <w:tcW w:w="1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ответственные секретари центральных исполнительных органов (должностным лицам, на которых в установленном порядке возложены полномочия ответственного секретаря центрального исполнительного органа), руководители аппарата (при наличии такой должности в соответствии с законодательством); акимы областей, городов республиканского значения, столицы, заместители (руководители аппаратов) акимов областей, городов республиканского значения, столицы, должностные лица Министерства иностранных дел Республики Казахстан (Министр, его заместители, ответственный секретарь, руководители комитетов и департаментов, их заместители) и руководители структурных подразделений центральных государственных органов, в функции которых входит взаимодействие с международными организациями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3"/>
    <w:p>
      <w:pPr>
        <w:spacing w:after="0"/>
        <w:ind w:left="0"/>
        <w:jc w:val="both"/>
      </w:pPr>
      <w:r>
        <w:rPr>
          <w:rFonts w:ascii="Times New Roman"/>
          <w:b w:val="false"/>
          <w:i w:val="false"/>
          <w:color w:val="000000"/>
          <w:sz w:val="28"/>
        </w:rPr>
        <w:t>
      строки, порядковые номера 5 и 6, изложить в следующей редакции:</w:t>
      </w:r>
    </w:p>
    <w:bookmarkEnd w:id="13"/>
    <w:bookmarkStart w:name="z21"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2221"/>
        <w:gridCol w:w="9642"/>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 с городскими (сельскими) номерами</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местных исполнительных органов (руководители, приемные руководителей, их заместители, начальники структурных подразделений, аким района в городе, города районного значения, поселка, аула (села), аульного (сельского) округа, старшие прокуроры − по одному номеру и прокуроры, специалисты − один номер на троих)</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(без права выхода на международную связь) с установкой в квартире</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 и городов республиканского значения, столицы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Натуральных нормах</w:t>
      </w:r>
      <w:r>
        <w:rPr>
          <w:rFonts w:ascii="Times New Roman"/>
          <w:b w:val="false"/>
          <w:i w:val="false"/>
          <w:color w:val="000000"/>
          <w:sz w:val="28"/>
        </w:rPr>
        <w:t xml:space="preserve"> обеспечения государственных органов офисной мебелью*:</w:t>
      </w:r>
    </w:p>
    <w:bookmarkEnd w:id="15"/>
    <w:bookmarkStart w:name="z24" w:id="16"/>
    <w:p>
      <w:pPr>
        <w:spacing w:after="0"/>
        <w:ind w:left="0"/>
        <w:jc w:val="both"/>
      </w:pPr>
      <w:r>
        <w:rPr>
          <w:rFonts w:ascii="Times New Roman"/>
          <w:b w:val="false"/>
          <w:i w:val="false"/>
          <w:color w:val="000000"/>
          <w:sz w:val="28"/>
        </w:rPr>
        <w:t>
      наименование строки "Территориальные органы в областях, городах Астане и Алматы****" изложить в следующей редакции:</w:t>
      </w:r>
    </w:p>
    <w:bookmarkEnd w:id="16"/>
    <w:bookmarkStart w:name="z25" w:id="17"/>
    <w:p>
      <w:pPr>
        <w:spacing w:after="0"/>
        <w:ind w:left="0"/>
        <w:jc w:val="both"/>
      </w:pPr>
      <w:r>
        <w:rPr>
          <w:rFonts w:ascii="Times New Roman"/>
          <w:b w:val="false"/>
          <w:i w:val="false"/>
          <w:color w:val="000000"/>
          <w:sz w:val="28"/>
        </w:rPr>
        <w:t>
      "Территориальные органы в областях, городах республиканского значения, столице****";</w:t>
      </w:r>
    </w:p>
    <w:bookmarkEnd w:id="17"/>
    <w:bookmarkStart w:name="z26" w:id="18"/>
    <w:p>
      <w:pPr>
        <w:spacing w:after="0"/>
        <w:ind w:left="0"/>
        <w:jc w:val="both"/>
      </w:pPr>
      <w:r>
        <w:rPr>
          <w:rFonts w:ascii="Times New Roman"/>
          <w:b w:val="false"/>
          <w:i w:val="false"/>
          <w:color w:val="000000"/>
          <w:sz w:val="28"/>
        </w:rPr>
        <w:t>
      наименование строки "Местные исполнительные органы, финансируемые из областного бюджета, бюджета городов Астаны, Алматы" изложить в следующей редакции:</w:t>
      </w:r>
    </w:p>
    <w:bookmarkEnd w:id="18"/>
    <w:bookmarkStart w:name="z27" w:id="19"/>
    <w:p>
      <w:pPr>
        <w:spacing w:after="0"/>
        <w:ind w:left="0"/>
        <w:jc w:val="both"/>
      </w:pPr>
      <w:r>
        <w:rPr>
          <w:rFonts w:ascii="Times New Roman"/>
          <w:b w:val="false"/>
          <w:i w:val="false"/>
          <w:color w:val="000000"/>
          <w:sz w:val="28"/>
        </w:rPr>
        <w:t>
      "Местные исполнительные органы, финансируемые из областного бюджета, бюджета городов республиканского значения, столицы";</w:t>
      </w:r>
    </w:p>
    <w:bookmarkEnd w:id="19"/>
    <w:bookmarkStart w:name="z28" w:id="20"/>
    <w:p>
      <w:pPr>
        <w:spacing w:after="0"/>
        <w:ind w:left="0"/>
        <w:jc w:val="both"/>
      </w:pPr>
      <w:r>
        <w:rPr>
          <w:rFonts w:ascii="Times New Roman"/>
          <w:b w:val="false"/>
          <w:i w:val="false"/>
          <w:color w:val="000000"/>
          <w:sz w:val="28"/>
        </w:rPr>
        <w:t>
      строки, порядковые номера 13, 14 и 15, изложить в следующей редакции:</w:t>
      </w:r>
    </w:p>
    <w:bookmarkEnd w:id="20"/>
    <w:bookmarkStart w:name="z29"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5884"/>
        <w:gridCol w:w="1116"/>
        <w:gridCol w:w="3946"/>
      </w:tblGrid>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акима и руководитель аппарата акима области (города республиканского значения, столицы)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5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заместителей акима и руководителя аппарата акима области (города республиканского значения, столицы)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заместителей акима и руководителя аппарата акима области (города республиканского значения, столицы)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аппарата акима области (города республиканского значения, столицы)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22"/>
    <w:p>
      <w:pPr>
        <w:spacing w:after="0"/>
        <w:ind w:left="0"/>
        <w:jc w:val="both"/>
      </w:pPr>
      <w:r>
        <w:rPr>
          <w:rFonts w:ascii="Times New Roman"/>
          <w:b w:val="false"/>
          <w:i w:val="false"/>
          <w:color w:val="000000"/>
          <w:sz w:val="28"/>
        </w:rPr>
        <w:t>
      строку, порядковый номер 18, изложить в следующей редакции:</w:t>
      </w:r>
    </w:p>
    <w:bookmarkEnd w:id="22"/>
    <w:bookmarkStart w:name="z32"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6124"/>
        <w:gridCol w:w="1324"/>
        <w:gridCol w:w="3244"/>
      </w:tblGrid>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исполнительного органа, работник аппарата акима области (города республиканского значения, столицы), исполнительного органа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Натуральных нормах</w:t>
      </w:r>
      <w:r>
        <w:rPr>
          <w:rFonts w:ascii="Times New Roman"/>
          <w:b w:val="false"/>
          <w:i w:val="false"/>
          <w:color w:val="000000"/>
          <w:sz w:val="28"/>
        </w:rPr>
        <w:t xml:space="preserve"> обеспечения площадями для размещения аппарата государственных органов:</w:t>
      </w:r>
    </w:p>
    <w:bookmarkEnd w:id="24"/>
    <w:bookmarkStart w:name="z35" w:id="25"/>
    <w:p>
      <w:pPr>
        <w:spacing w:after="0"/>
        <w:ind w:left="0"/>
        <w:jc w:val="both"/>
      </w:pPr>
      <w:r>
        <w:rPr>
          <w:rFonts w:ascii="Times New Roman"/>
          <w:b w:val="false"/>
          <w:i w:val="false"/>
          <w:color w:val="000000"/>
          <w:sz w:val="28"/>
        </w:rPr>
        <w:t>
      наименование строки "Территориальные органы центральных государственных органов в областях, городах Астане и Алматы" изложить в следующей редакции:</w:t>
      </w:r>
    </w:p>
    <w:bookmarkEnd w:id="25"/>
    <w:bookmarkStart w:name="z36" w:id="26"/>
    <w:p>
      <w:pPr>
        <w:spacing w:after="0"/>
        <w:ind w:left="0"/>
        <w:jc w:val="both"/>
      </w:pPr>
      <w:r>
        <w:rPr>
          <w:rFonts w:ascii="Times New Roman"/>
          <w:b w:val="false"/>
          <w:i w:val="false"/>
          <w:color w:val="000000"/>
          <w:sz w:val="28"/>
        </w:rPr>
        <w:t>
      "Территориальные органы центральных государственных органов в областях, городах республиканского значения, столице";</w:t>
      </w:r>
    </w:p>
    <w:bookmarkEnd w:id="26"/>
    <w:bookmarkStart w:name="z37" w:id="27"/>
    <w:p>
      <w:pPr>
        <w:spacing w:after="0"/>
        <w:ind w:left="0"/>
        <w:jc w:val="both"/>
      </w:pPr>
      <w:r>
        <w:rPr>
          <w:rFonts w:ascii="Times New Roman"/>
          <w:b w:val="false"/>
          <w:i w:val="false"/>
          <w:color w:val="000000"/>
          <w:sz w:val="28"/>
        </w:rPr>
        <w:t>
      наименование строки "Местные исполнительные органы, финансируемые из областного бюджета, бюджета городов Астаны, Алматы" изложить в следующей редакции:</w:t>
      </w:r>
    </w:p>
    <w:bookmarkEnd w:id="27"/>
    <w:bookmarkStart w:name="z38" w:id="28"/>
    <w:p>
      <w:pPr>
        <w:spacing w:after="0"/>
        <w:ind w:left="0"/>
        <w:jc w:val="both"/>
      </w:pPr>
      <w:r>
        <w:rPr>
          <w:rFonts w:ascii="Times New Roman"/>
          <w:b w:val="false"/>
          <w:i w:val="false"/>
          <w:color w:val="000000"/>
          <w:sz w:val="28"/>
        </w:rPr>
        <w:t>
      "Местные исполнительные органы, финансируемые из областного бюджета, бюджета города республиканского значения, столицы";</w:t>
      </w:r>
    </w:p>
    <w:bookmarkEnd w:id="28"/>
    <w:bookmarkStart w:name="z39" w:id="29"/>
    <w:p>
      <w:pPr>
        <w:spacing w:after="0"/>
        <w:ind w:left="0"/>
        <w:jc w:val="both"/>
      </w:pPr>
      <w:r>
        <w:rPr>
          <w:rFonts w:ascii="Times New Roman"/>
          <w:b w:val="false"/>
          <w:i w:val="false"/>
          <w:color w:val="000000"/>
          <w:sz w:val="28"/>
        </w:rPr>
        <w:t>
      строки, порядковые номера 19, 20, 21 и 22, изложить в следующей редакции:</w:t>
      </w:r>
    </w:p>
    <w:bookmarkEnd w:id="29"/>
    <w:bookmarkStart w:name="z40"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3"/>
        <w:gridCol w:w="6029"/>
        <w:gridCol w:w="749"/>
        <w:gridCol w:w="1899"/>
      </w:tblGrid>
      <w:tr>
        <w:trPr>
          <w:trHeight w:val="30" w:hRule="atLeast"/>
        </w:trPr>
        <w:tc>
          <w:tcPr>
            <w:tcW w:w="3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19 ***</w:t>
            </w:r>
            <w:r>
              <w:br/>
            </w:r>
            <w:r>
              <w:rPr>
                <w:rFonts w:ascii="Times New Roman"/>
                <w:b w:val="false"/>
                <w:i w:val="false"/>
                <w:color w:val="000000"/>
                <w:sz w:val="20"/>
              </w:rPr>
              <w:t>
**</w:t>
            </w:r>
          </w:p>
          <w:bookmarkEnd w:id="31"/>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области (города республиканского значения, столицы)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области (города республиканского значения, столицы)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акима (руководителя аппарата акима) области (города республиканского значения, столицы)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области (города республиканского значения, столицы)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области (города республиканского значения, столицы)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области (города республиканского значения, столицы) (на 1 работника)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32"/>
    <w:p>
      <w:pPr>
        <w:spacing w:after="0"/>
        <w:ind w:left="0"/>
        <w:jc w:val="both"/>
      </w:pPr>
      <w:r>
        <w:rPr>
          <w:rFonts w:ascii="Times New Roman"/>
          <w:b w:val="false"/>
          <w:i w:val="false"/>
          <w:color w:val="000000"/>
          <w:sz w:val="28"/>
        </w:rPr>
        <w:t>
      строку, порядковый номер 32, изложить в следующей редакции:</w:t>
      </w:r>
    </w:p>
    <w:bookmarkEnd w:id="32"/>
    <w:bookmarkStart w:name="z44"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7062"/>
        <w:gridCol w:w="988"/>
        <w:gridCol w:w="2126"/>
      </w:tblGrid>
      <w:tr>
        <w:trPr>
          <w:trHeight w:val="30" w:hRule="atLeast"/>
        </w:trPr>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34"/>
    <w:p>
      <w:pPr>
        <w:spacing w:after="0"/>
        <w:ind w:left="0"/>
        <w:jc w:val="both"/>
      </w:pPr>
      <w:r>
        <w:rPr>
          <w:rFonts w:ascii="Times New Roman"/>
          <w:b w:val="false"/>
          <w:i w:val="false"/>
          <w:color w:val="000000"/>
          <w:sz w:val="28"/>
        </w:rPr>
        <w:t>
      наименование строки "Ревизионные комиссии областей, городов республиканского значения, столицы, финансируемые из областного бюджета, бюджета городов Астаны, Алматы" изложить в следующей редакции:</w:t>
      </w:r>
    </w:p>
    <w:bookmarkEnd w:id="34"/>
    <w:bookmarkStart w:name="z47" w:id="35"/>
    <w:p>
      <w:pPr>
        <w:spacing w:after="0"/>
        <w:ind w:left="0"/>
        <w:jc w:val="both"/>
      </w:pPr>
      <w:r>
        <w:rPr>
          <w:rFonts w:ascii="Times New Roman"/>
          <w:b w:val="false"/>
          <w:i w:val="false"/>
          <w:color w:val="000000"/>
          <w:sz w:val="28"/>
        </w:rPr>
        <w:t>
      "Ревизионные комиссии областей, городов республиканского значения, столицы, финансируемые из областного бюджета, бюджетов городов республиканского значения, столицы";</w:t>
      </w:r>
    </w:p>
    <w:bookmarkEnd w:id="35"/>
    <w:bookmarkStart w:name="z48" w:id="36"/>
    <w:p>
      <w:pPr>
        <w:spacing w:after="0"/>
        <w:ind w:left="0"/>
        <w:jc w:val="both"/>
      </w:pPr>
      <w:r>
        <w:rPr>
          <w:rFonts w:ascii="Times New Roman"/>
          <w:b w:val="false"/>
          <w:i w:val="false"/>
          <w:color w:val="000000"/>
          <w:sz w:val="28"/>
        </w:rPr>
        <w:t>
      строки, порядковые номера 38, 39 и 40, изложить в следующей редакции:</w:t>
      </w:r>
    </w:p>
    <w:bookmarkEnd w:id="36"/>
    <w:bookmarkStart w:name="z49"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7210"/>
        <w:gridCol w:w="895"/>
        <w:gridCol w:w="2271"/>
      </w:tblGrid>
      <w:tr>
        <w:trPr>
          <w:trHeight w:val="30" w:hRule="atLeast"/>
        </w:trPr>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ревизионной комиссии области (города республиканского значения, столицы)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ревизионной комиссии области (города республиканского значения, столицы)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ревизионной комиссии области (города республиканского значения, столицы)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члена ревизионной комиссии области (города республиканского значения, столицы)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ревизионной комиссии области (города республиканского значения, столицы) (на 1 работника)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38"/>
    <w:p>
      <w:pPr>
        <w:spacing w:after="0"/>
        <w:ind w:left="0"/>
        <w:jc w:val="both"/>
      </w:pPr>
      <w:r>
        <w:rPr>
          <w:rFonts w:ascii="Times New Roman"/>
          <w:b w:val="false"/>
          <w:i w:val="false"/>
          <w:color w:val="000000"/>
          <w:sz w:val="28"/>
        </w:rPr>
        <w:t>
      в примечании часть вторую изложить в следующей редакции:</w:t>
      </w:r>
    </w:p>
    <w:bookmarkEnd w:id="38"/>
    <w:bookmarkStart w:name="z52" w:id="39"/>
    <w:p>
      <w:pPr>
        <w:spacing w:after="0"/>
        <w:ind w:left="0"/>
        <w:jc w:val="both"/>
      </w:pPr>
      <w:r>
        <w:rPr>
          <w:rFonts w:ascii="Times New Roman"/>
          <w:b w:val="false"/>
          <w:i w:val="false"/>
          <w:color w:val="000000"/>
          <w:sz w:val="28"/>
        </w:rPr>
        <w:t>
      "Допускается превышение натуральных норм служебных площадей первых руководителей центральных государственных органов, их заместителей, ответственных секретарей центральных исполнительных органов (должностных лиц, на которых в установленном порядке возложены полномочия ответственного секретаря центрального исполнительного органа), руководителей аппаратов (при наличии такой должности в соответствии с законодательством), руководителей ведомств и департаментов, их заместителей, заведующих отделами, Акимов районов, городов областного значения, областей, городов республиканского значения, столицы, их заместителей, в случае, если особенности планировки служебных помещений в зданиях государственных органов не позволяют сокращение этих площадей.".</w:t>
      </w:r>
    </w:p>
    <w:bookmarkEnd w:id="39"/>
    <w:bookmarkStart w:name="z53" w:id="4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40"/>
    <w:bookmarkStart w:name="z54" w:id="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1"/>
    <w:bookmarkStart w:name="z55" w:id="42"/>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42"/>
    <w:bookmarkStart w:name="z56" w:id="43"/>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43"/>
    <w:bookmarkStart w:name="z57" w:id="44"/>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 </w:t>
      </w:r>
    </w:p>
    <w:bookmarkEnd w:id="44"/>
    <w:bookmarkStart w:name="z58" w:id="45"/>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