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38f" w14:textId="29d3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декабря 2018 года № 375. Зарегистрирован в Министерстве юстиции Республики Казахстан 27 декабря 2018 года № 18057.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подпунктами 25), 29) 37), 43)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2017 года № 637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культуры и спорта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375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культуры и спорта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9675 опубликован в информационно-правовой системе "Әділет" от 3 сентября 2014 года) следующие изменения и дополнение: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квалификационных категорий, утвержденных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Присвоение спортсменам и тренерам спортивных званий, разрядов, квалификационных категорий тренерам, методистам, инструкторам-спортсменам и спортивным судьям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за № 9902.";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Для получения спортивных званий или квалификационных категорий, указанных в пунктах 3 и 11 настоящих Правил, прием документов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 www.egov.kz.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спортивных разрядов или квалификационной категории,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12,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прием документов осуществляется через Некоммерческое акционерное общество "Государственная корпорация "Правительство для граждан.";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спортсменам и тренерам спортивных званий, разрядов";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присвоения квалификационных категорий тренерам, инструкторам-спортсменам, методистам и спортивным судьям";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Комиссия по присвоению спортивных званий, разрядов и квалификационных категорий";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культуры и спорта Республики Казахстан, в которые вносятся изменения и дополнения.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 (зарегистрирован в Реестре государственной регистрации нормативных правовых актов за № 9912, опубликован в информационно-правовой системе "Әділет" от 19 декабря 2014 года) следующие изменения: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Заявление о признании и вида спорта, спортивной дисциплины рассматривается уполномоченным органом в течение десяти рабочих дней со дня его поступления.";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признании вида спорта, спортивной дисциплины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данных (сведений), содержащихся в них;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аккредитованных республиканских и (или) региональных спортивных федераций по виду спорта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представленных данных и сведений требованиям, установленным пунктом 6 настоящих Правил.";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Решение уполномоченного органа оформляется приказом на основании протокола Комиссии.".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 в Реестре государственной регистрации нормативных правовых актов за № 10095, опубликован в информационно-правовой системе "Әділет" от 5 февраля 2015 года) следующие изменения и дополнения: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указанным приказом: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Прием документов для получения свидетельства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 www.egov.kz.";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Прием документов для получения свидетельства осуществляется через канцелярию местного исполнительного органа и веб-портал "электронного правительства" www.egov.kz.";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прохождения аккредитации республиканские и региональные спортивные федерации представляют следующие документы: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или копию свидетельства о государственной регистрации (перерегистрации) спортивной федерации в Республике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или копию свидетельства об учетной регистрации (перерегистрации) филиалов (представительств) спортивной федерации;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устав спортивной федерации;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членство от имени Республики Казахстан в международной спортивной организации, признанной Международным олимпийским комитетом, Олимпийским советом Азии, и (или) документ, подтверждающий признание Национальным олимпийским комитетом Республики Казахстан, - для спортивных федераций по олимпийским и неолимпийским видам спорта;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членство от имени Республики Казахстан в международной спортивной организации, признанной Международным паралимпийским комитетом, и документ, подтверждающий признание Национальным паралимпийским комитетом Республики Казахстан, - для спортивных федераций по паралимпийскому виду спорта;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членство от имени Республики Казахстан в международной спортивной организации, и документ, подтверждающий признание Национальным олимпийским комитетом Республики Казахстан, - для спортивных федераций по национальному виду (видам) спорта;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комплексную целевую программу по виду (видам) спорта;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правил по виду (видам) спорта.";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прохождения аккредитации местные спортивные федерации представляют следующие документы: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персональном составе руководящего органа;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государственной регистрации (перерегистрации) спортивной федерации в Республике Казахстан;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устав спортивной федерации;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комплексную целевую программу по виду (видам) спорта;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правил по виду (видам) спорта.".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9 июня 2015 года № 209 "Об утверждении Правил присвоения статусов "специализированная" спортивным школам и "специализированное" отделениям спортивных школ" (зарегистрирован Реестре государственной регистрации нормативных правовых актов за № 11642, опубликован в информационно-правовой системе "Әділет" от 22 июля 2015 года) следующие изменения и дополнение:</w:t>
      </w:r>
    </w:p>
    <w:bookmarkEnd w:id="57"/>
    <w:bookmarkStart w:name="z2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статусов "специализированная" спортивным школам и "специализированное" отделениям спортивных школ, утвержденных указанным приказом:</w:t>
      </w:r>
    </w:p>
    <w:bookmarkEnd w:id="58"/>
    <w:bookmarkStart w:name="z2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2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Местный исполнительный орган области, города республиканского значения, столицы в области физической культуры и спорта (далее – местный исполнительный орган) является органом, принимающим решение о присвоении статусов "специализированная" спортивным школам, "специализированное" отделениям спортивных школ.</w:t>
      </w:r>
    </w:p>
    <w:bookmarkEnd w:id="61"/>
    <w:bookmarkStart w:name="z2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присвоения статусов "специализированная" спортивным школам, "специализированное" отделениям спортивных школ осуществляется через Некоммерческое акционерное общество "Государственная корпорация "Правительство для граждан".";</w:t>
      </w:r>
    </w:p>
    <w:bookmarkEnd w:id="62"/>
    <w:bookmarkStart w:name="z2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2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статусов";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присвоения статуса "специализированная" спортивным школам необходимо предоставить:</w:t>
      </w:r>
    </w:p>
    <w:bookmarkEnd w:id="65"/>
    <w:bookmarkStart w:name="z2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</w:r>
    </w:p>
    <w:bookmarkEnd w:id="66"/>
    <w:bookmarkStart w:name="z2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согласно приложению к настоящим Правилам;</w:t>
      </w:r>
    </w:p>
    <w:bookmarkEnd w:id="67"/>
    <w:bookmarkStart w:name="z2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о присвоении статуса "специализированная" спортивным школам, подписанное руководителем спортивной школы, с проставленной печатью спортивной школы;</w:t>
      </w:r>
    </w:p>
    <w:bookmarkEnd w:id="68"/>
    <w:bookmarkStart w:name="z2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спортивный объект (помещение), принадлежащий спортивной школе, или договора аренды спортивного объекта (помещения), заключенного спортивной школой, в котором занимаются спортом учащиеся спортивной школы;</w:t>
      </w:r>
    </w:p>
    <w:bookmarkEnd w:id="69"/>
    <w:bookmarkStart w:name="z2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действующего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спортивной школы;</w:t>
      </w:r>
    </w:p>
    <w:bookmarkEnd w:id="70"/>
    <w:bookmarkStart w:name="z2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штатной численности спортивной школы с указанием количества тренерско-преподавательского состава, о составе спортсменов и тренеров-преподавателей с указанием их фамилии, имени, отчества (при наличии), спортивных званий, спортивных результатов с приложением подтверждающих документов;</w:t>
      </w:r>
    </w:p>
    <w:bookmarkEnd w:id="71"/>
    <w:bookmarkStart w:name="z2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о присвоении статуса "специализированное" отделениям спортивных школ.</w:t>
      </w:r>
    </w:p>
    <w:bookmarkEnd w:id="72"/>
    <w:bookmarkStart w:name="z2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необходимые для присвоения статуса "специализированное" отделениям спортивных школ:</w:t>
      </w:r>
    </w:p>
    <w:bookmarkEnd w:id="73"/>
    <w:bookmarkStart w:name="z2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</w:r>
    </w:p>
    <w:bookmarkEnd w:id="74"/>
    <w:bookmarkStart w:name="z2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согласно приложению к настоящим Правилам;</w:t>
      </w:r>
    </w:p>
    <w:bookmarkEnd w:id="75"/>
    <w:bookmarkStart w:name="z2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о присвоении статуса "специализированное" отделениям спортивной школы, подписанное руководителем спортивной школы, с проставленной печатью спортивной школы;</w:t>
      </w:r>
    </w:p>
    <w:bookmarkEnd w:id="76"/>
    <w:bookmarkStart w:name="z2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спортивный объект (помещение), принадлежащий спортивной школе, в котором занимаются спортом учащиеся отделения по виду спорта или договора аренды спортивного объекта (помещения), заключенного спортивной школой, в котором занимаются спортом учащиеся отделения по виду спорта;</w:t>
      </w:r>
    </w:p>
    <w:bookmarkEnd w:id="77"/>
    <w:bookmarkStart w:name="z2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действующего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учащихся отделения по виду спорта;</w:t>
      </w:r>
    </w:p>
    <w:bookmarkEnd w:id="78"/>
    <w:bookmarkStart w:name="z2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списки групп спортивного совершенствования с указанием фамилии, имени, отчества (при наличии) лиц, занимающихся спортом и спортивных званий, утвержденных директором спортивной школы по согласованию с соответствующим местным исполнительным органом;</w:t>
      </w:r>
    </w:p>
    <w:bookmarkEnd w:id="79"/>
    <w:bookmarkStart w:name="z2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штатной численности спортивной школы с указанием количества тренерско-преподавательского состава, о составе спортсменов и тренеров-преподавателей с указанием их фамилии, имени, отчества (при наличии), спортивных званий, спортивных результатов с приложением подтверждающих документов.";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Спортивным школам отказывается в присвоении статуса "специализированная" по следующим основаниям:</w:t>
      </w:r>
    </w:p>
    <w:bookmarkEnd w:id="81"/>
    <w:bookmarkStart w:name="z2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данных (сведений), содержащихся в них; </w:t>
      </w:r>
    </w:p>
    <w:bookmarkEnd w:id="82"/>
    <w:bookmarkStart w:name="z2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спортивной школы и (или) представленных данных и сведений, требованиям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3"/>
    <w:bookmarkStart w:name="z2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Отделениям спортивных школ отказывается в присвоении статуса "специализированное" по следующим основаниям:</w:t>
      </w:r>
    </w:p>
    <w:bookmarkEnd w:id="84"/>
    <w:bookmarkStart w:name="z2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данных (сведений), содержащихся в них;</w:t>
      </w:r>
    </w:p>
    <w:bookmarkEnd w:id="85"/>
    <w:bookmarkStart w:name="z2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отделения спортивной школы и (или) представленных данных и сведений, требованиям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6"/>
    <w:bookmarkStart w:name="z2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культуры и спорта Республики Казахстан, в которые вносятся изменения и дополнения.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званий, разрядов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квалификационных категорий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050"/>
        <w:gridCol w:w="2050"/>
        <w:gridCol w:w="15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(заполняется на государственном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 (спортивный клуб)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учебы,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со спортсменом (для тренера)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и (или) тренер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тренер или тренер в соответствии со списком сборной команды Республики Казахстан по (виду) 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Аккредитованная республиканская и (или) региональная спортивная федерация по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 _____ 20__ года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 _____ 20__ года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"Дирекция развития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 _____ 20__ года</w:t>
            </w:r>
          </w:p>
          <w:bookmarkEnd w:id="90"/>
        </w:tc>
      </w:tr>
    </w:tbl>
    <w:bookmarkStart w:name="z2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на рассмотрение комиссии: "____" ______ 20__ года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4"/>
        <w:gridCol w:w="3914"/>
        <w:gridCol w:w="1828"/>
        <w:gridCol w:w="9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выполнения (число, месяц, год и город, страна)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Ранг, категория соревнования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Показанный результат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судьи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судьи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(страна)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категория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судья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секретарь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судья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3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3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жилища чемпионам и призерам Олимпийских, Паралимпийских и Сурдлимпийских игр"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45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"Признание видов спорта, спортивных дисциплин"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спортивной школы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</w:p>
        </w:tc>
      </w:tr>
    </w:tbl>
    <w:bookmarkStart w:name="z5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5"/>
    <w:bookmarkStart w:name="z5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"____"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лица, принявшего заявление)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