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61c3" w14:textId="54f6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декабря 2018 года № 898. Зарегистрирован в Министерстве юстиции Республики Казахстан 27 декабря 2018 года № 18058.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11015, опубликован 3 июня 2015 года в информационно-правовой системе "Әділет")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Шымкент, района, города областного значения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приказом: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Шымкент, района, города областного значения, осуществляющих функции в сфере жилищных отношений (далее – услугодатель).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Шымкент, района, города областного значения (далее – услугодатель).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Шымкент, района, города областного значения (далее – услугодатель).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областей, городов Астаны, Алматы и Шымкент, района, города областного значения;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898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(городов областного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(города, района) 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назначении жилищной помощи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год рождения) являющийся (аяся)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собственником (нанимателем) жилья, № удостоверения личности, кем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______ человек, проживающей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жилищную помощь для возмещения затрат по оплате содержания жилища и потребленные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жилищно-коммунальные услуги.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0"/>
        <w:gridCol w:w="1411"/>
        <w:gridCol w:w="1411"/>
        <w:gridCol w:w="1411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наличии)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___________, наименование банка ___________________.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898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согласно составу семьи по категории _____________.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 "__" __________ 20__ года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(дата,                         подпись)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898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 __________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нуждающимся в жилище из жилищного фонда государственного предприятия либо государственного учреждения.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 "__" __________ 20__ года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(дата,                   подпись)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898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квартиры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безвозмездно, так как я являюсь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документа, удостоверяющий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использования 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 __________"__" ____ 20 __ г.__________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родства, № документа, удостоверяющий личность, когда и кем выдан) согласен (на)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приватизацию квартиры на имя ___________________ по адресу:__________ безвомездно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"__" ____ 20 __ г.__________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898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проживающего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 __________________</w:t>
            </w:r>
          </w:p>
        </w:tc>
      </w:tr>
    </w:tbl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и моей семьей квартиры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путем выкупа по остаточной стоимости (или в рассрочку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___ (до десяти лет), равными суммами, первоначальный взнос __ (не менее 30%).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документа, удостоверяющий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__________"__" ____ 20 __ г.________________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родства, № документа, удостоверяющий личность, когда и кем выдан) согласен (-на)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приватизацию квартиры на имя ___________________ по адресу:__________ безвомездно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"__" ____ 20 __ г.______________________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