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9912" w14:textId="edb9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Комитета по статистике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19 декабря 2018 года № 7. Зарегистрирован в Министерстве юстиции Республики Казахстан 28 декабря 2018 года № 18074.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Комитета по статистике Министерства национальной экономики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Керимханова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Комитета по статистике Министерства национальной экономики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Председателя Комитета по статистике Министерства национальной экономики РК от 24.01.2020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Председателя Комитета по статистике Министерства национальной экономики РК от 19.12.2019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Председателя Комитета по статистике Министерства национальной экономики РК от 28.01.2020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Председателя Комитета по статистике Министерства национальной экономики РК от 24.01.2020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Председателя Комитета по статистике Министерства национальной экономики РК от 24.01.2020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Председателя Комитета по статистике Министерства национальной экономики РК от 19.12.2019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Председателя Комитета по статистике Министерства национальной экономики РК от 19.12.2019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Председателя Комитета по статистике Министерства национальной экономики РК от 19.12.2019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Председателя Комитета по статистике Министерства национальной экономики РК от 19.12.2019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Председателя Комитета по статистике Министерства национальной экономики РК от 28.01.2020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0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тарифах на услуги связи для юридических лиц" (код 261101149, индекс 1-тариф (связь), периодичность месячная)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Председателя Комитета по статистике Министерства национальной экономики РК от 28.01.2020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Председателя Комитета по статистике Министерства национальной экономики РК от 28.01.2020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20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ценах и объемах закупа и реализации социально-значимых продовольственных товаров стабилизационных фондов" (код 261101137, индекс 1-СФ, периодичность месячная)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Председателя Комитета по статистике Министерства национальной экономики РК от 28.01.2020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Председателя Комитета по статистике Министерства национальной экономики РК от 28.01.2020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3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тарифах на перевозку грузов предприятиями автомобильного транспорта" (код 261101143, индекс 1-тариф (автомобильный), периодичность месячная)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приказом Председателя Комитета по статистике Министерства национальной экономики РК от 28.01.2020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утратило силу приказом Председателя Комитета по статистике Министерства национальной экономики РК от 28.01.2020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39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тарифах на перевозку грузов предприятиями внутреннего водного транспорта" (код 261101144, индекс 1-тариф (внутренний водный), периодичность месячная)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утратило силу приказом Председателя Комитета по статистике Министерства национальной экономики РК от 28.01.2020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утратило силу приказом Председателя Комитета по статистике Министерства национальной экономики РК от 28.01.2020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4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тарифах на перевозку грузов предприятиями воздушного транспорта" (код 261101145, индекс 1-тариф (воздушный), периодичность месячная)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утратило силу приказом Председателя Комитета по статистике Министерства национальной экономики РК от 28.01.2020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утратило силу приказом Председателя Комитета по статистике Министерства национальной экономики РК от 28.01.2020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57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тарифах на транспортировку грузов предприятиями трубопроводного транспорта" (код 261101150, индекс 1-тариф (трубопроводный), периодичность месячная)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приказом Председателя Комитета по статистике Министерства национальной экономики РК от 28.01.2020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