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3fd9" w14:textId="133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декабря 2018 года № 549. Зарегистрирован в Министерстве юстиции Республики Казахстан 28 декабря 2018 года № 18078.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стандарты государственных услуг: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цифрового развития, инноваций и аэрокосмической промышленности РК от 20.04.2020 </w:t>
      </w:r>
      <w:r>
        <w:rPr>
          <w:rFonts w:ascii="Times New Roman"/>
          <w:b w:val="false"/>
          <w:i w:val="false"/>
          <w:color w:val="00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цифрового развития, инноваций и аэрокосмической промышленности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20.04.2020 </w:t>
      </w:r>
      <w:r>
        <w:rPr>
          <w:rFonts w:ascii="Times New Roman"/>
          <w:b w:val="false"/>
          <w:i w:val="false"/>
          <w:color w:val="00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30.04.2020 </w:t>
      </w:r>
      <w:r>
        <w:rPr>
          <w:rFonts w:ascii="Times New Roman"/>
          <w:b w:val="false"/>
          <w:i w:val="false"/>
          <w:color w:val="000000"/>
          <w:sz w:val="28"/>
        </w:rPr>
        <w:t>№ 168/НҚ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19.05.2020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информации и коммуникаций Республики Казахстан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предоставление услуг в области связи"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цифрового развития, инноваций и аэрокосмической промышленности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"Распределение ресурса нумерации и выделение номеров, а также их изъятие"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"Выдача, аннулирование, продление и переоформление разрешения на использование радиочастотного спектра Республики Казахстан"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9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 и (или) выдача лицензии на их импорт"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549</w:t>
            </w:r>
          </w:p>
        </w:tc>
      </w:tr>
    </w:tbl>
    <w:bookmarkStart w:name="z10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 </w:t>
      </w:r>
    </w:p>
    <w:bookmarkEnd w:id="14"/>
    <w:bookmarkStart w:name="z10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531 "Об утверждении стандартов государственных услуг в области связи" (зарегистрирован в Реестре государственной регистрации нормативных правовых актов за № 11380, опубликован 20 июля 2015 года в информационно-правовой системе "Әділет").</w:t>
      </w:r>
    </w:p>
    <w:bookmarkEnd w:id="15"/>
    <w:bookmarkStart w:name="z10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14 "О внесении изменений в приказ Министра по инвестициям и развитию Республики Казахстан от 30 апреля 2015 года № 531 "Об утверждении стандартов государственных услуг в области связи" (зарегистрирован в Реестре государственной регистрации нормативных правовых актов за № 13237, опубликован 5 марта 2016 года в информационно-правовой системе "Әділет").</w:t>
      </w:r>
    </w:p>
    <w:bookmarkEnd w:id="16"/>
    <w:bookmarkStart w:name="z10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декабря 2017 года № 429 "О внесении изменений в приказ Министра по инвестициям и развитию Республики Казахстан 30 апреля 2015 года № 531 "Об утверждении стандартов государственных услуг в области связи" (зарегистрирован в Реестре государственной регистрации нормативных правовых актов за № 16218, опубликован 14 февраля 2018 года в Эталонном контрольном банке нормативных правовых актов Республики Казахстан).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