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1f713" w14:textId="911f7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создания, утверждения, хранения, применения и сличения государственных эталонов единиц величин и эталонов единиц величин субъектов аккредитации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27 декабря 2018 года № 927. Зарегистрирован в Министерстве юстиции Республики Казахстан 28 декабря 2018 года № 18081.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11 апреля 2019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статьи 6-2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2000 года "Об обеспечении единства измерений"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создания, утверждения, хранения, применения и сличения государственных эталонов единиц величин и эталонов единиц величин субъектов аккредитации.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по инвестициям и развитию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11 апреля 2019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 № 927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создания, утверждения, хранения, применения и сличения государственных эталонов единиц величин и эталонов единиц величин субъектов аккредитации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создания, утверждения, хранения, применения и сличения государственных эталонов единиц величин и эталонов единиц величин субъектов аккредитации (далее – Правила) разработаны в соответствии с подпунктом 5) статьи 6-2 Закона Республики Казахстан от 7 июня 2000 года "Об обеспечении единства измерений" (далее – Закон) и определяют порядок создания, утверждения, хранения, применения и сличения государственных эталонов единиц величин и эталонов единиц величин субъектов аккредитации.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предназначены для применения уполномоченным органом, государственными органами, государственным научным метрологическим центром (далее – ГНМЦ) и юридическими лицами, применяющие эталоны единиц величин.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Государственные эталоны единиц величин предназначены для воспроизведения и (или) хранения единиц величин (кратных либо дольных значений единиц величин) и используются с целью передачи их размеров эталонам единиц величин, средствам измерений данных величин на территории Республики Казахстан.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Эталоны единиц величин субъектов аккредитации предназначены для воспроизведения и (или) хранения единиц величин (кратных либо дольных значений единиц величин) с целью передачи их размеров другим средствам измерений данных величин.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Состав государственных эталонов единиц величин и эталонов единиц величин субъектов аккредитации включают средства измерения и устройства, при помощи которых: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воспроизводят, хранят, передают единицу величины;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контролируют условия измерений и неизменность воспроизводимого и хранимого размера единицы величины;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автоматическую регистрацию, обработку и (или) передачу результатов измерений.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создания государственных эталонов единиц величин и эталонов единиц величин субъектов аккредитации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создания государственных эталонов единиц величин и эталонов единиц величин субъектов аккредитации являются: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потребность в эталоне единицы величины для метрологического обеспечения соответствующего вида измерений;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технические требования и целесообразность создания эталона единицы величины и передачи размера единицы величины, воспроизводимой им с необходимой точностью;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необходимость предохранения эталона от преждевременного износа;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необходимость контроля за неизменностью размера единицы величины, воспроизводимой эталоном единицы величины, путем сличений;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необходимость обеспечения метрологической прослеживаемости измерений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Государственные эталоны единиц величин создаются в соответствии с техническим заданием, в котором устанавливаются требования к метрологическим и техническим характеристикам эталонов единиц величин, а также этапы их создания в соответствии с СТ РК 2.431 "Государственная система обеспечение единства измерений Республики Казахстан. Порядок создания, утверждения, регистрации, сличений, калибровки, хранения, применения, исследования, совершенствования (модернизации), государственных эталонов единиц величин, эталонов единиц величин и передачи размера единиц величин от государственных эталонов единиц величин" (далее – СТ РК 2.431).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Эталоны единиц величин субъектов аккредитации создаются в соответствии с техническим заданием или документом в области обеспечения единства измерений, устанавливающим требования к метрологическим и техническим характеристикам.</w:t>
      </w:r>
    </w:p>
    <w:bookmarkEnd w:id="26"/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утверждения государственных эталонов единиц величин и эталонов единиц величин субъектов аккредитации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Государственные эталоны единиц величин утверждаются уполномоченным органом по представлению их ГНМЦ.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Представление документов для утверждения государственных эталонов единиц величин осуществляется в соответствии с СТ РК 2.431.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рассматривает представленные документы 15 (пятнадцать) рабочих дней со дня представления документов.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положительном результате рассмотрения уполномоченным органом принимается решение об утверждении государственного эталона единицы величины.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отрицательного результата уполномоченный орган возвращает представленные документы на доработку.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Уполномоченный орган по представлению ГНМЦ исключает ранее утвержденный государственный эталон единиц величин из числа государственных и/или переводит в более низкий разряд только по результатам экспериментальных исследований или в случае создания и утверждения нового государственного эталона, с более высокими метрологическими характеристиками.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Государственные эталоны единиц величин подлежат регистрации в реестре в порядке, установленным Правилами ведения реестра государственной системы обеспечения единства измерений, утверждаемыми в соответствии с подпунктом 17) статьи 6-2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Субъекты аккредитации, аккредитованные на поверку и (или) калибровку средств измерений, формируют и утверждают перечень эталонов единиц величин по форме, согласно приложению к настоящим Правилам и направляют его ГНМЦ.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Субъекты аккредитации в случае внесения изменений в утвержденный перечень эталонов единиц величин в течение 30 (тридцать) рабочих дней со дня внесения изменений направляет соответствующие сведения в ГНМЦ.</w:t>
      </w:r>
    </w:p>
    <w:bookmarkEnd w:id="36"/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хранения и применения государственных эталонов единиц величин и эталонов единиц величин субъектов аккредитации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Государственные эталоны единиц величин применяются для работ, связанных с воспроизведением, хранением и передачей размеров единиц величин, сличениями эталонов единиц величин, а также для научно-исследовательских работ.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Государственные эталоны единиц величин хранятся и применяются в соответствии с СТ РК 2.431, эталоны единиц величин субъектов аккредитации в соответствии с руководством по эксплуатации или соответствующим разделом технического описания.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Субъекты аккредитации осуществляют ведение журнала, в котором регистрируются работы, проведенные на эталоне единиц величин, в том числе профилактические и ремонтные работы.</w:t>
      </w:r>
    </w:p>
    <w:bookmarkEnd w:id="40"/>
    <w:bookmarkStart w:name="z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сличений государственных эталонов единиц величин и эталонов единиц величин субъектов аккредитации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Государственные эталоны единиц величин подлежат сличению с эталонами единиц величин Международного бюро мер и весов и национальными эталонами единиц величин других государств.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Эталоны единиц величин субъектов аккредитации подлежат сличению в соответствии с порядком установленным ГОСТ 17043 "Оценка соответствия. Основные требования к проведению проверки квалификации".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создания,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утверждения, 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и сличения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эталонов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 величин и эталонов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 величин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субъекта аккредитации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_____________ 20__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(при наличии)</w:t>
            </w:r>
          </w:p>
        </w:tc>
      </w:tr>
    </w:tbl>
    <w:bookmarkStart w:name="z5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эталонов единиц величин</w:t>
      </w:r>
    </w:p>
    <w:bookmarkEnd w:id="44"/>
    <w:bookmarkStart w:name="z6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 наименование субъекта аккредитации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эталона единиц величин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эталона единиц величин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Метрологические характеристики эталона единиц величин (расширенная неопределенность)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калибровку, межкалибровочный интервал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проведения последней калибровки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Прослеживаемость единицы величины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