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b7a" w14:textId="679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работы и ликвидации технических комитетов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декабря 2018 года № 919. Зарегистрирован в Министерстве юстиции Республики Казахстан 28 декабря 2018 года № 18082.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статьи 9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15.11.2024 </w:t>
      </w:r>
      <w:r>
        <w:rPr>
          <w:rFonts w:ascii="Times New Roman"/>
          <w:b w:val="false"/>
          <w:i w:val="false"/>
          <w:color w:val="00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работы и ликвидации технических комитетов по стандартизации.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исполняющего обязанности Министра индустрии и новых технологий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23 апреля 2010 года № 42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создания, работы и ликвидации технических комитетов по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6276, опубликован 4 сентября 2010 года в газете "Казахстанская правда" № 233 (26294);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14 августа 2013 года № 250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новых технологий Республики Казахстан от 23 апреля 2010 года № 42 "Об утверждении Правил создания, работы и ликвидации технических комитетов по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8650, опубликован 5 декабря 2013 года в газете "Казахстанская правда" № 330 (27604).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919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работы и ликвидации технических комитетов по стандартизации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работы и ликвидации технических комитетов по стандартизации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 и определяют порядок создания, работы и ликвидации технических комитетов по стандартизации.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15.11.2024 </w:t>
      </w:r>
      <w:r>
        <w:rPr>
          <w:rFonts w:ascii="Times New Roman"/>
          <w:b w:val="false"/>
          <w:i w:val="false"/>
          <w:color w:val="00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комитеты по стандартизации (далее – ТК) создаются в отраслях экономики на основе принципов добровольного участия субъектов национальной системы стандартизации для развития национальной системы стандартизации в закрепленной за ТК отрасли.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создание ТК на базе Национального органа по стандартизации (далее – НОС).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Создание, координация деятельности, ликвидация ТК, а также включение в реестр национальной системы стандартизации осуществляется НОС.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Заявителями на создание ТК могут быть заинтересованные субъекты национальной системы стандартизации в соответствующей отрасли.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ТК входят представители заинтересованных субъектов национальной системы стандартизации в соответствующей отрасли.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ТК также включается представитель НОС как независимый эксперт-наблюдатель для обеспечения прозрачности работы ТК без права голоса на заседаниях ТК.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Заинтересованные субъекты национальной системы стандартизации входят в состав и исключаются из состава ТК на основании заявления, поданного в НОС.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ТК, не принимающие участие в деятельности ТК в течение двух лет, выводятся из состава ТК и заменяются другими заинтересованными представителями по решению НОС на основании протокола заседания ТК.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Информационно-аналитическое и организационное обеспечение деятельности ТК осуществляется его базовой организацией.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деятельности ТК, ведения переписки, подготовки и оформления документов заседаний ТК действует секретариат, который состоит из председателя, его заместителя (при необходимости), ответственного секретаря и эксперта со знанием иностранного языка.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торговли и интеграции РК от 01.12.2023 </w:t>
      </w:r>
      <w:r>
        <w:rPr>
          <w:rFonts w:ascii="Times New Roman"/>
          <w:b w:val="false"/>
          <w:i w:val="false"/>
          <w:color w:val="00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Секретариат назначается от базовой организации из числа членов ТК с целью координации деятельности ТК, ведения переписки, подготовки и оформления документов. Функции председателя ТК и его заместителя определены в СТ РК 1.15 "Технические комитеты по стандартизации. Порядок создания и функционирования" (далее - основополагающий национальный стандарт).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Секретариат ведет переписку на бланке базовой организации или на бланке ТК с реквизитами базовой организации.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ТК осуществляется через информационную систему "Электронные технические комитеты" (далее – информационная система) размещенную на официальном сайте НОС или путем письменной переписки.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ТК через информационную систему устанавливаются основополагающим национальным стандартом.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технического комитета по стандартизации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ТК создается при условии отсутствия дублирования объектов стандартизации с действующими ТК.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Заявка на создание ТК направляется в НОС заинтересованным субъектом национальной системы стандартизации в произвольной форме с указанием обоснования о необходимости и целесообразности создания ТК, а также полным и сокращенным наименованием юридического лица, на базе которого предлагается создание ТК с подробной информацией о его деятельности и возможностях для создания условий работы ТК.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стандартизации, закрепляемых за ТК или область деятельности ТК;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работы ТК;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 - членов ТК с официальным (письменным) согласием на участие в работе ТК;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учредительного документа (нотариально заверенная в случае непредставления оригинала для сверки) организации, на базе которой создается ТК.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момента получения заявки от заинтересованных субъектов национальной системы стандартизации, НОС в течение 10 рабочих дней рассматривает заявку на предмет отсутствия ТК в указанной области и достоверности представленной информации.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15.11.2024 </w:t>
      </w:r>
      <w:r>
        <w:rPr>
          <w:rFonts w:ascii="Times New Roman"/>
          <w:b w:val="false"/>
          <w:i w:val="false"/>
          <w:color w:val="00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рассмотрения заявки НОС принимает решение: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создании ТК;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возврате заявки на доработку в организацию-заявитель с указанием обоснованных замечаний и сроков на их устранение;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отклонении заявки с мотивированным обоснованием причин отклонения.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НОС присваивает ТК идентификационный (порядковый) номер и наименование. Обозначение технического комитета включает буквы "ТК" и идентификационный номер (например: ТК 156).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ТК вносятся в реестр национальной системы стандартизации.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двух месяцев со дня создания ТК секретариат подготавливает и направляет в НОС положение и структуру ТК на согласование.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Структура ТК представляется в произвольной форме со следующими приложениями документов: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составом секретариата ТК, включающим председателя, заместителя председателя, ответственного секретаря ТК;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сведениями о составе подкомитетов (далее - ПК) при наличии;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перечнем ПК (при наличии) с указанием объектов стандартизации (областей деятельности) каждого ПК, его состава и адреса секретариата.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ТК допускается создание одного или нескольких ПК в определенном направлении области стандартизации.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Каждому ПК присваивается собственный идентификационный (порядковый) номер и наименование. Обозначение ПК включает обозначение ТК, косую черту, буквы "ПК", номер ПК и его наименование. Краткое обозначение включает те же признаки без наименования (например; ТК 156/ПК 1).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Изменение структуры, состава ПК утверждается на заседаниях ТК. Секретариат ТК направляет соответствующую информацию НОС в течение 10 календарных дней после утверждения изменения структуры, состава ПК.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Положение и структура ТК после согласования с НОС утверждаются председателем ТК и размещаются в информационной системе.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изменения, касающиеся деятельности ТК, согласовываются с НОС в течение 30 календарных дней после заседания ТК и утверждения протокола заседания Председателем ТК.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технического комитета по стандартизации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Работа ТК направлена на повышение качественного уровня национальных стандартов для снятия технических барьеров при торговом обмене продукцией (технологиями, услугами) с зарубежными странами.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организует и осуществляет следующие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участие в разработке документов по стандартизации и разрабатывают их;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техническое обсуждение содержания проектов национальных стандартов в соответствии с закрепленной областью деятельности с членами технического комитета по стандартизации;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формированию национального плана стандартизации;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запросы в государственные органы, юридическим или физическим лицам по вопросам, входящим в их компетенцию, от имени базовой организации;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научных исследованиях в сфере стандартизации;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работе технических комитетов по стандартизации международных и региональных организаций по стандартизации;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мониторинг в сфере стандартизации по закрепленным объектам стандартизации;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законодательством Республики Казахстан в сфере стандартизации.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разработке национальных стандартов, ТК проводит обязательное техническое обсуждение содержания проектов.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Техническое обсуждение содержания проектов включает следующие процессы: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анализируется терминология, предложенная в проекте национального стандарта;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техническая готовность к внедрению национального стандарта;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анализируются технические требования на предмет дублирования с действующими национальными стандартами;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анализ на предмет соответствия законодательству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на предмет наличия научных исследований.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Члены ТК выражают свою позицию произвольно в рамках технического обсуждения содержания проектов на заседаниях ТК.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позиции членов ТК отражаются в протоколе, который подписывается председателем и секретарем ТК. Протокол направляется в НОС и разработчику проекта национального стандарта для комплектности дела стандарта.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Планы работ ТК направляются в НОС до 15 декабря года, предшествующего году выполнения планируемых работ.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торговли и интеграции РК от 01.12.2023 </w:t>
      </w:r>
      <w:r>
        <w:rPr>
          <w:rFonts w:ascii="Times New Roman"/>
          <w:b w:val="false"/>
          <w:i w:val="false"/>
          <w:color w:val="00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Отчет о деятельности ТК по итогам года представляется в НОС до 5 января года следующего за отчетным периодом.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 проводит анализ деятельности ТК, по итогам которого определяется годовая рейтинговая оценка согласно Р РК 50.1.7 "Методика оценки эффективности деятельности технических комитетов по стандартизации".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ненадлежащего исполнения секретариатом функций, определенных в основопологающем национальном стандарте, НОС принимает решение о передаче функций секретариата другой организации, входящей в состав данного ТК, по согласованию с организациями – членами ТК.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реорганизации или ликвидации базовой организации соответствующая информация направляется секретариатом в НОС в течение 30 календарных дней с момента принятия соответствующего решения.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Взаимодействие ТК с ТК международных организаций по стандартизации, межгосударственными ТК осуществляется через НОС.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вступления ТК в ТК международных организаций по стандартизации, межгосударственных ТК заявка направляется в НОС.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проведения работ по взаимодействию ТК с ТК международных организаций по стандартизации обязательным условием является наличие в составе специалистов со знанием иностранного языка, соответствующего официальному языку международных организаций по стандартизации для перевода проектов стандартов, поступающих из секретариата ТК международных организаций по стандартизации.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ТК, вступивший в состав ТК международной организации по стандартизации, межгосударственного ТК, выполняет следующие функции: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документов по стандартизации и представляет предложения и замечания по ним в НОС;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разработке документов по стандартизации;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экспертов и наблюдателей для участия при разработке документов по стандартизации;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соответствующее заключение на этапах голосования по проектам документов по стандартизации и направляет в НОС;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заседаниях ТК международной организации по стандартизации, межгосударственного ТК.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ликвидации технического комитета по стандартизации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ТК ликвидируется в следующих случаях: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невыполнении функций, указанных в настоящих Правилах и в основополагающем национальном стандарте;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ТК (с обоснованием);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неудовлетворительной рейтинговой оценке, а также при не предоставлении отчета о деятельности ТК по итогам года в течение двух лет.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торговли и интеграции РК от 01.12.2023 </w:t>
      </w:r>
      <w:r>
        <w:rPr>
          <w:rFonts w:ascii="Times New Roman"/>
          <w:b w:val="false"/>
          <w:i w:val="false"/>
          <w:color w:val="00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невыполнении функций, указанных в настоящих Правилах и в основополагающем национальном стандарте, ликвидация ТК осуществляется по решению НОС в порядке, установленном в основополагающем национальном стандарте.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инициативе ТК, НОС принимает решение о ликвидации ТК в течение 15 календарных дней после поступления соответствующего заявления от ТК.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НОС принимает решение о ликвидации ТК в течение 30 календарных дней после определения неудовлетворительной рейтинговой оценки ТК по итогам года в течение двух лет.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принятии решения о ликвидации ТК соответствующая информация размещается в информационной системе.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