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5d12" w14:textId="5f95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29 января 2016 года № 123 "Об утверждении Реестра должностей гражданских служащих в сфере образования и науки"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декабря 2018 года № 716. Зарегистрирован в Министерстве юстиции Республики Казахстан 28 декабря 2018 года № 18083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123 "Об утверждении Реестра должностей гражданских служащих в сфере образования и науки" (зарегистрирован в Реестре государственной регистрации нормативных правовых актов под № 13181, опубликован 15 апреля 2016 года в Информационно-правовой системе нормативных правовых актов "Әділет")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в сфере образования и науки, утвержденном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В2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0"/>
        <w:gridCol w:w="11280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учителя всех специальностей организаций дошкольного, начального, основного среднего, общего среднего образования, специальных (коррекционных) и специализированных организаций образования, в том числе учитель-дефектолог (олигофренопедагог, сурдопедагог, тифлопедагог), учитель-логопед, преподаватель-организатор начальной военной подготовки, мастер производственного обучения организаций технического и профессионального, послесреднего образования, педагог-психолог организаций образования, реализующих общеобразовательные учебные программы начального, основного среднего и общего среднего образования</w:t>
            </w:r>
          </w:p>
          <w:bookmarkEnd w:id="5"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учителя всех специальностей организаций дошкольного, начального, основного среднего, общего среднего образования, специальных (коррекционных) и специализированных организаций образования, в том числе учитель-дефектолог (олигофренопедагог, сурдопедагог, тифлопедагог), учитель-логопед, преподаватель-организатор начальной военной подготовки, мастер производственного обучения организаций технического и профессионального, послесреднего образования, педагог-психолог организаций образования, реализующих общеобразовательные учебные программы начального, основного среднего и общего среднего образования</w:t>
            </w:r>
          </w:p>
          <w:bookmarkEnd w:id="6"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учителя всех специальностей организаций дошкольного, начального, основного среднего, общего среднего образования, специальных (коррекционных) и специализированных организаций образования, в том числе учитель-дефектолог (олигофренопедагог, сурдопедагог, тифлопедагог), учитель-логопед, преподаватель-организатор начальной военной подготовки, мастер производственного обучения организаций технического и профессионального, послесреднего образования, педагог-психолог организаций образования, реализующих общеобразовательные учебные программы начального, основного среднего и общего среднего образования</w:t>
            </w:r>
          </w:p>
          <w:bookmarkEnd w:id="7"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учителя всех специальностей организаций дошкольного, начального, основного среднего, общего среднего образования, специальных (коррекционных) и специализированных организаций образования, в том числе учитель-дефектолог (олигофренопедагог, сурдопедагог, тифлопедагог), учитель-логопед, преподаватель-организатор начальной военной подготовки, мастер производственного обучения организаций технического и профессионального, послесреднего образования, педагог-психолог организаций образования, реализующих общеобразовательные учебные программы начального, основного среднего и общего среднего образования</w:t>
            </w:r>
          </w:p>
          <w:bookmarkEnd w:id="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В3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382"/>
        <w:gridCol w:w="11536"/>
      </w:tblGrid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 (основных служб), концертмейстер (основных служб), вожатый, воспитатель, мать-воспитатель, методист (основных служб), инструктор по плаванию (основных служб), инструктор по физкультуре (основных служб), музыкальный руководитель (основных служб), педагог дополнительного образования, педагог-организатор, педагог-психолог (за исключением педагог-психолога организаций образования, реализующих общеобразовательные учебные программы начального, основного среднего и общего среднего образования), социальный педагог, лаборант, логопед, психолог</w:t>
            </w:r>
          </w:p>
          <w:bookmarkEnd w:id="11"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 (основных служб), концертмейстер (основных служб), вожатый, воспитатель, мать-воспитатель, методист (основных служб), инструктор по плаванию (основных служб), инструктор по физкультуре (основных служб), музыкальный руководитель (основных служб), педагог дополнительного образования, педагог-организатор, педагог-психолог (за исключением педагог-психолога организаций образования, реализующих общеобразовательные учебные программы начального, основного среднего и общего среднего образования), социальный педагог, лаборант, логопед, психолог</w:t>
            </w:r>
          </w:p>
          <w:bookmarkEnd w:id="12"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высшего уровня квалификации второй категории: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 (основных служб), концертмейстер (основных служб), вожатый, воспитатель, мать-воспитатель, методист (основных служб), инструктор по плаванию (основных служб), инструктор по физкультуре (основных служб), музыкальный руководитель (основных служб), педагог дополнительного образования, педагог-организатор, педагог-психолог (за исключением педагог-психолога организаций образования, реализующих общеобразовательные учебные программы начального, основного среднего и общего среднего образования), социальный педагог, лаборант, логопед, психолог</w:t>
            </w:r>
          </w:p>
          <w:bookmarkEnd w:id="13"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 (основных служб), концертмейстер (основных служб), вожатый, воспитатель, мать-воспитатель, методист (основных служб), инструктор по плаванию (основных служб), инструктор по физкультуре (основных служб), музыкальный руководитель (основных служб), педагог дополнительного образования, педагог-организатор, педагог-психолог (за исключением педагог-психолога организаций образования, реализующих общеобразовательные учебные программы начального, основного среднего и общего среднего образования), социальный педагог, лаборант, хореограф (основных служб), тренер-преподаватель, логопед, психолог, тренер Центра уровневых программ</w:t>
            </w:r>
          </w:p>
          <w:bookmarkEnd w:id="1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науки Республики Казахстан в установленном законодательством Республики Казахстан порядке обеспечить: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2019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 " _____________ 2018 год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