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bef5" w14:textId="fc8b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сельского хозяйства Республики Казахстан</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27 декабря 2018 года № 543. Зарегистрирован в Министерстве юстиции Республики Казахстан 29 декабря 2018 года № 18103.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сельского хозяйства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по водным ресурсам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 " 2018 года</w:t>
      </w:r>
    </w:p>
    <w:bookmarkEnd w:id="10"/>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по 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 " 2018 года</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 " 2018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 " 2018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 Республики</w:t>
            </w:r>
            <w:r>
              <w:br/>
            </w:r>
            <w:r>
              <w:rPr>
                <w:rFonts w:ascii="Times New Roman"/>
                <w:b w:val="false"/>
                <w:i w:val="false"/>
                <w:color w:val="000000"/>
                <w:sz w:val="20"/>
              </w:rPr>
              <w:t>Казахстан –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декабря 2018 года № 543</w:t>
            </w:r>
          </w:p>
        </w:tc>
      </w:tr>
    </w:tbl>
    <w:bookmarkStart w:name="z20" w:id="14"/>
    <w:p>
      <w:pPr>
        <w:spacing w:after="0"/>
        <w:ind w:left="0"/>
        <w:jc w:val="left"/>
      </w:pPr>
      <w:r>
        <w:rPr>
          <w:rFonts w:ascii="Times New Roman"/>
          <w:b/>
          <w:i w:val="false"/>
          <w:color w:val="000000"/>
        </w:rPr>
        <w:t xml:space="preserve"> Перечень некоторых приказов Министра сельского хозяйства Республики Казахстан, в которые вносятся изменения</w:t>
      </w:r>
    </w:p>
    <w:bookmarkEnd w:id="14"/>
    <w:bookmarkStart w:name="z21" w:id="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марта 2015 года № 19/1-274 "Об утверждении Правил первичного учета вод" (зарегистрирован в Реестре государственной регистрации нормативных правовых актов под № 11131, опубликован 11 июня 2015 года в информационно-правовой системе "Әділет"):</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первичного учета вод, утвержденных указанным приказом:</w:t>
      </w:r>
    </w:p>
    <w:bookmarkEnd w:id="16"/>
    <w:bookmarkStart w:name="z23" w:id="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7"/>
    <w:bookmarkStart w:name="z24" w:id="18"/>
    <w:p>
      <w:pPr>
        <w:spacing w:after="0"/>
        <w:ind w:left="0"/>
        <w:jc w:val="both"/>
      </w:pPr>
      <w:r>
        <w:rPr>
          <w:rFonts w:ascii="Times New Roman"/>
          <w:b w:val="false"/>
          <w:i w:val="false"/>
          <w:color w:val="000000"/>
          <w:sz w:val="28"/>
        </w:rPr>
        <w:t>
      "Глава 1. Общие положения";</w:t>
      </w:r>
    </w:p>
    <w:bookmarkEnd w:id="18"/>
    <w:bookmarkStart w:name="z25" w:id="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9"/>
    <w:bookmarkStart w:name="z26" w:id="20"/>
    <w:p>
      <w:pPr>
        <w:spacing w:after="0"/>
        <w:ind w:left="0"/>
        <w:jc w:val="both"/>
      </w:pPr>
      <w:r>
        <w:rPr>
          <w:rFonts w:ascii="Times New Roman"/>
          <w:b w:val="false"/>
          <w:i w:val="false"/>
          <w:color w:val="000000"/>
          <w:sz w:val="28"/>
        </w:rPr>
        <w:t>
      "Глава 2. Порядок первичного учета вод";</w:t>
      </w:r>
    </w:p>
    <w:bookmarkEnd w:id="20"/>
    <w:bookmarkStart w:name="z27" w:id="21"/>
    <w:p>
      <w:pPr>
        <w:spacing w:after="0"/>
        <w:ind w:left="0"/>
        <w:jc w:val="both"/>
      </w:pPr>
      <w:r>
        <w:rPr>
          <w:rFonts w:ascii="Times New Roman"/>
          <w:b w:val="false"/>
          <w:i w:val="false"/>
          <w:color w:val="000000"/>
          <w:sz w:val="28"/>
        </w:rPr>
        <w:t xml:space="preserve">
      в подпункт 2) </w:t>
      </w:r>
      <w:r>
        <w:rPr>
          <w:rFonts w:ascii="Times New Roman"/>
          <w:b w:val="false"/>
          <w:i w:val="false"/>
          <w:color w:val="000000"/>
          <w:sz w:val="28"/>
        </w:rPr>
        <w:t>пункта 4</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Утратил силу приказом Министра экологии, геологии и природных ресурсов РК от 16.11.2020 </w:t>
      </w:r>
      <w:r>
        <w:rPr>
          <w:rFonts w:ascii="Times New Roman"/>
          <w:b w:val="false"/>
          <w:i w:val="false"/>
          <w:color w:val="000000"/>
          <w:sz w:val="28"/>
        </w:rPr>
        <w:t>№ 286</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ноября 2015 года № 19-1/1051 "Об утверждении формы заявления на получение разрешения на специальное водопользование и формы разрешения на специальное водопользование" (зарегистрирован в Реестре государственной регистрации нормативных правовых актов под № 12626, опубликован 15 января 2016 года в информационно-правовой системе "Әділет"):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заявления на получение разрешения на специальное водопользование, утвержденную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w:t>
      </w:r>
    </w:p>
    <w:bookmarkStart w:name="z155" w:id="2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19 августа 2016 года № 367 "Об утверждении лимитов водопользования в разрезе бассейнов и областей (города республиканского значения, столицы) на 2016-2025 годы" (зарегистрирован в Реестре государственной регистрации нормативных правовых актов под № 14252, опубликован 6 октября 2016 года в информационно-правовой системе "Әділет"):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лимиты</w:t>
      </w:r>
      <w:r>
        <w:rPr>
          <w:rFonts w:ascii="Times New Roman"/>
          <w:b w:val="false"/>
          <w:i w:val="false"/>
          <w:color w:val="000000"/>
          <w:sz w:val="28"/>
        </w:rPr>
        <w:t xml:space="preserve"> водопользования в разрезе бассейнов и областей (города республиканского значения, столицы) на 2016-2025 годы,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подземных вод</w:t>
            </w:r>
            <w:r>
              <w:br/>
            </w:r>
            <w:r>
              <w:rPr>
                <w:rFonts w:ascii="Times New Roman"/>
                <w:b w:val="false"/>
                <w:i w:val="false"/>
                <w:color w:val="000000"/>
                <w:sz w:val="20"/>
              </w:rPr>
              <w:t>питьевого качества для целей, не</w:t>
            </w:r>
            <w:r>
              <w:br/>
            </w:r>
            <w:r>
              <w:rPr>
                <w:rFonts w:ascii="Times New Roman"/>
                <w:b w:val="false"/>
                <w:i w:val="false"/>
                <w:color w:val="000000"/>
                <w:sz w:val="20"/>
              </w:rPr>
              <w:t>связанных с питьевым и</w:t>
            </w:r>
            <w:r>
              <w:br/>
            </w:r>
            <w:r>
              <w:rPr>
                <w:rFonts w:ascii="Times New Roman"/>
                <w:b w:val="false"/>
                <w:i w:val="false"/>
                <w:color w:val="000000"/>
                <w:sz w:val="20"/>
              </w:rPr>
              <w:t>хозяйственно-бытовым</w:t>
            </w:r>
            <w:r>
              <w:br/>
            </w:r>
            <w:r>
              <w:rPr>
                <w:rFonts w:ascii="Times New Roman"/>
                <w:b w:val="false"/>
                <w:i w:val="false"/>
                <w:color w:val="000000"/>
                <w:sz w:val="20"/>
              </w:rPr>
              <w:t>водоснабжением на территориях,</w:t>
            </w:r>
            <w:r>
              <w:br/>
            </w:r>
            <w:r>
              <w:rPr>
                <w:rFonts w:ascii="Times New Roman"/>
                <w:b w:val="false"/>
                <w:i w:val="false"/>
                <w:color w:val="000000"/>
                <w:sz w:val="20"/>
              </w:rPr>
              <w:t>где отсутствуют поверхностные</w:t>
            </w:r>
            <w:r>
              <w:br/>
            </w:r>
            <w:r>
              <w:rPr>
                <w:rFonts w:ascii="Times New Roman"/>
                <w:b w:val="false"/>
                <w:i w:val="false"/>
                <w:color w:val="000000"/>
                <w:sz w:val="20"/>
              </w:rPr>
              <w:t>водные объекты, но имеются</w:t>
            </w:r>
            <w:r>
              <w:br/>
            </w:r>
            <w:r>
              <w:rPr>
                <w:rFonts w:ascii="Times New Roman"/>
                <w:b w:val="false"/>
                <w:i w:val="false"/>
                <w:color w:val="000000"/>
                <w:sz w:val="20"/>
              </w:rPr>
              <w:t>достаточные запасы подземных</w:t>
            </w:r>
            <w:r>
              <w:br/>
            </w:r>
            <w:r>
              <w:rPr>
                <w:rFonts w:ascii="Times New Roman"/>
                <w:b w:val="false"/>
                <w:i w:val="false"/>
                <w:color w:val="000000"/>
                <w:sz w:val="20"/>
              </w:rPr>
              <w:t>вод питьевого качества"</w:t>
            </w:r>
          </w:p>
        </w:tc>
      </w:tr>
    </w:tbl>
    <w:p>
      <w:pPr>
        <w:spacing w:after="0"/>
        <w:ind w:left="0"/>
        <w:jc w:val="both"/>
      </w:pPr>
      <w:r>
        <w:rPr>
          <w:rFonts w:ascii="Times New Roman"/>
          <w:b w:val="false"/>
          <w:i w:val="false"/>
          <w:color w:val="ff0000"/>
          <w:sz w:val="28"/>
        </w:rPr>
        <w:t xml:space="preserve">
      Сноска. Приложение 1 утратило силу приказом Министра экологии, геологии и природных ресурсов РК от 16.11.2020 </w:t>
      </w:r>
      <w:r>
        <w:rPr>
          <w:rFonts w:ascii="Times New Roman"/>
          <w:b w:val="false"/>
          <w:i w:val="false"/>
          <w:color w:val="ff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стандарту государственной</w:t>
            </w:r>
            <w:r>
              <w:br/>
            </w:r>
            <w:r>
              <w:rPr>
                <w:rFonts w:ascii="Times New Roman"/>
                <w:b w:val="false"/>
                <w:i w:val="false"/>
                <w:color w:val="000000"/>
                <w:sz w:val="20"/>
              </w:rPr>
              <w:t>услуги "Разрешение на</w:t>
            </w:r>
            <w:r>
              <w:br/>
            </w:r>
            <w:r>
              <w:rPr>
                <w:rFonts w:ascii="Times New Roman"/>
                <w:b w:val="false"/>
                <w:i w:val="false"/>
                <w:color w:val="000000"/>
                <w:sz w:val="20"/>
              </w:rPr>
              <w:t>специальное водопользование"</w:t>
            </w:r>
          </w:p>
        </w:tc>
      </w:tr>
    </w:tbl>
    <w:p>
      <w:pPr>
        <w:spacing w:after="0"/>
        <w:ind w:left="0"/>
        <w:jc w:val="both"/>
      </w:pPr>
      <w:r>
        <w:rPr>
          <w:rFonts w:ascii="Times New Roman"/>
          <w:b w:val="false"/>
          <w:i w:val="false"/>
          <w:color w:val="ff0000"/>
          <w:sz w:val="28"/>
        </w:rPr>
        <w:t xml:space="preserve">
      Сноска. Приложение 2 утратило силу приказом Министра экологии, геологии и природных ресурсов РК от 16.11.2020 </w:t>
      </w:r>
      <w:r>
        <w:rPr>
          <w:rFonts w:ascii="Times New Roman"/>
          <w:b w:val="false"/>
          <w:i w:val="false"/>
          <w:color w:val="ff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30 ноября 2015 года</w:t>
            </w:r>
            <w:r>
              <w:br/>
            </w:r>
            <w:r>
              <w:rPr>
                <w:rFonts w:ascii="Times New Roman"/>
                <w:b w:val="false"/>
                <w:i w:val="false"/>
                <w:color w:val="000000"/>
                <w:sz w:val="20"/>
              </w:rPr>
              <w:t>№ 19-1/1051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24"/>
    <w:p>
      <w:pPr>
        <w:spacing w:after="0"/>
        <w:ind w:left="0"/>
        <w:jc w:val="left"/>
      </w:pPr>
      <w:r>
        <w:rPr>
          <w:rFonts w:ascii="Times New Roman"/>
          <w:b/>
          <w:i w:val="false"/>
          <w:color w:val="000000"/>
        </w:rPr>
        <w:t xml:space="preserve">        Форма заявления на получение разрешения на специальное водопользование</w:t>
      </w:r>
    </w:p>
    <w:bookmarkEnd w:id="24"/>
    <w:bookmarkStart w:name="z223" w:id="25"/>
    <w:p>
      <w:pPr>
        <w:spacing w:after="0"/>
        <w:ind w:left="0"/>
        <w:jc w:val="both"/>
      </w:pPr>
      <w:r>
        <w:rPr>
          <w:rFonts w:ascii="Times New Roman"/>
          <w:b w:val="false"/>
          <w:i w:val="false"/>
          <w:color w:val="000000"/>
          <w:sz w:val="28"/>
        </w:rPr>
        <w:t>
      В ______________________________________________________________________</w:t>
      </w:r>
      <w:r>
        <w:br/>
      </w:r>
      <w:r>
        <w:rPr>
          <w:rFonts w:ascii="Times New Roman"/>
          <w:b w:val="false"/>
          <w:i w:val="false"/>
          <w:color w:val="000000"/>
          <w:sz w:val="28"/>
        </w:rPr>
        <w:t xml:space="preserve">                   (полное наименование государственного органа)</w:t>
      </w:r>
      <w:r>
        <w:br/>
      </w:r>
      <w:r>
        <w:rPr>
          <w:rFonts w:ascii="Times New Roman"/>
          <w:b w:val="false"/>
          <w:i w:val="false"/>
          <w:color w:val="000000"/>
          <w:sz w:val="28"/>
        </w:rPr>
        <w:t>от 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или полное</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Адрес заявителя _________________________________________________________</w:t>
      </w:r>
      <w:r>
        <w:br/>
      </w:r>
      <w:r>
        <w:rPr>
          <w:rFonts w:ascii="Times New Roman"/>
          <w:b w:val="false"/>
          <w:i w:val="false"/>
          <w:color w:val="000000"/>
          <w:sz w:val="28"/>
        </w:rPr>
        <w:t xml:space="preserve">                   (индекс, город, район, область, улица, № дома, телефон)</w:t>
      </w:r>
      <w:r>
        <w:br/>
      </w:r>
      <w:r>
        <w:rPr>
          <w:rFonts w:ascii="Times New Roman"/>
          <w:b w:val="false"/>
          <w:i w:val="false"/>
          <w:color w:val="000000"/>
          <w:sz w:val="28"/>
        </w:rPr>
        <w:t>Реквизиты заявителя _____________________________________________________</w:t>
      </w:r>
      <w:r>
        <w:br/>
      </w:r>
      <w:r>
        <w:rPr>
          <w:rFonts w:ascii="Times New Roman"/>
          <w:b w:val="false"/>
          <w:i w:val="false"/>
          <w:color w:val="000000"/>
          <w:sz w:val="28"/>
        </w:rPr>
        <w:t xml:space="preserve">             (для физических лиц – индивидуальный идентификационный номер,</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для юридических лиц – бизнес-идентификационный номер)</w:t>
      </w:r>
    </w:p>
    <w:bookmarkEnd w:id="25"/>
    <w:bookmarkStart w:name="z224" w:id="26"/>
    <w:p>
      <w:pPr>
        <w:spacing w:after="0"/>
        <w:ind w:left="0"/>
        <w:jc w:val="left"/>
      </w:pPr>
      <w:r>
        <w:rPr>
          <w:rFonts w:ascii="Times New Roman"/>
          <w:b/>
          <w:i w:val="false"/>
          <w:color w:val="000000"/>
        </w:rPr>
        <w:t xml:space="preserve"> Заявление о выдаче разрешения на специальное водопользование</w:t>
      </w:r>
    </w:p>
    <w:bookmarkEnd w:id="26"/>
    <w:bookmarkStart w:name="z225" w:id="27"/>
    <w:p>
      <w:pPr>
        <w:spacing w:after="0"/>
        <w:ind w:left="0"/>
        <w:jc w:val="both"/>
      </w:pPr>
      <w:r>
        <w:rPr>
          <w:rFonts w:ascii="Times New Roman"/>
          <w:b w:val="false"/>
          <w:i w:val="false"/>
          <w:color w:val="000000"/>
          <w:sz w:val="28"/>
        </w:rPr>
        <w:t>
      Прошу выдать разрешение на (отметить в соответствующей ячейке):</w:t>
      </w:r>
    </w:p>
    <w:bookmarkEnd w:id="27"/>
    <w:bookmarkStart w:name="z226"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сброс подземных вод (шахтных, карьерных, рудничных), попутно забранных при разведке и (или) добыче твердых полезных ископаемых, промышленных, хозяйственно-бытовых, дренажных, сточных и других вод в поверхностные водные объекты, недра, водохозяйственные сооружения или рельеф местности;</w:t>
      </w:r>
      <w:r>
        <w:br/>
      </w:r>
      <w:r>
        <w:rPr>
          <w:rFonts w:ascii="Times New Roman"/>
          <w:b w:val="false"/>
          <w:i w:val="false"/>
          <w:color w:val="000000"/>
          <w:sz w:val="28"/>
        </w:rPr>
        <w:t>
</w:t>
      </w:r>
    </w:p>
    <w:bookmarkStart w:name="z227"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забор и (или) использование подземных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66 Водного кодекса Республики Казахстан от 9 июля 2003 года (далее – Кодекс), с лимитами изъятия от пятидесяти кубических метров в сутки;</w:t>
      </w:r>
      <w:r>
        <w:br/>
      </w:r>
      <w:r>
        <w:rPr>
          <w:rFonts w:ascii="Times New Roman"/>
          <w:b w:val="false"/>
          <w:i w:val="false"/>
          <w:color w:val="000000"/>
          <w:sz w:val="28"/>
        </w:rPr>
        <w:t>
</w:t>
      </w:r>
    </w:p>
    <w:bookmarkStart w:name="z228"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забор и (или) использование поверхностных вод с применением сооружений или технических устройств, указанных в пункте 1 статьи 66 Кодекса.</w:t>
      </w:r>
      <w:r>
        <w:br/>
      </w:r>
      <w:r>
        <w:rPr>
          <w:rFonts w:ascii="Times New Roman"/>
          <w:b w:val="false"/>
          <w:i w:val="false"/>
          <w:color w:val="000000"/>
          <w:sz w:val="28"/>
        </w:rPr>
        <w:t>
</w:t>
      </w:r>
    </w:p>
    <w:bookmarkStart w:name="z229" w:id="31"/>
    <w:p>
      <w:pPr>
        <w:spacing w:after="0"/>
        <w:ind w:left="0"/>
        <w:jc w:val="both"/>
      </w:pPr>
      <w:r>
        <w:rPr>
          <w:rFonts w:ascii="Times New Roman"/>
          <w:b w:val="false"/>
          <w:i w:val="false"/>
          <w:color w:val="000000"/>
          <w:sz w:val="28"/>
        </w:rPr>
        <w:t>
      3. Сведения о физическом или юридическом лице:</w:t>
      </w:r>
    </w:p>
    <w:bookmarkEnd w:id="31"/>
    <w:bookmarkStart w:name="z230" w:id="32"/>
    <w:p>
      <w:pPr>
        <w:spacing w:after="0"/>
        <w:ind w:left="0"/>
        <w:jc w:val="both"/>
      </w:pPr>
      <w:r>
        <w:rPr>
          <w:rFonts w:ascii="Times New Roman"/>
          <w:b w:val="false"/>
          <w:i w:val="false"/>
          <w:color w:val="000000"/>
          <w:sz w:val="28"/>
        </w:rPr>
        <w:t>
      1) адрес заявителя ______________________________________________________;</w:t>
      </w:r>
      <w:r>
        <w:br/>
      </w:r>
      <w:r>
        <w:rPr>
          <w:rFonts w:ascii="Times New Roman"/>
          <w:b w:val="false"/>
          <w:i w:val="false"/>
          <w:color w:val="000000"/>
          <w:sz w:val="28"/>
        </w:rPr>
        <w:t xml:space="preserve">                   (индекс, город, район, область, улица, № дома, телефон)</w:t>
      </w:r>
      <w:r>
        <w:br/>
      </w:r>
      <w:r>
        <w:rPr>
          <w:rFonts w:ascii="Times New Roman"/>
          <w:b w:val="false"/>
          <w:i w:val="false"/>
          <w:color w:val="000000"/>
          <w:sz w:val="28"/>
        </w:rPr>
        <w:t>2) реквизиты заявителя __________________________________________________;</w:t>
      </w:r>
      <w:r>
        <w:br/>
      </w:r>
      <w:r>
        <w:rPr>
          <w:rFonts w:ascii="Times New Roman"/>
          <w:b w:val="false"/>
          <w:i w:val="false"/>
          <w:color w:val="000000"/>
          <w:sz w:val="28"/>
        </w:rPr>
        <w:t xml:space="preserve">             (для физических лиц – индивидуальный идентификационный номер,</w:t>
      </w:r>
      <w:r>
        <w:br/>
      </w:r>
      <w:r>
        <w:rPr>
          <w:rFonts w:ascii="Times New Roman"/>
          <w:b w:val="false"/>
          <w:i w:val="false"/>
          <w:color w:val="000000"/>
          <w:sz w:val="28"/>
        </w:rPr>
        <w:t xml:space="preserve">                   для юридических лиц – бизнес-идентификационный номер)</w:t>
      </w:r>
      <w:r>
        <w:br/>
      </w:r>
      <w:r>
        <w:rPr>
          <w:rFonts w:ascii="Times New Roman"/>
          <w:b w:val="false"/>
          <w:i w:val="false"/>
          <w:color w:val="000000"/>
          <w:sz w:val="28"/>
        </w:rPr>
        <w:t>3) фамилия, имя, отчество (при его наличии), контактный телефон лица, ответственного</w:t>
      </w:r>
      <w:r>
        <w:br/>
      </w:r>
      <w:r>
        <w:rPr>
          <w:rFonts w:ascii="Times New Roman"/>
          <w:b w:val="false"/>
          <w:i w:val="false"/>
          <w:color w:val="000000"/>
          <w:sz w:val="28"/>
        </w:rPr>
        <w:t>за водопользование ____________________________________;</w:t>
      </w:r>
      <w:r>
        <w:br/>
      </w:r>
      <w:r>
        <w:rPr>
          <w:rFonts w:ascii="Times New Roman"/>
          <w:b w:val="false"/>
          <w:i w:val="false"/>
          <w:color w:val="000000"/>
          <w:sz w:val="28"/>
        </w:rPr>
        <w:t>4) кадастровый номер объекта недвижимости, инвентарный номер технического устройства</w:t>
      </w:r>
      <w:r>
        <w:br/>
      </w:r>
      <w:r>
        <w:rPr>
          <w:rFonts w:ascii="Times New Roman"/>
          <w:b w:val="false"/>
          <w:i w:val="false"/>
          <w:color w:val="000000"/>
          <w:sz w:val="28"/>
        </w:rPr>
        <w:t>или номер скважины, при помощи которого осуществляется специальное</w:t>
      </w:r>
      <w:r>
        <w:br/>
      </w:r>
      <w:r>
        <w:rPr>
          <w:rFonts w:ascii="Times New Roman"/>
          <w:b w:val="false"/>
          <w:i w:val="false"/>
          <w:color w:val="000000"/>
          <w:sz w:val="28"/>
        </w:rPr>
        <w:t>водопользование __________________________.</w:t>
      </w:r>
    </w:p>
    <w:bookmarkEnd w:id="32"/>
    <w:bookmarkStart w:name="z231" w:id="33"/>
    <w:p>
      <w:pPr>
        <w:spacing w:after="0"/>
        <w:ind w:left="0"/>
        <w:jc w:val="both"/>
      </w:pPr>
      <w:r>
        <w:rPr>
          <w:rFonts w:ascii="Times New Roman"/>
          <w:b w:val="false"/>
          <w:i w:val="false"/>
          <w:color w:val="000000"/>
          <w:sz w:val="28"/>
        </w:rPr>
        <w:t xml:space="preserve">
      4. Ситуационная схема мест забора и (или) использования поверхностных вод, сброса сточных вод, источника подземных вод, с указанием координат представляется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заявлению.</w:t>
      </w:r>
    </w:p>
    <w:bookmarkEnd w:id="33"/>
    <w:bookmarkStart w:name="z232" w:id="34"/>
    <w:p>
      <w:pPr>
        <w:spacing w:after="0"/>
        <w:ind w:left="0"/>
        <w:jc w:val="both"/>
      </w:pPr>
      <w:r>
        <w:rPr>
          <w:rFonts w:ascii="Times New Roman"/>
          <w:b w:val="false"/>
          <w:i w:val="false"/>
          <w:color w:val="000000"/>
          <w:sz w:val="28"/>
        </w:rPr>
        <w:t>
      3. Цель водопользования ________________________________________</w:t>
      </w:r>
    </w:p>
    <w:bookmarkEnd w:id="34"/>
    <w:bookmarkStart w:name="z233" w:id="35"/>
    <w:p>
      <w:pPr>
        <w:spacing w:after="0"/>
        <w:ind w:left="0"/>
        <w:jc w:val="both"/>
      </w:pPr>
      <w:r>
        <w:rPr>
          <w:rFonts w:ascii="Times New Roman"/>
          <w:b w:val="false"/>
          <w:i w:val="false"/>
          <w:color w:val="000000"/>
          <w:sz w:val="28"/>
        </w:rPr>
        <w:t xml:space="preserve">
      4. Информация о водном объекте, используемом при специальном водопользовании, заполняется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заявлению.</w:t>
      </w:r>
    </w:p>
    <w:bookmarkEnd w:id="35"/>
    <w:bookmarkStart w:name="z234" w:id="36"/>
    <w:p>
      <w:pPr>
        <w:spacing w:after="0"/>
        <w:ind w:left="0"/>
        <w:jc w:val="both"/>
      </w:pPr>
      <w:r>
        <w:rPr>
          <w:rFonts w:ascii="Times New Roman"/>
          <w:b w:val="false"/>
          <w:i w:val="false"/>
          <w:color w:val="000000"/>
          <w:sz w:val="28"/>
        </w:rPr>
        <w:t>
      5. Расчетный объем забора и (или) использования поверхностных вод, сбрасываемых сточных вод, забираемых подземных вод представляется по форме согласно приложению 3 к настоящему заявлению (указывается отдельно для каждого вида водопользования, за исключением физических и юридических лиц, осуществляющих использование водных объектов для целей гидроэнергетики и регулирования стока).</w:t>
      </w:r>
    </w:p>
    <w:bookmarkEnd w:id="36"/>
    <w:bookmarkStart w:name="z235" w:id="37"/>
    <w:p>
      <w:pPr>
        <w:spacing w:after="0"/>
        <w:ind w:left="0"/>
        <w:jc w:val="both"/>
      </w:pPr>
      <w:r>
        <w:rPr>
          <w:rFonts w:ascii="Times New Roman"/>
          <w:b w:val="false"/>
          <w:i w:val="false"/>
          <w:color w:val="000000"/>
          <w:sz w:val="28"/>
        </w:rPr>
        <w:t>
      6. Удельные нормы водопотребления и водоотведения на единицу продукции и данные об их согласовании с Комитетом по водным ресурсам Министерства сельского хозяйства Республики Казахстан за исключением физических или юридических лиц, осуществляющих изъятие водных ресурсов для водоподготовки и (или) доставки водопотребителям для питьевых нужд, деятельность по регулированию поверхностного стока при помощи подпорных гидротехнических сооружений, использование водных объектов без изъятия из них водных ресурсов, сброс попутно забранных подземных вод (шахтных, карьерных, рудничных), которые представляют расчеты по обоснованию объемов водопотребления и водоотведения _________________________________</w:t>
      </w:r>
      <w:r>
        <w:br/>
      </w:r>
      <w:r>
        <w:rPr>
          <w:rFonts w:ascii="Times New Roman"/>
          <w:b w:val="false"/>
          <w:i w:val="false"/>
          <w:color w:val="000000"/>
          <w:sz w:val="28"/>
        </w:rPr>
        <w:t xml:space="preserve">             (нормы, дата и срок согласования)</w:t>
      </w:r>
    </w:p>
    <w:bookmarkEnd w:id="37"/>
    <w:bookmarkStart w:name="z236" w:id="38"/>
    <w:p>
      <w:pPr>
        <w:spacing w:after="0"/>
        <w:ind w:left="0"/>
        <w:jc w:val="both"/>
      </w:pPr>
      <w:r>
        <w:rPr>
          <w:rFonts w:ascii="Times New Roman"/>
          <w:b w:val="false"/>
          <w:i w:val="false"/>
          <w:color w:val="000000"/>
          <w:sz w:val="28"/>
        </w:rPr>
        <w:t>
      7. Предполагаемые сроки начала и окончания водопользования:</w:t>
      </w:r>
    </w:p>
    <w:bookmarkEnd w:id="38"/>
    <w:bookmarkStart w:name="z237" w:id="39"/>
    <w:p>
      <w:pPr>
        <w:spacing w:after="0"/>
        <w:ind w:left="0"/>
        <w:jc w:val="both"/>
      </w:pPr>
      <w:r>
        <w:rPr>
          <w:rFonts w:ascii="Times New Roman"/>
          <w:b w:val="false"/>
          <w:i w:val="false"/>
          <w:color w:val="000000"/>
          <w:sz w:val="28"/>
        </w:rPr>
        <w:t>
      Дата начала водопользования "___" ________ 20___ года</w:t>
      </w:r>
    </w:p>
    <w:bookmarkEnd w:id="39"/>
    <w:bookmarkStart w:name="z238" w:id="40"/>
    <w:p>
      <w:pPr>
        <w:spacing w:after="0"/>
        <w:ind w:left="0"/>
        <w:jc w:val="both"/>
      </w:pPr>
      <w:r>
        <w:rPr>
          <w:rFonts w:ascii="Times New Roman"/>
          <w:b w:val="false"/>
          <w:i w:val="false"/>
          <w:color w:val="000000"/>
          <w:sz w:val="28"/>
        </w:rPr>
        <w:t>
      Дата окончания водопользования "___" ________ 20___ года</w:t>
      </w:r>
    </w:p>
    <w:bookmarkEnd w:id="40"/>
    <w:bookmarkStart w:name="z239" w:id="41"/>
    <w:p>
      <w:pPr>
        <w:spacing w:after="0"/>
        <w:ind w:left="0"/>
        <w:jc w:val="both"/>
      </w:pPr>
      <w:r>
        <w:rPr>
          <w:rFonts w:ascii="Times New Roman"/>
          <w:b w:val="false"/>
          <w:i w:val="false"/>
          <w:color w:val="000000"/>
          <w:sz w:val="28"/>
        </w:rPr>
        <w:t>
      8. Характеристика производственной деятельности водопользователя (объем выпускаемой продукции, численность работников, обслуживаемого населения, мощность, площади орошаемых участков) _____________________</w:t>
      </w:r>
    </w:p>
    <w:bookmarkEnd w:id="41"/>
    <w:bookmarkStart w:name="z240" w:id="42"/>
    <w:p>
      <w:pPr>
        <w:spacing w:after="0"/>
        <w:ind w:left="0"/>
        <w:jc w:val="both"/>
      </w:pPr>
      <w:r>
        <w:rPr>
          <w:rFonts w:ascii="Times New Roman"/>
          <w:b w:val="false"/>
          <w:i w:val="false"/>
          <w:color w:val="000000"/>
          <w:sz w:val="28"/>
        </w:rPr>
        <w:t xml:space="preserve">
      9. Перечень вторичных водопользователей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заявлению (заявки на подачу или прием сточных вод прилагаются к документам на получение разрешения на специальное водопользование).</w:t>
      </w:r>
    </w:p>
    <w:bookmarkEnd w:id="42"/>
    <w:bookmarkStart w:name="z241" w:id="43"/>
    <w:p>
      <w:pPr>
        <w:spacing w:after="0"/>
        <w:ind w:left="0"/>
        <w:jc w:val="both"/>
      </w:pPr>
      <w:r>
        <w:rPr>
          <w:rFonts w:ascii="Times New Roman"/>
          <w:b w:val="false"/>
          <w:i w:val="false"/>
          <w:color w:val="000000"/>
          <w:sz w:val="28"/>
        </w:rPr>
        <w:t>
      10. Данные ранее выданного разрешения на специальное водопользование (номер, дата выдачи, кем выдано, срок действия, если таковые имеются у заявителя) _________________________________________________</w:t>
      </w:r>
    </w:p>
    <w:bookmarkEnd w:id="43"/>
    <w:bookmarkStart w:name="z242" w:id="44"/>
    <w:p>
      <w:pPr>
        <w:spacing w:after="0"/>
        <w:ind w:left="0"/>
        <w:jc w:val="both"/>
      </w:pPr>
      <w:r>
        <w:rPr>
          <w:rFonts w:ascii="Times New Roman"/>
          <w:b w:val="false"/>
          <w:i w:val="false"/>
          <w:color w:val="000000"/>
          <w:sz w:val="28"/>
        </w:rPr>
        <w:t>
      11. Описание оборудования для учета использования вод, ведения режимных наблюдений и лабораторных анализов (тип, марка, технические характеристики, количество, области аккредитации лабораторий) ____________</w:t>
      </w:r>
    </w:p>
    <w:bookmarkEnd w:id="44"/>
    <w:bookmarkStart w:name="z243" w:id="45"/>
    <w:p>
      <w:pPr>
        <w:spacing w:after="0"/>
        <w:ind w:left="0"/>
        <w:jc w:val="both"/>
      </w:pPr>
      <w:r>
        <w:rPr>
          <w:rFonts w:ascii="Times New Roman"/>
          <w:b w:val="false"/>
          <w:i w:val="false"/>
          <w:color w:val="000000"/>
          <w:sz w:val="28"/>
        </w:rPr>
        <w:t>
      12. Данные о разрешении на эмиссии в окружающую среду – при сбросе очищенных промышленных, хозяйственно-бытовых, дренажных и других сточных вод, за исключением сброса теплообменных (нормативно-чистых) вод ______________________________________________.</w:t>
      </w:r>
      <w:r>
        <w:br/>
      </w:r>
      <w:r>
        <w:rPr>
          <w:rFonts w:ascii="Times New Roman"/>
          <w:b w:val="false"/>
          <w:i w:val="false"/>
          <w:color w:val="000000"/>
          <w:sz w:val="28"/>
        </w:rPr>
        <w:t xml:space="preserve">       (номер, срок действия разрешения)</w:t>
      </w:r>
      <w:r>
        <w:br/>
      </w:r>
      <w:r>
        <w:rPr>
          <w:rFonts w:ascii="Times New Roman"/>
          <w:b w:val="false"/>
          <w:i w:val="false"/>
          <w:color w:val="000000"/>
          <w:sz w:val="28"/>
        </w:rPr>
        <w:t>13. Данные санитарно-эпидемиологического заключения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 – при заборе поверхностных и (или) подземных вод для хозяйственно-питьевого водоснабжения ____________________</w:t>
      </w:r>
      <w:r>
        <w:br/>
      </w:r>
      <w:r>
        <w:rPr>
          <w:rFonts w:ascii="Times New Roman"/>
          <w:b w:val="false"/>
          <w:i w:val="false"/>
          <w:color w:val="000000"/>
          <w:sz w:val="28"/>
        </w:rPr>
        <w:t xml:space="preserve">             (номер, дата выдачи)</w:t>
      </w:r>
    </w:p>
    <w:bookmarkEnd w:id="45"/>
    <w:bookmarkStart w:name="z244" w:id="46"/>
    <w:p>
      <w:pPr>
        <w:spacing w:after="0"/>
        <w:ind w:left="0"/>
        <w:jc w:val="both"/>
      </w:pPr>
      <w:r>
        <w:rPr>
          <w:rFonts w:ascii="Times New Roman"/>
          <w:b w:val="false"/>
          <w:i w:val="false"/>
          <w:color w:val="000000"/>
          <w:sz w:val="28"/>
        </w:rPr>
        <w:t xml:space="preserve">
      14. Намерения заявителя в части обеспечения рационального использование водных ресурсов и сокращения потерь воды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Кодекса) _________________________________________________</w:t>
      </w:r>
    </w:p>
    <w:bookmarkEnd w:id="46"/>
    <w:bookmarkStart w:name="z245" w:id="4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содержащуюся в информационных системах.</w:t>
      </w:r>
    </w:p>
    <w:bookmarkEnd w:id="47"/>
    <w:bookmarkStart w:name="z246" w:id="48"/>
    <w:p>
      <w:pPr>
        <w:spacing w:after="0"/>
        <w:ind w:left="0"/>
        <w:jc w:val="both"/>
      </w:pPr>
      <w:r>
        <w:rPr>
          <w:rFonts w:ascii="Times New Roman"/>
          <w:b w:val="false"/>
          <w:i w:val="false"/>
          <w:color w:val="000000"/>
          <w:sz w:val="28"/>
        </w:rPr>
        <w:t>
      Заявитель</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 (при наличии) (при представлении заявления в бумажном виде)</w:t>
      </w:r>
      <w:r>
        <w:br/>
      </w:r>
      <w:r>
        <w:rPr>
          <w:rFonts w:ascii="Times New Roman"/>
          <w:b w:val="false"/>
          <w:i w:val="false"/>
          <w:color w:val="000000"/>
          <w:sz w:val="28"/>
        </w:rPr>
        <w:t>"____" ___________ 20 ___ года</w:t>
      </w:r>
      <w:r>
        <w:br/>
      </w:r>
      <w:r>
        <w:rPr>
          <w:rFonts w:ascii="Times New Roman"/>
          <w:b w:val="false"/>
          <w:i w:val="false"/>
          <w:color w:val="000000"/>
          <w:sz w:val="28"/>
        </w:rPr>
        <w:t>Заявление принято к рассмотрению "____" _________ 20 ___ года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(подпись, фамилия, имя, отчество (при его наличии) лица, принявшего заявление)</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заявлению о выдаче</w:t>
            </w:r>
            <w:r>
              <w:br/>
            </w:r>
            <w:r>
              <w:rPr>
                <w:rFonts w:ascii="Times New Roman"/>
                <w:b w:val="false"/>
                <w:i w:val="false"/>
                <w:color w:val="000000"/>
                <w:sz w:val="20"/>
              </w:rPr>
              <w:t>разрешения</w:t>
            </w:r>
            <w:r>
              <w:br/>
            </w:r>
            <w:r>
              <w:rPr>
                <w:rFonts w:ascii="Times New Roman"/>
                <w:b w:val="false"/>
                <w:i w:val="false"/>
                <w:color w:val="000000"/>
                <w:sz w:val="20"/>
              </w:rPr>
              <w:t>на 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49"/>
    <w:p>
      <w:pPr>
        <w:spacing w:after="0"/>
        <w:ind w:left="0"/>
        <w:jc w:val="left"/>
      </w:pPr>
      <w:r>
        <w:rPr>
          <w:rFonts w:ascii="Times New Roman"/>
          <w:b/>
          <w:i w:val="false"/>
          <w:color w:val="000000"/>
        </w:rPr>
        <w:t xml:space="preserve"> СИТУАЦИОННАЯ СХЕМА мест забора и (или) использования поверхностных вод, сброса сточных вод, источника подземных вод</w:t>
      </w:r>
    </w:p>
    <w:bookmarkEnd w:id="49"/>
    <w:bookmarkStart w:name="z250" w:id="50"/>
    <w:p>
      <w:pPr>
        <w:spacing w:after="0"/>
        <w:ind w:left="0"/>
        <w:jc w:val="left"/>
      </w:pPr>
      <w:r>
        <w:rPr>
          <w:rFonts w:ascii="Times New Roman"/>
          <w:b/>
          <w:i w:val="false"/>
          <w:color w:val="000000"/>
        </w:rPr>
        <w:t xml:space="preserve"> Масштаб ________________ (указать)</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4997"/>
        <w:gridCol w:w="1239"/>
        <w:gridCol w:w="430"/>
        <w:gridCol w:w="430"/>
        <w:gridCol w:w="431"/>
        <w:gridCol w:w="431"/>
        <w:gridCol w:w="431"/>
        <w:gridCol w:w="431"/>
      </w:tblGrid>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(или водного объекта) водозабора (водоотведения)</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обозначенная на ситуационной схеме угловыми точками</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1"/>
          <w:p>
            <w:pPr>
              <w:spacing w:after="20"/>
              <w:ind w:left="20"/>
              <w:jc w:val="both"/>
            </w:pPr>
            <w:r>
              <w:rPr>
                <w:rFonts w:ascii="Times New Roman"/>
                <w:b w:val="false"/>
                <w:i w:val="false"/>
                <w:color w:val="000000"/>
                <w:sz w:val="20"/>
              </w:rPr>
              <w:t>
№№ точек</w:t>
            </w:r>
          </w:p>
          <w:bookmarkEnd w:id="5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r>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2"/>
          <w:p>
            <w:pPr>
              <w:spacing w:after="20"/>
              <w:ind w:left="20"/>
              <w:jc w:val="both"/>
            </w:pPr>
            <w:r>
              <w:rPr>
                <w:rFonts w:ascii="Times New Roman"/>
                <w:b w:val="false"/>
                <w:i w:val="false"/>
                <w:color w:val="000000"/>
                <w:sz w:val="20"/>
              </w:rPr>
              <w:t>
________гектар</w:t>
            </w:r>
            <w:r>
              <w:br/>
            </w:r>
            <w:r>
              <w:rPr>
                <w:rFonts w:ascii="Times New Roman"/>
                <w:b w:val="false"/>
                <w:i w:val="false"/>
                <w:color w:val="000000"/>
                <w:sz w:val="20"/>
              </w:rPr>
              <w:t>
________квадратный километр</w:t>
            </w:r>
          </w:p>
          <w:bookmarkEnd w:id="5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3"/>
          <w:p>
            <w:pPr>
              <w:spacing w:after="20"/>
              <w:ind w:left="20"/>
              <w:jc w:val="both"/>
            </w:pPr>
            <w:r>
              <w:rPr>
                <w:rFonts w:ascii="Times New Roman"/>
                <w:b w:val="false"/>
                <w:i w:val="false"/>
                <w:color w:val="000000"/>
                <w:sz w:val="20"/>
              </w:rPr>
              <w:t>
________гектар</w:t>
            </w:r>
            <w:r>
              <w:br/>
            </w:r>
            <w:r>
              <w:rPr>
                <w:rFonts w:ascii="Times New Roman"/>
                <w:b w:val="false"/>
                <w:i w:val="false"/>
                <w:color w:val="000000"/>
                <w:sz w:val="20"/>
              </w:rPr>
              <w:t>
________квадратный километр</w:t>
            </w:r>
          </w:p>
          <w:bookmarkEnd w:id="5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54"/>
          <w:p>
            <w:pPr>
              <w:spacing w:after="20"/>
              <w:ind w:left="20"/>
              <w:jc w:val="both"/>
            </w:pPr>
            <w:r>
              <w:rPr>
                <w:rFonts w:ascii="Times New Roman"/>
                <w:b w:val="false"/>
                <w:i w:val="false"/>
                <w:color w:val="000000"/>
                <w:sz w:val="20"/>
              </w:rPr>
              <w:t>
________гектар</w:t>
            </w:r>
            <w:r>
              <w:br/>
            </w:r>
            <w:r>
              <w:rPr>
                <w:rFonts w:ascii="Times New Roman"/>
                <w:b w:val="false"/>
                <w:i w:val="false"/>
                <w:color w:val="000000"/>
                <w:sz w:val="20"/>
              </w:rPr>
              <w:t>
________квадратный километр</w:t>
            </w:r>
          </w:p>
          <w:bookmarkEnd w:id="5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55"/>
    <w:p>
      <w:pPr>
        <w:spacing w:after="0"/>
        <w:ind w:left="0"/>
        <w:jc w:val="both"/>
      </w:pPr>
      <w:r>
        <w:rPr>
          <w:rFonts w:ascii="Times New Roman"/>
          <w:b w:val="false"/>
          <w:i w:val="false"/>
          <w:color w:val="000000"/>
          <w:sz w:val="28"/>
        </w:rPr>
        <w:t>
      Площадь земельного участка, обозначенная на ситуационной схеме угловыми точками составляет _______ гектаров (квадратных километров).</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заявлению о выдаче</w:t>
            </w:r>
            <w:r>
              <w:br/>
            </w:r>
            <w:r>
              <w:rPr>
                <w:rFonts w:ascii="Times New Roman"/>
                <w:b w:val="false"/>
                <w:i w:val="false"/>
                <w:color w:val="000000"/>
                <w:sz w:val="20"/>
              </w:rPr>
              <w:t>разрешения</w:t>
            </w:r>
            <w:r>
              <w:br/>
            </w:r>
            <w:r>
              <w:rPr>
                <w:rFonts w:ascii="Times New Roman"/>
                <w:b w:val="false"/>
                <w:i w:val="false"/>
                <w:color w:val="000000"/>
                <w:sz w:val="20"/>
              </w:rPr>
              <w:t>на 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8" w:id="56"/>
    <w:p>
      <w:pPr>
        <w:spacing w:after="0"/>
        <w:ind w:left="0"/>
        <w:jc w:val="left"/>
      </w:pPr>
      <w:r>
        <w:rPr>
          <w:rFonts w:ascii="Times New Roman"/>
          <w:b/>
          <w:i w:val="false"/>
          <w:color w:val="000000"/>
        </w:rPr>
        <w:t xml:space="preserve"> Информация о водном объекте, используемом при специальном водопользовании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7385"/>
        <w:gridCol w:w="1466"/>
        <w:gridCol w:w="639"/>
        <w:gridCol w:w="1819"/>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 основные гидрологические и гидрогеологические характеристики (при сбросе промышленных, хозяйственно-бытовых, дренажных и других сточных вод в водохозяйственные сооружения или рельеф местности указываются характеристики сооружений, предназначенных для сброса и приема данных вод)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 (приемника)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специального водопользования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(код)** использования</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57"/>
    <w:p>
      <w:pPr>
        <w:spacing w:after="0"/>
        <w:ind w:left="0"/>
        <w:jc w:val="both"/>
      </w:pPr>
      <w:r>
        <w:rPr>
          <w:rFonts w:ascii="Times New Roman"/>
          <w:b w:val="false"/>
          <w:i w:val="false"/>
          <w:color w:val="000000"/>
          <w:sz w:val="28"/>
        </w:rPr>
        <w:t>
      Примечание:</w:t>
      </w:r>
    </w:p>
    <w:bookmarkEnd w:id="57"/>
    <w:bookmarkStart w:name="z260" w:id="58"/>
    <w:p>
      <w:pPr>
        <w:spacing w:after="0"/>
        <w:ind w:left="0"/>
        <w:jc w:val="both"/>
      </w:pPr>
      <w:r>
        <w:rPr>
          <w:rFonts w:ascii="Times New Roman"/>
          <w:b w:val="false"/>
          <w:i w:val="false"/>
          <w:color w:val="000000"/>
          <w:sz w:val="28"/>
        </w:rPr>
        <w:t>
      * море – 10, река – 20, пересыхающая река – 21, озеро – 30, водохранилище пруд – 40, водохранилище наливное – 40, магистральный канал – 50, магистральный трубопровод – 55, подземный водоносный горизонт – 60, шахта, рудник, карьер – 61, скважины вертикального дренажа – 62, коллекторно-дренажная сеть – 70, коллекторы, не связанные с речной сетью – 71, коллекторы, достигающие поверхностных водных объектов – 72, земледельческие поля орошения – 80, накопители – 81, рельеф местности – 82, поля фильтрации – 83, сеть водопровода – 90, сеть канализации – 91.</w:t>
      </w:r>
    </w:p>
    <w:bookmarkEnd w:id="58"/>
    <w:bookmarkStart w:name="z261" w:id="59"/>
    <w:p>
      <w:pPr>
        <w:spacing w:after="0"/>
        <w:ind w:left="0"/>
        <w:jc w:val="both"/>
      </w:pPr>
      <w:r>
        <w:rPr>
          <w:rFonts w:ascii="Times New Roman"/>
          <w:b w:val="false"/>
          <w:i w:val="false"/>
          <w:color w:val="000000"/>
          <w:sz w:val="28"/>
        </w:rPr>
        <w:t>
      ** ХП – хозяйственно-питьевые, ПР – производственные, СХ – сельскохозяйственное водоснабжение, ОР – орошение регулярное, ОЛ – орошение лиманное, ОП – обводнение пастбищ, ЗС – залив сенокосов, ПРХ – прудовое рыбное хозяйство, ПГ – поддержание горизонтов в каналах, ПП – поддержание пластового давления, НВ – наполнение наливных водохранилищ, ТВ – транзит воды, ПБ – передано без использования, ДБ – передано другому бассейну, ДГ – передано другому государству, ПК – промывка каналов, СП – санитарные попуски, ГЭ – гидроэнергетика, ПИ – прочие.</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заявлению о выдаче</w:t>
            </w:r>
            <w:r>
              <w:br/>
            </w:r>
            <w:r>
              <w:rPr>
                <w:rFonts w:ascii="Times New Roman"/>
                <w:b w:val="false"/>
                <w:i w:val="false"/>
                <w:color w:val="000000"/>
                <w:sz w:val="20"/>
              </w:rPr>
              <w:t>разрешения</w:t>
            </w:r>
            <w:r>
              <w:br/>
            </w:r>
            <w:r>
              <w:rPr>
                <w:rFonts w:ascii="Times New Roman"/>
                <w:b w:val="false"/>
                <w:i w:val="false"/>
                <w:color w:val="000000"/>
                <w:sz w:val="20"/>
              </w:rPr>
              <w:t>на 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60"/>
    <w:p>
      <w:pPr>
        <w:spacing w:after="0"/>
        <w:ind w:left="0"/>
        <w:jc w:val="left"/>
      </w:pPr>
      <w:r>
        <w:rPr>
          <w:rFonts w:ascii="Times New Roman"/>
          <w:b/>
          <w:i w:val="false"/>
          <w:color w:val="000000"/>
        </w:rPr>
        <w:t xml:space="preserve"> Расчетный объем забора и (или) использования поверхностных вод, сбрасываемых сточных вод, забираемых подземных вод</w:t>
      </w:r>
    </w:p>
    <w:bookmarkEnd w:id="60"/>
    <w:bookmarkStart w:name="z265" w:id="61"/>
    <w:p>
      <w:pPr>
        <w:spacing w:after="0"/>
        <w:ind w:left="0"/>
        <w:jc w:val="both"/>
      </w:pPr>
      <w:r>
        <w:rPr>
          <w:rFonts w:ascii="Times New Roman"/>
          <w:b w:val="false"/>
          <w:i w:val="false"/>
          <w:color w:val="000000"/>
          <w:sz w:val="28"/>
        </w:rPr>
        <w:t>
      Вид специального водопользования _____________________________________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663"/>
        <w:gridCol w:w="2752"/>
        <w:gridCol w:w="2752"/>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метр/сутки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метр/месяц</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заявлению о выдаче</w:t>
            </w:r>
            <w:r>
              <w:br/>
            </w:r>
            <w:r>
              <w:rPr>
                <w:rFonts w:ascii="Times New Roman"/>
                <w:b w:val="false"/>
                <w:i w:val="false"/>
                <w:color w:val="000000"/>
                <w:sz w:val="20"/>
              </w:rPr>
              <w:t>разрешения</w:t>
            </w:r>
            <w:r>
              <w:br/>
            </w:r>
            <w:r>
              <w:rPr>
                <w:rFonts w:ascii="Times New Roman"/>
                <w:b w:val="false"/>
                <w:i w:val="false"/>
                <w:color w:val="000000"/>
                <w:sz w:val="20"/>
              </w:rPr>
              <w:t>на 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62"/>
    <w:p>
      <w:pPr>
        <w:spacing w:after="0"/>
        <w:ind w:left="0"/>
        <w:jc w:val="left"/>
      </w:pPr>
      <w:r>
        <w:rPr>
          <w:rFonts w:ascii="Times New Roman"/>
          <w:b/>
          <w:i w:val="false"/>
          <w:color w:val="000000"/>
        </w:rPr>
        <w:t xml:space="preserve"> Перечень вторичных водопользователей</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062"/>
        <w:gridCol w:w="4698"/>
        <w:gridCol w:w="2472"/>
        <w:gridCol w:w="1062"/>
        <w:gridCol w:w="1358"/>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водопользователей</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учета использования вод (ГУИВ) водопользователя (при его наличии)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объем (кубический метр/год)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водопользования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 Республики</w:t>
            </w:r>
            <w:r>
              <w:br/>
            </w:r>
            <w:r>
              <w:rPr>
                <w:rFonts w:ascii="Times New Roman"/>
                <w:b w:val="false"/>
                <w:i w:val="false"/>
                <w:color w:val="000000"/>
                <w:sz w:val="20"/>
              </w:rPr>
              <w:t>Казахстан –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19 августа 2016 года № 367</w:t>
            </w:r>
          </w:p>
        </w:tc>
      </w:tr>
    </w:tbl>
    <w:bookmarkStart w:name="z271" w:id="63"/>
    <w:p>
      <w:pPr>
        <w:spacing w:after="0"/>
        <w:ind w:left="0"/>
        <w:jc w:val="left"/>
      </w:pPr>
      <w:r>
        <w:rPr>
          <w:rFonts w:ascii="Times New Roman"/>
          <w:b/>
          <w:i w:val="false"/>
          <w:color w:val="000000"/>
        </w:rPr>
        <w:t xml:space="preserve"> Лимиты водопользования в разрезе бассейнов и областей (города республиканского значения, столицы) на 2016-2025 годы*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843"/>
        <w:gridCol w:w="2026"/>
        <w:gridCol w:w="1615"/>
        <w:gridCol w:w="1395"/>
        <w:gridCol w:w="1616"/>
        <w:gridCol w:w="1616"/>
        <w:gridCol w:w="1173"/>
        <w:gridCol w:w="1397"/>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бассейнов рек</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миллион кубических метров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миллион кубических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 и промышленные нужды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нужды и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регулярное орошение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в том числе город Астана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Есиль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Междуречье Есиль-Ертис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Чаглинка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Нура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реки Жайык (реки Орь, Илек, Хобда, левобережные притоки Жайык и Приаралье)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Уил, Сагиз, Эмба и Приаралья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Тургай (Иргиз)</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в том числе город Алматы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Иле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Восточного и Северного Прибалхашья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 Алаколь, Сасыкколь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Жайык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Волга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Уил, Сагиз, Эмба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 море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Большой и Малый Узени, Чижа, Ащы, Узек Жанибекская оросительно-обводнительная система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Жайык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Шу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Талас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Аса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озера Балкаш</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реки Иле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Нура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Сарысу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Балхаш</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 (Канал имени Каныша Сатпаева)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Кумола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Тобол</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Торгай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 море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Приаралье, река Волга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в том числе город Шымкент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Арысь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Чирчик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Северного склона гор Каратау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Ертис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Шидерты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Оленты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Ащису, Тундык, Эспе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Есиль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Междуречье Есиль-Ертис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Чаглинка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Ертис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Балхаш</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 Алаколь и Сасыкколь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Казахстану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w:t>
            </w:r>
          </w:p>
        </w:tc>
      </w:tr>
    </w:tbl>
    <w:bookmarkStart w:name="z272" w:id="64"/>
    <w:p>
      <w:pPr>
        <w:spacing w:after="0"/>
        <w:ind w:left="0"/>
        <w:jc w:val="both"/>
      </w:pPr>
      <w:r>
        <w:rPr>
          <w:rFonts w:ascii="Times New Roman"/>
          <w:b w:val="false"/>
          <w:i w:val="false"/>
          <w:color w:val="000000"/>
          <w:sz w:val="28"/>
        </w:rPr>
        <w:t>
      Примечание: * лимиты водопользования приведены для каждого года указанного периода лет.</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