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eb36" w14:textId="9fee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945. Зарегистрирован в Министерстве юстиции Республики Казахстан 29 декабря 2018 года № 18104.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 (зарегистрирован в Реестре государственной регистрации нормативных правовых актов за № 11764, опубликован 12 сентября 2015 года в газете "Казахстанская правда" за № 174 (28050)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стандарты государственных услуг: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сертификата об утверждении типа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сертификата о метрологической аттестации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"Допуск к применению стандартного образца зарубежного выпуска",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"Утверждение государственного стандартного образца",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об утверждении типа средств измерений", утвержденном указанным приказом: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– 10 (десять) рабочих дней;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(пятнадцать)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- 15 (пятнадцать)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сертификат об утверждении типа средств измерений, либо письменный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кроме воскресенья и праздничных дней согласно трудовому законодательству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 очереди" без ускоренного обслуживания, возможно бронирование электронной очереди посредством Портала www.egov.kz.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представителя) в Государственную корпорацию: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сертификата об утверждении типа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описания типа по форме в соответствии с приложением Д к СТ РК 2.21 – 2017 "Государственная система обеспечения единства измерений Республики Казахстан. Порядок проведения испытаний и утверждения типа средств измерений" в двух экземплярах;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услугополучателя о допустимости опубликования описания типа в открытой печати;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удостоверяющий личность представителя услугополучателя и документа подтверждающего его полномочия (копия или оригинал доверенности от услугополучателя).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 gov4с.kz.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 gov4с.kz;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Портала: www.egov.kz, www.elicense.kz.".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метрологической аттестации средств измерений", утвержденном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Республиканским государственным предприятием на праве хозяйственного ведения "Казахстанский институт метрологии (КазИнМетр)" (далее – услугодатель).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сертификата – 10 (десять) рабочих дней;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сертификата – 2 (два) рабочих дня;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15 (пятнадцать) минут.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государственной услуги – сертификат или дубликат сертификата о метрологической аттестации средств измерений, либо письменный мотивированный ответ об отказе в оказании государственной услуги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кроме воскресенья и праздничных дней согласно трудовому законодательству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 очереди" без ускоренного обслуживания, возможно бронирование электронной очереди посредством Порталаwww.egov.kz 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лица) в Государственную корпорацию и на Портал: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сертификата: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сертификата о метрологической аттестации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сертификата: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дубликата сертификата о метрологической аттестации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удостоверяющий личность представителя услугополучателя и документа подтверждающего его полномочия (копия или оригинал доверенности от услугополучателя).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(бездействия) Комитета технического регулирования и метрологии Министерства (далее – Комитет), услугодателя и (или) их должностных лиц по вопросам оказания государственных услуг подаются в письменном виде: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Комитета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Комитета,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 gov4с.kz.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 порядке обжалования можно получить по телефону единого контакт-центра 1414, 8 800 080 7777.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www.gov4с.kz;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КазИнМетр: www.kazinmetr.kz.";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Контактный телефон справочной службы по вопросам оказания государственной услуги 8 (7172) 28-29-99. Единый контакт-центр по вопросам оказания государственных услуг: 1414.";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утвержденном указанным приказом: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Портал).";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3 (три) рабочих дня;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и недостоверности представленных сведений услугодатель в указанные сроки дает письменный мотивированный ответ об отказе в оказании государственной услуги.";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автоматизированная)";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государственной услуги – лицензия, переоформление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уплачивается лицензионный сбор за право занятия отдельными видами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 (Налоговый кодекс) составляют: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– МРП);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 МРП.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"электронного правительства" (далее – ПШЭП).";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для получения лицензии услугополучатель на Портале заполняет сведения о соответствии квалификационным требованиям по форме согласно приложению к настоящему стандарту государственной услуги.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об оплате лицензионного сбора, о лицензии,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 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Контактный телефон справочной службы по вопросам оказания государственной услуги 8 (7172) 75-05-02,75-05-17. Единый контакт-центр по вопросам оказания государственных услуг: 1414.";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приказа на интернет-ресурсе Министерства по инвестициям и развитию Республики Казахстан;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Формы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по изготовлению Государственного Флага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Государственного Герба Республики Казахстан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документы по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Производственная 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мастер модели каждого производимого типоразмера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Герба (твердость материала по Шору не менее 90 по шкале D):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оснастки, изготовленной из материалов, твердость которых по Шору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менее 90 по шкале D: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средств измерений и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визуальному сравнению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цветов_________________________________________________________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определению линейных и угловых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размеров_______________________________________________________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оценке внешнего лакокрасочного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покрытия______________________________________________________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определению волнистости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шероховатости__________________________________________________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атласа цветов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Сертификаты о поверке или метрологической аттестации на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 и контролю: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сертификатов о поверке/метрологической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сертификатов о поверке/метрологической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органов, выдавших сертификаты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 если заявитель не является правообладателем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средств измерений и контроля, атласа цветов, то указывается договор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правопользование ими (номер, дата, срок аренды и с кем заключен).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1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</w:t>
      </w:r>
    </w:p>
    <w:bookmarkEnd w:id="164"/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 (далее – государственная услуга).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171"/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– 10 (десять) рабочих дней;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Государственной корпорации – 15 (пятнадцать) минут;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15 (пятнадцать) минут.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через Портал проверяет полноту представленных документов.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аттестат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 (далее – аттестат), либо мотивированный отказ в аттестации в качестве эксперта-аудитора.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аттестат, дубликат аттестата оформляется в электронном формате, распечатывается, заверяется печатью и подписью руководителя услугодателя.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в "личный кабинет" в форме электронного документа, удостоверенного ЭЦП уполномоченного лица услугодателя.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кроме воскресенья и праздничных дней согласно трудовому законодательству Республики Казахстан.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 очереди" без ускоренного обслуживания, возможно бронирование электронной очереди посредством веб-портала Портала "электронного правительства" www.egov.kz (далее портал).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представителя) в Государственную корпорацию: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подтверждению соответствия: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физического лица, претендующего в эксперты-аудиторы по форме, согласно приложению 2 к настоящему Стандарту государственной услуги;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прохождении стажировки по форме, согласно приложению 3 к настоящим Правилам (далее – отчет) по заявляемому направлению аттестации в следующем количестве: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или отчет о деятельности эксперта-аудитора в заявляемом направлении аттестации;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приложению 5 к настоящему стандарту государственной услуги;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аттестата по определению страны происхождения товара, статуса товара Евразийского экономического союза или иностранного товара: 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физического лица, претендующего в эксперты-аудиторы согласно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 следующем количестве: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пяти отчетов о прохождении физическим лицом стажировок,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(включая информацию о работах по определению страны происхождения товара, статуса товара Евразийского экономического Союза или иностранного товара по различным формам в соответствии Правилами определяемыми уполномоченным органом в сфере технического регулирования) или отчет о деятельности эксперта-аудитора в заявляемом направлении аттестации;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приложению 5 к настоящему Стандарту государственной услуги;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подтверждению соответствия: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физического лица, претендующего в эксперты-аудиторы, согласно приложению 2 к настоящему Стандарту государственной услуги;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отчетов о прохождении стажировки по форме, согласно приложению 3 к настоящему Стандарту государственной услуги в следующем количестве: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или отчет о деятельности эксперта-аудитора в заявляемом направлении аттестации;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аттестации;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приложению 5 к настоящему стандарту государственной услуги;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определению страны происхождения товара, статуса товара Евразийского экономического союза или иностранного товара: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формы сведений физического лица, претендующего в эксперты-аудиторы согласно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отчетов в следующем количестве: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пяти отчетов о прохождении физическим лицом стажировок,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(включая информацию о работах по определению страны происхождения товара, статуса товара Евразийского экономического Союза или иностранного товара по различным формам в соответствии Правилами определяемыми уполномоченным органом в сфере технического регулирования) или отчет о деятельности эксперта-аудитора в заявляемом направлении аттестации;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приложению 5 к настоящему Стандарту государственной услуги; 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аттестата услугополучатель имеет возможность получения электронной копии аттестата на портале в "личном кабинете", если ранее выданный аттестат был оформлен в бумажной форме.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 (если выдача результата государственной услуги необходима на бумажном носителе, необходимо указать место его получения).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содержащиеся в государственных информационных системах,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удостоверяющий личность представителя услугополучателя и документа, подтверждающего его полномочия (копия или оригинал доверенности от услугополучателя).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настоящему Стандарту государственной услуги.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выдаче аттестата в случаях: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недостоверных сведений;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отчетов о прохождении стажировок сведения в которых противоречат нормам законодательства в области технического регулирования.</w:t>
      </w:r>
    </w:p>
    <w:bookmarkEnd w:id="235"/>
    <w:bookmarkStart w:name="z26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государственных услуг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13 настоящего Стандарта государственной услуги; 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13 настоящего Стандарта государственной услуги.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 gov4с.kz.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9"/>
    <w:bookmarkStart w:name="z2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 gov4с.kz;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портала: www.egov.kz, www.elicense.kz.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жительства, посредством обращения через Единый контакт-центр 1414, 8 800 080 7777.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иностранного товара"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органа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кандидата в эксперты-аудиторы по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место работы,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аттестовать меня в качестве эксперта-аудитора по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Обязуюсь полностью выполнять требования к экспертам-аудиторам,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в области технического регулирования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 "__" ________ 20__ г.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2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физического лица, претендующего в эксперты-аудиторы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(заявляемое направление аттестации)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заполнения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Личные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Фамилия__________________________________________________________________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наличии)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рождения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 (номер, когда и кем выдан)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законченного учебного заведения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окончания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документа об образовании (диплома)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 документа об образовании, выданного зарубежной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образования, указать сведения о нострификации документа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порядке)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Специальность по диплому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Квалификация по диплому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Ученая степень (при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Аттестат (при наличии)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____________________________ выданный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жительства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 наличии стажа работы: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1"/>
        <w:gridCol w:w="5443"/>
        <w:gridCol w:w="30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подтверждению соответствия, определению страны происхождения товара, статуса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Евразийского экономического союза или иностранного товара: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5382"/>
        <w:gridCol w:w="3460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 или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584"/>
        <w:gridCol w:w="2887"/>
        <w:gridCol w:w="2584"/>
        <w:gridCol w:w="2585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Подпись, дата 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ОТЧЕТ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прохождении стажировки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(заявляемое направление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претендующего в эксперты-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(текст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лицо, претендующее в эксперты-аудиторы (стажер)_____________________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 инициалы)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Отзыв-характеристика руководителя стажировки: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1"/>
        <w:gridCol w:w="2489"/>
      </w:tblGrid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cтажировки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(эксперт-аудитор,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регистрационный номер и дата выдачи аттестата,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должность, место работы, стаж работы в качестве 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руководителя (фамилия и инициалы руководителя стажировки)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руководителя (фамилия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руководителя организации)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тексте отчета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дату(ы) прохождения стажировки, наименование и адрес организации,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проходила стажировка (номер и период действия аттестата аккредитации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зарегистрированный в Реестре субъектов аккредитации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 соответствии, с какими документами, определяющими правила и процедуры,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проводились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порядок проведения работ с указанием документов (заключение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сертификации/декларации, номера протоколов испытаний и других документов),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которых принималось решение о соответствии (несоответствии)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принятое решение о выдаче/отказе в выдаче сертификата соответствия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и адреса проверяемой организаций).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 услугополучателя)</w:t>
      </w:r>
    </w:p>
    <w:bookmarkEnd w:id="266"/>
    <w:bookmarkStart w:name="z29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______________№ ___________филиала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 "Правительство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граждан" (указать адрес) отказывает в приеме документов на оказание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(указать 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наличии) (работник Государственной корпорации)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Ф.И.О.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 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0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 о деятельности 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(направление аттестации)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 Отчество (при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(направление аттестации 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__________________________ выданный "_____"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 с "___" __________ 20__ г. по "__" 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3"/>
        <w:gridCol w:w="5717"/>
      </w:tblGrid>
      <w:tr>
        <w:trPr>
          <w:trHeight w:val="30" w:hRule="atLeast"/>
        </w:trPr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 за отчетный период</w:t>
            </w:r>
          </w:p>
        </w:tc>
      </w:tr>
    </w:tbl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(основное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(сведения о приостановлении действия аттестата, лишении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 инициалы эксперта-аудитора)       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 инициалы руководителя организации)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30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</w:r>
    </w:p>
    <w:bookmarkEnd w:id="270"/>
    <w:bookmarkStart w:name="z30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государственная услуга).</w:t>
      </w:r>
    </w:p>
    <w:bookmarkEnd w:id="272"/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 через: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77"/>
    <w:bookmarkStart w:name="z31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поступления пакета документов услугодателю через канцелярию и на портал: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методики выполнения измерений (далее – МВИ) – 10 (десять) рабочих дней;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направления пакета документов услугодателю – 20 (двадцать) минут;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15 (пятнадцать) минут.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присвоение регистрационного номера МВИ в реестре ГСИ РК.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к услугодателю для регистрации МВИ в реестре ГСИ РК: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Портал: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регистрации МВИ в реестре ГСИ РК по форме, согласно приложению 1 к настоящему стандарту государственной услуги; 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научно‐метрологического центра (далее – ГНМЦ) о том, что заявленная МВИ допускается к регистрации в реестре ГСИ РК;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Канцелярию услугодателя: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регистрации МВИ в реестре ГСИ РК по форме, согласно приложению 1 к настоящему стандарту государственной услуги;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экспертизы ГНМЦ;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bookmarkEnd w:id="305"/>
    <w:bookmarkStart w:name="z34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(бездействия), услугодателя и (или) их должностных лиц по вопросам оказания государственных услуг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12 настоящего Стандарта государственной услуги; 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 gov4с.kz.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19"/>
    <w:bookmarkStart w:name="z35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канцелярию услугодателя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 gov4с.kz;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портала: www.egov.kz, www.elicense.kz. ;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методики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измерений, разработанной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аттестованной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регистрацию в реестре Государственной системы измерений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Казахстан методики выполнения измерений, разработанной и аттестованной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странах Содружества Независимых Государств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Комитет технического регулирования и метрологии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 от физического лица (полностью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наличии), индивидуальный идентификационный номер),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бизнес‐идентификационный номер (при наличии)).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зарегистрировать следующую методику выполнения измерений в реестре ГСИ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РК (МВИ):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обозначение МВИ)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разработанной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разработчика МВИ)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аттестованной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аттестовавшего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приложенных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36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"Допуск к применению стандартного образца зарубежного выпуска"</w:t>
      </w:r>
    </w:p>
    <w:bookmarkEnd w:id="328"/>
    <w:bookmarkStart w:name="z37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"Допуск к применению стандартного образца зарубежного выпуска" (далее – государственная услуга).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по инвестициям и развитию Республики Казахстан (далее – Министерство). 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335"/>
    <w:bookmarkStart w:name="z37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– 10 (десять) рабочих дней.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на применение стандартного образца зарубежного выпуска по форме согласно приложению 1 к настоящему стандарту государственной услуги, либо письменный мотивированный ответ об отказе в оказании государственной услуги в случае и по основанию, предусмотренному пунктом 10 настоящего Стандарта государственной услуги.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физическим и юридическим лицам (далее – услугополучатель). 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348"/>
    <w:bookmarkStart w:name="z3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Портал:</w:t>
      </w:r>
    </w:p>
    <w:bookmarkEnd w:id="349"/>
    <w:bookmarkStart w:name="z3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допуск к применению стандартного образца зарубежного выпуска по форме, согласно приложению 2 к настоящему стандарту государственной услуги;</w:t>
      </w:r>
    </w:p>
    <w:bookmarkEnd w:id="350"/>
    <w:bookmarkStart w:name="z3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результаты;</w:t>
      </w:r>
    </w:p>
    <w:bookmarkEnd w:id="351"/>
    <w:bookmarkStart w:name="z39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канцелярию услугодателя:</w:t>
      </w:r>
    </w:p>
    <w:bookmarkEnd w:id="352"/>
    <w:bookmarkStart w:name="z39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допуск к применению стандартного образца зарубежного выпуска по форме, согласно приложению 2 к настоящему стандарту государственной услуги;</w:t>
      </w:r>
    </w:p>
    <w:bookmarkEnd w:id="353"/>
    <w:bookmarkStart w:name="z39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результаты;</w:t>
      </w:r>
    </w:p>
    <w:bookmarkEnd w:id="354"/>
    <w:bookmarkStart w:name="z39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bookmarkEnd w:id="355"/>
    <w:bookmarkStart w:name="z39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356"/>
    <w:bookmarkStart w:name="z39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неполноты и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357"/>
    <w:bookmarkStart w:name="z39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358"/>
    <w:bookmarkStart w:name="z40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</w:t>
      </w:r>
    </w:p>
    <w:bookmarkEnd w:id="359"/>
    <w:bookmarkStart w:name="z4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12 настоящего Стандарта государственной услуги;</w:t>
      </w:r>
    </w:p>
    <w:bookmarkEnd w:id="360"/>
    <w:bookmarkStart w:name="z40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361"/>
    <w:bookmarkStart w:name="z40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наличии), почтовый адрес, контактный телефон.</w:t>
      </w:r>
    </w:p>
    <w:bookmarkEnd w:id="362"/>
    <w:bookmarkStart w:name="z4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63"/>
    <w:bookmarkStart w:name="z40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364"/>
    <w:bookmarkStart w:name="z4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 gov4с.kz.</w:t>
      </w:r>
    </w:p>
    <w:bookmarkEnd w:id="365"/>
    <w:bookmarkStart w:name="z40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366"/>
    <w:bookmarkStart w:name="z40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367"/>
    <w:bookmarkStart w:name="z4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68"/>
    <w:bookmarkStart w:name="z41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</w:t>
      </w:r>
    </w:p>
    <w:bookmarkEnd w:id="369"/>
    <w:bookmarkStart w:name="z41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70"/>
    <w:bookmarkStart w:name="z4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1"/>
    <w:bookmarkStart w:name="z41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72"/>
    <w:bookmarkStart w:name="z4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373"/>
    <w:bookmarkStart w:name="z41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bookmarkEnd w:id="374"/>
    <w:bookmarkStart w:name="z41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 gov4с.kz;</w:t>
      </w:r>
    </w:p>
    <w:bookmarkEnd w:id="375"/>
    <w:bookmarkStart w:name="z41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Портала: www.egov.kz, www.elicense.kz.</w:t>
      </w:r>
    </w:p>
    <w:bookmarkEnd w:id="376"/>
    <w:bookmarkStart w:name="z41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377"/>
    <w:bookmarkStart w:name="z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выпуска"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применение стандартного образца зарубежного выпуска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Стандартный образец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регистрационный номер по реестру или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идентификационные сведения о СО)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Разработан/изготовлен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разработчика или фирмы-изготовителя)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Решения НТКметр Госстандарта № _________ от "___" 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 в реестре ГСИ РК под № ____________ и допущен к применению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(регистрационный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Ввоз на территорию Республики Казахстан разрешен с "__" _____20 _ г. по "__" _____20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(срок действия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выпуска"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для получения допуска к применению стандартного образца зарубежного ыпуска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Комитет технического регулирования и метрологии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 от физического лица (полностью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наличии), индивидуальный идентификационный номер),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(при наличии)).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свидетельство на применение стандартных образцов зарубежного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стандартного образца)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производителя, территориальное месторасположение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приложенных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юридического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43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"Утверждение государственного стандартного образца"</w:t>
      </w:r>
    </w:p>
    <w:bookmarkEnd w:id="381"/>
    <w:bookmarkStart w:name="z43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2"/>
    <w:bookmarkStart w:name="z4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государственного стандартного образца" (далее – государственная услуга).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по инвестициям и развитию Республики Казахстан (далее – Министерство). </w:t>
      </w:r>
    </w:p>
    <w:bookmarkEnd w:id="384"/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385"/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bookmarkEnd w:id="386"/>
    <w:bookmarkStart w:name="z4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87"/>
    <w:bookmarkStart w:name="z43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388"/>
    <w:bookmarkStart w:name="z43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89"/>
    <w:bookmarkStart w:name="z43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– 10 (десять) рабочих дней.</w:t>
      </w:r>
    </w:p>
    <w:bookmarkEnd w:id="390"/>
    <w:bookmarkStart w:name="z44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391"/>
    <w:bookmarkStart w:name="z44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92"/>
    <w:bookmarkStart w:name="z4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об утверждении государственного стандартного образца по форме согласно приложению 1 к настоящему Стандарту государственной услуги, либо письменный мотивированный ответ об отказе в оказании государственной услуги в случае и по основанию, предусмотренному пунктом 10 настоящего Стандарта государственной услуги.</w:t>
      </w:r>
    </w:p>
    <w:bookmarkEnd w:id="393"/>
    <w:bookmarkStart w:name="z44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94"/>
    <w:bookmarkStart w:name="z44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физическим и юридическим лицам (далее – услугополучатель). </w:t>
      </w:r>
    </w:p>
    <w:bookmarkEnd w:id="395"/>
    <w:bookmarkStart w:name="z44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96"/>
    <w:bookmarkStart w:name="z44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с перерывом на обед с 13.00 часов до 14.30 часов, кроме выходных и праздничных дней согласно трудовому законодательству Республики Казахстан;</w:t>
      </w:r>
    </w:p>
    <w:bookmarkEnd w:id="397"/>
    <w:bookmarkStart w:name="z44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398"/>
    <w:bookmarkStart w:name="z4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99"/>
    <w:bookmarkStart w:name="z4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400"/>
    <w:bookmarkStart w:name="z4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401"/>
    <w:bookmarkStart w:name="z45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Портал:</w:t>
      </w:r>
    </w:p>
    <w:bookmarkEnd w:id="402"/>
    <w:bookmarkStart w:name="z45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государственного стандартного образца по форме, согласно приложению 2 к настоящему стандарту государственной услуги;</w:t>
      </w:r>
    </w:p>
    <w:bookmarkEnd w:id="403"/>
    <w:bookmarkStart w:name="z4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результаты;</w:t>
      </w:r>
    </w:p>
    <w:bookmarkEnd w:id="404"/>
    <w:bookmarkStart w:name="z4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канцелярию услугодателя:</w:t>
      </w:r>
    </w:p>
    <w:bookmarkEnd w:id="405"/>
    <w:bookmarkStart w:name="z45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государственного стандартного образца по форме, согласно приложению 2 к настоящему стандарту государственной услуги;</w:t>
      </w:r>
    </w:p>
    <w:bookmarkEnd w:id="406"/>
    <w:bookmarkStart w:name="z45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результаты;</w:t>
      </w:r>
    </w:p>
    <w:bookmarkEnd w:id="407"/>
    <w:bookmarkStart w:name="z4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bookmarkEnd w:id="408"/>
    <w:bookmarkStart w:name="z4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409"/>
    <w:bookmarkStart w:name="z4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неполноты и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410"/>
    <w:bookmarkStart w:name="z46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411"/>
    <w:bookmarkStart w:name="z46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412"/>
    <w:bookmarkStart w:name="z4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12 настоящего Стандарта государственной услуги; </w:t>
      </w:r>
    </w:p>
    <w:bookmarkEnd w:id="413"/>
    <w:bookmarkStart w:name="z4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414"/>
    <w:bookmarkStart w:name="z4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415"/>
    <w:bookmarkStart w:name="z46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416"/>
    <w:bookmarkStart w:name="z4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17"/>
    <w:bookmarkStart w:name="z4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418"/>
    <w:bookmarkStart w:name="z4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19"/>
    <w:bookmarkStart w:name="z4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</w:p>
    <w:bookmarkEnd w:id="420"/>
    <w:bookmarkStart w:name="z4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21"/>
    <w:bookmarkStart w:name="z47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2"/>
    <w:bookmarkStart w:name="z47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23"/>
    <w:bookmarkStart w:name="z47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424"/>
    <w:bookmarkStart w:name="z47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bookmarkEnd w:id="425"/>
    <w:bookmarkStart w:name="z47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426"/>
    <w:bookmarkStart w:name="z4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427"/>
    <w:bookmarkStart w:name="z4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8"/>
        <w:gridCol w:w="6235"/>
        <w:gridCol w:w="440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СЕРТИФИКАТ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об утверждении типа государственного 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Действителен до "____" _________20___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сертификат удостоверяет, что на основании положительных результатов метрологической экспертизы документации по ГОСТ 8.315-97</w:t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органа по метрологии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тип ГСО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ГСО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разработанный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организации-разработчика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 в Государственный реестр с регистрационным номером: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допущен к применению в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ГСО приведено в приложении к настоящему сертификату.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национального органа по метрологии</w:t>
            </w:r>
            <w:r>
              <w:br/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подписи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20__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утверждение государственного стандартного образца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Комитет технического регулирования и метрологии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 от физического лица (полностью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наличии), индивидуальный идентификационный номер),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(при наличии)).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сертификат об утверждении типа стандартного образца: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стандартного образца)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производителя, территориальное месторасположение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приложенных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юридического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