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3692" w14:textId="c6a3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перечней измерений и метрологических требований к ним, относящихся к государственному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27 декабря 2018 года № 936. Зарегистрирован в Министерстве юстиции Республики Казахстан 29 декабря 2018 года № 18107.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11 апреля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18) статьи 6-2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перечней измерений и метрологических требований к ним, относящихся к государственному регулированию.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11 апреля 2019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936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перечней измерений и метрологических требований к ним, относящихся к государственному регулированию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перечней измерений и метрологических требований к ним, относящихся к государственному регулированию (далее - Правила) разработаны в соответствии с подпунктом 18) статьи 6-2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 (далее - Закон) и определяют порядок формирования перечней измерений и метрологических требований к ним, относящихся к государственному регулированию.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перечней измерений и метрологических требований к ним, относящихся к государственному регулированию</w:t>
      </w:r>
    </w:p>
    <w:bookmarkEnd w:id="1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орган в соответствии с подпунктом 2) статьи 6-3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утверждает перечни измерений, относящиеся к государственному регулированию, совместно с уполномоченным органом по обеспечению единства измерений (далее – уполномоченный орган).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Формирование перечня измерений относящиеся к государственному регулированию осуществляется государственным органом путем проведения анализа измерений, проводимых в соответствующей отрасли.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проведении анализа государственным органом учитываются измерения, которые применяются при работах, связанных с обеспечением: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охраны здоровья физических лиц;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охраны окружающей среды;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достоверных результатов измерений при государственных учетных операциях, торгово-коммерческих операциях между покупателем (потребителем) и продавцом (поставщиком, производителем, исполнителем), в том числе в сферах бытовых и коммунальных услуг и услуг связи;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безопасности труда и движения транспорта;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достоверных результатов измерений при производстве вооружения и военной техники;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поверке средств измерений.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результатам проведенного анализа государственный орган определяет измерения, относящиеся к государственному регулированию и формирует перечень измерений (далее -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Формирование Перечня предусматривает установление государственными органами метрологических требований с учетом ведомственных, отраслевых требований, приведенных в нормативных правовых актах (далее – НПА) и стандартах организации к измерениям, сформированным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НПА, стандартов организации или отсутствия в них установленных метрологических требований учитываются сведения о метрологических характеристиках средств измерений и сведения из реестра государственной системы обеспечения единства измерений Республики Казахстан.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формировании Перечня в графе 2 приводится наименование измерений с указанием объекта измерений и области применения данных измерений.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3 и 4 Перечня указываются установленные или допущенные в Республике Казахстан метрологические требования для данного измерения (диапазоны, погрешности, среднеквадратическое отклонение, класс точности и другие).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Метрологические требования выражаются в виде числовых значений физической величины с указанием их размерностей в единицах величин Международной системы единиц (за исключением безразмерных единиц), либо допущенных к применению на территории Республики Казахстан в соответствии с ГОСТ 8.417.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наличии дополнительной информации (конструкционных, технических, эксплуатационных или других особенностей) данные сведения указываются в графе 5 Перечня.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приводится уточнение перечня по направлениям деятельности.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Государственный орган на согласование направляет уполномоченному органу сформированный проект Перечня.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осуществляет экспертизу проекта Перечня в срок 30 (тридцать) рабочих дней, направленного государственным органом на полноту и правильность, приведенных метрологических требований.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наличии замечаний и предложений уполномоченный орган направляет проект Перечня на доработку государственному органу в срок 5 (пять) рабочих дней.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наличия замечаний и предложений от заинтересованных государственных органов и организаций государственный орган-разработчик дорабатывает проект Перечня и повторно направляет на согласование уполномоченному органу в срок 10 (десять) рабочих дней.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Доработанный проект Перечня утверждается совместным приказом соответствующего государственного органа и уполномоченного органа и размещается на соответствующих интернет-ресурсах.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Государственный метрологический контроль за объектами, указанными в статье 22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осуществляется для фактического выполнения метрологических требований, установленных в перечнях измерений, относящихся к государственному регулированию, и нормативных правовых актах.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ведению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единства измерений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измерений и метрологических требований к ним, относящихся к государственному регулированию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измерений с указанием объекта и области применения*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Метрологические требования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допустимая погрешность или класс точности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Например: в графе 2 указываются измерения: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массы новорожденного при диагностических обследованиях;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массы продукции при осуществлении торгово-коммерческих операций; 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объема холодной и горячей воды в объектах жилищно-коммунального хозяйства; 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расхода нефтепродуктов при осуществлении торгово-учетных операций.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измерения других величин, при заполнении графы 2 измерения включаются в сферу государственного регулирования. 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Например: для определения массы сырой нефти необходимо измерить ее объем, температуру и плотность, в Перечень включаются по отдельности измерения объема, температуры и плотности сырой нефти.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