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59cf3" w14:textId="0759c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информационных инструментов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28 декабря 2018 года № 107. Зарегистрирован в Министерстве юстиции Республики Казахстан 29 декабря 2018 года № 18117.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85 Предпринимательского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национальной экономики РК от 14.08.2023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информационных инструментов.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предпринимательства Министерства национальной экономики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согласно подпунктам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юстиции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инвестициям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общественного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обороны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обороны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иностранных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национальной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энергетики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107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Перечень информационных инструментов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– в редакции приказа Заместителя Премьер-Министра - Министра национальной экономики РК от 31.12.2024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информационного инструмента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Субъекты предпринимательства, предоставляющие информационные инструменты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органы или иные лица, осуществляющие прием информационных инструментов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Периодичность представления информационного инструмента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инвентаризации парниковых газов для субъектов квотирования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квотирования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системы торговли углеродными единицами в лице АО "Жасыл даму" (Государственный углеродный кадастр)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(до 15 апреля года, следующего за отчетным периодом)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инвентаризации парниковых газов для субъектов администрирования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администрирования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системы торговли углеродными единицами в лице АО "Жасыл даму" (Государственный углеродный кадастр)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(до 15 апреля года, следующего за отчетным периодом)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результатам производственного экологического контроля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 объектов I и II 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охраны окружающей среды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Ежеквартально/ 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представления периодических отчетов: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мониторингу выбросов в атмосферу, представляется ежеквартально, в течение 10 рабочих дней после отчетного квартала;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 по мониторингу сбросов в воду, представляется ежеквартально, в течение 10 рабочих дней после отчетного квартала;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мониторингу отходов, представляется ежеквартально, в течение 10 рабочих дней после отчетного квартала;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 по мониторингу уровня загрязнения земель, представляется ежеквартально, в течение 10 рабочих дней после отчетного квартала;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радиационному мониторингу, представляется ежеквартально, в течение 10 рабочих дней после отчетного квартала;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мониторингу воздействия на границе санитарно-защитной зоны (атмосферный воздух, водные ресурсы, почвенный покров) представляется ежеквартально, в течение 10 рабочих дней после отчетного квартала;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газовому мониторингу на полигонах размещения отходов, представляется ежеквартально, в течение 10 рабочих дней после отчетного квартала.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представления периодических отчетов в рамках производственного экологического мониторинга при проведении нефтяных операций в казахстанском секторе Каспийского моря: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квартальные и годовые отчеты по операционному экологическому мониторингу представляются в течение 10 рабочих дней после окончания отчетного квартала;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квартальные и годовые отчеты по мониторингу эмиссий представляются в течение 10 рабочих дней после окончания отчетного периода;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годовые отчеты по мониторингу воздействия представляются природопользователем в течение 2 месяцев после окончания отчетного периода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опасных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месяцев с момента образования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инвентаризации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(по состоянию на 1 января до 1 марта года, следующего за отчетным годом)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Кадастровое дело по объектам размещения отходов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Природопользователи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охраны окружающей среды, подведомственная организация уполномоченного органа в области охраны окружающей среды и его территориальные подразделения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формирования документов кадастрового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Кадастровое дело по объекту размещения отходов, включает: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местного исполнительного органа области (города республиканского значения, столицы) об отводе земельного участка на складирование и удаление отходов;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справку об установлении границ земельного участка и выдаче правоустанавливающего документа на земельный участок, заверенную МИО областей (города республиканского значения, столицы), районов (городов областного значения), акимами городов районного значения, поселков, сел, сельских округов в пределах их компетенции по местонахождению земельного участка;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технико-экономическое обоснование создания объектов размещения отходов;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положительные заключения государственных экологической и санитарно-эпидемиологической экспертиз на создание объектов размещения отходов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происшедших авариях с выбросом и сбросом загрязняющих веществ в окружающую среду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 часов с момента обнаружения загрязняющих веществ в окружающую среду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исполнение расширенных обязательств производителей (импортеров) путем использования собственной системы: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Производители (импортеры), имеющие собственную систему сбора, переработки и утилизации отходов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расширенных обязательств производителей (импортеров)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позднее 20 числа месяца, следующего за отчетным периодом)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1)технологический регламент производителя (импортера) на деятельность по сбору, транспортировке, подготовке к повторному использованию, сортировке, обработке, переработке, обезвреживанию и (или) утилизации отходов с описанием использования собственной техники и оборудования для сбора, транспортировки, подготовки к повторному использованию, сортировки, обработки, переработки, обезвреживания и (или) утилизации отходов со ссылкой к порядковому номеру в инвентаризационной описи, предоставляемый согласно подпункту 2) пункта 3 Правил представления производителями (импортерами), имеющие собственную систему сбора, транспортировки, подготовки к повторному использованию, сортировки, обработки, переработки, обезвреживания и (или) утилизации отходов, в качестве подтверждения исполнения обязательств по расширенным обязательствам производителей (импортеров) в уполномоченный орган в области охраны окружающей среды документов, подтверждающих сбор, транспортировку, подготовку к повторному использованию, сортировку, обработку, переработку, обезвреживание и (или) утилизацию отходов, образовавшихся после утраты потребительских свойств продукции (товаров), на которую (которые) распространяются расширенные обязательства производителей (импортеров), утвержденных приказом Министра экологии, геологии и природных ресурсов Республики Казахстан от 9 ноября 2022 года № 690 (зарегистрирован в Реестре государственной регистрации нормативных правовых актов под № 30485). В технологическом регламенте отдельно отражаются процессы сбора, транспортировки, подготовке к повторному использованию, сортировке, обработке, переработке, обезвреживанию и (или) утилизации отходов, а также места их осуществления с указанием точного местоположения (адреса);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2)инвентаризационную опись основных средств производителя (импортера) в части собственной техники и оборудования и (или) инвентаризационную опись запасов в части собственной техники и оборудования, оформленные в соответствии с формой, утвержденной приказом Министра финансов Республики Казахстан от 20 декабря 2012 года № 562 "Об утверждении форм первичных учетных документов" (зарегистрирован в Реестре государственной регистрации нормативных правовых актов под № 8265) (далее – Приказ № 562);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документы, подтверждающие сбор отходов: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 отходов при сборе посредством стационарных и (или) передвижных приемных пунктов;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о результатах взвешивания на поверенном весовом оборудовании каждой партий собираемых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поверки весовых оборудований;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приходный ордер запасов на собираемые отходы, оформленный в соответствии с формой, утвержденной Приказом № 562;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документы, подтверждающие транспортировку отходов: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товарно-транспортные накладные и (или) железнодорожные транспортные накладные;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документы, подтверждающие переработку отходов: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списания запасов на производство, оформленный в соответствии с формой, утвержденной Приказом № 562 и (или) иные документы, разработанные в соответствии с пунктом 3 статьи 7 Закона Республики Казахстан "О бухгалтерском учете и финансовой отчетности";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приходный ордер запасов на готовую продукцию, полученную в результате переработки отходов, оформленный в соответствии с формой, утвержденной Приказом № 562;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производимой продукции национальным стандартам, в случае распространения указанных в них требований на производимую продукцию (товар) (при наличии);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документы и сведения, подтверждающие реализацию и (или) импортирование продукции (товаров):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реализации готовой продукции (товаров) с данными о покупателях и массе реализованной продукции с электронной базы бухгалтерского учета;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материальная ведомость за отчетное полугодие в части отходов и готовой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(контракты), упаковочные листы либо паспорта продукции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накладные, включая международные товарно-транспортные накладные на продукции (товары), подтверждающие международную перевозку, а также документы, подтверждающие перемещение продукции (товаров) на территории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 о прохождении государственного контроля (при наличии), оформленные в соответствии с формой, утвержденной совместным приказом Министра финансов Республики Казахстан от 30 января 2018 года № 85 и Председателя Комитета национальной безопасности Республики Казахстан от 6 февраля 2018 года № 5 нс "Об утверждении формы и Правил представления талона о прохождении государственного контроля, выдаваемого структурными подразделениями территориального подразделения Пограничной службы Комитета национальной безопасности Республики Казахстан" (зарегистрирован в Реестре государственной регистрации нормативных правовых актов под № 16413)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племенного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Ведомости учета племенных животных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в области племенного животноводства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местного исполнительного органа района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(не позднее 15 января года, следующего за отчетным годом)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Ведомости учета племенных животных: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ведомость учета крупного рогатого скота;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ведомость учета племенных овец;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ведомость учета племенных овец каракульской породы;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ведомость учета племенных коз;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ведомость учета племенных свиней;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ведомость учета племенных лошадей;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Ведомость учета племенных верблюдов;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ведомость учета племенной птицы;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ведомость учета племенных страусов;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ведомость учета племенных маралов;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ведомость учета племенных пятнистых оленей;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ведомость учета племенных пчел;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 племенных животных крупного рогатого скота;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 племенных овец;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 племенных овец каракульской породы;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 племенных коз;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 племенных свиней;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 племенных лошадей;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 племенных верблюдов;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 племенных птиц;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 племенных страусов;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 племенных маралов;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 племенных пятнистых оленей;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 племенных пчел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количестве племенных животных – производителей в племенных центрах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Племенные центры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племенного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Ежеквартально, до пятого числа месяца, следующего за отчетным кварталом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оценке племенных животных – производителей в племенных центрах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Племенные центры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племенного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до десятого января календарного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количестве семени племенных животных – производителей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Племенные центры, дистрибьютерные центры по реализации семени и эмбрионов племенных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племенного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Ежеквартально, до пятого числа месяца, следующего за отчетным кварталом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племенных животных пород крупного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палаты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племенного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до десятого января, следующего за отчетным годом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племенных животных пород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палаты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племенного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до десятого января, следующего за отчетным годом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племенных животных каракульской породы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палаты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племенного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до десятого января, следующего за отчетным годом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племенных животных пород коз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палаты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племенного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до десятого января, следующего за отчетным годом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племенных животных пород свиней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палаты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племенного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до десятого января, следующего за отчетным годом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племенных животных пород лошадей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палаты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племенного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до десятого января, следующего за отчетным годом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племенных животных пород верблюдов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палаты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племенного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до десятого января, следующего за отчетным годом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племенных пород птиц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палаты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племенного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до десятого января, следующего за отчетным годом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племенных пород страусов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палаты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племенного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до десятого января, следующего за отчетным годом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защиты и карантина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производстве и (или) реализации пестицидов, биоагентов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фитосанитарного учета, осуществляющими производство (формуляцию), закуп и реализацию пестицидов, разведение и реализацию биоагентов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инспекции ведомства уполномоченного органа области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 (один раз до 10 июля и один раз до 10 января)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движении пестицидов, биоагентов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фитосанитарного учета, осуществляющими производство (формуляцию), закуп и реализацию пестицидов, разведение и реализацию биоагентов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инспекции ведомства уполномоченного органа области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 (один раз до 10 июля и один раз до 10 января)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хранении пестицидов, биоагентов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фитосанитарного учета, осуществляющими производство (формуляцию), закуп и реализацию пестицидов, разведение и реализацию биоагентов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инспекции ведомства уполномоченного органа области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(до 10 января)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проведении химических обработок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фитосанитарного учета, осуществляющими производство (формуляцию), закуп и реализацию пестицидов, разведение и реализацию биоагентов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инспекции ведомства уполномоченного органа области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(с марта по сентябрь, до 10 числа каждого месяца)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обезвреживанию запрещенных и непригодных пестицидов и тары из-под них, а также тары из-под использованных пестицидов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фитосанитарного учета, осуществляющими производство (формуляцию), закуп и реализацию пестицидов, разведение и реализацию биоагентов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инспекции ведомства уполномоченного органа области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(до 10 января)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добытых твердых полезных ископаемых при утвержденных запасах по классификации Государственной комиссии по запасам полезных ископаемых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уполномоченного органа по изучению недр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(не позднее 30 апреля года следующего за отчетным годом)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добытых твердых полезных ископаемых, составленный по стандарту Казахстанского кодекса публичной отчетности о результатах геологоразведочных работ, минеральных ресурсах и минеральных запасах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уполномоченного органа по изучению недр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(не позднее 30 апреля года следующего за отчетным годом)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добытых общераспространенных полезных ископаемых при утвержденных запасах по классификации Государственной комиссии по запасам полезных ископаемых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уполномоченного органа по изучению недр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(не позднее 30 апреля года следующего за отчетным годом)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добытых общераспространенных полезных ископаемых, составленный по стандарту Казахстанского кодекса публичной отчетности о результатах геологоразведочных работ, минеральных ресурсах и минеральных запасах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уполномоченного органа по изучению недр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(не позднее 30 апреля года следующего за отчетным годом)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исполнении лицензионных обязательств по разведке твердых полезных ископаемых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Компетентный орган по разведке и (или) добыче твердых полезных ископаемых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(не позднее 30 апреля года, следующего за отчетным периодом)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исполнении лицензионных обязательств по добыче твердых или общераспространенных полезных ископаемых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Компетентный орган по добыче твердых полезных ископаемых, МИО области, городов республиканского значения, столицы по добыче общераспространенных полезных ископаемых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(не позднее 30 апреля года, следующего за отчетным периодом)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приобретенных товарах, работах и услугах и доле местного содержания в них по разведке или добыче твердых полезных ископаемых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по разведке и (или) добыче твердых полезных ископаемых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(не позднее 30 апреля года, следующего за отчетным периодом)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составе лиц и (или) организаций, прямо или косвенно контролирующих недропользователя по разведке или добыче твердых полезных ископаемых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по разведке и (или) добыче твердых полезных ископаемых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(не позднее 30 апреля года, следующего за отчетным периодом)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выполнении обязательств лицензионно/контрактных условий и рабочей программы (разведка и (или) добыча твердых или общераспространенных полезных ископаемых)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Компетентный орган по разведке и (или) добыче твердых полезных ископаемых в уполномоченный орган по изучению недр по разведке и (или) добыче общераспространенных полезных ископаемых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(не позднее 30 апреля года, следующего за отчетным периодом)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выполнении обязательств по типовому контракту на разведку (твердых полезных ископаемых, подземные воды и лечебных грязей)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Компетентный орган по твердым полезным ископаемым, подземным водам и лечебным грязям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(не позднее 30 апреля года, следующего за отчетным периодом)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Периодический отчет по геологическому изучению недр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Недропользователи имеющие лицензии на геологическое изучение недр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по изучению недр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(за предыдущий календарный год не позднее 30 апреля каждого года)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за неполный календарный год представляются за фактический период недропользования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за последний неполный календарный год периода пользования участком недр представляются не позднее двух месяцев после окончания указанного периода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Окончательный отчет по геологическому изучению недр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Недропользователи имеющие лицензии на геологическое изучение недр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по изучению недр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трех месяцев со дня прекращения действия лицензии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безопасности химической продукции и процессов ее жизненного цикла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выявленных несоответствиях химической продукции и процессов ее жизненного цикла согласно требованиям технических регламентов и законодательства Республики Казахстан в области безопасности химической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(производитель, поставщик, импортер)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осуществляющие государственное регулирование в области безопасности химической продукции в соответствии с отраслевой направленностью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выявлении несоответствия химической продукции и процессов ее жизненного цикла и технических регламентов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безопасности химической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(производитель, поставщик, импортер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осуществляющие государственное регулирование в области безопасности химической продукции в соответствии с отраслевой направленностью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требованию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оборота табачных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необходимые для осуществления мониторинга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осуществляющие производство табачных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государственных доходов по месту нахождения объекта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(не позднее 15 числа месяца, следующего за отчетным месяцем)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об остатках и (или) обороте табачных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или юридические лица и (или) структурные подразделения юридического лица, осуществляющим операции (за исключением розничной реализации) по реализации (отпуску), в том числе импорт табачных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государственных доходов по месту нахождения объекта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(не позднее 15 числа месяца, следующего за отчетным месяцем)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Производителями табачных изделий декларация не представляется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оборота нефтепродуктов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Ежесуточная информация по движению нефти и нефтепродуктов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Производители нефтепродуктов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"Информационно–аналитический центр нефти и газа"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(до 04:00 часов астанинского времени дня)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Ежесуточная информация по отгрузке нефтепродуктов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Производители нефтепродуктов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"Ситуационно-аналитический центр топливно-энергетического комплекса"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(до 11:00 часов астанинского времени дня)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информация по производству нефтепродуктов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Производители нефтепродуктов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"Ситуационно-аналитический центр топливно-энергетического комплекса"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(до 5-го числа месяца, следующего за отчетным месяцем)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информация по отгрузке нефтепродуктов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Производители нефтепродуктов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"Ситуационно-аналитический центр топливно-энергетического комплекса"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(до 5-го числа месяца, следующего за отчетным месяцем)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информация по движению нефти и нефтепродуктов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Производители нефтепродуктов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"Ситуационно-аналитический центр топливно-энергетического комплекса"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(до 5-го числа месяца, следующего за отчетным месяцем)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информация по отгрузке нефтепродуктов на внутренний рынок и экспорт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Производители нефтепродуктов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"Ситуационно-аналитический центр топливно-энергетического комплекса"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(до 5-го числа месяца, следующего за отчетным месяцем)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Ежесуточная информация по отгрузке дизельного топлива для производителей сельскохозяйственной продукции с наименованием производителя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Производители нефтепродуктов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"Ситуационно-аналитический центр топливно-энергетического комплекса"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(до 13:00 часов)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Ежесуточная информация по отгрузке мазута для социально-производственных объектов и учреждений с наименованием производителя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Производители нефтепродуктов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"Ситуационно-аналитический центр топливно-энергетического комплекса"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(до 13:00 часов)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Ежесуточная информация по отгрузке авиационного топлива для аэропортов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Производители нефтепродуктов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"Ситуационно-аналитический центр топливно-энергетического комплекса"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(до 13:00 часов)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Еженедельная информация по оптовым ценам на нефтепродукты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Производители нефтепродуктов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"Ситуационно-аналитический центр топливно-энергетического комплекса"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(до 13:00 часов)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информация по импорту нефтепродуктов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Производители нефтепродуктов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"Ситуационно-аналитический центр топливно-энергетического комплекса"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(до 13:00 часов)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Ежедневные сведения по розничным ценам в разрезе районов и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Производители нефтепродуктов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"Ситуационно-аналитический центр топливно-энергетического комплекса"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(до 13:00 часов)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Еженедельные сведения по розничным ценам в разрезе автозаправочных станций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Производители нефтепродуктов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"Ситуационно-аналитический центр топливно-энергетического комплекса"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(до 13:00 часов)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информация по поступлению и наличию на хранении нефтепродуктов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Владельцы баз нефтепродуктов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"Ситуационно-аналитический центр топливно-энергетического комплекса"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(до 5-го числа месяца следующего за отчетным периодом)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по обороту нефтепродуктов "Баланс оборота нефтепродуктов производителя нефтепродуктов"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структурные подразделения юридического лица (филиалы и представительства), осуществляющие производство нефтепродуктов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государственных доходов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(не позднее 20 числа месяца, следующего за отчетным месяцем)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по обороту нефтепродуктов "Баланс оборота нефтепродуктов оптового поставщика и (или) розничного реализатора нефтепродуктов с баз нефтепродуктов (резервуаров)"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структурные подразделения юридического лица (филиалы и представительства), осуществляющие производство нефтепродуктов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государственных доходов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(не позднее 20 числа месяца, следующего за отчетным месяцем)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по обороту нефтепродуктов "Баланс оборота нефтепродуктов структурного подразделения оптового поставщика и (или) розничного реализатора нефтепродуктов с баз нефтепродуктов (резервуаров)"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 и юридические лица, осуществляющие оптовую и (или) розничную реализацию нефтепродуктов с баз нефтепродуктов (резервуаров), за исключением структурных подразделений юридического лица (филиалы и представительства)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государственных доходов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(не позднее 20 числа месяца, следующего за отчетным месяцем)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по обороту нефтепродуктов "Баланс оборота нефтепродуктов розничного реализатора нефтепродуктов с автозаправочной станции"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 и юридические лица, структурные подразделения юридического лица (филиалы и представительства), осуществляющие розничную реализацию нефтепродуктов с автозаправочных станций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государственных доходов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(не позднее 20 числа месяца, следующего за отчетным месяцем)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производства биотоплива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сырью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Производители биотоплива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производства биотоплива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(до 20 числа месяца, следующего за отчетным месяцем)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производству биотоплива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Производители биотоплива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производства биотоплива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(до 20 числа месяца, следующего за отчетным месяцем)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поставщике биотоплива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Производители биотоплива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производства биотоплива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(до 20 числа месяца, следующего за отчетным месяцем)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об обнаружении неисправности в работе приборов учета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Производители биотоплива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(его территориальное подразделение)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день выявления неисправности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показателях безопасности и качества биотоплива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Производители биотоплива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производства биотоплива, третьи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запросу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газа и газоснабжения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реализации товарного газа, в том числе ввезенного для потребления на территорию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осуществляющие оптовую и (или) розничную реализацию товарного газа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нефти и газа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(не позднее 20 числа месяца, следующего за отчетным месяцем)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объемах транспортировки и хранения товарного газа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Газотранспортные, газораспределительные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оператор в сфере газа и газоснабжения (АО "КазТрансГаз")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(не позднее 5 числа месяца, следующего за отчетным месяцем)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производству товарного, сжиженного нефтяного и сжиженного природного газа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сжиженного нефтяного газа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нефти и газа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(не позднее 5 числа месяца, следующего за отчетным месяцем)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прогнозном объеме производства товарного, сжиженного нефтяного и сжиженного природного газа на предстоящие пять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сжиженного нефтяного газа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нефти и газа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(не позднее чем за 3 месяца до начала планируемого периода)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объемах производства собственного сжиженного нефтяного газа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Производители сжиженного нефтяного газа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нефти и газа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(не позднее 5 числа месяца, следующего за отчетным месяцем)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объемах производства сжиженного нефтяного газа из углеводородного сырья, принадлежащего на праве собственности или иных законных основаниях другим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Производители сжиженного нефтяного газа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нефти и газа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(не позднее 5 числа месяца, следующего за отчетным месяцем)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отгрузке и (или) реализации сжиженного нефтяного газа в рамках плана поставки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Производители сжиженного нефтяного газа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нефти и газа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(не позднее 5 числа месяца, следующего за отчетным месяцем)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отгрузке и (или) реализации сжиженного нефтяного газа вне плана поставки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Производители сжиженного нефтяного газа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нефти и газа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(не позднее 5 числа месяца, следующего за отчетным месяцем)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отгрузке и (или) реализации сжиженного нефтяного газа в рамках плана поставки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Собственники сжиженного нефтяного газа, произведенного в процессе переработки принадлежащего им на праве собственности или иных законных основаниях углеводородного сырья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нефти и газа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(не позднее 5 числа месяца, следующего за отчетным месяцем)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реализации сжиженного нефтяного газа, в том числе произведенного за пределами территории Республики Казахстан и ввезенного для потребления на территорию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осуществляющие оптовую и (или) розничную реализацию сжиженного нефтяного газа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республиканского значения и столицы, на территории которых осуществляется такая реализация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(не позднее 5 числа месяца, следующего за отчетным месяцем)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реализации сжиженного природного газа, в том числе произведенного за пределами территории Республики Казахстан и ввезенного для потребления на территорию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осуществляющие оптовую реализацию сжиженного природного газа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нефти и газа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(не позднее 5 числа месяца, следующего за отчетным месяцем)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использования атомной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Предварительное уведомление о предстоящем перемещении за территорию Республики Казахстан (экспорт или переработка вне таможенной территории Республики Казахстан) урановой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или юридические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использования атомной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30 календарных дней до даты предполагаемого перемещения за территорию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перемещении за территорию Республики Казахстан (экспорт или переработка вне таможенной территории Республики Казахстан) урановой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или юридические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использования атомной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5 рабочих дней после фактического перемещения урановой продукции за территорию Республики Казахстан (экспорт или переработка вне таможенной территории Республики Казахстан)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предстоящем перемещении на территорию Республики Казахстан (импорт или переработка на таможенной территории Республики Казахстан) урановой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или юридические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использования атомной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30 календарных дней до даты предполагаемого перемещения на территорию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перемещении на территорию Республики Казахстан (импорт или переработка на таможенной территории Республики Казахстан) урановой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или юридические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использования атомной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5 календарных дней после фактического перемещения на территорию Республики Казахстан (импорт или переработка на таможенной территории Республики Казахстан)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перемещенной за территорию Республики Казахстан урановой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или юридические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использования атомной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Ежеквартально, не позднее 10 числа месяца,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перемещенной (полученной) на территорию Республики Казахстан урановой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или юридические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использования атомной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Ежеквартально, не позднее 10 числа месяца,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Предварительное уведомление о предполагаемом перемещении за территорию Республики Казахстан (экспорте) ядерных материалов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или юридические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использования атомной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30 календарных дней до даты предполагаемого перемещения за территорию Республики Казахстан (экспорта)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Предварительное уведомление о предполагаемом перемещении на территорию Республики Казахстан (импорте) ядерных материалов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или юридические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использования атомной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30 календарных дней до даты предполагаемого перемещения за территорию Республики Казахстан (экспорта)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Предварительное уведомление о предполагаемом перемещении ядерных материалов по территории Республики Казахстан (вывоз из зоны баланса материалов)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или юридические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использования атомной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30 календарных дней до даты предполагаемого перемещения ядерного материала по территории Республики Казахстан (вывоз из зоны баланса материалов)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Предварительное уведомление о предполагаемом перемещении ядерных материалов по территории Республики Казахстан (получение в зону баланса материалов)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или юридические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использования атомной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30 календарных дней до даты предполагаемого перемещения ядерного материала по территории Республики Казахстан (получение в зону баланса материалов)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перемещении за территорию Республики Казахстан (экспорте) ядерных материалов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или юридические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использования атомной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5 календарных дней после фактического перемещения за территорию Республики Казахстан (экспорта)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перемещении ядерных материалов по территории Республики Казахстан (вывоз из зоны баланса материалов)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или юридические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использования атомной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5 календарных дней после фактического перемещения ядерного материала по территории Республики Казахстан (вывоз из зоны баланса материалов)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перемещении на территорию Республики Казахстан (импорте) ядерных материалов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или юридические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использования атомной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5 календарных дней после фактического перемещения ядерного материала на территорию Республики Казахстан (импорта)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перемещении ядерных материалов по территории Республики Казахстан (получение в зону баланса материалов)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или юридические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использования атомной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5 календарных дней после фактического перемещения ядерного материала по территории Республики Казахстан (получение в зону баланса материалов)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изменении инвентарного количества ядерных материалов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или юридические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использования атомной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месяц, в течение 10 календарных дней по окончании месяца, за который предоставляется отчет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фактически наличного количества ядерного материала и материально-балансовый отчет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или юридические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использования атомной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календарных дней после проведения физической инвентаризации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проверки состояния ядерной и (или) радиационной безопасности на ЯРЭУ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использования атомной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1 февраля, следующего за отчетным годом.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Еженедельное сообщение о состоянии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использования атомной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фактических ежесуточных объемах выработки, отпуска в сети электрической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Энергопроизводящие организации, использующие возобновляемые источники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Расчетно-финансовый центр по поддержке возобновляемых источников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(не позднее 5 числа месяца, следующего за месяцем поставки)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прогнозных объемах выработки, отпуска в сети электрической энергии на предстоящий год с разбивкой по месяцам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Энергопроизводящие организации, использующие возобновляемые источники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Расчетно-финансовый центр по поддержке возобновляемых источников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(к 20 декабря)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суточных и месячных графиков поставки электрической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Энергопроизводящие организации, использующие возобновляемые источники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Региональный электросетевой компании и (или) системному оператору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10 календарных дней до начала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Информация, необходимая для осуществления централизованного оперативно-диспетчерского управления единой электроэнергетической системой Республики Казахстан, и фактическая информация по технико-экономическим показателям работы электростанций (выработка, отпуск с шин, собственные нужды, удельные расходы на отпуск с шин электроэнергии)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производства и передачи электрической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Системному оператору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(до 1 числа следующего за отчетным месяцем)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возникших технологических нарушениях и несчастных случаев, связанных с эксплуатацией энергетического оборудования, а также в централизованных системах теплоснабжения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производства и передачи электрической энергии, субъекты теплоснабжения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Системному оператору, уполномоченный орган по государственному энергетическому надзору и контролю или МИО (по компетенции)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15 минут с момента возникновения технологического нарушения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по затратам на производство и реализацию электрической энергии, по объемам производства и реализации электрической энергии за предшествующий календарный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Энергопроизводящие организации, за исключением энергопроизводящих организаций, использующих возобновляемые источники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электроэнергетики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(не позднее 31 марта)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Отчетность о технологических нарушениях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производства и передачи электрической энергии, субъекты теплоснабжения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по государственному энергетическому надзору и контролю или МИО (по компетенции)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 7 числа месяца, следующего за отчетным месяцем)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Письменное оперативное сообщение о технологических нарушениях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производства и передачи электрической энергии, субъекты теплоснабжения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по государственному энергетическому надзору и контролю или МИО (по компетенции)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часа (с момента возникновения технологического нарушения и произошедших несчастных случаев на производстве)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объемах электрической энергии, поставленной объектами по использованию возобновляемых источников энергии в их сети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Энергопередающие организации, к сетям которых подключены объекты по использованию возобновляемых источников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Расчетно-финансовый центр по поддержке возобновляемых источников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ветеринарно-санитарной экспертизе продукции и сырья животного происхождения на объектах осуществляющих производство, заготовку (убой), хранение, переработку и реализацию животных, продукции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лица, осуществляющие предпринимательскую деятельность в области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МИО осуществляющих деятельность в области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(не позднее 5-го числа месяца, следующего за отчетным периодом)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ветеринарно-санитарной экспертизе продукции и сырья животного происхождения на объектах внутренней торговли (рынках)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лица, осуществляющие предпринимательскую деятельность в области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МИО осуществляющих деятельность в области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(не позднее 5-го числа месяца, следующего за отчетным периодом)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наличии и расходовании биопрепаратов, полученных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лица, осуществляющие предпринимательскую деятельность в области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МИО осуществляющих деятельность в области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(не позднее 5-го числа месяца, следующего за отчетным периодом)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производстве ветеринарных биопрепаратов юридическими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лица, осуществляющие предпринимательскую деятельность в области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МИО осуществляющих деятельность в области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(не позднее 5-го числа месяца, следующего за отчетным периодом)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применении ветеринарных препаратов, и использовании кормов и кормовых добавок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лица, осуществляющие предпринимательскую деятельность в области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МИО осуществляющих деятельность в области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(не позднее 10-го числа месяца, следующего за отчетным периодом)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Извещение о случаях падежа, одновременного заболевания нескольких животных или об их необычном поведении и до прибытия специалистов в области ветеринарии, государственных ветеринарно-санитарных инспекторов принять меры к изолированному содержанию животных при подозрении в заболевании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МИО, осуществляющих деятельность в области ветеринарии, государственные ветеринарные организации, созданные МИО, органы государственного ветеринарно-санитарного контроля и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срок не более суток с момента обнаружения гибели животного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Извещение о вновь приобретенном (приобретенных) животном (животных), полученном приплоде, его (их) убое и реализации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МИО осуществляющих деятельность в области ветеринарии, государственные ветеринарные организации, созданные МИО, органы государственного ветеринарно-санитарного контроля и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рабочих дней после их прибытия в пункт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болезнях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лица, осуществляющие предпринимательскую деятельность в области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МИО, осуществляющих деятельность в области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(не позднее 10-го числа месяца, следующего за отчетным периодом)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обязательного медицинского страхования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исчисленных (удержанных) и перечисленных отчислениях и (или) взносах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(не позднее 15 числа месяца следующего за отчетным месяцем)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произведенных ежемесячных отчислениях, а также удержанных и перечисленных взносах работников и физических лиц, получающих доходы по договорам гражданско-правового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оборота алкогольной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по обороту алкогольной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или юридические лица, осуществляющими производство и оборот этилового спирта и алкогольной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государственных доходов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(не позднее 20 числа месяца, следующего за отчетным месяцем)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производства этилового спирта и алкогольной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по производству и обороту этилового спирта и (или) виноматериала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или юридические лица, осуществляющими производство и оборот этилового спирта и алкогольной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государственных доходов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(не позднее 20 числа месяца, следующего за отчетным месяцем)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по производству и обороту алкогольной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или юридические лица, осуществляющими производство и оборот этилового спирта и алкогольной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государственных доходов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(не позднее 20 числа месяца, следующего за отчетным месяцем)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случаях инфекционных заболеваний, отравлений, психических и поведенческих расстройств (заболеваний), представляющих опасность для окружающих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сфере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возникновения указанных обстоятельств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угрозе возникновения и (или) о возникновении медико-санитарных последствий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сфере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возникновения указанных обстоятельств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лицах, обратившихся по поводу свежих травм, ранений, криминальных абортов, о случаях заболеваний, представляющих опасность для окружающих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возникновения указанных обстоятельств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предупреждения особо опасных инфекционных заболеваний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получении предварительного положительного результата микроскопических исследований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лаборатория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государственный ветеринарно-санитарный инспектор соответствующей территории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факту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 результатах лабораторных исследований по предельно допустимому содержанию никотина и смолистых веществ во всех марках табака и табачных изделий, ингредиентах табачных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Производитель, импортер табачных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сфере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(до 1 февраля)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выпускаемые или планируемые к выпуску, проданные или распространенные иным образом в предшествующие двенадцать месяцев на территории Республики Казахстан.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санитарно-эпидемиологического благополучия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Экстренное извещение об остром или хроническом профессиональном заболевании или отравлении, в том числе в случае уточнения или отмены диагноза на острое профессиональное заболевание или отравление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уполномоченного органа ведомства в сфере санитарно-эпидемиологического благополучия, Работодателю по адресу последнего места работы больного в контакте с вредными производственными факторами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острого профессионального заболевания или отравления работника в течение суток, а в случае хронического профессионального заболевания или отравления – в течение 3 календарных дней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Извещение о профессиональном заболевании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организация здравоохранения, оказывающая специализированную медицинскую помощь в области профессиональной патологии и экспертизы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уполномоченного органа ведомства в сфере санитарно-эпидемиологического благополучия и медицинские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 рабочих дней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экстренное извещение при изменении или отмене диагноза профессионального заболевания или отравления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организация здравоохранения, оказывающая специализированную медицинскую помощь в области профессиональной патологии и экспертизы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уполномоченного органа ведомства в сфере санитарно-эпидемиологического благополучия, Работодателю по адресу последнего места работы больного в контакте с вредными производственными факторами, медицинской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острого профессионального заболевания или отравления в течение 24 часов, а диагноза хронического профессионального заболевания – в течение 7 рабочих дней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выполнении плана флюорографического обследования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ведомства уполномоченного органа в сфере санитарно-эпидемиологического благополучия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выполнении плана постановки пробы Манту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ведомства уполномоченного органа в сфере санитарно-эпидемиологического благополучия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больном c впервые установленным диагнозом активного туберкулеза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ведомства уполномоченного органа в сфере санитарно-эпидемиологического благополучия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состоянии заболеваемости ОРВИ, гриппом и их осложнениями (пневмониями), а также летальности от них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ведомства уполномоченного органа в сфере санитарно-эпидемиологического благополучия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сентября по 30 апреля следующего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данных об обращаемости населения по поводу ОРВИ и ГПЗ по возрастным группам 0-4, 5-14, 15-29, 30-64, 65 и старше и лабораторному обследованию больных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ведомства уполномоченного органа в сфере санитарно-эпидемиологического благополучия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заболеваемости, проведению профилактических медицинских осмотров, распределению обучающихся и воспитанников по состоянию здоровья (группы здоровья), группам физического развития, диспансерного наблюдения и проведенному оздоровлению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работники и администрация объектов оздоровления детей,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уполномоченного органа в сфере санитарно-эпидемиологического благополучия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(согласно запросу)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об охвате профилактическими прививками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организации, проводящие профилактические прививки детям, подросткам и взрослым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органы государственного управления здравоохранения областей, города республиканского значения и столицы и в территориальные подразделения уполномоченного органа в сфере санитарно-эпидемиологического благополучия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Экстренное извещение об инфекционном и паразитарном заболевании, отравлении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организации, медицинские работники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уполномоченного органа в сфере санитарно-эпидемиологического благополучия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12 часов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результатах наблюдения за изолированными животными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Ветеринарные врачи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где прививают пострадавшего человека и в территориальное подразделение ведомства уполномоченного органа в сфере санитарно-эпидемиологического благополучия населения, ветеринарное подразделение МИО, территориальное подразделение ведомства уполномоченного органа в области ветеринарии по месту жительства пострадавшего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2 календарных дней после окончания наблюдения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подвергшихся риску инфицирования вирусом бешенства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ведомства уполномоченного органа в сфере санитарно-эпидемиологического благополучия населения и ветеринарное подразделение МИО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Незамедлительно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выявленных заболевших на железнодорожных станциях отправления, прибытия и в пути следования организованных детских коллективов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поезда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 вокзала и территориальное подразделение ведомства уполномоченного органа в сфере санитарно-эпидемиологического благополучия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факту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обнаружении во время выгрузки поврежденной тары, рассыпанного или разлитого груза, наличия запаха опасного вещества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Грузополучатели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ведомства уполномоченного органа в сфере санитарно-эпидемиологического благополучия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факту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возникновении аварийной ситуации при перевозке опасных грузов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Перевозчики грузов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ведомства уполномоченного органа в сфере санитарно-эпидемиологического благополучия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факту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вывозе ИИИ, для проведения работ с ним вне согласованного места проведения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 исползующие ИИИ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ведомства государственного органа в сфере санитарно-эпидемиологического благополучия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факту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ИИИ – Источники ионизирующего излучения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обнаружении хищений или потерь ИИИ и радиоактивных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 использующие ИИИ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ведомства государственного органа в сфере санитарно-эпидемиологического благополучия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факту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прекращении работ с ИИИ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 использующие ИИИ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ведомства государственного органа в сфере санитарно-эпидемиологического благополучия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факту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паспортов на партию радиоактивных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 использующие ИИИ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ведомства государственного органа в сфере санитарно-эпидемиологического благополучия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факту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индивидуальных доз облучения персонала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 использующие ИИИ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ведомства государственного органа в сфере санитарно-эпидемиологического благополучия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Оформляются по форме № 1-ДОЗ и формы № 2-ДОЗ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обнаружении радиоактивного загрязнения металлолома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 занимающий данной деятельностью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ведомства государственного органа в сфере санитарно-эпидемиологического благополучия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факту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обнаружении превышения установленного в Гигиенических нормативах (5 мЗв/год) облучения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 использующие ИИИ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ведомства государственного органа в сфере санитарно-эпидемиологического благополучия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факту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от одного физического или юридического лица другому физическому или юридическому лицу источников излучения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 использующие ИИИ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ведомства государственного органа в сфере санитарно-эпидемиологического благополучия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факту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случаях регистрации доз, превышающих контрольные уровни и установленных пределов доз или квот облучения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 исползующие ИИИ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ведомства государственного органа в сфере санитарно-эпидемиологического благополучия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факту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результатах производственного контроля эпидемически значимых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 (владельцы производственных объектов)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ведомства государственного органа в сфере санитарно-эпидемиологического благополучия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полугодие (к 5 числу последующего месяца по форме)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о неблагоприятных проявлениях после иммунизации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работники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уполномоченного органа ведомства в сфере санитарно-эпидемиологического благополучия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Обязательному и оперативному сообщению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проведенном аудите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Аудиторские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уполномоченного органа ведомства в сфере санитарно-эпидемиологического благополучия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к десятому января после отчетного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промышленной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травматизме и инцидентов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имеющие опасные производственные объекты и (или) привлекаемые к работам на них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уполномоченного органа в области промышленной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факту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произошедшей аварии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осуществляющая эксплуатацию опасного производственного объекта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аварийно-спасательные службы и формирования, обслуживающие объект, территориальное подразделение уполномоченного органа в области промышленной безопасности, МИО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Незамедлительно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возникновении опасных производственных факторов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осуществляющая эксплуатацию опасного производственного объекта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Население, попадающее в расчетную зону чрезвычайной ситуации, и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Незамедлительно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представления информации по идентификации опасных производственных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эксплуатирующая опасный производственный объект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уполномоченного органа в области промышленной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15 рабочих дней после идентификации опасных производственных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оформленных и (или) забронированных билетах, а также через автоматизированные системы и базы данных в режиме реального времени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Перевозчиками в ЖД-транспорте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государственный орган в сфере транспорта и (или) правоохранительные и специальные государственные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5 часов 00 минут до 6 часов 00 минут (первая выгрузка за период с 22 часов 01 минут до 5 часов 00 минут);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 8 часов 00 минут до 9 часов 00 минут (вторая выгрузка за период с 5 часов 01 минут до 8 часов 00 минут);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 10 часов 00 минут до 11 часов 00 минут (третья выгрузка за период с 8 часов 01 минут до 10 часов 00 минут);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 16 часов 00 минут до 17 часов 00 минут (четвертая выгрузка за период с 10 часов 01 минут до 16 часов 00 минут);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 22 часов 00 минут до 23 часов 00 минут (пятая выгрузка за период с 16 часов 01 минут до 22 часов 00 минут).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Перевозчиками на воздушном транспорте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государственный орган в сфере транспорта и (или) правоохранительные и специальные государственные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течение 30 минут после завершения регистрации на конкретный рейс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 48 часов до планируемого времени отправления и при завершении регистрации на рейс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Перевозчиками на морском транспорте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государственный орган в сфере транспорта и (или) правоохранительные и специальные государственные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Предоставляются перевозчиками периодически до 4-х раз в сутки в зависимости от графика пребывания и убывания морских пассажирских транспортных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Стоит отметить что в настоящее время пассажирские перевозки на морском транспорте не осуществляются в связи с отсутствием пассажирских судов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масс-медиа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бесплатные экземпляры периодических печатных изданий на бумажном носителе либо в электронной форме, удостоверенные посредством электронной цифровой подписью главного редактора (редактора)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 средства массовой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масс-медиа, Национальные библиотеки, Национальная государственная книжная палата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день изготовления обязательных бесплатных экземпляров периодических печатных изданий,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тридцати календарных дней со дня их выпуска на бумажном носителе,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трех рабочих дней со дня их выпуска в электронной форме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приостановлении, прекращении выпуска средства массовой информации, распространении продукции средства массовой информации по решению собственника либо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 средства массовой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масс-медиа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факту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долевого участия в жилищном строительстве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результатах мониторинга за ходом строительства жилого дома (жилого здания)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 Республики Казахстан, заключившие договора на оказание инжиниринговых услуг, осуществляющих функцию технического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гарантирования, банк второго уровня или МИО (в зависимости от способа организации долевого участия в жилищном строительстве)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(к 15-му числу месяца, следующего за отчетным месяцем)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строительства магистрального трубопровода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транспортировке нефти, необходимые для ведомственного статистического наблюдения или административного учета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 магистрального трубопровода либо лицо, владеющее магистральным трубопроводом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углеводородов/ подведомственную организацию (юридическое лицо, находящееся в ведении уполномоченного органа в области углеводородов и осуществляющее ведение единой базы данных)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в случае необходимости вывода из эксплуатации или изменения режима работы трубопровода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 подсоединенного трубопровода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 магистрального трубопровода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факту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транспортировке нефти, необходимые для ведомственного статистического наблюдения или административного учета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 магистрального трубопровода либо лицо, владеющее магистральным трубопроводом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углеводородов/ подведомственную организацию (юридическое лицо, находящееся в ведении уполномоченного органа в области углеводородов и осуществляющее ведение единой базы данных)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Ежесуточно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транспортировке нефти, необходимые для ведомственного статистического наблюдения или административного учета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 магистрального трубопровода либо лицо, владеющее магистральным трубопроводом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углеводородов/ подведомственную организацию (юридическое лицо, находящееся в ведении уполномоченного органа в области углеводородов и осуществляющее ведение единой базы данных)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гражданской авиации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планируемых полетах беспилотных летательных аппаратов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Эксплуатанты беспилотных летательных аппаратов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 обслуживания воздушного движения и (или) управления воздушным движением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чем за 60 минут до расчетного времени вылета и не более чем за 120 часов до расчетного времени вылета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свободных рабочих мест (вакантных должностей) в течение пяти рабочих дней со дня их появления с указанием условий труда и оплаты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 занятности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5 рабочих дней со дня появления свободных рабочих мест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Письменно или посредством государственного интернет-ресурса "Биржа труда"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приеме на работу иностранцев или лиц без гражданства, привлекаемых на основании справки о соответствии квалификации для самостоятельного трудоустройства, и (или) прекращении трудовых отношений с ними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по вопросам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количестве лиц, обратившихся за трудовым посредничеством и трудоустроенных, в разрезе профессий (специальностей)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агентство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Письменно или посредством государственного интернет-ресурса "Биржа труда"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Информация, содержащая сведения о: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орган по вопросам занятости населения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календарных дней после их въезда на территорию Республики Казахстан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стране и организации, из которых привлекаются иностранцы или лица без гражданства, привлекаемые в рамках внутрикорпоративного перевода;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 привлекаемых в рамках внутрикорпоративного перевода иностранцев или лиц без гражданства с указанием фамилии, имени, отчества (если оно указано в документах, удостоверяющих личность), уровня образования, квалификации, профессии и опыта работы каждого;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сроке осуществления трудовой деятельности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Извещение о приеме на работу или об отказе в приеме на работу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Работодатель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 занятости населения района, городов областного и республиканского значения, столицы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пяти рабочих дней со дня направления для трудоустройства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Письменно или посредством государственного интернет-ресурса "Биржа труда"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соответствующей отметки в направлении (с указанием причины в случае отказа в приеме на работу)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миграции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пребывающих иммигрантах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Принимающие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рабочих дней со дня прибытия иммигрантов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защиты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совершении сделки (экономической концентрации):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приобретению субъектом рынка прав (в том числе на основании договора о доверительном управлении, договора о совместной деятельности, договора поручения), позволяющих давать обязательные для исполнения указания другому субъекту рынка при ведении им предпринимательской деятельности либо осуществлять функции его исполнительного органа;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участия одних и тех же физических лиц в исполнительных органах, советах директоров, наблюдательных советах или других органах управления двух и более субъектов рынка при условии определения указанными физическими лицами в данных субъектах условий ведения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рынка, совершившие сделки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Антимонопольный 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чем через 45 календарных дней после даты заключения сделки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естественных монополий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об исполнении утвержденной тарифной сметы, об исполнении утвержденной инвестиционной программы в электронной форме, в иной государственный орган либо МИО - отчет об исполнении утвержденной инвестиционной программы в электронной форме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естественной монополии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или территориальный уполномоченный орган в сфере естественных монополий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не позднее 1 мая года, следующего за отчетным периодом представлять в уполномоченный 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резерве, наличии свободных и доступных мощностей, емкостей, мест, пропускных способностей сетей субъекта естественной монополии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Схемы размещения сетей или иного имущества, используемого при предоставлении регулируемых услуг, за исключением сведений, относящихся к государственным секретам и иной охраняемой законом тайне в соответствии с законами Республики Казахстан, и регулируемых услуг, предусмотренных подпунктами 10), 11), 12) и 13) пункта 1 статьи 5 Закона "О естественных монополиях"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ходе исполнения утвержденной инвестиционной программы (места расположения объектов, стадии исполнения с приложением фото-, видеосъемки, сроки исполнения и стоимость мероприятий инвестиционных программ), за исключением сведений, относящихся к государственным секретам и иной охраняемой законом тайне в соответствии с законами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естественной монополии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или территориальный уполномоченный орган в сфере естественных монополий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Информировать потребителей о тарифе, его изменении в сроки, установленные Законом "О естественных монополиях"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естественной монополии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или территориальный уполномоченный орган в сфере естественных монополий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чем за пять календарных дней до введения в действие тарифа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 фактически достигнутых за отчетный год доходах, расходах, соблюдении показателей качества и надежности регулируемых услуг, достижении показателей эффективности деятельности субъектов естественных монополий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естественной монополии при утверждении тарифа с применением стимулирующего метода тарифного регулирования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или территориальный уполномоченный орган в сфере естественных монополий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в срок не позднее 1 мая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исполнении тарифной сметы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естественной монополии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или территориальный уполномоченный орган в сфере естественных монополий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(не позднее 1 мая года, следующего за отчетным периодом)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общественно значимые рынки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отчетность в соответствии с законодательством Республики Казахстан о бухгалтерском учете и финансовой отчетности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общественно значимого рынка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или территориальный уполномоченный орган в сфере естественных монополий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 не позднее последнего дня месяца, следующего за отчетным кварталом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 информация об использовании средств по покупке и (или) передаче электрической энергии, товарного газа, учтенных в предельной цене, с приложением подтверждающих материалов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общественно значимого рынка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или территориальный уполномоченный орган в сфере естественных монополий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двадцать пятого числа месяца, следующего за отчетным полугодием, за исключением субъектов общественно значимых рынков, указанных в подпунктах 2), 4) и 5) пункта 1 статьи 124-5 Предпринимательского кодекса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отпускных ценах с приложением обосновывающих материалов, подтверждающих уровень цены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общественно значимого рынка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или территориальный уполномоченный орган в сфере естественных монополий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тридцати календарных дней со дня введения государственного регулирования цен или с момента начала производства (реализации) товаров, работ, услуг либо не менее чем за тридцать календарных дней до предстоящего повышения отпускной цены на товары, работы,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отпускных ценах, о результатах публичных слушаний и финансовой отчетности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общественно значимого рынка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или территориальный уполномоченный орган в сфере естественных монополий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обязательного страхования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участников системы обязательного социального страхования, в пользу которых взыскивается задолженность по социальным отчислениям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Плательщик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государственных доходов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пенсионного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 физических лиц, в пользу которых взыскивается задолженность по обязательным пенсионным взносам, обязательным пенсионным взносам работодателя, обязательным профессиональным пенсионным взносам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государственных доходов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реабилитации и банкротства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информация о ходе осуществления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реабилитационной процедуры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Реабилитационный управляющий в области реабилитации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 государственных доходов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5 числа месяца,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информация о ходе осуществления процедуры банкротства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Банкротный управляющий в области банкротства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 государственных доходов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5 числа месяца,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реабилитационной процедуры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сведений, являющихся конфиденциальными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регистрации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Извещение об изменении места нахождения юридического лица, относящегося к субъекту частного предпринимательства, филиала (представительства)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филиал (представительство)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по регистрации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внесения изменений и дополнений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трудовых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несчастном случае, связанном с трудовой деятельностью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Близкие родственники пострадавшего и заинтересованные государственные органы: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Незамедлительно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уполномоченного государственного органа по труду, территориальное подразделение уполномоченного органа в области промышленной безопасности при несчастных случаев, происшедших на опасных производственных объектах, территориальное подразделение государственного органа в области санитарно-эпидемиологического благополучия населения о случаях профессионального заболевания или отравления, страховая организация, с которой заключен договор обязательного страхования работника от несчастных случаев при исполнении им трудовых (служебных) обязанностей, правоохранительный орган по месту, где произошел несчастный случай, уполномоченные органы производственного и ведомственного контроля и надзора в случаях, подлежащих специальному расследованию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трансфертного ценообразования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Местная отчетность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сделки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Министерства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(не позднее 12 месяцев, следующих за отчетным финансовым годом)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Отчетность по мониторингу сделок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сделки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Министерства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(не позднее 15 мая года, следующего за отчетным годом)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Межстрановая отчетность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международной группы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Министерства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позднее 12 месяцев, следующих за отчетным финансовым годом)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бухгалтерского учета и финансовой отчетности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признанных и выданных сертификатах аккредитованной организацией по профессиональной сертификации бухгалтеров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Аккредитованные организации по профессиональной сертификации бухгалтеров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бухгалтерского учета и финансовой отчетности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трех месяцев с даты проведения экзаменов, признанных и выданных сертификатов, а также с даты внесения изменений в экзаменационные модули*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проведенных экзаменах по дисциплинам и об изменении экзаменационных модулей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Аккредитованные организации по профессиональной сертификации бухгалтеров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бухгалтерского учета и финансовой отчетности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трех месяцев с даты проведения экзаменов, признанных и выданных сертификатов, а также с даты внесения изменений в экзаменационные модули*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аудиторской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Ежеквартальный отчет по основным показателям деятельности аудиторских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Аудиторские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аудиторской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Ежегодный отчет аудиторской организации о соответствии квалификационным требованиям к аудиторской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Аудиторские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аудиторской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страхованию гражданско-правовой ответственности аудиторской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Аудиторские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аудиторской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15 рабочих дней с даты заключения договора обязательного страхования гражданско-правовой ответственности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– акционерное общество;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– местные исполнительные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ОРВИ – острая респираторная вирусная инфекция;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ИИИ – источники ионизирующего излучения;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ЖД – железная дорога;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ГПЗ – гриппоподобные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ЯРЭУ – ядерные, радиационные и электрофизические установки.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