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7bf" w14:textId="4e81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27 декабря 2018 года № 01-01/113. Зарегистрирован в Министерстве юстиции Республики Казахстан 29 декабря 2018 года № 18118.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 (зарегистрирован в Реестре государственной регистрации нормативных правовых актов под № 13449, опубликован 24 марта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религиозных объединений, их филиалов и представительств, культовых зданий (сооружений) и миссионеров,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культовых зданиях (сооружениях), используемых религиозными объединениями, их филиалами и представительствами,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миссионерах,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духовных (религиозных) организациях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помещениях для проведения религиозных мероприятий за пределами культовых зданий (сооружений),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сфере религиозной деятельности,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общественного согласия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 по ____________________ за ___ квартал 20__ года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скрофпкзм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6"/>
        <w:gridCol w:w="553"/>
        <w:gridCol w:w="553"/>
        <w:gridCol w:w="553"/>
        <w:gridCol w:w="541"/>
        <w:gridCol w:w="20"/>
        <w:gridCol w:w="1085"/>
        <w:gridCol w:w="1085"/>
        <w:gridCol w:w="553"/>
        <w:gridCol w:w="858"/>
        <w:gridCol w:w="859"/>
        <w:gridCol w:w="859"/>
        <w:gridCol w:w="2194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религиозных объединений, их филиалов и представительств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 религиозных объединений, их филиалов и 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проведения религиозных мероприятий за пределами культовых зданий (сооружений)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 (муниты)</w:t>
            </w:r>
          </w:p>
          <w:bookmarkEnd w:id="21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(сооружений)"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(сооружений)" (далее – Форма).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периодом.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общее количество религиозных объединений, их филиалов и представительств;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религиозных объединений;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филиалов и представительств;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общее количество культовых зданий (сооружений);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в собственности;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количество в аренде;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миссионеров;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иностранцев;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граждан Республики Казахстан;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лиц без гражданства.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количество помещений для проведения религиозных мероприятий за пределами культовых зданий (сооружений).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культовых зданиях (сооружениях), используемых религиозными объединениями, их филиалами и представительствами по ___________________________ за ___ квартал 20____года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2 – скзирофп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культовых зданиях (сооружениях), используемых религиозными объединениями, их филиалами и представительствами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694"/>
        <w:gridCol w:w="945"/>
        <w:gridCol w:w="2608"/>
        <w:gridCol w:w="1471"/>
        <w:gridCol w:w="1208"/>
        <w:gridCol w:w="1645"/>
      </w:tblGrid>
      <w:tr>
        <w:trPr>
          <w:trHeight w:val="3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культовом здании (сооружении)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кадастровый номер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земельном участке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 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культовых зданиях (сооружениях), используемых религиозными объединениями, их филиалами и представительствами"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культовых зданиях (сооружениях), используемых религиозными объединениями, их филиалами и представительствами" (далее – Форма).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код строки культовых зданий (сооружений), используемых религиозными объединениями, их филиалами и представительствами;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адрес культового здания (сооружения);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дата регистрации и кадастровый номер культового здания (сооружения);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земельном участке: данные о собственнике (фамилия, имя, отчество (при его наличии), наименование юридического лица, площадь, целевое назначение, частная собственность или право пользования (аренда, субаренда, безвозмездное пользование) культового здания (сооружения);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сведения о вместимости культового здания (сооружения) по количеству человек.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миссионерах по____________________ за ___ квартал 20__ года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см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миссионерах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282"/>
        <w:gridCol w:w="2032"/>
        <w:gridCol w:w="950"/>
        <w:gridCol w:w="825"/>
        <w:gridCol w:w="449"/>
        <w:gridCol w:w="449"/>
        <w:gridCol w:w="1742"/>
        <w:gridCol w:w="438"/>
        <w:gridCol w:w="11"/>
        <w:gridCol w:w="698"/>
        <w:gridCol w:w="700"/>
        <w:gridCol w:w="1201"/>
        <w:gridCol w:w="700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2"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миссионере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свидетельства о регистрации (перерегистрации) миссионера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рождения, национальность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и страна, из которой прибыл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классификатору стран мира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перерегистрации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пребывания, код, области, города по классификатору административно-территориальных объектов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заявлений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свидетельств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отказов в выдаче свидетельств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просрочек при выдаче свидетельств и отказов и их причины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74"/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миссионерах"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миссионерах" (далее – Форма).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миссионерах;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фамилия, имя, отчество (при его наличии), (светское, духовное) дата рождения, национальность миссионера;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гражданство и страна, из которой прибыл миссионер;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код страны по классификатору стран мира,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данные о регистрации миссионера (дата и номер свидетельства о регистрации миссионера, срок окончания действия свидетельства о регистрации миссионера);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данные о перерегистрации миссионера (дата и номер свидетельства о перерегистрации миссионера, срок окончания действия свидетельства о перерегистрации миссионера);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регион пребывания миссионера и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поступивших заявлений на регистрацию (перерегистрацию) миссионера;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выданных свидетельств о регистрации (перерегистрации) миссионера;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выданных отказов в оказании государственной услуги "Проведение регистрации и перерегистрации лиц, осуществляющих миссионерскую деятельность";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просрочек при оказании государственной услуги "Проведение регистрации и перерегистрации лиц, осуществляющих миссионерскую деятельность", отказов и их причины на регистрацию (перерегистрацию) миссионера;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количество жалоб на имя руководителя услугодателя от услугополучателя.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 по___________________ за ___ квартал 20__ года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4-ссспррлиимрспрн 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443"/>
        <w:gridCol w:w="786"/>
        <w:gridCol w:w="2171"/>
        <w:gridCol w:w="787"/>
        <w:gridCol w:w="1005"/>
        <w:gridCol w:w="2538"/>
        <w:gridCol w:w="1378"/>
        <w:gridCol w:w="1379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акимата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 расположения специального стационарного помещения</w:t>
            </w:r>
          </w:p>
          <w:bookmarkEnd w:id="102"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месторасположение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собственнике</w:t>
            </w:r>
          </w:p>
          <w:bookmarkEnd w:id="103"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религиозной литературы, материалов религиозного содержания и предметов религиозного назначения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литературы, материалов, предметов, прошедших религиоведческую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положительное заключение экспертизы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отрицательное заключение экспертизы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05"/>
    <w:bookmarkStart w:name="z13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 (далее – Форма).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дата и номер постановления акимата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адрес, где располагается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назначения; 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фамилия, имя, отчество (при его наличии) собственника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религиозной литературы, материалов религиозного содержания и предметов религиозного назначения, реализуемых в помещении;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сведения о количестве религиозной литературы, материалов и предметов религиозного назначения, получивших положительное заключение религиоведческой экспертизы;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указываются сведения о количестве религиозной литературы, материалов и предметов религиозного назначения, получившие отрицательное заключение экспертизы.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духовных (религиозных) организациях образования по ____________________ за ___ квартал 20__ года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 сдоо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духовных (религиозных) организациях образования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3015"/>
        <w:gridCol w:w="2529"/>
        <w:gridCol w:w="1058"/>
        <w:gridCol w:w="1646"/>
        <w:gridCol w:w="1058"/>
        <w:gridCol w:w="1059"/>
      </w:tblGrid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номер и дата выдачи лицензии</w:t>
            </w:r>
          </w:p>
          <w:bookmarkEnd w:id="130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органах юстиции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Муны (муниты)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31"/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духовных (религиозных) организациях образования"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духовных (религиозных) организациях образования" (далее – Форма).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духовных (религиозных) организациях образования;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духовной (религиозной) организации образования, полное наименование с указанием программы образования, которую реализует данная организация образования. Указываются номер и дата выдачи лицензии организации образования;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юридический адрес духовной (религиозной) организации образования;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регистрации духовной (религиозной) организации образования в органах юстиции;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руководителе (фамилия, имя, отчество (при его наличии), адрес, телефон) духовной (религиозной) организации образования;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обучающихся в духовной (религиозной) организации образования.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помещениях для проведения религиозных мероприятий за пределами культовых зданий (сооружений) по ____________________ за ___ квартал 20__ года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– сппрмпкз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помещениях для проведения религиозных мероприятий за пределами культовых зданий (сооружений)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3"/>
        <w:gridCol w:w="2602"/>
        <w:gridCol w:w="743"/>
        <w:gridCol w:w="3358"/>
        <w:gridCol w:w="743"/>
        <w:gridCol w:w="2051"/>
        <w:gridCol w:w="129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открытия, попечитель от религиозного объединения, их филиала или представительства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расположения помещений для проведения религиозных мероприятий за пределами культовых зданий (сооружений)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54"/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помещениях для проведения религиозных мероприятий за пределами культовых зданий (сооружений)"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помещениях для проведения религиозных мероприятий за пределами культовых зданий (сооружений)" (далее – Форма).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помещениях для проведения религиозных мероприятий за пределами культовых зданий (сооружений);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инициатор открытия, попечитель от религиозного объединения, его филиала и представительства;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данные о собственнике (фамилия, имя, отчество (при его наличии);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согласования расположения помещений для проведения религиозных мероприятий за пределами культовых зданий (сооружений);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адрес помещения для проведения религиозных мероприятий за пределами культовых зданий (сооружений);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вместимость помещения для проведения религиозных мероприятий за пределами культовых зданий (сооружений) по количеству человек.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административных правонарушениях в сфере религиозной деятельности по ____________________ за ___ квартал 20__ года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– сапсрд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административных правонарушениях в сфере религиозной деятельности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47"/>
        <w:gridCol w:w="1630"/>
        <w:gridCol w:w="1048"/>
        <w:gridCol w:w="2213"/>
        <w:gridCol w:w="1339"/>
        <w:gridCol w:w="2892"/>
        <w:gridCol w:w="1049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выявивший правонарушение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административного нарушения</w:t>
            </w:r>
          </w:p>
          <w:bookmarkEnd w:id="17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совершившем административное правонарушение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принимаемых мерах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судебного процесса в1-ой инстанции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подпись, контактный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структурного подразделения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 и Шымкент, осуществляющие регулирование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78"/>
    <w:bookmarkStart w:name="z21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административных правонарушениях в сфере религиозной деятельности"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административных правонарушениях в сфере религиозной деятельности" (далее – Форма).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 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об административных правонарушениях;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государственного органа, выявившего административное правонарушение;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полный состав административного правонарушения законодательства в сфере религиозной деятельности (краткое описание состава, места, время совершения правонарушения, часть и статья Кодекса Республики Казахстан от 5 июля 2014 года "Об административных правонарушениях");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сведения о лице, совершившем административное правонарушение: фамилия, имя, отчество (при его наличии), гражданство; год рождения; местожительство; место работы;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следующее: дата составления протокола об административных правонарушениях; должность, фамилия, имя, отчество (при его наличии) лица, составившего протокол об административных правонарушениях; дата направления дела в суд об административных правонарушениях);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указываются: стадия рассмотрения судебного процесса с указанием даты судебного заседания; окончательные результаты рассмотрения дела об административном правонарушении суда первой инстанции с указанием наименования и даты судебного решения (при привлечении к административной ответственности указывается конкретный вид административного взыскания);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указываются: наименование судебной инстанции, которое рассматривает жалобу по делу об административном правонарушении (апелляционная, кассационная, надзорная); стадия судебного процесса с указанием даты судебного заседания; результаты судебного решения каждой судебной инстанции с указанием наименования и даты судебного решения (оставление решения без изменения или без удовлетворения, либо изменение решения суда первой инстанции, либо отмена решения суда первой инстанции и вынесение нового решения и так далее).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