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6a475" w14:textId="896a4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20 ноября 2017 года № 180 "Об утверждении статистических форм общегосударственных статистических наблюдений по статистике сельского, лесного, охотничьего и рыбного хозяйства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24 декабря 2018 года № 12. Зарегистрирован в Министерстве юстиции Республики Казахстан 29 декабря 2018 года № 18119. Утратил силу приказом Председателя Комитета по статистике Министерства национальной экономики Республики Казахстан от 10 февраля 2020 года № 21.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10.02.2020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ff0000"/>
          <w:sz w:val="28"/>
        </w:rPr>
        <w:t>Настоящий приказ вводится в действие с 1 января 2019 года.</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20 ноября 2017 года № 180 "Об утверждении статистических форм общегосударственных статистических наблюдений по статистике сельского, лесного, охотничьего и рыбного хозяйства и инструкций по их заполнению" (зарегистрирован в Реестре государственной регистрации нормативных правовых актов за № 16070, опубликован 26 декабря 2017 года в Эталонном контрольном банке нормативных правовых актов Республики Казахстан)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Комитета по статистике Министерства национальной экономики Республики Казахстан.</w:t>
      </w:r>
    </w:p>
    <w:bookmarkEnd w:id="5"/>
    <w:bookmarkStart w:name="z11" w:id="6"/>
    <w:p>
      <w:pPr>
        <w:spacing w:after="0"/>
        <w:ind w:left="0"/>
        <w:jc w:val="both"/>
      </w:pPr>
      <w:r>
        <w:rPr>
          <w:rFonts w:ascii="Times New Roman"/>
          <w:b w:val="false"/>
          <w:i w:val="false"/>
          <w:color w:val="000000"/>
          <w:sz w:val="28"/>
        </w:rPr>
        <w:t>
      3.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6"/>
    <w:bookmarkStart w:name="z12" w:id="7"/>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7"/>
    <w:bookmarkStart w:name="z13" w:id="8"/>
    <w:p>
      <w:pPr>
        <w:spacing w:after="0"/>
        <w:ind w:left="0"/>
        <w:jc w:val="both"/>
      </w:pPr>
      <w:r>
        <w:rPr>
          <w:rFonts w:ascii="Times New Roman"/>
          <w:b w:val="false"/>
          <w:i w:val="false"/>
          <w:color w:val="000000"/>
          <w:sz w:val="28"/>
        </w:rPr>
        <w:t>
      5. Настоящий приказ вводится в действие с 1 января 2019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Комитета по статистике</w:t>
            </w:r>
            <w:r>
              <w:br/>
            </w:r>
            <w:r>
              <w:rPr>
                <w:rFonts w:ascii="Times New Roman"/>
                <w:b w:val="false"/>
                <w:i/>
                <w:color w:val="000000"/>
                <w:sz w:val="20"/>
              </w:rPr>
              <w:t>Министерства 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bookmarkStart w:name="z15"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сельского хозяйства</w:t>
      </w:r>
      <w:r>
        <w:br/>
      </w:r>
      <w:r>
        <w:rPr>
          <w:rFonts w:ascii="Times New Roman"/>
          <w:b w:val="false"/>
          <w:i w:val="false"/>
          <w:color w:val="000000"/>
          <w:sz w:val="28"/>
        </w:rPr>
        <w:t>Республики Казахстан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2018 года № 12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154"/>
        <w:gridCol w:w="4714"/>
        <w:gridCol w:w="1560"/>
        <w:gridCol w:w="157"/>
        <w:gridCol w:w="2797"/>
        <w:gridCol w:w="7880"/>
      </w:tblGrid>
      <w:tr>
        <w:trPr>
          <w:trHeight w:val="30" w:hRule="atLeast"/>
        </w:trPr>
        <w:tc>
          <w:tcPr>
            <w:tcW w:w="4154" w:type="dxa"/>
            <w:vMerge w:val="restart"/>
            <w:tcBorders/>
            <w:tcMar>
              <w:top w:w="15" w:type="dxa"/>
              <w:left w:w="15" w:type="dxa"/>
              <w:bottom w:w="15" w:type="dxa"/>
              <w:right w:w="15" w:type="dxa"/>
            </w:tcMar>
            <w:vAlign w:val="center"/>
          </w:tcPr>
          <w:bookmarkStart w:name="z16" w:id="10"/>
          <w:p>
            <w:pPr>
              <w:spacing w:after="20"/>
              <w:ind w:left="20"/>
              <w:jc w:val="both"/>
            </w:pPr>
          </w:p>
          <w:bookmarkEnd w:id="10"/>
          <w:p>
            <w:pPr>
              <w:spacing w:after="20"/>
              <w:ind w:left="20"/>
              <w:jc w:val="both"/>
            </w:pPr>
            <w:r>
              <w:drawing>
                <wp:inline distT="0" distB="0" distL="0" distR="0">
                  <wp:extent cx="2578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78100" cy="170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bookmarkEnd w:id="11"/>
        </w:tc>
        <w:tc>
          <w:tcPr>
            <w:tcW w:w="279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w:t>
            </w:r>
            <w:r>
              <w:br/>
            </w:r>
            <w:r>
              <w:rPr>
                <w:rFonts w:ascii="Times New Roman"/>
                <w:b/>
                <w:i w:val="false"/>
                <w:color w:val="000000"/>
                <w:sz w:val="20"/>
              </w:rPr>
              <w:t>Ұлттық экономика</w:t>
            </w:r>
            <w:r>
              <w:br/>
            </w:r>
            <w:r>
              <w:rPr>
                <w:rFonts w:ascii="Times New Roman"/>
                <w:b/>
                <w:i w:val="false"/>
                <w:color w:val="000000"/>
                <w:sz w:val="20"/>
              </w:rPr>
              <w:t>министрлігі</w:t>
            </w:r>
            <w:r>
              <w:br/>
            </w:r>
            <w:r>
              <w:rPr>
                <w:rFonts w:ascii="Times New Roman"/>
                <w:b/>
                <w:i w:val="false"/>
                <w:color w:val="000000"/>
                <w:sz w:val="20"/>
              </w:rPr>
              <w:t>Статистика комитеті төрағасының</w:t>
            </w:r>
            <w:r>
              <w:br/>
            </w:r>
            <w:r>
              <w:rPr>
                <w:rFonts w:ascii="Times New Roman"/>
                <w:b/>
                <w:i w:val="false"/>
                <w:color w:val="000000"/>
                <w:sz w:val="20"/>
              </w:rPr>
              <w:t>2018 жылғы 24 желтоқсандағы</w:t>
            </w:r>
            <w:r>
              <w:br/>
            </w:r>
            <w:r>
              <w:rPr>
                <w:rFonts w:ascii="Times New Roman"/>
                <w:b/>
                <w:i w:val="false"/>
                <w:color w:val="000000"/>
                <w:sz w:val="20"/>
              </w:rPr>
              <w:t>№ 12 бұйрығына</w:t>
            </w:r>
            <w:r>
              <w:br/>
            </w:r>
            <w:r>
              <w:rPr>
                <w:rFonts w:ascii="Times New Roman"/>
                <w:b/>
                <w:i w:val="false"/>
                <w:color w:val="000000"/>
                <w:sz w:val="20"/>
              </w:rPr>
              <w:t>1-қосымша
</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bookmarkEnd w:id="12"/>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6</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2017 года № 180</w:t>
            </w:r>
          </w:p>
        </w:tc>
      </w:tr>
      <w:tr>
        <w:trPr>
          <w:trHeight w:val="30" w:hRule="atLeast"/>
        </w:trPr>
        <w:tc>
          <w:tcPr>
            <w:tcW w:w="0" w:type="auto"/>
            <w:gridSpan w:val="2"/>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bookmarkEnd w:id="13"/>
        </w:tc>
        <w:tc>
          <w:tcPr>
            <w:tcW w:w="0" w:type="auto"/>
            <w:gridSpan w:val="4"/>
            <w:vMerge w:val="restart"/>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471"/>
              <w:gridCol w:w="1635"/>
              <w:gridCol w:w="1635"/>
              <w:gridCol w:w="1636"/>
              <w:gridCol w:w="2123"/>
              <w:gridCol w:w="1800"/>
            </w:tblGrid>
            <w:tr>
              <w:trPr>
                <w:trHeight w:val="30" w:hRule="atLeast"/>
              </w:trPr>
              <w:tc>
                <w:tcPr>
                  <w:tcW w:w="347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7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63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bookmarkEnd w:id="14"/>
        </w:tc>
        <w:tc>
          <w:tcPr>
            <w:tcW w:w="0" w:type="auto"/>
            <w:gridSpan w:val="4"/>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15"/>
        </w:tc>
      </w:tr>
      <w:tr>
        <w:trPr>
          <w:trHeight w:val="30" w:hRule="atLeast"/>
        </w:trPr>
        <w:tc>
          <w:tcPr>
            <w:tcW w:w="4154" w:type="dxa"/>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141101201</w:t>
            </w:r>
            <w:r>
              <w:br/>
            </w:r>
            <w:r>
              <w:rPr>
                <w:rFonts w:ascii="Times New Roman"/>
                <w:b w:val="false"/>
                <w:i w:val="false"/>
                <w:color w:val="000000"/>
                <w:sz w:val="20"/>
              </w:rPr>
              <w:t>
Код статистической формы 141101201</w:t>
            </w:r>
          </w:p>
          <w:bookmarkEnd w:id="16"/>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 шаруашылығының жағдайы туралы есеп</w:t>
            </w:r>
          </w:p>
        </w:tc>
      </w:tr>
      <w:tr>
        <w:trPr>
          <w:trHeight w:val="30" w:hRule="atLeast"/>
        </w:trPr>
        <w:tc>
          <w:tcPr>
            <w:tcW w:w="4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животноводства</w:t>
            </w:r>
          </w:p>
        </w:tc>
      </w:tr>
      <w:tr>
        <w:trPr>
          <w:trHeight w:val="30" w:hRule="atLeast"/>
        </w:trPr>
        <w:tc>
          <w:tcPr>
            <w:tcW w:w="4154" w:type="dxa"/>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Месячная</w:t>
            </w:r>
          </w:p>
          <w:bookmarkEnd w:id="17"/>
        </w:tc>
        <w:tc>
          <w:tcPr>
            <w:tcW w:w="4714" w:type="dxa"/>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bookmarkEnd w:id="18"/>
        </w:tc>
        <w:tc>
          <w:tcPr>
            <w:tcW w:w="1560" w:type="dxa"/>
            <w:tcBorders/>
            <w:tcMar>
              <w:top w:w="15" w:type="dxa"/>
              <w:left w:w="15" w:type="dxa"/>
              <w:bottom w:w="15" w:type="dxa"/>
              <w:right w:w="15" w:type="dxa"/>
            </w:tcMar>
            <w:vAlign w:val="center"/>
          </w:tcPr>
          <w:bookmarkStart w:name="z27" w:id="19"/>
          <w:p>
            <w:pPr>
              <w:spacing w:after="20"/>
              <w:ind w:left="20"/>
              <w:jc w:val="both"/>
            </w:pPr>
          </w:p>
          <w:bookmarkEnd w:id="19"/>
          <w:p>
            <w:pPr>
              <w:spacing w:after="20"/>
              <w:ind w:left="20"/>
              <w:jc w:val="both"/>
            </w:pPr>
            <w:r>
              <w:drawing>
                <wp:inline distT="0" distB="0" distL="0" distR="0">
                  <wp:extent cx="533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3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 w:type="dxa"/>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w:t>
            </w:r>
            <w:r>
              <w:rPr>
                <w:rFonts w:ascii="Times New Roman"/>
                <w:b/>
                <w:i w:val="false"/>
                <w:color w:val="000000"/>
                <w:sz w:val="20"/>
              </w:rPr>
              <w:t>ай</w:t>
            </w:r>
            <w:r>
              <w:br/>
            </w:r>
            <w:r>
              <w:rPr>
                <w:rFonts w:ascii="Times New Roman"/>
                <w:b w:val="false"/>
                <w:i w:val="false"/>
                <w:color w:val="000000"/>
                <w:sz w:val="20"/>
              </w:rPr>
              <w:t>
месяц</w:t>
            </w:r>
          </w:p>
          <w:bookmarkEnd w:id="20"/>
        </w:tc>
        <w:tc>
          <w:tcPr>
            <w:tcW w:w="2797" w:type="dxa"/>
            <w:tcBorders/>
            <w:tcMar>
              <w:top w:w="15" w:type="dxa"/>
              <w:left w:w="15" w:type="dxa"/>
              <w:bottom w:w="15" w:type="dxa"/>
              <w:right w:w="15" w:type="dxa"/>
            </w:tcMar>
            <w:vAlign w:val="center"/>
          </w:tcPr>
          <w:bookmarkStart w:name="z29" w:id="21"/>
          <w:p>
            <w:pPr>
              <w:spacing w:after="20"/>
              <w:ind w:left="20"/>
              <w:jc w:val="both"/>
            </w:pPr>
          </w:p>
          <w:bookmarkEnd w:id="21"/>
          <w:p>
            <w:pPr>
              <w:spacing w:after="20"/>
              <w:ind w:left="2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03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0" w:type="dxa"/>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22"/>
        </w:tc>
      </w:tr>
      <w:tr>
        <w:trPr>
          <w:trHeight w:val="30" w:hRule="atLeast"/>
        </w:trPr>
        <w:tc>
          <w:tcPr>
            <w:tcW w:w="0" w:type="auto"/>
            <w:gridSpan w:val="6"/>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Экономикалық қызмет түрлерінің жалпы жіктеуішінің 01.4 – "Мал шаруашылығы" және 01.5 – "Аралас ауыл шаруашылығы" кодтары бойынша негізгі немесе қосалқы қызмет </w:t>
            </w:r>
            <w:r>
              <w:rPr>
                <w:rFonts w:ascii="Times New Roman"/>
                <w:b/>
                <w:i w:val="false"/>
                <w:color w:val="000000"/>
                <w:sz w:val="20"/>
              </w:rPr>
              <w:t>түрлері мен барлық заңды тұлғалар және (немесе) олардың құрылымдық және оқшауланған бөлімшелері;</w:t>
            </w:r>
            <w:r>
              <w:br/>
            </w: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01.4 – "Мал шаруашылығы" және 01.5 – "Аралас ауыл шаруашылығы" кодтары бойынша негізгі немесе қосалқы қызмет түрлері мен 100 адамнан артық жұмысшысы бар дара кәсіпкерлер және шаруа немесе фермер қожалықтары ұсынады</w:t>
            </w:r>
            <w:r>
              <w:br/>
            </w:r>
            <w:r>
              <w:rPr>
                <w:rFonts w:ascii="Times New Roman"/>
                <w:b w:val="false"/>
                <w:i w:val="false"/>
                <w:color w:val="000000"/>
                <w:sz w:val="20"/>
              </w:rPr>
              <w:t>
</w:t>
            </w:r>
            <w:r>
              <w:rPr>
                <w:rFonts w:ascii="Times New Roman"/>
                <w:b w:val="false"/>
                <w:i w:val="false"/>
                <w:color w:val="000000"/>
                <w:sz w:val="20"/>
              </w:rPr>
              <w:t>Представляют:</w:t>
            </w:r>
            <w:r>
              <w:br/>
            </w:r>
            <w:r>
              <w:rPr>
                <w:rFonts w:ascii="Times New Roman"/>
                <w:b w:val="false"/>
                <w:i w:val="false"/>
                <w:color w:val="000000"/>
                <w:sz w:val="20"/>
              </w:rPr>
              <w:t>
</w:t>
            </w:r>
            <w:r>
              <w:rPr>
                <w:rFonts w:ascii="Times New Roman"/>
                <w:b w:val="false"/>
                <w:i w:val="false"/>
                <w:color w:val="000000"/>
                <w:sz w:val="20"/>
              </w:rPr>
              <w:t>все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01.4 – "Животноводство" и 01.5 – "Смешанное сельское хозяйство";</w:t>
            </w:r>
            <w:r>
              <w:br/>
            </w:r>
            <w:r>
              <w:rPr>
                <w:rFonts w:ascii="Times New Roman"/>
                <w:b w:val="false"/>
                <w:i w:val="false"/>
                <w:color w:val="000000"/>
                <w:sz w:val="20"/>
              </w:rPr>
              <w:t>
все индивидуальные предприниматели и крестьянские или фермерские хозяйства с основным или вторичным видами деятельности по кодам Общего классификатора видов экономической деятельности 01.4 – "Животноводство" и 01.5 – "Смешанное сельское хозяйство" с численностью работников свыше 100 человек</w:t>
            </w:r>
          </w:p>
          <w:bookmarkEnd w:id="23"/>
        </w:tc>
      </w:tr>
      <w:tr>
        <w:trPr>
          <w:trHeight w:val="30" w:hRule="atLeast"/>
        </w:trPr>
        <w:tc>
          <w:tcPr>
            <w:tcW w:w="0" w:type="auto"/>
            <w:gridSpan w:val="6"/>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айдың 2-күніне (қоса алғанда) дейін</w:t>
            </w:r>
            <w:r>
              <w:br/>
            </w:r>
            <w:r>
              <w:rPr>
                <w:rFonts w:ascii="Times New Roman"/>
                <w:b w:val="false"/>
                <w:i w:val="false"/>
                <w:color w:val="000000"/>
                <w:sz w:val="20"/>
              </w:rPr>
              <w:t>
Срок представления – до 2 числа (включительно) после отчетного периода</w:t>
            </w:r>
          </w:p>
          <w:bookmarkEnd w:id="24"/>
        </w:tc>
      </w:tr>
      <w:tr>
        <w:trPr>
          <w:trHeight w:val="30" w:hRule="atLeast"/>
        </w:trPr>
        <w:tc>
          <w:tcPr>
            <w:tcW w:w="4154" w:type="dxa"/>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25"/>
        </w:tc>
        <w:tc>
          <w:tcPr>
            <w:tcW w:w="4714" w:type="dxa"/>
            <w:tcBorders/>
            <w:tcMar>
              <w:top w:w="15" w:type="dxa"/>
              <w:left w:w="15" w:type="dxa"/>
              <w:bottom w:w="15" w:type="dxa"/>
              <w:right w:w="15" w:type="dxa"/>
            </w:tcMar>
            <w:vAlign w:val="center"/>
          </w:tcPr>
          <w:bookmarkStart w:name="z37" w:id="26"/>
          <w:p>
            <w:pPr>
              <w:spacing w:after="20"/>
              <w:ind w:left="20"/>
              <w:jc w:val="both"/>
            </w:pPr>
          </w:p>
          <w:bookmarkEnd w:id="26"/>
          <w:p>
            <w:pPr>
              <w:spacing w:after="20"/>
              <w:ind w:left="20"/>
              <w:jc w:val="both"/>
            </w:pPr>
            <w:r>
              <w:drawing>
                <wp:inline distT="0" distB="0" distL="0" distR="0">
                  <wp:extent cx="293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33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bookmarkEnd w:id="27"/>
        </w:tc>
        <w:tc>
          <w:tcPr>
            <w:tcW w:w="7880" w:type="dxa"/>
            <w:tcBorders/>
            <w:tcMar>
              <w:top w:w="15" w:type="dxa"/>
              <w:left w:w="15" w:type="dxa"/>
              <w:bottom w:w="15" w:type="dxa"/>
              <w:right w:w="15" w:type="dxa"/>
            </w:tcMar>
            <w:vAlign w:val="center"/>
          </w:tcPr>
          <w:bookmarkStart w:name="z39" w:id="28"/>
          <w:p>
            <w:pPr>
              <w:spacing w:after="20"/>
              <w:ind w:left="20"/>
              <w:jc w:val="both"/>
            </w:pPr>
          </w:p>
          <w:bookmarkEnd w:id="28"/>
          <w:p>
            <w:pPr>
              <w:spacing w:after="20"/>
              <w:ind w:left="20"/>
              <w:jc w:val="both"/>
            </w:pPr>
            <w:r>
              <w:drawing>
                <wp:inline distT="0" distB="0" distL="0" distR="0">
                  <wp:extent cx="293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33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w:t>
            </w:r>
            <w:r>
              <w:rPr>
                <w:rFonts w:ascii="Times New Roman"/>
                <w:b/>
                <w:i w:val="false"/>
                <w:color w:val="000000"/>
                <w:sz w:val="20"/>
              </w:rPr>
              <w:t>1. Мал мен құсты өсіру және мал шаруашылығы өнімін өндіру бойынша қызметті нақты жүзеге асыратын аумақты (облыс, қала, аудан) көрсетіңіз</w:t>
            </w:r>
            <w:r>
              <w:br/>
            </w:r>
            <w:r>
              <w:rPr>
                <w:rFonts w:ascii="Times New Roman"/>
                <w:b w:val="false"/>
                <w:i w:val="false"/>
                <w:color w:val="000000"/>
                <w:sz w:val="20"/>
              </w:rPr>
              <w:t>
Укажите территорию (область, город, район) фактического осуществления деятельности по выращиванию скота и птицы и производству продукции животноводства</w:t>
            </w:r>
          </w:p>
          <w:bookmarkEnd w:id="29"/>
        </w:tc>
        <w:tc>
          <w:tcPr>
            <w:tcW w:w="7880" w:type="dxa"/>
            <w:tcBorders/>
            <w:tcMar>
              <w:top w:w="15" w:type="dxa"/>
              <w:left w:w="15" w:type="dxa"/>
              <w:bottom w:w="15" w:type="dxa"/>
              <w:right w:w="15" w:type="dxa"/>
            </w:tcMar>
            <w:vAlign w:val="center"/>
          </w:tcPr>
          <w:bookmarkStart w:name="z41" w:id="30"/>
          <w:p>
            <w:pPr>
              <w:spacing w:after="20"/>
              <w:ind w:left="20"/>
              <w:jc w:val="both"/>
            </w:pPr>
          </w:p>
          <w:bookmarkEnd w:id="30"/>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w:t>
            </w:r>
            <w:r>
              <w:rPr>
                <w:rFonts w:ascii="Times New Roman"/>
                <w:b/>
                <w:i w:val="false"/>
                <w:color w:val="000000"/>
                <w:sz w:val="20"/>
              </w:rPr>
              <w:t xml:space="preserve">1.1 Аумақ коды Әкімшілік-аумақтық объектілер жіктеуішіне (бұдан әрi – ӘАОЖ </w:t>
            </w:r>
            <w:r>
              <w:rPr>
                <w:rFonts w:ascii="Times New Roman"/>
                <w:b w:val="false"/>
                <w:i w:val="false"/>
                <w:color w:val="000000"/>
                <w:vertAlign w:val="superscript"/>
              </w:rPr>
              <w:t>1</w:t>
            </w:r>
            <w:r>
              <w:rPr>
                <w:rFonts w:ascii="Times New Roman"/>
                <w:b/>
                <w:i w:val="false"/>
                <w:color w:val="000000"/>
                <w:sz w:val="20"/>
              </w:rPr>
              <w:t>) сәйкес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xml:space="preserve">
Код территории согласно Классификатору административно-территориальных объектов (далее – КАТО </w:t>
            </w:r>
            <w:r>
              <w:rPr>
                <w:rFonts w:ascii="Times New Roman"/>
                <w:b w:val="false"/>
                <w:i w:val="false"/>
                <w:color w:val="000000"/>
                <w:vertAlign w:val="superscript"/>
              </w:rPr>
              <w:t>1</w:t>
            </w:r>
            <w:r>
              <w:rPr>
                <w:rFonts w:ascii="Times New Roman"/>
                <w:b w:val="false"/>
                <w:i w:val="false"/>
                <w:color w:val="000000"/>
                <w:sz w:val="20"/>
              </w:rPr>
              <w:t>) (заполняется работником органа статистики при сдаче статистической формы на бумажном носителе)</w:t>
            </w:r>
          </w:p>
          <w:bookmarkEnd w:id="31"/>
        </w:tc>
        <w:tc>
          <w:tcPr>
            <w:tcW w:w="7880" w:type="dxa"/>
            <w:tcBorders/>
            <w:tcMar>
              <w:top w:w="15" w:type="dxa"/>
              <w:left w:w="15" w:type="dxa"/>
              <w:bottom w:w="15" w:type="dxa"/>
              <w:right w:w="15" w:type="dxa"/>
            </w:tcMar>
            <w:vAlign w:val="center"/>
          </w:tcPr>
          <w:bookmarkStart w:name="z43" w:id="32"/>
          <w:p>
            <w:pPr>
              <w:spacing w:after="20"/>
              <w:ind w:left="20"/>
              <w:jc w:val="both"/>
            </w:pPr>
          </w:p>
          <w:bookmarkEnd w:id="32"/>
          <w:p>
            <w:pPr>
              <w:spacing w:after="20"/>
              <w:ind w:left="20"/>
              <w:jc w:val="both"/>
            </w:pPr>
            <w:r>
              <w:drawing>
                <wp:inline distT="0" distB="0" distL="0" distR="0">
                  <wp:extent cx="2451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511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44" w:id="33"/>
    <w:p>
      <w:pPr>
        <w:spacing w:after="0"/>
        <w:ind w:left="0"/>
        <w:jc w:val="both"/>
      </w:pPr>
      <w:r>
        <w:rPr>
          <w:rFonts w:ascii="Times New Roman"/>
          <w:b w:val="false"/>
          <w:i w:val="false"/>
          <w:color w:val="000000"/>
          <w:sz w:val="28"/>
        </w:rPr>
        <w:t xml:space="preserve">
      </w:t>
      </w:r>
      <w:r>
        <w:rPr>
          <w:rFonts w:ascii="Times New Roman"/>
          <w:b/>
          <w:i w:val="false"/>
          <w:color w:val="000000"/>
          <w:sz w:val="28"/>
        </w:rPr>
        <w:t>2. Мал мен құс бастарының қозғалысы туралы ақпаратты көрсетіңіз, бас</w:t>
      </w:r>
    </w:p>
    <w:bookmarkEnd w:id="33"/>
    <w:bookmarkStart w:name="z45" w:id="34"/>
    <w:p>
      <w:pPr>
        <w:spacing w:after="0"/>
        <w:ind w:left="0"/>
        <w:jc w:val="both"/>
      </w:pPr>
      <w:r>
        <w:rPr>
          <w:rFonts w:ascii="Times New Roman"/>
          <w:b w:val="false"/>
          <w:i w:val="false"/>
          <w:color w:val="000000"/>
          <w:sz w:val="28"/>
        </w:rPr>
        <w:t>
      Укажите информацию о движении поголовья скота и птицы, голов</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828"/>
        <w:gridCol w:w="1703"/>
        <w:gridCol w:w="2830"/>
        <w:gridCol w:w="1703"/>
        <w:gridCol w:w="2830"/>
        <w:gridCol w:w="1955"/>
      </w:tblGrid>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Жолдың коды</w:t>
            </w:r>
            <w:r>
              <w:br/>
            </w:r>
            <w:r>
              <w:rPr>
                <w:rFonts w:ascii="Times New Roman"/>
                <w:b/>
                <w:i w:val="false"/>
                <w:color w:val="000000"/>
                <w:sz w:val="20"/>
              </w:rPr>
              <w:t>
Код строки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Сүтті табынның ірі қара малы, тірі</w:t>
            </w:r>
            <w:r>
              <w:br/>
            </w:r>
            <w:r>
              <w:rPr>
                <w:rFonts w:ascii="Times New Roman"/>
                <w:b/>
                <w:i w:val="false"/>
                <w:color w:val="000000"/>
                <w:sz w:val="20"/>
              </w:rPr>
              <w:t>
Скот крупный рогатый молочного стада, живой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сүтті табынның сиырлары</w:t>
            </w:r>
            <w:r>
              <w:br/>
            </w:r>
            <w:r>
              <w:rPr>
                <w:rFonts w:ascii="Times New Roman"/>
                <w:b/>
                <w:i w:val="false"/>
                <w:color w:val="000000"/>
                <w:sz w:val="20"/>
              </w:rPr>
              <w:t>
Из него коровы молочного стада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Өзге де ірі қара мал мен енекелер, тірі</w:t>
            </w:r>
            <w:r>
              <w:br/>
            </w:r>
            <w:r>
              <w:rPr>
                <w:rFonts w:ascii="Times New Roman"/>
                <w:b/>
                <w:i w:val="false"/>
                <w:color w:val="000000"/>
                <w:sz w:val="20"/>
              </w:rPr>
              <w:t>
Скот крупный рогатый прочий и буйволы, живые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етті табынның сиырлары</w:t>
            </w:r>
            <w:r>
              <w:br/>
            </w:r>
            <w:r>
              <w:rPr>
                <w:rFonts w:ascii="Times New Roman"/>
                <w:b/>
                <w:i w:val="false"/>
                <w:color w:val="000000"/>
                <w:sz w:val="20"/>
              </w:rPr>
              <w:t>
Из него коровы мясного стада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Жылқылар және өзге де жылқы тектес жануарлар, тірі</w:t>
            </w:r>
            <w:r>
              <w:br/>
            </w:r>
            <w:r>
              <w:rPr>
                <w:rFonts w:ascii="Times New Roman"/>
                <w:b/>
                <w:i w:val="false"/>
                <w:color w:val="000000"/>
                <w:sz w:val="20"/>
              </w:rPr>
              <w:t>
Лошади и животные семейства лошадиных прочие, живые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01.41.10.110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01.42.11.110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5"/>
          <w:p>
            <w:pPr>
              <w:spacing w:after="20"/>
              <w:ind w:left="20"/>
              <w:jc w:val="both"/>
            </w:pPr>
            <w:r>
              <w:rPr>
                <w:rFonts w:ascii="Times New Roman"/>
                <w:b w:val="false"/>
                <w:i w:val="false"/>
                <w:color w:val="000000"/>
                <w:sz w:val="20"/>
              </w:rPr>
              <w:t>
</w:t>
            </w:r>
            <w:r>
              <w:rPr>
                <w:rFonts w:ascii="Times New Roman"/>
                <w:b/>
                <w:i w:val="false"/>
                <w:color w:val="000000"/>
                <w:sz w:val="20"/>
              </w:rPr>
              <w:t>Ай басына саны</w:t>
            </w:r>
            <w:r>
              <w:br/>
            </w:r>
            <w:r>
              <w:rPr>
                <w:rFonts w:ascii="Times New Roman"/>
                <w:b w:val="false"/>
                <w:i w:val="false"/>
                <w:color w:val="000000"/>
                <w:sz w:val="20"/>
              </w:rPr>
              <w:t>
Численность на начало месяца</w:t>
            </w:r>
          </w:p>
          <w:bookmarkEnd w:id="35"/>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6"/>
          <w:p>
            <w:pPr>
              <w:spacing w:after="20"/>
              <w:ind w:left="20"/>
              <w:jc w:val="both"/>
            </w:pPr>
            <w:r>
              <w:rPr>
                <w:rFonts w:ascii="Times New Roman"/>
                <w:b w:val="false"/>
                <w:i w:val="false"/>
                <w:color w:val="000000"/>
                <w:sz w:val="20"/>
              </w:rPr>
              <w:t>
</w:t>
            </w:r>
            <w:r>
              <w:rPr>
                <w:rFonts w:ascii="Times New Roman"/>
                <w:b/>
                <w:i w:val="false"/>
                <w:color w:val="000000"/>
                <w:sz w:val="20"/>
              </w:rPr>
              <w:t>тірідей массасындағы салмағы, центнер</w:t>
            </w:r>
            <w:r>
              <w:br/>
            </w:r>
            <w:r>
              <w:rPr>
                <w:rFonts w:ascii="Times New Roman"/>
                <w:b w:val="false"/>
                <w:i w:val="false"/>
                <w:color w:val="000000"/>
                <w:sz w:val="20"/>
              </w:rPr>
              <w:t>
вес в живой массе, центнеров</w:t>
            </w:r>
          </w:p>
          <w:bookmarkEnd w:id="36"/>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37"/>
    <w:p>
      <w:pPr>
        <w:spacing w:after="0"/>
        <w:ind w:left="0"/>
        <w:jc w:val="both"/>
      </w:pPr>
      <w:r>
        <w:rPr>
          <w:rFonts w:ascii="Times New Roman"/>
          <w:b w:val="false"/>
          <w:i w:val="false"/>
          <w:color w:val="000000"/>
          <w:sz w:val="28"/>
        </w:rPr>
        <w:t>
      Продолжение таблицы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748"/>
        <w:gridCol w:w="1763"/>
        <w:gridCol w:w="1763"/>
        <w:gridCol w:w="1763"/>
        <w:gridCol w:w="1764"/>
        <w:gridCol w:w="1537"/>
        <w:gridCol w:w="2555"/>
      </w:tblGrid>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Жолдың коды</w:t>
            </w:r>
            <w:r>
              <w:br/>
            </w:r>
            <w:r>
              <w:rPr>
                <w:rFonts w:ascii="Times New Roman"/>
                <w:b/>
                <w:i w:val="false"/>
                <w:color w:val="000000"/>
                <w:sz w:val="20"/>
              </w:rPr>
              <w:t>
Код строки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Түйелер және түйе тәрізділер, тірі</w:t>
            </w:r>
            <w:r>
              <w:br/>
            </w:r>
            <w:r>
              <w:rPr>
                <w:rFonts w:ascii="Times New Roman"/>
                <w:b/>
                <w:i w:val="false"/>
                <w:color w:val="000000"/>
                <w:sz w:val="20"/>
              </w:rPr>
              <w:t>
Верблюды и верблюдовые, живые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Қойлар, тірі</w:t>
            </w:r>
            <w:r>
              <w:br/>
            </w:r>
            <w:r>
              <w:rPr>
                <w:rFonts w:ascii="Times New Roman"/>
                <w:b/>
                <w:i w:val="false"/>
                <w:color w:val="000000"/>
                <w:sz w:val="20"/>
              </w:rPr>
              <w:t>
Овцы, живые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Ешкілер, тірі</w:t>
            </w:r>
            <w:r>
              <w:br/>
            </w:r>
            <w:r>
              <w:rPr>
                <w:rFonts w:ascii="Times New Roman"/>
                <w:b/>
                <w:i w:val="false"/>
                <w:color w:val="000000"/>
                <w:sz w:val="20"/>
              </w:rPr>
              <w:t>
Козы, живые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Шошқалар, тірі</w:t>
            </w:r>
            <w:r>
              <w:br/>
            </w:r>
            <w:r>
              <w:rPr>
                <w:rFonts w:ascii="Times New Roman"/>
                <w:b/>
                <w:i w:val="false"/>
                <w:color w:val="000000"/>
                <w:sz w:val="20"/>
              </w:rPr>
              <w:t>
Свиньи, живые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Үй құсы, тірі</w:t>
            </w:r>
            <w:r>
              <w:br/>
            </w:r>
            <w:r>
              <w:rPr>
                <w:rFonts w:ascii="Times New Roman"/>
                <w:b/>
                <w:i w:val="false"/>
                <w:color w:val="000000"/>
                <w:sz w:val="20"/>
              </w:rPr>
              <w:t>
Домашняя птица, живая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Шаруашылықтарда өсірілген маралдар</w:t>
            </w:r>
            <w:r>
              <w:br/>
            </w:r>
            <w:r>
              <w:rPr>
                <w:rFonts w:ascii="Times New Roman"/>
                <w:b/>
                <w:i w:val="false"/>
                <w:color w:val="000000"/>
                <w:sz w:val="20"/>
              </w:rPr>
              <w:t>
Маралы, разведенные в хозяйствах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01.​49.19.120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8"/>
          <w:p>
            <w:pPr>
              <w:spacing w:after="20"/>
              <w:ind w:left="20"/>
              <w:jc w:val="both"/>
            </w:pPr>
            <w:r>
              <w:rPr>
                <w:rFonts w:ascii="Times New Roman"/>
                <w:b w:val="false"/>
                <w:i w:val="false"/>
                <w:color w:val="000000"/>
                <w:sz w:val="20"/>
              </w:rPr>
              <w:t>
</w:t>
            </w:r>
            <w:r>
              <w:rPr>
                <w:rFonts w:ascii="Times New Roman"/>
                <w:b/>
                <w:i w:val="false"/>
                <w:color w:val="000000"/>
                <w:sz w:val="20"/>
              </w:rPr>
              <w:t>Ай басына саны</w:t>
            </w:r>
            <w:r>
              <w:br/>
            </w:r>
            <w:r>
              <w:rPr>
                <w:rFonts w:ascii="Times New Roman"/>
                <w:b w:val="false"/>
                <w:i w:val="false"/>
                <w:color w:val="000000"/>
                <w:sz w:val="20"/>
              </w:rPr>
              <w:t>
Численность на начало месяца</w:t>
            </w:r>
          </w:p>
          <w:bookmarkEnd w:id="38"/>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9"/>
          <w:p>
            <w:pPr>
              <w:spacing w:after="20"/>
              <w:ind w:left="20"/>
              <w:jc w:val="both"/>
            </w:pPr>
            <w:r>
              <w:rPr>
                <w:rFonts w:ascii="Times New Roman"/>
                <w:b w:val="false"/>
                <w:i w:val="false"/>
                <w:color w:val="000000"/>
                <w:sz w:val="20"/>
              </w:rPr>
              <w:t>
</w:t>
            </w:r>
            <w:r>
              <w:rPr>
                <w:rFonts w:ascii="Times New Roman"/>
                <w:b/>
                <w:i w:val="false"/>
                <w:color w:val="000000"/>
                <w:sz w:val="20"/>
              </w:rPr>
              <w:t>тірідей массасындағы салмағы, центнер</w:t>
            </w:r>
            <w:r>
              <w:br/>
            </w:r>
            <w:r>
              <w:rPr>
                <w:rFonts w:ascii="Times New Roman"/>
                <w:b w:val="false"/>
                <w:i w:val="false"/>
                <w:color w:val="000000"/>
                <w:sz w:val="20"/>
              </w:rPr>
              <w:t>
вес в живой массе, центнеров</w:t>
            </w:r>
          </w:p>
          <w:bookmarkEnd w:id="39"/>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4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40"/>
    <w:bookmarkStart w:name="z67" w:id="41"/>
    <w:p>
      <w:pPr>
        <w:spacing w:after="0"/>
        <w:ind w:left="0"/>
        <w:jc w:val="both"/>
      </w:pPr>
      <w:r>
        <w:rPr>
          <w:rFonts w:ascii="Times New Roman"/>
          <w:b w:val="false"/>
          <w:i w:val="false"/>
          <w:color w:val="000000"/>
          <w:sz w:val="28"/>
        </w:rPr>
        <w:t>
      Примечание:</w:t>
      </w:r>
    </w:p>
    <w:bookmarkEnd w:id="41"/>
    <w:bookmarkStart w:name="z68" w:id="4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ӘАОЖ Қазақстан Республикасы Ұлттық экономика министрлігі Статистика комитетінің ресми сайтында орналасқан (www.stat.gov.kz &gt;&gt; Жіктеуіштер&gt;&gt; Статистикалық жіктеулер &gt;&gt; Әкімшілік-аумақтық объектілер жіктеуіші)</w:t>
      </w:r>
    </w:p>
    <w:bookmarkEnd w:id="42"/>
    <w:bookmarkStart w:name="z69" w:id="4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КАТО размещен на официальном сайте Комитета по статистике Министерства национальной экономики Республики Казахстан (www.stat.gov.kz &gt;&gt; Классификаторы &gt;&gt; Статистические классификации &gt;&gt; Классификатор административно-территориальных объектов)</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2196"/>
        <w:gridCol w:w="1735"/>
        <w:gridCol w:w="1224"/>
        <w:gridCol w:w="2247"/>
        <w:gridCol w:w="1224"/>
        <w:gridCol w:w="2248"/>
      </w:tblGrid>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Жолдың коды</w:t>
            </w:r>
            <w:r>
              <w:br/>
            </w:r>
            <w:r>
              <w:rPr>
                <w:rFonts w:ascii="Times New Roman"/>
                <w:b/>
                <w:i w:val="false"/>
                <w:color w:val="000000"/>
                <w:sz w:val="20"/>
              </w:rPr>
              <w:t>
Код строки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Сүтті табынның ірі қара малы, тірі</w:t>
            </w:r>
            <w:r>
              <w:br/>
            </w:r>
            <w:r>
              <w:rPr>
                <w:rFonts w:ascii="Times New Roman"/>
                <w:b/>
                <w:i w:val="false"/>
                <w:color w:val="000000"/>
                <w:sz w:val="20"/>
              </w:rPr>
              <w:t>
Скот крупный рогатый молочного стада, живой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сүтті табынның сиырлары</w:t>
            </w:r>
            <w:r>
              <w:br/>
            </w:r>
            <w:r>
              <w:rPr>
                <w:rFonts w:ascii="Times New Roman"/>
                <w:b/>
                <w:i w:val="false"/>
                <w:color w:val="000000"/>
                <w:sz w:val="20"/>
              </w:rPr>
              <w:t>
Из него коровы молочного стада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Өзге де ірі қара мал мен енекелер, тірі</w:t>
            </w:r>
            <w:r>
              <w:br/>
            </w:r>
            <w:r>
              <w:rPr>
                <w:rFonts w:ascii="Times New Roman"/>
                <w:b/>
                <w:i w:val="false"/>
                <w:color w:val="000000"/>
                <w:sz w:val="20"/>
              </w:rPr>
              <w:t>
Скот крупный рогатый прочий и буйволы, живые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етті табынның сиырлары</w:t>
            </w:r>
            <w:r>
              <w:br/>
            </w:r>
            <w:r>
              <w:rPr>
                <w:rFonts w:ascii="Times New Roman"/>
                <w:b/>
                <w:i w:val="false"/>
                <w:color w:val="000000"/>
                <w:sz w:val="20"/>
              </w:rPr>
              <w:t>
Из него коровы мясного стада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Жылқылар және өзге де жылқы тектес жануарлар, тірі</w:t>
            </w:r>
            <w:r>
              <w:br/>
            </w:r>
            <w:r>
              <w:rPr>
                <w:rFonts w:ascii="Times New Roman"/>
                <w:b/>
                <w:i w:val="false"/>
                <w:color w:val="000000"/>
                <w:sz w:val="20"/>
              </w:rPr>
              <w:t>
Лошади и животные семейства лошадиных прочие, живые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4"/>
          <w:p>
            <w:pPr>
              <w:spacing w:after="20"/>
              <w:ind w:left="20"/>
              <w:jc w:val="both"/>
            </w:pPr>
            <w:r>
              <w:rPr>
                <w:rFonts w:ascii="Times New Roman"/>
                <w:b w:val="false"/>
                <w:i w:val="false"/>
                <w:color w:val="000000"/>
                <w:sz w:val="20"/>
              </w:rPr>
              <w:t>
</w:t>
            </w:r>
            <w:r>
              <w:rPr>
                <w:rFonts w:ascii="Times New Roman"/>
                <w:b/>
                <w:i w:val="false"/>
                <w:color w:val="000000"/>
                <w:sz w:val="20"/>
              </w:rPr>
              <w:t>Алынған төл</w:t>
            </w:r>
            <w:r>
              <w:br/>
            </w:r>
            <w:r>
              <w:rPr>
                <w:rFonts w:ascii="Times New Roman"/>
                <w:b w:val="false"/>
                <w:i w:val="false"/>
                <w:color w:val="000000"/>
                <w:sz w:val="20"/>
              </w:rPr>
              <w:t>
Получено приплода</w:t>
            </w:r>
          </w:p>
          <w:bookmarkEnd w:id="44"/>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5"/>
          <w:p>
            <w:pPr>
              <w:spacing w:after="20"/>
              <w:ind w:left="20"/>
              <w:jc w:val="both"/>
            </w:pPr>
            <w:r>
              <w:rPr>
                <w:rFonts w:ascii="Times New Roman"/>
                <w:b w:val="false"/>
                <w:i w:val="false"/>
                <w:color w:val="000000"/>
                <w:sz w:val="20"/>
              </w:rPr>
              <w:t>
</w:t>
            </w:r>
            <w:r>
              <w:rPr>
                <w:rFonts w:ascii="Times New Roman"/>
                <w:b/>
                <w:i w:val="false"/>
                <w:color w:val="000000"/>
                <w:sz w:val="20"/>
              </w:rPr>
              <w:t>Өз өңірі шегінде сатып алынғаны</w:t>
            </w:r>
            <w:r>
              <w:br/>
            </w:r>
            <w:r>
              <w:rPr>
                <w:rFonts w:ascii="Times New Roman"/>
                <w:b w:val="false"/>
                <w:i w:val="false"/>
                <w:color w:val="000000"/>
                <w:sz w:val="20"/>
              </w:rPr>
              <w:t>
Приобретено в пределах своего региона</w:t>
            </w:r>
          </w:p>
          <w:bookmarkEnd w:id="45"/>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6"/>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кәсіпорнынан</w:t>
            </w:r>
            <w:r>
              <w:br/>
            </w:r>
            <w:r>
              <w:rPr>
                <w:rFonts w:ascii="Times New Roman"/>
                <w:b w:val="false"/>
                <w:i w:val="false"/>
                <w:color w:val="000000"/>
                <w:sz w:val="20"/>
              </w:rPr>
              <w:t>
у сельскохозяйственных предприятий</w:t>
            </w:r>
          </w:p>
          <w:bookmarkEnd w:id="46"/>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7"/>
          <w:p>
            <w:pPr>
              <w:spacing w:after="20"/>
              <w:ind w:left="20"/>
              <w:jc w:val="both"/>
            </w:pPr>
            <w:r>
              <w:rPr>
                <w:rFonts w:ascii="Times New Roman"/>
                <w:b w:val="false"/>
                <w:i w:val="false"/>
                <w:color w:val="000000"/>
                <w:sz w:val="20"/>
              </w:rPr>
              <w:t>
</w:t>
            </w:r>
            <w:r>
              <w:rPr>
                <w:rFonts w:ascii="Times New Roman"/>
                <w:b/>
                <w:i w:val="false"/>
                <w:color w:val="000000"/>
                <w:sz w:val="20"/>
              </w:rPr>
              <w:t>дара кәсіпкерлерден және шаруа немесе фермер қожалығынан</w:t>
            </w:r>
            <w:r>
              <w:br/>
            </w:r>
            <w:r>
              <w:rPr>
                <w:rFonts w:ascii="Times New Roman"/>
                <w:b w:val="false"/>
                <w:i w:val="false"/>
                <w:color w:val="000000"/>
                <w:sz w:val="20"/>
              </w:rPr>
              <w:t>
у индивидуальных предпринимателей и крестьянских или фермерских хозяйств</w:t>
            </w:r>
          </w:p>
          <w:bookmarkEnd w:id="47"/>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8"/>
          <w:p>
            <w:pPr>
              <w:spacing w:after="20"/>
              <w:ind w:left="20"/>
              <w:jc w:val="both"/>
            </w:pPr>
            <w:r>
              <w:rPr>
                <w:rFonts w:ascii="Times New Roman"/>
                <w:b w:val="false"/>
                <w:i w:val="false"/>
                <w:color w:val="000000"/>
                <w:sz w:val="20"/>
              </w:rPr>
              <w:t>
</w:t>
            </w:r>
            <w:r>
              <w:rPr>
                <w:rFonts w:ascii="Times New Roman"/>
                <w:b/>
                <w:i w:val="false"/>
                <w:color w:val="000000"/>
                <w:sz w:val="20"/>
              </w:rPr>
              <w:t>жұртшылық шаруашылықтарынан</w:t>
            </w:r>
            <w:r>
              <w:br/>
            </w:r>
            <w:r>
              <w:rPr>
                <w:rFonts w:ascii="Times New Roman"/>
                <w:b w:val="false"/>
                <w:i w:val="false"/>
                <w:color w:val="000000"/>
                <w:sz w:val="20"/>
              </w:rPr>
              <w:t>
у хозяйств населения</w:t>
            </w:r>
          </w:p>
          <w:bookmarkEnd w:id="48"/>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9"/>
          <w:p>
            <w:pPr>
              <w:spacing w:after="20"/>
              <w:ind w:left="20"/>
              <w:jc w:val="both"/>
            </w:pPr>
            <w:r>
              <w:rPr>
                <w:rFonts w:ascii="Times New Roman"/>
                <w:b w:val="false"/>
                <w:i w:val="false"/>
                <w:color w:val="000000"/>
                <w:sz w:val="20"/>
              </w:rPr>
              <w:t>
</w:t>
            </w:r>
            <w:r>
              <w:rPr>
                <w:rFonts w:ascii="Times New Roman"/>
                <w:b/>
                <w:i w:val="false"/>
                <w:color w:val="000000"/>
                <w:sz w:val="20"/>
              </w:rPr>
              <w:t>Өзге де түсім</w:t>
            </w:r>
            <w:r>
              <w:br/>
            </w:r>
            <w:r>
              <w:rPr>
                <w:rFonts w:ascii="Times New Roman"/>
                <w:b w:val="false"/>
                <w:i w:val="false"/>
                <w:color w:val="000000"/>
                <w:sz w:val="20"/>
              </w:rPr>
              <w:t>
Прочее поступление</w:t>
            </w:r>
          </w:p>
          <w:bookmarkEnd w:id="49"/>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0"/>
          <w:p>
            <w:pPr>
              <w:spacing w:after="20"/>
              <w:ind w:left="20"/>
              <w:jc w:val="both"/>
            </w:pPr>
            <w:r>
              <w:rPr>
                <w:rFonts w:ascii="Times New Roman"/>
                <w:b w:val="false"/>
                <w:i w:val="false"/>
                <w:color w:val="000000"/>
                <w:sz w:val="20"/>
              </w:rPr>
              <w:t>
</w:t>
            </w:r>
            <w:r>
              <w:rPr>
                <w:rFonts w:ascii="Times New Roman"/>
                <w:b/>
                <w:i w:val="false"/>
                <w:color w:val="000000"/>
                <w:sz w:val="20"/>
              </w:rPr>
              <w:t>Шаруашылықта сойылғаны немесе сойысқа өткізілгені</w:t>
            </w:r>
            <w:r>
              <w:br/>
            </w:r>
            <w:r>
              <w:rPr>
                <w:rFonts w:ascii="Times New Roman"/>
                <w:b w:val="false"/>
                <w:i w:val="false"/>
                <w:color w:val="000000"/>
                <w:sz w:val="20"/>
              </w:rPr>
              <w:t>
Забито в хозяйстве или реализовано на убой</w:t>
            </w:r>
          </w:p>
          <w:bookmarkEnd w:id="50"/>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1"/>
          <w:p>
            <w:pPr>
              <w:spacing w:after="20"/>
              <w:ind w:left="20"/>
              <w:jc w:val="both"/>
            </w:pPr>
            <w:r>
              <w:rPr>
                <w:rFonts w:ascii="Times New Roman"/>
                <w:b w:val="false"/>
                <w:i w:val="false"/>
                <w:color w:val="000000"/>
                <w:sz w:val="20"/>
              </w:rPr>
              <w:t>
</w:t>
            </w:r>
            <w:r>
              <w:rPr>
                <w:rFonts w:ascii="Times New Roman"/>
                <w:b/>
                <w:i w:val="false"/>
                <w:color w:val="000000"/>
                <w:sz w:val="20"/>
              </w:rPr>
              <w:t>тірідей салмақта, центнер</w:t>
            </w:r>
            <w:r>
              <w:br/>
            </w:r>
            <w:r>
              <w:rPr>
                <w:rFonts w:ascii="Times New Roman"/>
                <w:b w:val="false"/>
                <w:i w:val="false"/>
                <w:color w:val="000000"/>
                <w:sz w:val="20"/>
              </w:rPr>
              <w:t>
в живом весе, центнеров</w:t>
            </w:r>
          </w:p>
          <w:bookmarkEnd w:id="51"/>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2"/>
          <w:p>
            <w:pPr>
              <w:spacing w:after="20"/>
              <w:ind w:left="20"/>
              <w:jc w:val="both"/>
            </w:pPr>
            <w:r>
              <w:rPr>
                <w:rFonts w:ascii="Times New Roman"/>
                <w:b w:val="false"/>
                <w:i w:val="false"/>
                <w:color w:val="000000"/>
                <w:sz w:val="20"/>
              </w:rPr>
              <w:t>
</w:t>
            </w:r>
            <w:r>
              <w:rPr>
                <w:rFonts w:ascii="Times New Roman"/>
                <w:b/>
                <w:i w:val="false"/>
                <w:color w:val="000000"/>
                <w:sz w:val="20"/>
              </w:rPr>
              <w:t>сойыс салмақта, центнер</w:t>
            </w:r>
            <w:r>
              <w:br/>
            </w:r>
            <w:r>
              <w:rPr>
                <w:rFonts w:ascii="Times New Roman"/>
                <w:b w:val="false"/>
                <w:i w:val="false"/>
                <w:color w:val="000000"/>
                <w:sz w:val="20"/>
              </w:rPr>
              <w:t>
в убойном весе, центнеров</w:t>
            </w:r>
          </w:p>
          <w:bookmarkEnd w:id="52"/>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3"/>
          <w:p>
            <w:pPr>
              <w:spacing w:after="20"/>
              <w:ind w:left="20"/>
              <w:jc w:val="both"/>
            </w:pPr>
            <w:r>
              <w:rPr>
                <w:rFonts w:ascii="Times New Roman"/>
                <w:b w:val="false"/>
                <w:i w:val="false"/>
                <w:color w:val="000000"/>
                <w:sz w:val="20"/>
              </w:rPr>
              <w:t>
</w:t>
            </w:r>
            <w:r>
              <w:rPr>
                <w:rFonts w:ascii="Times New Roman"/>
                <w:b/>
                <w:i w:val="false"/>
                <w:color w:val="000000"/>
                <w:sz w:val="20"/>
              </w:rPr>
              <w:t>Өлім-жітім және қырылғаны</w:t>
            </w:r>
            <w:r>
              <w:br/>
            </w:r>
            <w:r>
              <w:rPr>
                <w:rFonts w:ascii="Times New Roman"/>
                <w:b w:val="false"/>
                <w:i w:val="false"/>
                <w:color w:val="000000"/>
                <w:sz w:val="20"/>
              </w:rPr>
              <w:t>
Пало и погибло</w:t>
            </w:r>
          </w:p>
          <w:bookmarkEnd w:id="53"/>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4"/>
          <w:p>
            <w:pPr>
              <w:spacing w:after="20"/>
              <w:ind w:left="20"/>
              <w:jc w:val="both"/>
            </w:pPr>
            <w:r>
              <w:rPr>
                <w:rFonts w:ascii="Times New Roman"/>
                <w:b w:val="false"/>
                <w:i w:val="false"/>
                <w:color w:val="000000"/>
                <w:sz w:val="20"/>
              </w:rPr>
              <w:t>
</w:t>
            </w:r>
            <w:r>
              <w:rPr>
                <w:rFonts w:ascii="Times New Roman"/>
                <w:b/>
                <w:i w:val="false"/>
                <w:color w:val="000000"/>
                <w:sz w:val="20"/>
              </w:rPr>
              <w:t>Өз өңірі шегінде сатылғаны</w:t>
            </w:r>
            <w:r>
              <w:br/>
            </w:r>
            <w:r>
              <w:rPr>
                <w:rFonts w:ascii="Times New Roman"/>
                <w:b w:val="false"/>
                <w:i w:val="false"/>
                <w:color w:val="000000"/>
                <w:sz w:val="20"/>
              </w:rPr>
              <w:t>
Продано в пределах своего региона</w:t>
            </w:r>
          </w:p>
          <w:bookmarkEnd w:id="54"/>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5"/>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кәсіпорындарына</w:t>
            </w:r>
            <w:r>
              <w:br/>
            </w:r>
            <w:r>
              <w:rPr>
                <w:rFonts w:ascii="Times New Roman"/>
                <w:b w:val="false"/>
                <w:i w:val="false"/>
                <w:color w:val="000000"/>
                <w:sz w:val="20"/>
              </w:rPr>
              <w:t>
сельскохозяйственным предприятиям</w:t>
            </w:r>
          </w:p>
          <w:bookmarkEnd w:id="55"/>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6"/>
          <w:p>
            <w:pPr>
              <w:spacing w:after="20"/>
              <w:ind w:left="20"/>
              <w:jc w:val="both"/>
            </w:pPr>
            <w:r>
              <w:rPr>
                <w:rFonts w:ascii="Times New Roman"/>
                <w:b w:val="false"/>
                <w:i w:val="false"/>
                <w:color w:val="000000"/>
                <w:sz w:val="20"/>
              </w:rPr>
              <w:t>
</w:t>
            </w:r>
            <w:r>
              <w:rPr>
                <w:rFonts w:ascii="Times New Roman"/>
                <w:b/>
                <w:i w:val="false"/>
                <w:color w:val="000000"/>
                <w:sz w:val="20"/>
              </w:rPr>
              <w:t>дара кәсіпкерлерге және шаруа немесе фермер қожалықтарына</w:t>
            </w:r>
            <w:r>
              <w:br/>
            </w:r>
            <w:r>
              <w:rPr>
                <w:rFonts w:ascii="Times New Roman"/>
                <w:b w:val="false"/>
                <w:i w:val="false"/>
                <w:color w:val="000000"/>
                <w:sz w:val="20"/>
              </w:rPr>
              <w:t>
индивидуальным предпринимателям и крестьянским или фермерским хозяйствам</w:t>
            </w:r>
          </w:p>
          <w:bookmarkEnd w:id="56"/>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7"/>
          <w:p>
            <w:pPr>
              <w:spacing w:after="20"/>
              <w:ind w:left="20"/>
              <w:jc w:val="both"/>
            </w:pPr>
            <w:r>
              <w:rPr>
                <w:rFonts w:ascii="Times New Roman"/>
                <w:b w:val="false"/>
                <w:i w:val="false"/>
                <w:color w:val="000000"/>
                <w:sz w:val="20"/>
              </w:rPr>
              <w:t>
</w:t>
            </w:r>
            <w:r>
              <w:rPr>
                <w:rFonts w:ascii="Times New Roman"/>
                <w:b/>
                <w:i w:val="false"/>
                <w:color w:val="000000"/>
                <w:sz w:val="20"/>
              </w:rPr>
              <w:t>жұртшылық шаруашылықтарына</w:t>
            </w:r>
            <w:r>
              <w:br/>
            </w:r>
            <w:r>
              <w:rPr>
                <w:rFonts w:ascii="Times New Roman"/>
                <w:b w:val="false"/>
                <w:i w:val="false"/>
                <w:color w:val="000000"/>
                <w:sz w:val="20"/>
              </w:rPr>
              <w:t>
хозяйствам населения</w:t>
            </w:r>
          </w:p>
          <w:bookmarkEnd w:id="57"/>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8"/>
          <w:p>
            <w:pPr>
              <w:spacing w:after="20"/>
              <w:ind w:left="20"/>
              <w:jc w:val="both"/>
            </w:pPr>
            <w:r>
              <w:rPr>
                <w:rFonts w:ascii="Times New Roman"/>
                <w:b w:val="false"/>
                <w:i w:val="false"/>
                <w:color w:val="000000"/>
                <w:sz w:val="20"/>
              </w:rPr>
              <w:t>
</w:t>
            </w:r>
            <w:r>
              <w:rPr>
                <w:rFonts w:ascii="Times New Roman"/>
                <w:b/>
                <w:i w:val="false"/>
                <w:color w:val="000000"/>
                <w:sz w:val="20"/>
              </w:rPr>
              <w:t>Өзге де шығыс</w:t>
            </w:r>
            <w:r>
              <w:br/>
            </w:r>
            <w:r>
              <w:rPr>
                <w:rFonts w:ascii="Times New Roman"/>
                <w:b w:val="false"/>
                <w:i w:val="false"/>
                <w:color w:val="000000"/>
                <w:sz w:val="20"/>
              </w:rPr>
              <w:t>
Прочее выбытие</w:t>
            </w:r>
          </w:p>
          <w:bookmarkEnd w:id="58"/>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9"/>
          <w:p>
            <w:pPr>
              <w:spacing w:after="20"/>
              <w:ind w:left="20"/>
              <w:jc w:val="both"/>
            </w:pPr>
            <w:r>
              <w:rPr>
                <w:rFonts w:ascii="Times New Roman"/>
                <w:b w:val="false"/>
                <w:i w:val="false"/>
                <w:color w:val="000000"/>
                <w:sz w:val="20"/>
              </w:rPr>
              <w:t>
</w:t>
            </w:r>
            <w:r>
              <w:rPr>
                <w:rFonts w:ascii="Times New Roman"/>
                <w:b/>
                <w:i w:val="false"/>
                <w:color w:val="000000"/>
                <w:sz w:val="20"/>
              </w:rPr>
              <w:t>Ай соңына саны</w:t>
            </w:r>
            <w:r>
              <w:br/>
            </w:r>
            <w:r>
              <w:rPr>
                <w:rFonts w:ascii="Times New Roman"/>
                <w:b w:val="false"/>
                <w:i w:val="false"/>
                <w:color w:val="000000"/>
                <w:sz w:val="20"/>
              </w:rPr>
              <w:t>
Численность на конец месяца</w:t>
            </w:r>
          </w:p>
          <w:bookmarkEnd w:id="59"/>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0"/>
          <w:p>
            <w:pPr>
              <w:spacing w:after="20"/>
              <w:ind w:left="20"/>
              <w:jc w:val="both"/>
            </w:pPr>
            <w:r>
              <w:rPr>
                <w:rFonts w:ascii="Times New Roman"/>
                <w:b w:val="false"/>
                <w:i w:val="false"/>
                <w:color w:val="000000"/>
                <w:sz w:val="20"/>
              </w:rPr>
              <w:t>
</w:t>
            </w:r>
            <w:r>
              <w:rPr>
                <w:rFonts w:ascii="Times New Roman"/>
                <w:b/>
                <w:i w:val="false"/>
                <w:color w:val="000000"/>
                <w:sz w:val="20"/>
              </w:rPr>
              <w:t>тірідей массасындағы салмағы, центнер</w:t>
            </w:r>
            <w:r>
              <w:br/>
            </w:r>
            <w:r>
              <w:rPr>
                <w:rFonts w:ascii="Times New Roman"/>
                <w:b w:val="false"/>
                <w:i w:val="false"/>
                <w:color w:val="000000"/>
                <w:sz w:val="20"/>
              </w:rPr>
              <w:t>
вес в живой массе, центнеров</w:t>
            </w:r>
          </w:p>
          <w:bookmarkEnd w:id="60"/>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1"/>
          <w:p>
            <w:pPr>
              <w:spacing w:after="20"/>
              <w:ind w:left="20"/>
              <w:jc w:val="both"/>
            </w:pPr>
            <w:r>
              <w:rPr>
                <w:rFonts w:ascii="Times New Roman"/>
                <w:b w:val="false"/>
                <w:i w:val="false"/>
                <w:color w:val="000000"/>
                <w:sz w:val="20"/>
              </w:rPr>
              <w:t>
</w:t>
            </w:r>
            <w:r>
              <w:rPr>
                <w:rFonts w:ascii="Times New Roman"/>
                <w:b/>
                <w:i w:val="false"/>
                <w:color w:val="000000"/>
                <w:sz w:val="20"/>
              </w:rPr>
              <w:t>Аналықтардың орташа басы</w:t>
            </w:r>
            <w:r>
              <w:br/>
            </w:r>
            <w:r>
              <w:rPr>
                <w:rFonts w:ascii="Times New Roman"/>
                <w:b w:val="false"/>
                <w:i w:val="false"/>
                <w:color w:val="000000"/>
                <w:sz w:val="20"/>
              </w:rPr>
              <w:t>
Среднее маточное поголовье</w:t>
            </w:r>
          </w:p>
          <w:bookmarkEnd w:id="61"/>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62"/>
    <w:p>
      <w:pPr>
        <w:spacing w:after="0"/>
        <w:ind w:left="0"/>
        <w:jc w:val="both"/>
      </w:pPr>
      <w:r>
        <w:rPr>
          <w:rFonts w:ascii="Times New Roman"/>
          <w:b w:val="false"/>
          <w:i w:val="false"/>
          <w:color w:val="000000"/>
          <w:sz w:val="28"/>
        </w:rPr>
        <w:t>
      Продолжение таблицы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9"/>
        <w:gridCol w:w="2863"/>
        <w:gridCol w:w="1929"/>
        <w:gridCol w:w="929"/>
        <w:gridCol w:w="930"/>
        <w:gridCol w:w="930"/>
        <w:gridCol w:w="1263"/>
        <w:gridCol w:w="1597"/>
      </w:tblGrid>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Жолдың коды</w:t>
            </w:r>
            <w:r>
              <w:br/>
            </w:r>
            <w:r>
              <w:rPr>
                <w:rFonts w:ascii="Times New Roman"/>
                <w:b/>
                <w:i w:val="false"/>
                <w:color w:val="000000"/>
                <w:sz w:val="20"/>
              </w:rPr>
              <w:t>
Код строки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Түйелер және түйе тәрізділер, тірі</w:t>
            </w:r>
            <w:r>
              <w:br/>
            </w:r>
            <w:r>
              <w:rPr>
                <w:rFonts w:ascii="Times New Roman"/>
                <w:b/>
                <w:i w:val="false"/>
                <w:color w:val="000000"/>
                <w:sz w:val="20"/>
              </w:rPr>
              <w:t>
Верблюды и верблюдовые, живые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Қойлар, тірі</w:t>
            </w:r>
            <w:r>
              <w:br/>
            </w:r>
            <w:r>
              <w:rPr>
                <w:rFonts w:ascii="Times New Roman"/>
                <w:b/>
                <w:i w:val="false"/>
                <w:color w:val="000000"/>
                <w:sz w:val="20"/>
              </w:rPr>
              <w:t>
Овцы, живые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Ешкілер, тірі</w:t>
            </w:r>
            <w:r>
              <w:br/>
            </w:r>
            <w:r>
              <w:rPr>
                <w:rFonts w:ascii="Times New Roman"/>
                <w:b/>
                <w:i w:val="false"/>
                <w:color w:val="000000"/>
                <w:sz w:val="20"/>
              </w:rPr>
              <w:t>
Козы, живые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Шошқалар, тірі</w:t>
            </w:r>
            <w:r>
              <w:br/>
            </w:r>
            <w:r>
              <w:rPr>
                <w:rFonts w:ascii="Times New Roman"/>
                <w:b/>
                <w:i w:val="false"/>
                <w:color w:val="000000"/>
                <w:sz w:val="20"/>
              </w:rPr>
              <w:t>
Свиньи, живые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Үй құсы, тірі</w:t>
            </w:r>
            <w:r>
              <w:br/>
            </w:r>
            <w:r>
              <w:rPr>
                <w:rFonts w:ascii="Times New Roman"/>
                <w:b/>
                <w:i w:val="false"/>
                <w:color w:val="000000"/>
                <w:sz w:val="20"/>
              </w:rPr>
              <w:t>
Домашняя птица, живая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Шаруашылықтарда өсірілген маралдар</w:t>
            </w:r>
            <w:r>
              <w:br/>
            </w:r>
            <w:r>
              <w:rPr>
                <w:rFonts w:ascii="Times New Roman"/>
                <w:b/>
                <w:i w:val="false"/>
                <w:color w:val="000000"/>
                <w:sz w:val="20"/>
              </w:rPr>
              <w:t>
Маралы, разведенные в хозяйствах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3"/>
          <w:p>
            <w:pPr>
              <w:spacing w:after="20"/>
              <w:ind w:left="20"/>
              <w:jc w:val="both"/>
            </w:pPr>
            <w:r>
              <w:rPr>
                <w:rFonts w:ascii="Times New Roman"/>
                <w:b w:val="false"/>
                <w:i w:val="false"/>
                <w:color w:val="000000"/>
                <w:sz w:val="20"/>
              </w:rPr>
              <w:t>
</w:t>
            </w:r>
            <w:r>
              <w:rPr>
                <w:rFonts w:ascii="Times New Roman"/>
                <w:b/>
                <w:i w:val="false"/>
                <w:color w:val="000000"/>
                <w:sz w:val="20"/>
              </w:rPr>
              <w:t>Алынған төл</w:t>
            </w:r>
            <w:r>
              <w:br/>
            </w:r>
            <w:r>
              <w:rPr>
                <w:rFonts w:ascii="Times New Roman"/>
                <w:b w:val="false"/>
                <w:i w:val="false"/>
                <w:color w:val="000000"/>
                <w:sz w:val="20"/>
              </w:rPr>
              <w:t>
Получено приплода</w:t>
            </w:r>
          </w:p>
          <w:bookmarkEnd w:id="63"/>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4"/>
          <w:p>
            <w:pPr>
              <w:spacing w:after="20"/>
              <w:ind w:left="20"/>
              <w:jc w:val="both"/>
            </w:pPr>
            <w:r>
              <w:rPr>
                <w:rFonts w:ascii="Times New Roman"/>
                <w:b w:val="false"/>
                <w:i w:val="false"/>
                <w:color w:val="000000"/>
                <w:sz w:val="20"/>
              </w:rPr>
              <w:t>
</w:t>
            </w:r>
            <w:r>
              <w:rPr>
                <w:rFonts w:ascii="Times New Roman"/>
                <w:b/>
                <w:i w:val="false"/>
                <w:color w:val="000000"/>
                <w:sz w:val="20"/>
              </w:rPr>
              <w:t>Өз өңірі шегінде сатып алынғаны</w:t>
            </w:r>
            <w:r>
              <w:br/>
            </w:r>
            <w:r>
              <w:rPr>
                <w:rFonts w:ascii="Times New Roman"/>
                <w:b w:val="false"/>
                <w:i w:val="false"/>
                <w:color w:val="000000"/>
                <w:sz w:val="20"/>
              </w:rPr>
              <w:t>
Приобретено в пределах своего региона</w:t>
            </w:r>
          </w:p>
          <w:bookmarkEnd w:id="64"/>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5"/>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кәсіпорнынан</w:t>
            </w:r>
            <w:r>
              <w:br/>
            </w:r>
            <w:r>
              <w:rPr>
                <w:rFonts w:ascii="Times New Roman"/>
                <w:b w:val="false"/>
                <w:i w:val="false"/>
                <w:color w:val="000000"/>
                <w:sz w:val="20"/>
              </w:rPr>
              <w:t>
у сельскохозяйственных предприятий</w:t>
            </w:r>
          </w:p>
          <w:bookmarkEnd w:id="65"/>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6"/>
          <w:p>
            <w:pPr>
              <w:spacing w:after="20"/>
              <w:ind w:left="20"/>
              <w:jc w:val="both"/>
            </w:pPr>
            <w:r>
              <w:rPr>
                <w:rFonts w:ascii="Times New Roman"/>
                <w:b w:val="false"/>
                <w:i w:val="false"/>
                <w:color w:val="000000"/>
                <w:sz w:val="20"/>
              </w:rPr>
              <w:t>
</w:t>
            </w:r>
            <w:r>
              <w:rPr>
                <w:rFonts w:ascii="Times New Roman"/>
                <w:b/>
                <w:i w:val="false"/>
                <w:color w:val="000000"/>
                <w:sz w:val="20"/>
              </w:rPr>
              <w:t>дара кәсіпкерлерден және шаруа немесе фермер қожалығынан</w:t>
            </w:r>
            <w:r>
              <w:br/>
            </w:r>
            <w:r>
              <w:rPr>
                <w:rFonts w:ascii="Times New Roman"/>
                <w:b w:val="false"/>
                <w:i w:val="false"/>
                <w:color w:val="000000"/>
                <w:sz w:val="20"/>
              </w:rPr>
              <w:t>
у индивидуальных предпринимателей и крестьянских или фермерских хозяйств</w:t>
            </w:r>
          </w:p>
          <w:bookmarkEnd w:id="66"/>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7"/>
          <w:p>
            <w:pPr>
              <w:spacing w:after="20"/>
              <w:ind w:left="20"/>
              <w:jc w:val="both"/>
            </w:pPr>
            <w:r>
              <w:rPr>
                <w:rFonts w:ascii="Times New Roman"/>
                <w:b w:val="false"/>
                <w:i w:val="false"/>
                <w:color w:val="000000"/>
                <w:sz w:val="20"/>
              </w:rPr>
              <w:t>
</w:t>
            </w:r>
            <w:r>
              <w:rPr>
                <w:rFonts w:ascii="Times New Roman"/>
                <w:b/>
                <w:i w:val="false"/>
                <w:color w:val="000000"/>
                <w:sz w:val="20"/>
              </w:rPr>
              <w:t>жұртшылық шаруашылықтарынан</w:t>
            </w:r>
            <w:r>
              <w:br/>
            </w:r>
            <w:r>
              <w:rPr>
                <w:rFonts w:ascii="Times New Roman"/>
                <w:b w:val="false"/>
                <w:i w:val="false"/>
                <w:color w:val="000000"/>
                <w:sz w:val="20"/>
              </w:rPr>
              <w:t>
у хозяйств населения</w:t>
            </w:r>
          </w:p>
          <w:bookmarkEnd w:id="67"/>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8"/>
          <w:p>
            <w:pPr>
              <w:spacing w:after="20"/>
              <w:ind w:left="20"/>
              <w:jc w:val="both"/>
            </w:pPr>
            <w:r>
              <w:rPr>
                <w:rFonts w:ascii="Times New Roman"/>
                <w:b w:val="false"/>
                <w:i w:val="false"/>
                <w:color w:val="000000"/>
                <w:sz w:val="20"/>
              </w:rPr>
              <w:t>
</w:t>
            </w:r>
            <w:r>
              <w:rPr>
                <w:rFonts w:ascii="Times New Roman"/>
                <w:b/>
                <w:i w:val="false"/>
                <w:color w:val="000000"/>
                <w:sz w:val="20"/>
              </w:rPr>
              <w:t>Өзге де түсім</w:t>
            </w:r>
            <w:r>
              <w:br/>
            </w:r>
            <w:r>
              <w:rPr>
                <w:rFonts w:ascii="Times New Roman"/>
                <w:b w:val="false"/>
                <w:i w:val="false"/>
                <w:color w:val="000000"/>
                <w:sz w:val="20"/>
              </w:rPr>
              <w:t>
Прочее поступление</w:t>
            </w:r>
          </w:p>
          <w:bookmarkEnd w:id="68"/>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9"/>
          <w:p>
            <w:pPr>
              <w:spacing w:after="20"/>
              <w:ind w:left="20"/>
              <w:jc w:val="both"/>
            </w:pPr>
            <w:r>
              <w:rPr>
                <w:rFonts w:ascii="Times New Roman"/>
                <w:b w:val="false"/>
                <w:i w:val="false"/>
                <w:color w:val="000000"/>
                <w:sz w:val="20"/>
              </w:rPr>
              <w:t>
</w:t>
            </w:r>
            <w:r>
              <w:rPr>
                <w:rFonts w:ascii="Times New Roman"/>
                <w:b/>
                <w:i w:val="false"/>
                <w:color w:val="000000"/>
                <w:sz w:val="20"/>
              </w:rPr>
              <w:t>Шаруашылықта сойылғаны немесе сойысқа өткізілгені</w:t>
            </w:r>
            <w:r>
              <w:br/>
            </w:r>
            <w:r>
              <w:rPr>
                <w:rFonts w:ascii="Times New Roman"/>
                <w:b w:val="false"/>
                <w:i w:val="false"/>
                <w:color w:val="000000"/>
                <w:sz w:val="20"/>
              </w:rPr>
              <w:t>
Забито в хозяйстве или реализовано на убой</w:t>
            </w:r>
          </w:p>
          <w:bookmarkEnd w:id="69"/>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0"/>
          <w:p>
            <w:pPr>
              <w:spacing w:after="20"/>
              <w:ind w:left="20"/>
              <w:jc w:val="both"/>
            </w:pPr>
            <w:r>
              <w:rPr>
                <w:rFonts w:ascii="Times New Roman"/>
                <w:b w:val="false"/>
                <w:i w:val="false"/>
                <w:color w:val="000000"/>
                <w:sz w:val="20"/>
              </w:rPr>
              <w:t>
</w:t>
            </w:r>
            <w:r>
              <w:rPr>
                <w:rFonts w:ascii="Times New Roman"/>
                <w:b/>
                <w:i w:val="false"/>
                <w:color w:val="000000"/>
                <w:sz w:val="20"/>
              </w:rPr>
              <w:t>тірідей салмақта, центнер</w:t>
            </w:r>
            <w:r>
              <w:br/>
            </w:r>
            <w:r>
              <w:rPr>
                <w:rFonts w:ascii="Times New Roman"/>
                <w:b w:val="false"/>
                <w:i w:val="false"/>
                <w:color w:val="000000"/>
                <w:sz w:val="20"/>
              </w:rPr>
              <w:t>
в живом весе, центнеров</w:t>
            </w:r>
          </w:p>
          <w:bookmarkEnd w:id="70"/>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1"/>
          <w:p>
            <w:pPr>
              <w:spacing w:after="20"/>
              <w:ind w:left="20"/>
              <w:jc w:val="both"/>
            </w:pPr>
            <w:r>
              <w:rPr>
                <w:rFonts w:ascii="Times New Roman"/>
                <w:b w:val="false"/>
                <w:i w:val="false"/>
                <w:color w:val="000000"/>
                <w:sz w:val="20"/>
              </w:rPr>
              <w:t>
</w:t>
            </w:r>
            <w:r>
              <w:rPr>
                <w:rFonts w:ascii="Times New Roman"/>
                <w:b/>
                <w:i w:val="false"/>
                <w:color w:val="000000"/>
                <w:sz w:val="20"/>
              </w:rPr>
              <w:t>сойыс салмақта, центнер</w:t>
            </w:r>
            <w:r>
              <w:br/>
            </w:r>
            <w:r>
              <w:rPr>
                <w:rFonts w:ascii="Times New Roman"/>
                <w:b w:val="false"/>
                <w:i w:val="false"/>
                <w:color w:val="000000"/>
                <w:sz w:val="20"/>
              </w:rPr>
              <w:t>
в убойном весе, центнеров</w:t>
            </w:r>
          </w:p>
          <w:bookmarkEnd w:id="71"/>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2"/>
          <w:p>
            <w:pPr>
              <w:spacing w:after="20"/>
              <w:ind w:left="20"/>
              <w:jc w:val="both"/>
            </w:pPr>
            <w:r>
              <w:rPr>
                <w:rFonts w:ascii="Times New Roman"/>
                <w:b w:val="false"/>
                <w:i w:val="false"/>
                <w:color w:val="000000"/>
                <w:sz w:val="20"/>
              </w:rPr>
              <w:t>
</w:t>
            </w:r>
            <w:r>
              <w:rPr>
                <w:rFonts w:ascii="Times New Roman"/>
                <w:b/>
                <w:i w:val="false"/>
                <w:color w:val="000000"/>
                <w:sz w:val="20"/>
              </w:rPr>
              <w:t>Өлім-жітім және қырылғаны</w:t>
            </w:r>
            <w:r>
              <w:br/>
            </w:r>
            <w:r>
              <w:rPr>
                <w:rFonts w:ascii="Times New Roman"/>
                <w:b w:val="false"/>
                <w:i w:val="false"/>
                <w:color w:val="000000"/>
                <w:sz w:val="20"/>
              </w:rPr>
              <w:t>
Пало и погибло</w:t>
            </w:r>
          </w:p>
          <w:bookmarkEnd w:id="72"/>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3"/>
          <w:p>
            <w:pPr>
              <w:spacing w:after="20"/>
              <w:ind w:left="20"/>
              <w:jc w:val="both"/>
            </w:pPr>
            <w:r>
              <w:rPr>
                <w:rFonts w:ascii="Times New Roman"/>
                <w:b w:val="false"/>
                <w:i w:val="false"/>
                <w:color w:val="000000"/>
                <w:sz w:val="20"/>
              </w:rPr>
              <w:t>
</w:t>
            </w:r>
            <w:r>
              <w:rPr>
                <w:rFonts w:ascii="Times New Roman"/>
                <w:b/>
                <w:i w:val="false"/>
                <w:color w:val="000000"/>
                <w:sz w:val="20"/>
              </w:rPr>
              <w:t>Өз өңірі шегінде сатылғаны</w:t>
            </w:r>
            <w:r>
              <w:br/>
            </w:r>
            <w:r>
              <w:rPr>
                <w:rFonts w:ascii="Times New Roman"/>
                <w:b w:val="false"/>
                <w:i w:val="false"/>
                <w:color w:val="000000"/>
                <w:sz w:val="20"/>
              </w:rPr>
              <w:t>
Продано в пределах своего региона</w:t>
            </w:r>
          </w:p>
          <w:bookmarkEnd w:id="73"/>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4"/>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кәсіпорындарына</w:t>
            </w:r>
            <w:r>
              <w:br/>
            </w:r>
            <w:r>
              <w:rPr>
                <w:rFonts w:ascii="Times New Roman"/>
                <w:b w:val="false"/>
                <w:i w:val="false"/>
                <w:color w:val="000000"/>
                <w:sz w:val="20"/>
              </w:rPr>
              <w:t>
сельскохозяйственным предприятиям</w:t>
            </w:r>
          </w:p>
          <w:bookmarkEnd w:id="74"/>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5"/>
          <w:p>
            <w:pPr>
              <w:spacing w:after="20"/>
              <w:ind w:left="20"/>
              <w:jc w:val="both"/>
            </w:pPr>
            <w:r>
              <w:rPr>
                <w:rFonts w:ascii="Times New Roman"/>
                <w:b w:val="false"/>
                <w:i w:val="false"/>
                <w:color w:val="000000"/>
                <w:sz w:val="20"/>
              </w:rPr>
              <w:t>
</w:t>
            </w:r>
            <w:r>
              <w:rPr>
                <w:rFonts w:ascii="Times New Roman"/>
                <w:b/>
                <w:i w:val="false"/>
                <w:color w:val="000000"/>
                <w:sz w:val="20"/>
              </w:rPr>
              <w:t>дара кәсіпкерлерге және шаруа немесе фермер қожалықтарына</w:t>
            </w:r>
            <w:r>
              <w:br/>
            </w:r>
            <w:r>
              <w:rPr>
                <w:rFonts w:ascii="Times New Roman"/>
                <w:b w:val="false"/>
                <w:i w:val="false"/>
                <w:color w:val="000000"/>
                <w:sz w:val="20"/>
              </w:rPr>
              <w:t>
индивидуальным предпринимателям и крестьянским или фермерским хозяйствам</w:t>
            </w:r>
          </w:p>
          <w:bookmarkEnd w:id="75"/>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6"/>
          <w:p>
            <w:pPr>
              <w:spacing w:after="20"/>
              <w:ind w:left="20"/>
              <w:jc w:val="both"/>
            </w:pPr>
            <w:r>
              <w:rPr>
                <w:rFonts w:ascii="Times New Roman"/>
                <w:b w:val="false"/>
                <w:i w:val="false"/>
                <w:color w:val="000000"/>
                <w:sz w:val="20"/>
              </w:rPr>
              <w:t>
</w:t>
            </w:r>
            <w:r>
              <w:rPr>
                <w:rFonts w:ascii="Times New Roman"/>
                <w:b/>
                <w:i w:val="false"/>
                <w:color w:val="000000"/>
                <w:sz w:val="20"/>
              </w:rPr>
              <w:t>жұртшылық шаруашылықтарына</w:t>
            </w:r>
            <w:r>
              <w:br/>
            </w:r>
            <w:r>
              <w:rPr>
                <w:rFonts w:ascii="Times New Roman"/>
                <w:b w:val="false"/>
                <w:i w:val="false"/>
                <w:color w:val="000000"/>
                <w:sz w:val="20"/>
              </w:rPr>
              <w:t>
хозяйствам населения</w:t>
            </w:r>
          </w:p>
          <w:bookmarkEnd w:id="76"/>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7"/>
          <w:p>
            <w:pPr>
              <w:spacing w:after="20"/>
              <w:ind w:left="20"/>
              <w:jc w:val="both"/>
            </w:pPr>
            <w:r>
              <w:rPr>
                <w:rFonts w:ascii="Times New Roman"/>
                <w:b w:val="false"/>
                <w:i w:val="false"/>
                <w:color w:val="000000"/>
                <w:sz w:val="20"/>
              </w:rPr>
              <w:t>
</w:t>
            </w:r>
            <w:r>
              <w:rPr>
                <w:rFonts w:ascii="Times New Roman"/>
                <w:b/>
                <w:i w:val="false"/>
                <w:color w:val="000000"/>
                <w:sz w:val="20"/>
              </w:rPr>
              <w:t>Өзге де шығыс</w:t>
            </w:r>
            <w:r>
              <w:br/>
            </w:r>
            <w:r>
              <w:rPr>
                <w:rFonts w:ascii="Times New Roman"/>
                <w:b w:val="false"/>
                <w:i w:val="false"/>
                <w:color w:val="000000"/>
                <w:sz w:val="20"/>
              </w:rPr>
              <w:t>
Прочее выбытие</w:t>
            </w:r>
          </w:p>
          <w:bookmarkEnd w:id="77"/>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8"/>
          <w:p>
            <w:pPr>
              <w:spacing w:after="20"/>
              <w:ind w:left="20"/>
              <w:jc w:val="both"/>
            </w:pPr>
            <w:r>
              <w:rPr>
                <w:rFonts w:ascii="Times New Roman"/>
                <w:b w:val="false"/>
                <w:i w:val="false"/>
                <w:color w:val="000000"/>
                <w:sz w:val="20"/>
              </w:rPr>
              <w:t>
</w:t>
            </w:r>
            <w:r>
              <w:rPr>
                <w:rFonts w:ascii="Times New Roman"/>
                <w:b/>
                <w:i w:val="false"/>
                <w:color w:val="000000"/>
                <w:sz w:val="20"/>
              </w:rPr>
              <w:t>Ай соңына саны</w:t>
            </w:r>
            <w:r>
              <w:br/>
            </w:r>
            <w:r>
              <w:rPr>
                <w:rFonts w:ascii="Times New Roman"/>
                <w:b w:val="false"/>
                <w:i w:val="false"/>
                <w:color w:val="000000"/>
                <w:sz w:val="20"/>
              </w:rPr>
              <w:t>
Численность на конец месяца</w:t>
            </w:r>
          </w:p>
          <w:bookmarkEnd w:id="78"/>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9"/>
          <w:p>
            <w:pPr>
              <w:spacing w:after="20"/>
              <w:ind w:left="20"/>
              <w:jc w:val="both"/>
            </w:pPr>
            <w:r>
              <w:rPr>
                <w:rFonts w:ascii="Times New Roman"/>
                <w:b w:val="false"/>
                <w:i w:val="false"/>
                <w:color w:val="000000"/>
                <w:sz w:val="20"/>
              </w:rPr>
              <w:t>
</w:t>
            </w:r>
            <w:r>
              <w:rPr>
                <w:rFonts w:ascii="Times New Roman"/>
                <w:b/>
                <w:i w:val="false"/>
                <w:color w:val="000000"/>
                <w:sz w:val="20"/>
              </w:rPr>
              <w:t>тірідей массасындағы салмағы, центнер</w:t>
            </w:r>
            <w:r>
              <w:br/>
            </w:r>
            <w:r>
              <w:rPr>
                <w:rFonts w:ascii="Times New Roman"/>
                <w:b w:val="false"/>
                <w:i w:val="false"/>
                <w:color w:val="000000"/>
                <w:sz w:val="20"/>
              </w:rPr>
              <w:t>
вес в живой массе, центнеров</w:t>
            </w:r>
          </w:p>
          <w:bookmarkEnd w:id="79"/>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0"/>
          <w:p>
            <w:pPr>
              <w:spacing w:after="20"/>
              <w:ind w:left="20"/>
              <w:jc w:val="both"/>
            </w:pPr>
            <w:r>
              <w:rPr>
                <w:rFonts w:ascii="Times New Roman"/>
                <w:b w:val="false"/>
                <w:i w:val="false"/>
                <w:color w:val="000000"/>
                <w:sz w:val="20"/>
              </w:rPr>
              <w:t>
</w:t>
            </w:r>
            <w:r>
              <w:rPr>
                <w:rFonts w:ascii="Times New Roman"/>
                <w:b/>
                <w:i w:val="false"/>
                <w:color w:val="000000"/>
                <w:sz w:val="20"/>
              </w:rPr>
              <w:t>Аналықтардың орташа басы</w:t>
            </w:r>
            <w:r>
              <w:br/>
            </w:r>
            <w:r>
              <w:rPr>
                <w:rFonts w:ascii="Times New Roman"/>
                <w:b w:val="false"/>
                <w:i w:val="false"/>
                <w:color w:val="000000"/>
                <w:sz w:val="20"/>
              </w:rPr>
              <w:t>
Среднее маточное поголовье</w:t>
            </w:r>
          </w:p>
          <w:bookmarkEnd w:id="80"/>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81"/>
    <w:p>
      <w:pPr>
        <w:spacing w:after="0"/>
        <w:ind w:left="0"/>
        <w:jc w:val="both"/>
      </w:pPr>
      <w:r>
        <w:rPr>
          <w:rFonts w:ascii="Times New Roman"/>
          <w:b w:val="false"/>
          <w:i w:val="false"/>
          <w:color w:val="000000"/>
          <w:sz w:val="28"/>
        </w:rPr>
        <w:t xml:space="preserve">
      </w:t>
      </w:r>
      <w:r>
        <w:rPr>
          <w:rFonts w:ascii="Times New Roman"/>
          <w:b/>
          <w:i w:val="false"/>
          <w:color w:val="000000"/>
          <w:sz w:val="28"/>
        </w:rPr>
        <w:t>3. Мал шаруашылығы өнімдерін өндіру және өткізу туралы ақпаратты көрсетіңіз</w:t>
      </w:r>
    </w:p>
    <w:bookmarkEnd w:id="81"/>
    <w:bookmarkStart w:name="z123" w:id="82"/>
    <w:p>
      <w:pPr>
        <w:spacing w:after="0"/>
        <w:ind w:left="0"/>
        <w:jc w:val="both"/>
      </w:pPr>
      <w:r>
        <w:rPr>
          <w:rFonts w:ascii="Times New Roman"/>
          <w:b w:val="false"/>
          <w:i w:val="false"/>
          <w:color w:val="000000"/>
          <w:sz w:val="28"/>
        </w:rPr>
        <w:t>
      Укажите информацию о производстве и реализации продукции животноводства</w:t>
      </w:r>
    </w:p>
    <w:bookmarkEnd w:id="82"/>
    <w:bookmarkStart w:name="z124" w:id="83"/>
    <w:p>
      <w:pPr>
        <w:spacing w:after="0"/>
        <w:ind w:left="0"/>
        <w:jc w:val="both"/>
      </w:pPr>
      <w:r>
        <w:rPr>
          <w:rFonts w:ascii="Times New Roman"/>
          <w:b w:val="false"/>
          <w:i w:val="false"/>
          <w:color w:val="000000"/>
          <w:sz w:val="28"/>
        </w:rPr>
        <w:t xml:space="preserve">
      </w:t>
      </w:r>
      <w:r>
        <w:rPr>
          <w:rFonts w:ascii="Times New Roman"/>
          <w:b/>
          <w:i w:val="false"/>
          <w:color w:val="000000"/>
          <w:sz w:val="28"/>
        </w:rPr>
        <w:t>3.1 Тірідей салмақта сойысқа өткізілгені, центнер</w:t>
      </w:r>
    </w:p>
    <w:bookmarkEnd w:id="83"/>
    <w:bookmarkStart w:name="z125" w:id="84"/>
    <w:p>
      <w:pPr>
        <w:spacing w:after="0"/>
        <w:ind w:left="0"/>
        <w:jc w:val="both"/>
      </w:pPr>
      <w:r>
        <w:rPr>
          <w:rFonts w:ascii="Times New Roman"/>
          <w:b w:val="false"/>
          <w:i w:val="false"/>
          <w:color w:val="000000"/>
          <w:sz w:val="28"/>
        </w:rPr>
        <w:t>
      Реализация на убой в живом весе, центнер</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4"/>
        <w:gridCol w:w="4445"/>
        <w:gridCol w:w="2457"/>
        <w:gridCol w:w="1470"/>
        <w:gridCol w:w="1011"/>
        <w:gridCol w:w="156"/>
        <w:gridCol w:w="156"/>
        <w:gridCol w:w="711"/>
      </w:tblGrid>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Өнімдердің түрлері</w:t>
            </w:r>
            <w:r>
              <w:br/>
            </w:r>
            <w:r>
              <w:rPr>
                <w:rFonts w:ascii="Times New Roman"/>
                <w:b/>
                <w:i w:val="false"/>
                <w:color w:val="000000"/>
                <w:sz w:val="20"/>
              </w:rPr>
              <w:t>
Виды продукции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w:t>
            </w:r>
            <w:r>
              <w:rPr>
                <w:rFonts w:ascii="Times New Roman"/>
                <w:b/>
                <w:i w:val="false"/>
                <w:color w:val="000000"/>
                <w:vertAlign w:val="superscript"/>
              </w:rPr>
              <w:t>2</w:t>
            </w:r>
            <w:r>
              <w:rPr>
                <w:rFonts w:ascii="Times New Roman"/>
                <w:b/>
                <w:i w:val="false"/>
                <w:color w:val="000000"/>
                <w:sz w:val="20"/>
              </w:rPr>
              <w:t xml:space="preserve"> коды</w:t>
            </w:r>
            <w:r>
              <w:br/>
            </w:r>
            <w:r>
              <w:rPr>
                <w:rFonts w:ascii="Times New Roman"/>
                <w:b/>
                <w:i w:val="false"/>
                <w:color w:val="000000"/>
                <w:sz w:val="20"/>
              </w:rPr>
              <w:t>
Код по СКПСХ</w:t>
            </w:r>
            <w:r>
              <w:rPr>
                <w:rFonts w:ascii="Times New Roman"/>
                <w:b/>
                <w:i w:val="false"/>
                <w:color w:val="000000"/>
                <w:vertAlign w:val="superscript"/>
              </w:rPr>
              <w:t>2</w:t>
            </w:r>
            <w:r>
              <w:rPr>
                <w:rFonts w:ascii="Times New Roman"/>
                <w:b/>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Шаруа-шылықта сойылғаны немесе союға өткізілгені</w:t>
            </w:r>
            <w:r>
              <w:br/>
            </w:r>
            <w:r>
              <w:rPr>
                <w:rFonts w:ascii="Times New Roman"/>
                <w:b/>
                <w:i w:val="false"/>
                <w:color w:val="000000"/>
                <w:sz w:val="20"/>
              </w:rPr>
              <w:t>
Забито в хозяйстве или реализовано на убой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Етті өткізу</w:t>
            </w:r>
            <w:r>
              <w:br/>
            </w:r>
            <w:r>
              <w:rPr>
                <w:rFonts w:ascii="Times New Roman"/>
                <w:b/>
                <w:i w:val="false"/>
                <w:color w:val="000000"/>
                <w:sz w:val="20"/>
              </w:rPr>
              <w:t>
Реализация мяса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Азық-түліктік мақсатына қайта өңделді</w:t>
            </w:r>
            <w:r>
              <w:br/>
            </w:r>
            <w:r>
              <w:rPr>
                <w:rFonts w:ascii="Times New Roman"/>
                <w:b/>
                <w:i w:val="false"/>
                <w:color w:val="000000"/>
                <w:sz w:val="20"/>
              </w:rPr>
              <w:t>
Переработано на продовольственные цели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дайындау ұйымдарына</w:t>
            </w:r>
            <w:r>
              <w:br/>
            </w:r>
            <w:r>
              <w:rPr>
                <w:rFonts w:ascii="Times New Roman"/>
                <w:b/>
                <w:i w:val="false"/>
                <w:color w:val="000000"/>
                <w:sz w:val="20"/>
              </w:rPr>
              <w:t>
заготовительным организациям (1)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қайта өңдеу кәсіпорындарына</w:t>
            </w:r>
            <w:r>
              <w:br/>
            </w:r>
            <w:r>
              <w:rPr>
                <w:rFonts w:ascii="Times New Roman"/>
                <w:b/>
                <w:i w:val="false"/>
                <w:color w:val="000000"/>
                <w:sz w:val="20"/>
              </w:rPr>
              <w:t>
перерабатывающим предприятиям (2)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сауда желісі және қоғамдық тамақтандыру желісі арқылы</w:t>
            </w:r>
            <w:r>
              <w:br/>
            </w:r>
            <w:r>
              <w:rPr>
                <w:rFonts w:ascii="Times New Roman"/>
                <w:b/>
                <w:i w:val="false"/>
                <w:color w:val="000000"/>
                <w:sz w:val="20"/>
              </w:rPr>
              <w:t>
через торговую сеть и сеть общественного питания (3)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экспортқа</w:t>
            </w:r>
            <w:r>
              <w:br/>
            </w:r>
            <w:r>
              <w:rPr>
                <w:rFonts w:ascii="Times New Roman"/>
                <w:b/>
                <w:i w:val="false"/>
                <w:color w:val="000000"/>
                <w:sz w:val="20"/>
              </w:rPr>
              <w:t>
на экспорт (4)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85"/>
          <w:p>
            <w:pPr>
              <w:spacing w:after="20"/>
              <w:ind w:left="20"/>
              <w:jc w:val="both"/>
            </w:pPr>
            <w:r>
              <w:rPr>
                <w:rFonts w:ascii="Times New Roman"/>
                <w:b w:val="false"/>
                <w:i w:val="false"/>
                <w:color w:val="000000"/>
                <w:sz w:val="20"/>
              </w:rPr>
              <w:t>
</w:t>
            </w:r>
            <w:r>
              <w:rPr>
                <w:rFonts w:ascii="Times New Roman"/>
                <w:b/>
                <w:i w:val="false"/>
                <w:color w:val="000000"/>
                <w:sz w:val="20"/>
              </w:rPr>
              <w:t>Сүтті табынның ірі қара малы, тірі</w:t>
            </w:r>
            <w:r>
              <w:br/>
            </w:r>
            <w:r>
              <w:rPr>
                <w:rFonts w:ascii="Times New Roman"/>
                <w:b w:val="false"/>
                <w:i w:val="false"/>
                <w:color w:val="000000"/>
                <w:sz w:val="20"/>
              </w:rPr>
              <w:t>
Скот крупный рогатый молочного стада, живой</w:t>
            </w:r>
          </w:p>
          <w:bookmarkEnd w:id="85"/>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86"/>
          <w:p>
            <w:pPr>
              <w:spacing w:after="20"/>
              <w:ind w:left="20"/>
              <w:jc w:val="both"/>
            </w:pPr>
            <w:r>
              <w:rPr>
                <w:rFonts w:ascii="Times New Roman"/>
                <w:b w:val="false"/>
                <w:i w:val="false"/>
                <w:color w:val="000000"/>
                <w:sz w:val="20"/>
              </w:rPr>
              <w:t>
</w:t>
            </w:r>
            <w:r>
              <w:rPr>
                <w:rFonts w:ascii="Times New Roman"/>
                <w:b/>
                <w:i w:val="false"/>
                <w:color w:val="000000"/>
                <w:sz w:val="20"/>
              </w:rPr>
              <w:t>Өзге де ірі қара мал мен енекелер, тірі</w:t>
            </w:r>
            <w:r>
              <w:br/>
            </w:r>
            <w:r>
              <w:rPr>
                <w:rFonts w:ascii="Times New Roman"/>
                <w:b w:val="false"/>
                <w:i w:val="false"/>
                <w:color w:val="000000"/>
                <w:sz w:val="20"/>
              </w:rPr>
              <w:t>
Скот крупный рогатый прочий и буйволы, живые</w:t>
            </w:r>
          </w:p>
          <w:bookmarkEnd w:id="86"/>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87"/>
          <w:p>
            <w:pPr>
              <w:spacing w:after="20"/>
              <w:ind w:left="20"/>
              <w:jc w:val="both"/>
            </w:pPr>
            <w:r>
              <w:rPr>
                <w:rFonts w:ascii="Times New Roman"/>
                <w:b w:val="false"/>
                <w:i w:val="false"/>
                <w:color w:val="000000"/>
                <w:sz w:val="20"/>
              </w:rPr>
              <w:t>
</w:t>
            </w:r>
            <w:r>
              <w:rPr>
                <w:rFonts w:ascii="Times New Roman"/>
                <w:b/>
                <w:i w:val="false"/>
                <w:color w:val="000000"/>
                <w:sz w:val="20"/>
              </w:rPr>
              <w:t>Жылқылар және өзге де жылқы тектес жануарлар, тірі</w:t>
            </w:r>
            <w:r>
              <w:br/>
            </w:r>
            <w:r>
              <w:rPr>
                <w:rFonts w:ascii="Times New Roman"/>
                <w:b w:val="false"/>
                <w:i w:val="false"/>
                <w:color w:val="000000"/>
                <w:sz w:val="20"/>
              </w:rPr>
              <w:t>
Лошади и животные семейства лошадиных прочие, живые</w:t>
            </w:r>
          </w:p>
          <w:bookmarkEnd w:id="87"/>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88"/>
          <w:p>
            <w:pPr>
              <w:spacing w:after="20"/>
              <w:ind w:left="20"/>
              <w:jc w:val="both"/>
            </w:pPr>
            <w:r>
              <w:rPr>
                <w:rFonts w:ascii="Times New Roman"/>
                <w:b w:val="false"/>
                <w:i w:val="false"/>
                <w:color w:val="000000"/>
                <w:sz w:val="20"/>
              </w:rPr>
              <w:t>
</w:t>
            </w:r>
            <w:r>
              <w:rPr>
                <w:rFonts w:ascii="Times New Roman"/>
                <w:b/>
                <w:i w:val="false"/>
                <w:color w:val="000000"/>
                <w:sz w:val="20"/>
              </w:rPr>
              <w:t>Түйелер және түйе тәрізділер, тірі</w:t>
            </w:r>
            <w:r>
              <w:br/>
            </w:r>
            <w:r>
              <w:rPr>
                <w:rFonts w:ascii="Times New Roman"/>
                <w:b w:val="false"/>
                <w:i w:val="false"/>
                <w:color w:val="000000"/>
                <w:sz w:val="20"/>
              </w:rPr>
              <w:t>
Верблюды и верблюдовые, живые</w:t>
            </w:r>
          </w:p>
          <w:bookmarkEnd w:id="88"/>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89"/>
          <w:p>
            <w:pPr>
              <w:spacing w:after="20"/>
              <w:ind w:left="20"/>
              <w:jc w:val="both"/>
            </w:pPr>
            <w:r>
              <w:rPr>
                <w:rFonts w:ascii="Times New Roman"/>
                <w:b w:val="false"/>
                <w:i w:val="false"/>
                <w:color w:val="000000"/>
                <w:sz w:val="20"/>
              </w:rPr>
              <w:t>
</w:t>
            </w:r>
            <w:r>
              <w:rPr>
                <w:rFonts w:ascii="Times New Roman"/>
                <w:b/>
                <w:i w:val="false"/>
                <w:color w:val="000000"/>
                <w:sz w:val="20"/>
              </w:rPr>
              <w:t>Қойлар, тірі</w:t>
            </w:r>
            <w:r>
              <w:br/>
            </w:r>
            <w:r>
              <w:rPr>
                <w:rFonts w:ascii="Times New Roman"/>
                <w:b w:val="false"/>
                <w:i w:val="false"/>
                <w:color w:val="000000"/>
                <w:sz w:val="20"/>
              </w:rPr>
              <w:t>
Овцы, живые</w:t>
            </w:r>
          </w:p>
          <w:bookmarkEnd w:id="89"/>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0"/>
          <w:p>
            <w:pPr>
              <w:spacing w:after="20"/>
              <w:ind w:left="20"/>
              <w:jc w:val="both"/>
            </w:pPr>
            <w:r>
              <w:rPr>
                <w:rFonts w:ascii="Times New Roman"/>
                <w:b w:val="false"/>
                <w:i w:val="false"/>
                <w:color w:val="000000"/>
                <w:sz w:val="20"/>
              </w:rPr>
              <w:t>
</w:t>
            </w:r>
            <w:r>
              <w:rPr>
                <w:rFonts w:ascii="Times New Roman"/>
                <w:b/>
                <w:i w:val="false"/>
                <w:color w:val="000000"/>
                <w:sz w:val="20"/>
              </w:rPr>
              <w:t>Ешкілер, тірі</w:t>
            </w:r>
            <w:r>
              <w:br/>
            </w:r>
            <w:r>
              <w:rPr>
                <w:rFonts w:ascii="Times New Roman"/>
                <w:b w:val="false"/>
                <w:i w:val="false"/>
                <w:color w:val="000000"/>
                <w:sz w:val="20"/>
              </w:rPr>
              <w:t>
Козы, живые</w:t>
            </w:r>
          </w:p>
          <w:bookmarkEnd w:id="90"/>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1"/>
          <w:p>
            <w:pPr>
              <w:spacing w:after="20"/>
              <w:ind w:left="20"/>
              <w:jc w:val="both"/>
            </w:pPr>
            <w:r>
              <w:rPr>
                <w:rFonts w:ascii="Times New Roman"/>
                <w:b w:val="false"/>
                <w:i w:val="false"/>
                <w:color w:val="000000"/>
                <w:sz w:val="20"/>
              </w:rPr>
              <w:t>
</w:t>
            </w:r>
            <w:r>
              <w:rPr>
                <w:rFonts w:ascii="Times New Roman"/>
                <w:b/>
                <w:i w:val="false"/>
                <w:color w:val="000000"/>
                <w:sz w:val="20"/>
              </w:rPr>
              <w:t>Шошқалар, тірі</w:t>
            </w:r>
            <w:r>
              <w:br/>
            </w:r>
            <w:r>
              <w:rPr>
                <w:rFonts w:ascii="Times New Roman"/>
                <w:b w:val="false"/>
                <w:i w:val="false"/>
                <w:color w:val="000000"/>
                <w:sz w:val="20"/>
              </w:rPr>
              <w:t>
Свиньи, живые</w:t>
            </w:r>
          </w:p>
          <w:bookmarkEnd w:id="91"/>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92"/>
          <w:p>
            <w:pPr>
              <w:spacing w:after="20"/>
              <w:ind w:left="20"/>
              <w:jc w:val="both"/>
            </w:pPr>
            <w:r>
              <w:rPr>
                <w:rFonts w:ascii="Times New Roman"/>
                <w:b w:val="false"/>
                <w:i w:val="false"/>
                <w:color w:val="000000"/>
                <w:sz w:val="20"/>
              </w:rPr>
              <w:t>
</w:t>
            </w:r>
            <w:r>
              <w:rPr>
                <w:rFonts w:ascii="Times New Roman"/>
                <w:b/>
                <w:i w:val="false"/>
                <w:color w:val="000000"/>
                <w:sz w:val="20"/>
              </w:rPr>
              <w:t>Үй құсы, тірі</w:t>
            </w:r>
            <w:r>
              <w:br/>
            </w:r>
            <w:r>
              <w:rPr>
                <w:rFonts w:ascii="Times New Roman"/>
                <w:b w:val="false"/>
                <w:i w:val="false"/>
                <w:color w:val="000000"/>
                <w:sz w:val="20"/>
              </w:rPr>
              <w:t>
Домашняя птица, живая</w:t>
            </w:r>
          </w:p>
          <w:bookmarkEnd w:id="92"/>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3"/>
          <w:p>
            <w:pPr>
              <w:spacing w:after="20"/>
              <w:ind w:left="20"/>
              <w:jc w:val="both"/>
            </w:pPr>
            <w:r>
              <w:rPr>
                <w:rFonts w:ascii="Times New Roman"/>
                <w:b w:val="false"/>
                <w:i w:val="false"/>
                <w:color w:val="000000"/>
                <w:sz w:val="20"/>
              </w:rPr>
              <w:t>
</w:t>
            </w:r>
            <w:r>
              <w:rPr>
                <w:rFonts w:ascii="Times New Roman"/>
                <w:b/>
                <w:i w:val="false"/>
                <w:color w:val="000000"/>
                <w:sz w:val="20"/>
              </w:rPr>
              <w:t>Шаруашылықтарда өсірілген маралдар</w:t>
            </w:r>
            <w:r>
              <w:br/>
            </w:r>
            <w:r>
              <w:rPr>
                <w:rFonts w:ascii="Times New Roman"/>
                <w:b w:val="false"/>
                <w:i w:val="false"/>
                <w:color w:val="000000"/>
                <w:sz w:val="20"/>
              </w:rPr>
              <w:t>
Маралы, разведенные в хозяйствах</w:t>
            </w:r>
          </w:p>
          <w:bookmarkEnd w:id="93"/>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01.​49.​19.​120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 w:id="9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94"/>
    <w:bookmarkStart w:name="z145" w:id="95"/>
    <w:p>
      <w:pPr>
        <w:spacing w:after="0"/>
        <w:ind w:left="0"/>
        <w:jc w:val="both"/>
      </w:pPr>
      <w:r>
        <w:rPr>
          <w:rFonts w:ascii="Times New Roman"/>
          <w:b w:val="false"/>
          <w:i w:val="false"/>
          <w:color w:val="000000"/>
          <w:sz w:val="28"/>
        </w:rPr>
        <w:t>
      Примечание:</w:t>
      </w:r>
    </w:p>
    <w:bookmarkEnd w:id="95"/>
    <w:bookmarkStart w:name="z146" w:id="9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Мұнда және бұдан әрі АШӨСЖ – Қазақстан Республикасы Ұлттық экономика министрлігі Статистика комитетінің интернет-ресурсында "Жіктеуіштер" бөлімінде орналасқан </w:t>
      </w:r>
      <w:r>
        <w:rPr>
          <w:rFonts w:ascii="Times New Roman"/>
          <w:b/>
          <w:i w:val="false"/>
          <w:color w:val="000000"/>
          <w:sz w:val="28"/>
        </w:rPr>
        <w:t>Ауыл, орман және балық шаруашылығы өнімдерінің (көрсетілген қызметтердің) анықтамалығына сәйкес толтырылады</w:t>
      </w:r>
    </w:p>
    <w:bookmarkEnd w:id="96"/>
    <w:bookmarkStart w:name="z147" w:id="9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Здесь и далее СКПСХ – заполняется согласно Справочнику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bookmarkEnd w:id="97"/>
    <w:bookmarkStart w:name="z148" w:id="98"/>
    <w:p>
      <w:pPr>
        <w:spacing w:after="0"/>
        <w:ind w:left="0"/>
        <w:jc w:val="both"/>
      </w:pPr>
      <w:r>
        <w:rPr>
          <w:rFonts w:ascii="Times New Roman"/>
          <w:b w:val="false"/>
          <w:i w:val="false"/>
          <w:color w:val="000000"/>
          <w:sz w:val="28"/>
        </w:rPr>
        <w:t xml:space="preserve">
      </w:t>
      </w:r>
      <w:r>
        <w:rPr>
          <w:rFonts w:ascii="Times New Roman"/>
          <w:b/>
          <w:i w:val="false"/>
          <w:color w:val="000000"/>
          <w:sz w:val="28"/>
        </w:rPr>
        <w:t>3.2 Өнімнің басқа түрлері</w:t>
      </w:r>
    </w:p>
    <w:bookmarkEnd w:id="98"/>
    <w:bookmarkStart w:name="z149" w:id="99"/>
    <w:p>
      <w:pPr>
        <w:spacing w:after="0"/>
        <w:ind w:left="0"/>
        <w:jc w:val="both"/>
      </w:pPr>
      <w:r>
        <w:rPr>
          <w:rFonts w:ascii="Times New Roman"/>
          <w:b w:val="false"/>
          <w:i w:val="false"/>
          <w:color w:val="000000"/>
          <w:sz w:val="28"/>
        </w:rPr>
        <w:t>
      Другие виды продукции</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4"/>
        <w:gridCol w:w="2531"/>
        <w:gridCol w:w="1399"/>
        <w:gridCol w:w="837"/>
        <w:gridCol w:w="202"/>
        <w:gridCol w:w="2135"/>
        <w:gridCol w:w="329"/>
        <w:gridCol w:w="1501"/>
        <w:gridCol w:w="1502"/>
      </w:tblGrid>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Өнімдердің түрлері</w:t>
            </w:r>
            <w:r>
              <w:br/>
            </w:r>
            <w:r>
              <w:rPr>
                <w:rFonts w:ascii="Times New Roman"/>
                <w:b/>
                <w:i w:val="false"/>
                <w:color w:val="000000"/>
                <w:sz w:val="20"/>
              </w:rPr>
              <w:t>
Виды продукции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w:t>
            </w:r>
            <w:r>
              <w:rPr>
                <w:rFonts w:ascii="Times New Roman"/>
                <w:b/>
                <w:i w:val="false"/>
                <w:color w:val="000000"/>
                <w:vertAlign w:val="superscript"/>
              </w:rPr>
              <w:t>2</w:t>
            </w:r>
            <w:r>
              <w:rPr>
                <w:rFonts w:ascii="Times New Roman"/>
                <w:b/>
                <w:i w:val="false"/>
                <w:color w:val="000000"/>
                <w:sz w:val="20"/>
              </w:rPr>
              <w:t xml:space="preserve"> коды</w:t>
            </w:r>
            <w:r>
              <w:br/>
            </w:r>
            <w:r>
              <w:rPr>
                <w:rFonts w:ascii="Times New Roman"/>
                <w:b/>
                <w:i w:val="false"/>
                <w:color w:val="000000"/>
                <w:sz w:val="20"/>
              </w:rPr>
              <w:t>
Код по СКПСХ</w:t>
            </w:r>
            <w:r>
              <w:rPr>
                <w:rFonts w:ascii="Times New Roman"/>
                <w:b/>
                <w:i w:val="false"/>
                <w:color w:val="000000"/>
                <w:vertAlign w:val="superscript"/>
              </w:rPr>
              <w:t>2</w:t>
            </w:r>
            <w:r>
              <w:rPr>
                <w:rFonts w:ascii="Times New Roman"/>
                <w:b/>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 өндіру</w:t>
            </w:r>
            <w:r>
              <w:br/>
            </w:r>
            <w:r>
              <w:rPr>
                <w:rFonts w:ascii="Times New Roman"/>
                <w:b/>
                <w:i w:val="false"/>
                <w:color w:val="000000"/>
                <w:sz w:val="20"/>
              </w:rPr>
              <w:t>
Производство продукции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 өткізу</w:t>
            </w:r>
            <w:r>
              <w:br/>
            </w:r>
            <w:r>
              <w:rPr>
                <w:rFonts w:ascii="Times New Roman"/>
                <w:b/>
                <w:i w:val="false"/>
                <w:color w:val="000000"/>
                <w:sz w:val="20"/>
              </w:rPr>
              <w:t>
Реализация продукции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Өндірістік тұтыну</w:t>
            </w:r>
            <w:r>
              <w:br/>
            </w:r>
            <w:r>
              <w:rPr>
                <w:rFonts w:ascii="Times New Roman"/>
                <w:b/>
                <w:i w:val="false"/>
                <w:color w:val="000000"/>
                <w:sz w:val="20"/>
              </w:rPr>
              <w:t>
Производственное потребление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Азық-түліктік мақсатына қайта өңделді</w:t>
            </w:r>
            <w:r>
              <w:br/>
            </w:r>
            <w:r>
              <w:rPr>
                <w:rFonts w:ascii="Times New Roman"/>
                <w:b/>
                <w:i w:val="false"/>
                <w:color w:val="000000"/>
                <w:sz w:val="20"/>
              </w:rPr>
              <w:t>
Переработано на продовольственные цели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дайындау ұйымдарына</w:t>
            </w:r>
            <w:r>
              <w:br/>
            </w:r>
            <w:r>
              <w:rPr>
                <w:rFonts w:ascii="Times New Roman"/>
                <w:b/>
                <w:i w:val="false"/>
                <w:color w:val="000000"/>
                <w:sz w:val="20"/>
              </w:rPr>
              <w:t>
заготовительным организациям (1)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қайта өңдеу кәсіпорындарына</w:t>
            </w:r>
            <w:r>
              <w:br/>
            </w:r>
            <w:r>
              <w:rPr>
                <w:rFonts w:ascii="Times New Roman"/>
                <w:b/>
                <w:i w:val="false"/>
                <w:color w:val="000000"/>
                <w:sz w:val="20"/>
              </w:rPr>
              <w:t>
перерабатывающим предприятиям (2)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сауда желісі және қоғамдық тамақтандыру желісі арқылы</w:t>
            </w:r>
            <w:r>
              <w:br/>
            </w:r>
            <w:r>
              <w:rPr>
                <w:rFonts w:ascii="Times New Roman"/>
                <w:b/>
                <w:i w:val="false"/>
                <w:color w:val="000000"/>
                <w:sz w:val="20"/>
              </w:rPr>
              <w:t>
через торговую сеть и сеть общественного питания (3)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экспортқа</w:t>
            </w:r>
            <w:r>
              <w:br/>
            </w:r>
            <w:r>
              <w:rPr>
                <w:rFonts w:ascii="Times New Roman"/>
                <w:b/>
                <w:i w:val="false"/>
                <w:color w:val="000000"/>
                <w:sz w:val="20"/>
              </w:rPr>
              <w:t>
на экспорт (4)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00"/>
          <w:p>
            <w:pPr>
              <w:spacing w:after="20"/>
              <w:ind w:left="20"/>
              <w:jc w:val="both"/>
            </w:pPr>
            <w:r>
              <w:rPr>
                <w:rFonts w:ascii="Times New Roman"/>
                <w:b w:val="false"/>
                <w:i w:val="false"/>
                <w:color w:val="000000"/>
                <w:sz w:val="20"/>
              </w:rPr>
              <w:t>
</w:t>
            </w:r>
            <w:r>
              <w:rPr>
                <w:rFonts w:ascii="Times New Roman"/>
                <w:b/>
                <w:i w:val="false"/>
                <w:color w:val="000000"/>
                <w:sz w:val="20"/>
              </w:rPr>
              <w:t>Сүтті табын сиырларының шикі сүті, центнер</w:t>
            </w:r>
            <w:r>
              <w:br/>
            </w:r>
            <w:r>
              <w:rPr>
                <w:rFonts w:ascii="Times New Roman"/>
                <w:b w:val="false"/>
                <w:i w:val="false"/>
                <w:color w:val="000000"/>
                <w:sz w:val="20"/>
              </w:rPr>
              <w:t>
Молоко сырое коров молочного стада, центнер</w:t>
            </w:r>
          </w:p>
          <w:bookmarkEnd w:id="100"/>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01.41.20.110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01"/>
          <w:p>
            <w:pPr>
              <w:spacing w:after="20"/>
              <w:ind w:left="20"/>
              <w:jc w:val="both"/>
            </w:pPr>
            <w:r>
              <w:rPr>
                <w:rFonts w:ascii="Times New Roman"/>
                <w:b w:val="false"/>
                <w:i w:val="false"/>
                <w:color w:val="000000"/>
                <w:sz w:val="20"/>
              </w:rPr>
              <w:t>
</w:t>
            </w:r>
            <w:r>
              <w:rPr>
                <w:rFonts w:ascii="Times New Roman"/>
                <w:b/>
                <w:i w:val="false"/>
                <w:color w:val="000000"/>
                <w:sz w:val="20"/>
              </w:rPr>
              <w:t>Етті табын сиырларының шикі сүті, центнер</w:t>
            </w:r>
            <w:r>
              <w:br/>
            </w:r>
            <w:r>
              <w:rPr>
                <w:rFonts w:ascii="Times New Roman"/>
                <w:b w:val="false"/>
                <w:i w:val="false"/>
                <w:color w:val="000000"/>
                <w:sz w:val="20"/>
              </w:rPr>
              <w:t>
Молоко сырое коров мясного стада, центнер</w:t>
            </w:r>
          </w:p>
          <w:bookmarkEnd w:id="101"/>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01.41.20.120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02"/>
          <w:p>
            <w:pPr>
              <w:spacing w:after="20"/>
              <w:ind w:left="20"/>
              <w:jc w:val="both"/>
            </w:pPr>
            <w:r>
              <w:rPr>
                <w:rFonts w:ascii="Times New Roman"/>
                <w:b w:val="false"/>
                <w:i w:val="false"/>
                <w:color w:val="000000"/>
                <w:sz w:val="20"/>
              </w:rPr>
              <w:t>
</w:t>
            </w:r>
            <w:r>
              <w:rPr>
                <w:rFonts w:ascii="Times New Roman"/>
                <w:b/>
                <w:i w:val="false"/>
                <w:color w:val="000000"/>
                <w:sz w:val="20"/>
              </w:rPr>
              <w:t>Тірі қойдан қырқылған жүн, жуыл-маған (тобымен жуылғанды қоса алғанда), центнер</w:t>
            </w:r>
            <w:r>
              <w:br/>
            </w:r>
            <w:r>
              <w:rPr>
                <w:rFonts w:ascii="Times New Roman"/>
                <w:b w:val="false"/>
                <w:i w:val="false"/>
                <w:color w:val="000000"/>
                <w:sz w:val="20"/>
              </w:rPr>
              <w:t>
Шерсть стриженная с овцы живой, немытая (включая промытую руном), центнер</w:t>
            </w:r>
          </w:p>
          <w:bookmarkEnd w:id="102"/>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03"/>
          <w:p>
            <w:pPr>
              <w:spacing w:after="20"/>
              <w:ind w:left="20"/>
              <w:jc w:val="both"/>
            </w:pPr>
            <w:r>
              <w:rPr>
                <w:rFonts w:ascii="Times New Roman"/>
                <w:b w:val="false"/>
                <w:i w:val="false"/>
                <w:color w:val="000000"/>
                <w:sz w:val="20"/>
              </w:rPr>
              <w:t>
</w:t>
            </w:r>
            <w:r>
              <w:rPr>
                <w:rFonts w:ascii="Times New Roman"/>
                <w:b/>
                <w:i w:val="false"/>
                <w:color w:val="000000"/>
                <w:sz w:val="20"/>
              </w:rPr>
              <w:t xml:space="preserve">Тауықтың қабығындағы </w:t>
            </w:r>
            <w:r>
              <w:rPr>
                <w:rFonts w:ascii="Times New Roman"/>
                <w:b/>
                <w:i w:val="false"/>
                <w:color w:val="000000"/>
                <w:sz w:val="20"/>
              </w:rPr>
              <w:t>жұмыртқасы, жаңа жиналып алынған, мың дана</w:t>
            </w:r>
            <w:r>
              <w:br/>
            </w:r>
            <w:r>
              <w:rPr>
                <w:rFonts w:ascii="Times New Roman"/>
                <w:b w:val="false"/>
                <w:i w:val="false"/>
                <w:color w:val="000000"/>
                <w:sz w:val="20"/>
              </w:rPr>
              <w:t>
Яйца куриные в скорлупе, свежие, тысяч штук</w:t>
            </w:r>
          </w:p>
          <w:bookmarkEnd w:id="103"/>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04"/>
          <w:p>
            <w:pPr>
              <w:spacing w:after="20"/>
              <w:ind w:left="20"/>
              <w:jc w:val="both"/>
            </w:pPr>
            <w:r>
              <w:rPr>
                <w:rFonts w:ascii="Times New Roman"/>
                <w:b w:val="false"/>
                <w:i w:val="false"/>
                <w:color w:val="000000"/>
                <w:sz w:val="20"/>
              </w:rPr>
              <w:t>
</w:t>
            </w:r>
            <w:r>
              <w:rPr>
                <w:rFonts w:ascii="Times New Roman"/>
                <w:b/>
                <w:i w:val="false"/>
                <w:color w:val="000000"/>
                <w:sz w:val="20"/>
              </w:rPr>
              <w:t>Шаруашылықтарда өсірілген марал мүйіздері, центнер</w:t>
            </w:r>
            <w:r>
              <w:br/>
            </w:r>
            <w:r>
              <w:rPr>
                <w:rFonts w:ascii="Times New Roman"/>
                <w:b w:val="false"/>
                <w:i w:val="false"/>
                <w:color w:val="000000"/>
                <w:sz w:val="20"/>
              </w:rPr>
              <w:t>
Панты маралов, разведенных в хозяйствах, центнер</w:t>
            </w:r>
          </w:p>
          <w:bookmarkEnd w:id="104"/>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01.49.28.110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05"/>
          <w:p>
            <w:pPr>
              <w:spacing w:after="20"/>
              <w:ind w:left="20"/>
              <w:jc w:val="both"/>
            </w:pPr>
            <w:r>
              <w:rPr>
                <w:rFonts w:ascii="Times New Roman"/>
                <w:b w:val="false"/>
                <w:i w:val="false"/>
                <w:color w:val="000000"/>
                <w:sz w:val="20"/>
              </w:rPr>
              <w:t>
</w:t>
            </w:r>
            <w:r>
              <w:rPr>
                <w:rFonts w:ascii="Times New Roman"/>
                <w:b/>
                <w:i w:val="false"/>
                <w:color w:val="000000"/>
                <w:sz w:val="20"/>
              </w:rPr>
              <w:t>Елтірі қозылардың терілері, дана</w:t>
            </w:r>
            <w:r>
              <w:br/>
            </w:r>
            <w:r>
              <w:rPr>
                <w:rFonts w:ascii="Times New Roman"/>
                <w:b w:val="false"/>
                <w:i w:val="false"/>
                <w:color w:val="000000"/>
                <w:sz w:val="20"/>
              </w:rPr>
              <w:t>
Шкурки ягнят смушковых, штук</w:t>
            </w:r>
          </w:p>
          <w:bookmarkEnd w:id="105"/>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06"/>
          <w:p>
            <w:pPr>
              <w:spacing w:after="20"/>
              <w:ind w:left="20"/>
              <w:jc w:val="both"/>
            </w:pPr>
            <w:r>
              <w:rPr>
                <w:rFonts w:ascii="Times New Roman"/>
                <w:b w:val="false"/>
                <w:i w:val="false"/>
                <w:color w:val="000000"/>
                <w:sz w:val="20"/>
              </w:rPr>
              <w:t>
</w:t>
            </w:r>
            <w:r>
              <w:rPr>
                <w:rFonts w:ascii="Times New Roman"/>
                <w:b/>
                <w:i w:val="false"/>
                <w:color w:val="000000"/>
                <w:sz w:val="20"/>
              </w:rPr>
              <w:t>Ірі терілер, дана</w:t>
            </w:r>
            <w:r>
              <w:br/>
            </w:r>
            <w:r>
              <w:rPr>
                <w:rFonts w:ascii="Times New Roman"/>
                <w:b w:val="false"/>
                <w:i w:val="false"/>
                <w:color w:val="000000"/>
                <w:sz w:val="20"/>
              </w:rPr>
              <w:t>
Шкуры крупные, штук</w:t>
            </w:r>
          </w:p>
          <w:bookmarkEnd w:id="106"/>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01.49.39.200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07"/>
          <w:p>
            <w:pPr>
              <w:spacing w:after="20"/>
              <w:ind w:left="20"/>
              <w:jc w:val="both"/>
            </w:pPr>
            <w:r>
              <w:rPr>
                <w:rFonts w:ascii="Times New Roman"/>
                <w:b w:val="false"/>
                <w:i w:val="false"/>
                <w:color w:val="000000"/>
                <w:sz w:val="20"/>
              </w:rPr>
              <w:t>
</w:t>
            </w:r>
            <w:r>
              <w:rPr>
                <w:rFonts w:ascii="Times New Roman"/>
                <w:b/>
                <w:i w:val="false"/>
                <w:color w:val="000000"/>
                <w:sz w:val="20"/>
              </w:rPr>
              <w:t>Ұсақ терілер, дана</w:t>
            </w:r>
            <w:r>
              <w:br/>
            </w:r>
            <w:r>
              <w:rPr>
                <w:rFonts w:ascii="Times New Roman"/>
                <w:b w:val="false"/>
                <w:i w:val="false"/>
                <w:color w:val="000000"/>
                <w:sz w:val="20"/>
              </w:rPr>
              <w:t>
Шкуры мелкие, штук</w:t>
            </w:r>
          </w:p>
          <w:bookmarkEnd w:id="107"/>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01.49.39.300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08"/>
          <w:p>
            <w:pPr>
              <w:spacing w:after="20"/>
              <w:ind w:left="20"/>
              <w:jc w:val="both"/>
            </w:pPr>
            <w:r>
              <w:rPr>
                <w:rFonts w:ascii="Times New Roman"/>
                <w:b w:val="false"/>
                <w:i w:val="false"/>
                <w:color w:val="000000"/>
                <w:sz w:val="20"/>
              </w:rPr>
              <w:t>
</w:t>
            </w:r>
            <w:r>
              <w:rPr>
                <w:rFonts w:ascii="Times New Roman"/>
                <w:b/>
                <w:i w:val="false"/>
                <w:color w:val="000000"/>
                <w:sz w:val="20"/>
              </w:rPr>
              <w:t>3.3 Қырқылған қой жүнінің жалпы мөлшерінен бастапқы өңдеуге өткізілген жүннің мөлшерін көрсетіңіз, центнер (3.2-бөлімінің 01.45.30.100 АШӨСЖ коды бойынша 1-бағанынан)</w:t>
            </w:r>
            <w:r>
              <w:br/>
            </w:r>
            <w:r>
              <w:rPr>
                <w:rFonts w:ascii="Times New Roman"/>
                <w:b w:val="false"/>
                <w:i w:val="false"/>
                <w:color w:val="000000"/>
                <w:sz w:val="20"/>
              </w:rPr>
              <w:t>
Из общего количества настриженной овечей шерсти укажите количество реализованной шерсти на первичную обработку, центнер (из раздела 3.2 графы 1 по коду СКПСХ 01.45.30.100)</w:t>
            </w:r>
          </w:p>
          <w:bookmarkEnd w:id="10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09"/>
          <w:p>
            <w:pPr>
              <w:spacing w:after="20"/>
              <w:ind w:left="20"/>
              <w:jc w:val="both"/>
            </w:pPr>
          </w:p>
          <w:bookmarkEnd w:id="109"/>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10"/>
          <w:p>
            <w:pPr>
              <w:spacing w:after="20"/>
              <w:ind w:left="20"/>
              <w:jc w:val="both"/>
            </w:pPr>
            <w:r>
              <w:rPr>
                <w:rFonts w:ascii="Times New Roman"/>
                <w:b w:val="false"/>
                <w:i w:val="false"/>
                <w:color w:val="000000"/>
                <w:sz w:val="20"/>
              </w:rPr>
              <w:t>
</w:t>
            </w:r>
            <w:r>
              <w:rPr>
                <w:rFonts w:ascii="Times New Roman"/>
                <w:b/>
                <w:i w:val="false"/>
                <w:color w:val="000000"/>
                <w:sz w:val="20"/>
              </w:rPr>
              <w:t>3.4 Өндірілген сиыр сүтінің жалпы көлемінен бұзаулар мен торайларға сүт беруге пайдаланылған сиыр сүтінің көлемін көрсетіңіз, центнер (3.2-бөлімнің 01.41.20.110 және 01.41.20.120 АШӨСЖ кодтарының сомасы бойынша 1-бағанынан)</w:t>
            </w:r>
            <w:r>
              <w:br/>
            </w:r>
            <w:r>
              <w:rPr>
                <w:rFonts w:ascii="Times New Roman"/>
                <w:b w:val="false"/>
                <w:i w:val="false"/>
                <w:color w:val="000000"/>
                <w:sz w:val="20"/>
              </w:rPr>
              <w:t>
Из общего объема произведенного коровьего молока укажите объем коровьего молока использованного на выпойку телят и поросят, центнер (из раздела 3.2 графы 1 по сумме кодов СКПСХ 01.41.20.110 и 01.41.20.120)</w:t>
            </w:r>
          </w:p>
          <w:bookmarkEnd w:id="11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11"/>
          <w:p>
            <w:pPr>
              <w:spacing w:after="20"/>
              <w:ind w:left="20"/>
              <w:jc w:val="both"/>
            </w:pPr>
          </w:p>
          <w:bookmarkEnd w:id="111"/>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72" w:id="112"/>
    <w:p>
      <w:pPr>
        <w:spacing w:after="0"/>
        <w:ind w:left="0"/>
        <w:jc w:val="both"/>
      </w:pPr>
      <w:r>
        <w:rPr>
          <w:rFonts w:ascii="Times New Roman"/>
          <w:b w:val="false"/>
          <w:i w:val="false"/>
          <w:color w:val="000000"/>
          <w:sz w:val="28"/>
        </w:rPr>
        <w:t xml:space="preserve">
      </w:t>
      </w:r>
      <w:r>
        <w:rPr>
          <w:rFonts w:ascii="Times New Roman"/>
          <w:b/>
          <w:i w:val="false"/>
          <w:color w:val="000000"/>
          <w:sz w:val="28"/>
        </w:rPr>
        <w:t>4. Есепті айда өнім алынған мал мен құстың жеке түрлерінің орташа саны туралы ақпаратты көрсетіңіз, бас</w:t>
      </w:r>
    </w:p>
    <w:bookmarkEnd w:id="112"/>
    <w:bookmarkStart w:name="z173" w:id="113"/>
    <w:p>
      <w:pPr>
        <w:spacing w:after="0"/>
        <w:ind w:left="0"/>
        <w:jc w:val="both"/>
      </w:pPr>
      <w:r>
        <w:rPr>
          <w:rFonts w:ascii="Times New Roman"/>
          <w:b w:val="false"/>
          <w:i w:val="false"/>
          <w:color w:val="000000"/>
          <w:sz w:val="28"/>
        </w:rPr>
        <w:t>
      Укажите информацию о среднем поголовье отдельных видов скота и птицы, от которых получена продукция в отчетном месяце, голов</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9"/>
        <w:gridCol w:w="1027"/>
        <w:gridCol w:w="987"/>
        <w:gridCol w:w="33"/>
        <w:gridCol w:w="8374"/>
      </w:tblGrid>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Жолдың коды</w:t>
            </w:r>
            <w:r>
              <w:br/>
            </w:r>
            <w:r>
              <w:rPr>
                <w:rFonts w:ascii="Times New Roman"/>
                <w:b/>
                <w:i w:val="false"/>
                <w:color w:val="000000"/>
                <w:sz w:val="20"/>
              </w:rPr>
              <w:t>
Код строки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бас</w:t>
            </w:r>
            <w:r>
              <w:br/>
            </w:r>
            <w:r>
              <w:rPr>
                <w:rFonts w:ascii="Times New Roman"/>
                <w:b/>
                <w:i w:val="false"/>
                <w:color w:val="000000"/>
                <w:sz w:val="20"/>
              </w:rPr>
              <w:t>
Количество, голов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14"/>
          <w:p>
            <w:pPr>
              <w:spacing w:after="20"/>
              <w:ind w:left="20"/>
              <w:jc w:val="both"/>
            </w:pPr>
            <w:r>
              <w:rPr>
                <w:rFonts w:ascii="Times New Roman"/>
                <w:b w:val="false"/>
                <w:i w:val="false"/>
                <w:color w:val="000000"/>
                <w:sz w:val="20"/>
              </w:rPr>
              <w:t>
</w:t>
            </w:r>
            <w:r>
              <w:rPr>
                <w:rFonts w:ascii="Times New Roman"/>
                <w:b/>
                <w:i w:val="false"/>
                <w:color w:val="000000"/>
                <w:sz w:val="20"/>
              </w:rPr>
              <w:t>Сауын сиырлар басының орташа саны</w:t>
            </w:r>
            <w:r>
              <w:br/>
            </w:r>
            <w:r>
              <w:rPr>
                <w:rFonts w:ascii="Times New Roman"/>
                <w:b w:val="false"/>
                <w:i w:val="false"/>
                <w:color w:val="000000"/>
                <w:sz w:val="20"/>
              </w:rPr>
              <w:t>
Среднее поголовье дойных коров</w:t>
            </w:r>
          </w:p>
          <w:bookmarkEnd w:id="114"/>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15"/>
          <w:p>
            <w:pPr>
              <w:spacing w:after="20"/>
              <w:ind w:left="20"/>
              <w:jc w:val="both"/>
            </w:pPr>
            <w:r>
              <w:rPr>
                <w:rFonts w:ascii="Times New Roman"/>
                <w:b w:val="false"/>
                <w:i w:val="false"/>
                <w:color w:val="000000"/>
                <w:sz w:val="20"/>
              </w:rPr>
              <w:t>
</w:t>
            </w:r>
            <w:r>
              <w:rPr>
                <w:rFonts w:ascii="Times New Roman"/>
                <w:b/>
                <w:i w:val="false"/>
                <w:color w:val="000000"/>
                <w:sz w:val="20"/>
              </w:rPr>
              <w:t>сүт бағытындағы табынның сауын сиырлар басының орташа саны</w:t>
            </w:r>
            <w:r>
              <w:br/>
            </w:r>
            <w:r>
              <w:rPr>
                <w:rFonts w:ascii="Times New Roman"/>
                <w:b w:val="false"/>
                <w:i w:val="false"/>
                <w:color w:val="000000"/>
                <w:sz w:val="20"/>
              </w:rPr>
              <w:t>
среднее поголовье дойных коров молочного стада</w:t>
            </w:r>
          </w:p>
          <w:bookmarkEnd w:id="115"/>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16"/>
          <w:p>
            <w:pPr>
              <w:spacing w:after="20"/>
              <w:ind w:left="20"/>
              <w:jc w:val="both"/>
            </w:pPr>
            <w:r>
              <w:rPr>
                <w:rFonts w:ascii="Times New Roman"/>
                <w:b w:val="false"/>
                <w:i w:val="false"/>
                <w:color w:val="000000"/>
                <w:sz w:val="20"/>
              </w:rPr>
              <w:t>
</w:t>
            </w:r>
            <w:r>
              <w:rPr>
                <w:rFonts w:ascii="Times New Roman"/>
                <w:b/>
                <w:i w:val="false"/>
                <w:color w:val="000000"/>
                <w:sz w:val="20"/>
              </w:rPr>
              <w:t>ет бағытындағы табынның сауын сиырлар басының орташа саны</w:t>
            </w:r>
            <w:r>
              <w:br/>
            </w:r>
            <w:r>
              <w:rPr>
                <w:rFonts w:ascii="Times New Roman"/>
                <w:b w:val="false"/>
                <w:i w:val="false"/>
                <w:color w:val="000000"/>
                <w:sz w:val="20"/>
              </w:rPr>
              <w:t>
среднее поголовье дойных коров мясного стада</w:t>
            </w:r>
          </w:p>
          <w:bookmarkEnd w:id="116"/>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17"/>
          <w:p>
            <w:pPr>
              <w:spacing w:after="20"/>
              <w:ind w:left="20"/>
              <w:jc w:val="both"/>
            </w:pPr>
            <w:r>
              <w:rPr>
                <w:rFonts w:ascii="Times New Roman"/>
                <w:b w:val="false"/>
                <w:i w:val="false"/>
                <w:color w:val="000000"/>
                <w:sz w:val="20"/>
              </w:rPr>
              <w:t>
</w:t>
            </w:r>
            <w:r>
              <w:rPr>
                <w:rFonts w:ascii="Times New Roman"/>
                <w:b/>
                <w:i w:val="false"/>
                <w:color w:val="000000"/>
                <w:sz w:val="20"/>
              </w:rPr>
              <w:t>Тауық мекиендерінің орташа саны</w:t>
            </w:r>
            <w:r>
              <w:br/>
            </w:r>
            <w:r>
              <w:rPr>
                <w:rFonts w:ascii="Times New Roman"/>
                <w:b w:val="false"/>
                <w:i w:val="false"/>
                <w:color w:val="000000"/>
                <w:sz w:val="20"/>
              </w:rPr>
              <w:t>
Среднее поголовье кур-несушек</w:t>
            </w:r>
          </w:p>
          <w:bookmarkEnd w:id="117"/>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18"/>
          <w:p>
            <w:pPr>
              <w:spacing w:after="20"/>
              <w:ind w:left="20"/>
              <w:jc w:val="both"/>
            </w:pPr>
            <w:r>
              <w:rPr>
                <w:rFonts w:ascii="Times New Roman"/>
                <w:b w:val="false"/>
                <w:i w:val="false"/>
                <w:color w:val="000000"/>
                <w:sz w:val="20"/>
              </w:rPr>
              <w:t>
</w:t>
            </w:r>
            <w:r>
              <w:rPr>
                <w:rFonts w:ascii="Times New Roman"/>
                <w:b/>
                <w:i w:val="false"/>
                <w:color w:val="000000"/>
                <w:sz w:val="20"/>
              </w:rPr>
              <w:t>Қырқылған қой саны</w:t>
            </w:r>
            <w:r>
              <w:br/>
            </w:r>
            <w:r>
              <w:rPr>
                <w:rFonts w:ascii="Times New Roman"/>
                <w:b w:val="false"/>
                <w:i w:val="false"/>
                <w:color w:val="000000"/>
                <w:sz w:val="20"/>
              </w:rPr>
              <w:t>
Количество овец, подверженных стрижке</w:t>
            </w:r>
          </w:p>
          <w:bookmarkEnd w:id="118"/>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19"/>
          <w:p>
            <w:pPr>
              <w:spacing w:after="20"/>
              <w:ind w:left="20"/>
              <w:jc w:val="both"/>
            </w:pPr>
            <w:r>
              <w:rPr>
                <w:rFonts w:ascii="Times New Roman"/>
                <w:b w:val="false"/>
                <w:i w:val="false"/>
                <w:color w:val="000000"/>
                <w:sz w:val="20"/>
              </w:rPr>
              <w:t>
</w:t>
            </w:r>
            <w:r>
              <w:rPr>
                <w:rFonts w:ascii="Times New Roman"/>
                <w:b/>
                <w:i w:val="false"/>
                <w:color w:val="000000"/>
                <w:sz w:val="20"/>
              </w:rPr>
              <w:t>Елтіріге сойылған қозылар саны</w:t>
            </w:r>
            <w:r>
              <w:br/>
            </w:r>
            <w:r>
              <w:rPr>
                <w:rFonts w:ascii="Times New Roman"/>
                <w:b w:val="false"/>
                <w:i w:val="false"/>
                <w:color w:val="000000"/>
                <w:sz w:val="20"/>
              </w:rPr>
              <w:t>
Количество ягнят, забитых на смушки</w:t>
            </w:r>
          </w:p>
          <w:bookmarkEnd w:id="119"/>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0"/>
          <w:p>
            <w:pPr>
              <w:spacing w:after="20"/>
              <w:ind w:left="20"/>
              <w:jc w:val="both"/>
            </w:pPr>
            <w:r>
              <w:rPr>
                <w:rFonts w:ascii="Times New Roman"/>
                <w:b w:val="false"/>
                <w:i w:val="false"/>
                <w:color w:val="000000"/>
                <w:sz w:val="20"/>
              </w:rPr>
              <w:t>
</w:t>
            </w:r>
            <w:r>
              <w:rPr>
                <w:rFonts w:ascii="Times New Roman"/>
                <w:b/>
                <w:i w:val="false"/>
                <w:color w:val="000000"/>
                <w:sz w:val="20"/>
              </w:rPr>
              <w:t>5. Мал азығының нақты бары туралы ақпаратты көрсетіңіз (1-қарашадан 1-сәуірге дейін ай сайын)</w:t>
            </w:r>
            <w:r>
              <w:br/>
            </w:r>
            <w:r>
              <w:rPr>
                <w:rFonts w:ascii="Times New Roman"/>
                <w:b w:val="false"/>
                <w:i w:val="false"/>
                <w:color w:val="000000"/>
                <w:sz w:val="20"/>
              </w:rPr>
              <w:t>
Укажите информацию о наличии кормов (с 1 ноября по 1 апреля ежемесячно)</w:t>
            </w:r>
          </w:p>
          <w:bookmarkEnd w:id="1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21"/>
          <w:p>
            <w:pPr>
              <w:spacing w:after="20"/>
              <w:ind w:left="20"/>
              <w:jc w:val="both"/>
            </w:pPr>
            <w:r>
              <w:rPr>
                <w:rFonts w:ascii="Times New Roman"/>
                <w:b w:val="false"/>
                <w:i w:val="false"/>
                <w:color w:val="000000"/>
                <w:sz w:val="20"/>
              </w:rPr>
              <w:t>
</w:t>
            </w:r>
            <w:r>
              <w:rPr>
                <w:rFonts w:ascii="Times New Roman"/>
                <w:b/>
                <w:i w:val="false"/>
                <w:color w:val="000000"/>
                <w:sz w:val="20"/>
              </w:rPr>
              <w:t>5.1 Мал азығы бірлігіне қайта есептегендегі қолда бар мал азығы – барлығы, центнер</w:t>
            </w:r>
            <w:r>
              <w:rPr>
                <w:rFonts w:ascii="Times New Roman"/>
                <w:b w:val="false"/>
                <w:i w:val="false"/>
                <w:color w:val="000000"/>
                <w:vertAlign w:val="superscript"/>
              </w:rPr>
              <w:t>3</w:t>
            </w:r>
            <w:r>
              <w:br/>
            </w:r>
            <w:r>
              <w:rPr>
                <w:rFonts w:ascii="Times New Roman"/>
                <w:b w:val="false"/>
                <w:i w:val="false"/>
                <w:color w:val="000000"/>
                <w:sz w:val="20"/>
              </w:rPr>
              <w:t>
Наличие кормов в пересчете на кормовые единицы – всего, центнер</w:t>
            </w:r>
            <w:r>
              <w:rPr>
                <w:rFonts w:ascii="Times New Roman"/>
                <w:b w:val="false"/>
                <w:i w:val="false"/>
                <w:color w:val="000000"/>
                <w:vertAlign w:val="superscript"/>
              </w:rPr>
              <w:t>3</w:t>
            </w:r>
          </w:p>
          <w:bookmarkEnd w:id="1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22"/>
          <w:p>
            <w:pPr>
              <w:spacing w:after="20"/>
              <w:ind w:left="20"/>
              <w:jc w:val="both"/>
            </w:pPr>
          </w:p>
          <w:bookmarkEnd w:id="122"/>
          <w:p>
            <w:pPr>
              <w:spacing w:after="20"/>
              <w:ind w:left="20"/>
              <w:jc w:val="both"/>
            </w:pPr>
            <w:r>
              <w:drawing>
                <wp:inline distT="0" distB="0" distL="0" distR="0">
                  <wp:extent cx="2311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311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23"/>
          <w:p>
            <w:pPr>
              <w:spacing w:after="20"/>
              <w:ind w:left="20"/>
              <w:jc w:val="both"/>
            </w:pPr>
            <w:r>
              <w:rPr>
                <w:rFonts w:ascii="Times New Roman"/>
                <w:b w:val="false"/>
                <w:i w:val="false"/>
                <w:color w:val="000000"/>
                <w:sz w:val="20"/>
              </w:rPr>
              <w:t>
</w:t>
            </w:r>
            <w:r>
              <w:rPr>
                <w:rFonts w:ascii="Times New Roman"/>
                <w:b/>
                <w:i w:val="false"/>
                <w:color w:val="000000"/>
                <w:sz w:val="20"/>
              </w:rPr>
              <w:t>5.2 Құнарлы мал азығы, шөп, сүрлем және пішендеменің қолда бары, центнер</w:t>
            </w:r>
            <w:r>
              <w:br/>
            </w:r>
            <w:r>
              <w:rPr>
                <w:rFonts w:ascii="Times New Roman"/>
                <w:b w:val="false"/>
                <w:i w:val="false"/>
                <w:color w:val="000000"/>
                <w:sz w:val="20"/>
              </w:rPr>
              <w:t>
Наличие концентрированных кормов, сена, силоса и сенажа, в центнерах</w:t>
            </w:r>
          </w:p>
          <w:bookmarkEnd w:id="1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Жолдың коды</w:t>
            </w:r>
            <w:r>
              <w:br/>
            </w:r>
            <w:r>
              <w:rPr>
                <w:rFonts w:ascii="Times New Roman"/>
                <w:b/>
                <w:i w:val="false"/>
                <w:color w:val="000000"/>
                <w:sz w:val="20"/>
              </w:rPr>
              <w:t>
Код строки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Қолда бары</w:t>
            </w:r>
            <w:r>
              <w:rPr>
                <w:rFonts w:ascii="Times New Roman"/>
                <w:b/>
                <w:i w:val="false"/>
                <w:color w:val="000000"/>
                <w:vertAlign w:val="superscript"/>
              </w:rPr>
              <w:t>3</w:t>
            </w:r>
            <w:r>
              <w:br/>
            </w:r>
            <w:r>
              <w:rPr>
                <w:rFonts w:ascii="Times New Roman"/>
                <w:b/>
                <w:i w:val="false"/>
                <w:color w:val="000000"/>
                <w:sz w:val="20"/>
              </w:rPr>
              <w:t>
Наличие</w:t>
            </w:r>
            <w:r>
              <w:rPr>
                <w:rFonts w:ascii="Times New Roman"/>
                <w:b/>
                <w:i w:val="false"/>
                <w:color w:val="000000"/>
                <w:vertAlign w:val="superscript"/>
              </w:rPr>
              <w:t>3</w:t>
            </w:r>
            <w:r>
              <w:rPr>
                <w:rFonts w:ascii="Times New Roman"/>
                <w:b/>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24"/>
          <w:p>
            <w:pPr>
              <w:spacing w:after="20"/>
              <w:ind w:left="20"/>
              <w:jc w:val="both"/>
            </w:pPr>
            <w:r>
              <w:rPr>
                <w:rFonts w:ascii="Times New Roman"/>
                <w:b w:val="false"/>
                <w:i w:val="false"/>
                <w:color w:val="000000"/>
                <w:sz w:val="20"/>
              </w:rPr>
              <w:t>
</w:t>
            </w:r>
            <w:r>
              <w:rPr>
                <w:rFonts w:ascii="Times New Roman"/>
                <w:b/>
                <w:i w:val="false"/>
                <w:color w:val="000000"/>
                <w:sz w:val="20"/>
              </w:rPr>
              <w:t>Құнарлы мал азығы</w:t>
            </w:r>
            <w:r>
              <w:br/>
            </w:r>
            <w:r>
              <w:rPr>
                <w:rFonts w:ascii="Times New Roman"/>
                <w:b w:val="false"/>
                <w:i w:val="false"/>
                <w:color w:val="000000"/>
                <w:sz w:val="20"/>
              </w:rPr>
              <w:t>
Концентрированные корма</w:t>
            </w:r>
          </w:p>
          <w:bookmarkEnd w:id="1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25"/>
          <w:p>
            <w:pPr>
              <w:spacing w:after="20"/>
              <w:ind w:left="20"/>
              <w:jc w:val="both"/>
            </w:pPr>
            <w:r>
              <w:rPr>
                <w:rFonts w:ascii="Times New Roman"/>
                <w:b w:val="false"/>
                <w:i w:val="false"/>
                <w:color w:val="000000"/>
                <w:sz w:val="20"/>
              </w:rPr>
              <w:t>
</w:t>
            </w:r>
            <w:r>
              <w:rPr>
                <w:rFonts w:ascii="Times New Roman"/>
                <w:b/>
                <w:i w:val="false"/>
                <w:color w:val="000000"/>
                <w:sz w:val="20"/>
              </w:rPr>
              <w:t>Шөп</w:t>
            </w:r>
            <w:r>
              <w:br/>
            </w:r>
            <w:r>
              <w:rPr>
                <w:rFonts w:ascii="Times New Roman"/>
                <w:b w:val="false"/>
                <w:i w:val="false"/>
                <w:color w:val="000000"/>
                <w:sz w:val="20"/>
              </w:rPr>
              <w:t>
Сено</w:t>
            </w:r>
          </w:p>
          <w:bookmarkEnd w:id="1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26"/>
          <w:p>
            <w:pPr>
              <w:spacing w:after="20"/>
              <w:ind w:left="20"/>
              <w:jc w:val="both"/>
            </w:pPr>
            <w:r>
              <w:rPr>
                <w:rFonts w:ascii="Times New Roman"/>
                <w:b w:val="false"/>
                <w:i w:val="false"/>
                <w:color w:val="000000"/>
                <w:sz w:val="20"/>
              </w:rPr>
              <w:t>
</w:t>
            </w:r>
            <w:r>
              <w:rPr>
                <w:rFonts w:ascii="Times New Roman"/>
                <w:b/>
                <w:i w:val="false"/>
                <w:color w:val="000000"/>
                <w:sz w:val="20"/>
              </w:rPr>
              <w:t>Сүрлем</w:t>
            </w:r>
            <w:r>
              <w:br/>
            </w:r>
            <w:r>
              <w:rPr>
                <w:rFonts w:ascii="Times New Roman"/>
                <w:b w:val="false"/>
                <w:i w:val="false"/>
                <w:color w:val="000000"/>
                <w:sz w:val="20"/>
              </w:rPr>
              <w:t>
Силос</w:t>
            </w:r>
          </w:p>
          <w:bookmarkEnd w:id="1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27"/>
          <w:p>
            <w:pPr>
              <w:spacing w:after="20"/>
              <w:ind w:left="20"/>
              <w:jc w:val="both"/>
            </w:pPr>
            <w:r>
              <w:rPr>
                <w:rFonts w:ascii="Times New Roman"/>
                <w:b w:val="false"/>
                <w:i w:val="false"/>
                <w:color w:val="000000"/>
                <w:sz w:val="20"/>
              </w:rPr>
              <w:t>
</w:t>
            </w:r>
            <w:r>
              <w:rPr>
                <w:rFonts w:ascii="Times New Roman"/>
                <w:b/>
                <w:i w:val="false"/>
                <w:color w:val="000000"/>
                <w:sz w:val="20"/>
              </w:rPr>
              <w:t>Пішендеме</w:t>
            </w:r>
            <w:r>
              <w:br/>
            </w:r>
            <w:r>
              <w:rPr>
                <w:rFonts w:ascii="Times New Roman"/>
                <w:b w:val="false"/>
                <w:i w:val="false"/>
                <w:color w:val="000000"/>
                <w:sz w:val="20"/>
              </w:rPr>
              <w:t>
Сенаж</w:t>
            </w:r>
          </w:p>
          <w:bookmarkEnd w:id="1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4" w:id="128"/>
    <w:p>
      <w:pPr>
        <w:spacing w:after="0"/>
        <w:ind w:left="0"/>
        <w:jc w:val="both"/>
      </w:pPr>
      <w:r>
        <w:rPr>
          <w:rFonts w:ascii="Times New Roman"/>
          <w:b w:val="false"/>
          <w:i w:val="false"/>
          <w:color w:val="000000"/>
          <w:sz w:val="28"/>
        </w:rPr>
        <w:t>
      5.3 Мал азығының басқа түрлерінің қолда бары, центнер</w:t>
      </w:r>
    </w:p>
    <w:bookmarkEnd w:id="128"/>
    <w:bookmarkStart w:name="z195" w:id="129"/>
    <w:p>
      <w:pPr>
        <w:spacing w:after="0"/>
        <w:ind w:left="0"/>
        <w:jc w:val="both"/>
      </w:pPr>
      <w:r>
        <w:rPr>
          <w:rFonts w:ascii="Times New Roman"/>
          <w:b w:val="false"/>
          <w:i w:val="false"/>
          <w:color w:val="000000"/>
          <w:sz w:val="28"/>
        </w:rPr>
        <w:t>
      Наличие других видов кормов, в центнерах</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8"/>
        <w:gridCol w:w="6537"/>
        <w:gridCol w:w="1045"/>
      </w:tblGrid>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Мал азықтарының түрлері</w:t>
            </w:r>
            <w:r>
              <w:br/>
            </w:r>
            <w:r>
              <w:rPr>
                <w:rFonts w:ascii="Times New Roman"/>
                <w:b/>
                <w:i w:val="false"/>
                <w:color w:val="000000"/>
                <w:sz w:val="20"/>
              </w:rPr>
              <w:t>
Виды кормов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w:t>
            </w:r>
            <w:r>
              <w:rPr>
                <w:rFonts w:ascii="Times New Roman"/>
                <w:b/>
                <w:i w:val="false"/>
                <w:color w:val="000000"/>
                <w:vertAlign w:val="superscript"/>
              </w:rPr>
              <w:t>2</w:t>
            </w:r>
            <w:r>
              <w:rPr>
                <w:rFonts w:ascii="Times New Roman"/>
                <w:b/>
                <w:i w:val="false"/>
                <w:color w:val="000000"/>
                <w:sz w:val="20"/>
              </w:rPr>
              <w:t xml:space="preserve"> коды</w:t>
            </w:r>
            <w:r>
              <w:br/>
            </w:r>
            <w:r>
              <w:rPr>
                <w:rFonts w:ascii="Times New Roman"/>
                <w:b/>
                <w:i w:val="false"/>
                <w:color w:val="000000"/>
                <w:sz w:val="20"/>
              </w:rPr>
              <w:t>
Код по СКПСХ</w:t>
            </w:r>
            <w:r>
              <w:rPr>
                <w:rFonts w:ascii="Times New Roman"/>
                <w:b/>
                <w:i w:val="false"/>
                <w:color w:val="000000"/>
                <w:vertAlign w:val="superscript"/>
              </w:rPr>
              <w:t>2</w:t>
            </w:r>
            <w:r>
              <w:rPr>
                <w:rFonts w:ascii="Times New Roman"/>
                <w:b/>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Қолда бары</w:t>
            </w:r>
            <w:r>
              <w:rPr>
                <w:rFonts w:ascii="Times New Roman"/>
                <w:b/>
                <w:i w:val="false"/>
                <w:color w:val="000000"/>
                <w:vertAlign w:val="superscript"/>
              </w:rPr>
              <w:t>3</w:t>
            </w:r>
            <w:r>
              <w:br/>
            </w:r>
            <w:r>
              <w:rPr>
                <w:rFonts w:ascii="Times New Roman"/>
                <w:b/>
                <w:i w:val="false"/>
                <w:color w:val="000000"/>
                <w:sz w:val="20"/>
              </w:rPr>
              <w:t>
Наличие</w:t>
            </w:r>
            <w:r>
              <w:rPr>
                <w:rFonts w:ascii="Times New Roman"/>
                <w:b/>
                <w:i w:val="false"/>
                <w:color w:val="000000"/>
                <w:vertAlign w:val="superscript"/>
              </w:rPr>
              <w:t>3</w:t>
            </w:r>
            <w:r>
              <w:rPr>
                <w:rFonts w:ascii="Times New Roman"/>
                <w:b/>
                <w:i w:val="false"/>
                <w:color w:val="000000"/>
                <w:sz w:val="20"/>
              </w:rPr>
              <w:t>
</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30"/>
          <w:p>
            <w:pPr>
              <w:spacing w:after="20"/>
              <w:ind w:left="20"/>
              <w:jc w:val="both"/>
            </w:pPr>
            <w:r>
              <w:rPr>
                <w:rFonts w:ascii="Times New Roman"/>
                <w:b w:val="false"/>
                <w:i w:val="false"/>
                <w:color w:val="000000"/>
                <w:sz w:val="20"/>
              </w:rPr>
              <w:t>
</w:t>
            </w:r>
            <w:r>
              <w:rPr>
                <w:rFonts w:ascii="Times New Roman"/>
                <w:b/>
                <w:i w:val="false"/>
                <w:color w:val="000000"/>
                <w:sz w:val="20"/>
              </w:rPr>
              <w:t>Дәнді дақылдардың сабаны және қауызы</w:t>
            </w:r>
            <w:r>
              <w:br/>
            </w:r>
            <w:r>
              <w:rPr>
                <w:rFonts w:ascii="Times New Roman"/>
                <w:b w:val="false"/>
                <w:i w:val="false"/>
                <w:color w:val="000000"/>
                <w:sz w:val="20"/>
              </w:rPr>
              <w:t>
Солома и шелуха зерновых культур</w:t>
            </w:r>
          </w:p>
          <w:bookmarkEnd w:id="130"/>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01.11.50.000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31"/>
          <w:p>
            <w:pPr>
              <w:spacing w:after="20"/>
              <w:ind w:left="20"/>
              <w:jc w:val="both"/>
            </w:pPr>
            <w:r>
              <w:rPr>
                <w:rFonts w:ascii="Times New Roman"/>
                <w:b w:val="false"/>
                <w:i w:val="false"/>
                <w:color w:val="000000"/>
                <w:sz w:val="20"/>
              </w:rPr>
              <w:t>
</w:t>
            </w:r>
            <w:r>
              <w:rPr>
                <w:rFonts w:ascii="Times New Roman"/>
                <w:b/>
                <w:i w:val="false"/>
                <w:color w:val="000000"/>
                <w:sz w:val="20"/>
              </w:rPr>
              <w:t>Азықтық тамыр жемісті дақылдар</w:t>
            </w:r>
            <w:r>
              <w:br/>
            </w:r>
            <w:r>
              <w:rPr>
                <w:rFonts w:ascii="Times New Roman"/>
                <w:b w:val="false"/>
                <w:i w:val="false"/>
                <w:color w:val="000000"/>
                <w:sz w:val="20"/>
              </w:rPr>
              <w:t>
Культуры кормовые корнеплодные</w:t>
            </w:r>
          </w:p>
          <w:bookmarkEnd w:id="131"/>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01.19.10.110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32"/>
          <w:p>
            <w:pPr>
              <w:spacing w:after="20"/>
              <w:ind w:left="20"/>
              <w:jc w:val="both"/>
            </w:pPr>
            <w:r>
              <w:rPr>
                <w:rFonts w:ascii="Times New Roman"/>
                <w:b w:val="false"/>
                <w:i w:val="false"/>
                <w:color w:val="000000"/>
                <w:sz w:val="20"/>
              </w:rPr>
              <w:t>
</w:t>
            </w:r>
            <w:r>
              <w:rPr>
                <w:rFonts w:ascii="Times New Roman"/>
                <w:b/>
                <w:i w:val="false"/>
                <w:color w:val="000000"/>
                <w:sz w:val="20"/>
              </w:rPr>
              <w:t>Азықтық бақша дақылдары</w:t>
            </w:r>
            <w:r>
              <w:br/>
            </w:r>
            <w:r>
              <w:rPr>
                <w:rFonts w:ascii="Times New Roman"/>
                <w:b w:val="false"/>
                <w:i w:val="false"/>
                <w:color w:val="000000"/>
                <w:sz w:val="20"/>
              </w:rPr>
              <w:t>
Культуры кормовые бахчевые</w:t>
            </w:r>
          </w:p>
          <w:bookmarkEnd w:id="132"/>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01.19.10.120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33"/>
          <w:p>
            <w:pPr>
              <w:spacing w:after="20"/>
              <w:ind w:left="20"/>
              <w:jc w:val="both"/>
            </w:pPr>
            <w:r>
              <w:rPr>
                <w:rFonts w:ascii="Times New Roman"/>
                <w:b w:val="false"/>
                <w:i w:val="false"/>
                <w:color w:val="000000"/>
                <w:sz w:val="20"/>
              </w:rPr>
              <w:t>
</w:t>
            </w:r>
            <w:r>
              <w:rPr>
                <w:rFonts w:ascii="Times New Roman"/>
                <w:b/>
                <w:i w:val="false"/>
                <w:color w:val="000000"/>
                <w:sz w:val="20"/>
              </w:rPr>
              <w:t>Азықтық дәнді дақылдар</w:t>
            </w:r>
            <w:r>
              <w:br/>
            </w:r>
            <w:r>
              <w:rPr>
                <w:rFonts w:ascii="Times New Roman"/>
                <w:b w:val="false"/>
                <w:i w:val="false"/>
                <w:color w:val="000000"/>
                <w:sz w:val="20"/>
              </w:rPr>
              <w:t>
Культуры кормовые зерновые</w:t>
            </w:r>
          </w:p>
          <w:bookmarkEnd w:id="133"/>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01.19.10.130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34"/>
          <w:p>
            <w:pPr>
              <w:spacing w:after="20"/>
              <w:ind w:left="20"/>
              <w:jc w:val="both"/>
            </w:pPr>
            <w:r>
              <w:rPr>
                <w:rFonts w:ascii="Times New Roman"/>
                <w:b w:val="false"/>
                <w:i w:val="false"/>
                <w:color w:val="000000"/>
                <w:sz w:val="20"/>
              </w:rPr>
              <w:t>
</w:t>
            </w:r>
            <w:r>
              <w:rPr>
                <w:rFonts w:ascii="Times New Roman"/>
                <w:b/>
                <w:i w:val="false"/>
                <w:color w:val="000000"/>
                <w:sz w:val="20"/>
              </w:rPr>
              <w:t>Азықтық дәнді бұршақ дақылдары</w:t>
            </w:r>
            <w:r>
              <w:br/>
            </w:r>
            <w:r>
              <w:rPr>
                <w:rFonts w:ascii="Times New Roman"/>
                <w:b w:val="false"/>
                <w:i w:val="false"/>
                <w:color w:val="000000"/>
                <w:sz w:val="20"/>
              </w:rPr>
              <w:t>
Культуры кормовые зернобобовые</w:t>
            </w:r>
          </w:p>
          <w:bookmarkEnd w:id="134"/>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01.19.10.140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35"/>
          <w:p>
            <w:pPr>
              <w:spacing w:after="20"/>
              <w:ind w:left="20"/>
              <w:jc w:val="both"/>
            </w:pPr>
            <w:r>
              <w:rPr>
                <w:rFonts w:ascii="Times New Roman"/>
                <w:b w:val="false"/>
                <w:i w:val="false"/>
                <w:color w:val="000000"/>
                <w:sz w:val="20"/>
              </w:rPr>
              <w:t>
</w:t>
            </w:r>
            <w:r>
              <w:rPr>
                <w:rFonts w:ascii="Times New Roman"/>
                <w:b/>
                <w:i w:val="false"/>
                <w:color w:val="000000"/>
                <w:sz w:val="20"/>
              </w:rPr>
              <w:t>Шабындықтар мен дақылды жайылымдардың (егілген) бір жылдық шөптерінен көк азық</w:t>
            </w:r>
            <w:r>
              <w:br/>
            </w:r>
            <w:r>
              <w:rPr>
                <w:rFonts w:ascii="Times New Roman"/>
                <w:b w:val="false"/>
                <w:i w:val="false"/>
                <w:color w:val="000000"/>
                <w:sz w:val="20"/>
              </w:rPr>
              <w:t>
Корм зеленый из однолетних трав сенокосов и пастбищ культурных (сеяных)</w:t>
            </w:r>
          </w:p>
          <w:bookmarkEnd w:id="135"/>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01.19.10.412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36"/>
          <w:p>
            <w:pPr>
              <w:spacing w:after="20"/>
              <w:ind w:left="20"/>
              <w:jc w:val="both"/>
            </w:pPr>
            <w:r>
              <w:rPr>
                <w:rFonts w:ascii="Times New Roman"/>
                <w:b w:val="false"/>
                <w:i w:val="false"/>
                <w:color w:val="000000"/>
                <w:sz w:val="20"/>
              </w:rPr>
              <w:t>
</w:t>
            </w:r>
            <w:r>
              <w:rPr>
                <w:rFonts w:ascii="Times New Roman"/>
                <w:b/>
                <w:i w:val="false"/>
                <w:color w:val="000000"/>
                <w:sz w:val="20"/>
              </w:rPr>
              <w:t>Шабындықтар мен дақылды жайылымдардың (егілген) көп жылдық шөптерінен көк азық</w:t>
            </w:r>
            <w:r>
              <w:br/>
            </w:r>
            <w:r>
              <w:rPr>
                <w:rFonts w:ascii="Times New Roman"/>
                <w:b w:val="false"/>
                <w:i w:val="false"/>
                <w:color w:val="000000"/>
                <w:sz w:val="20"/>
              </w:rPr>
              <w:t>
Корм зеленый из многолетних трав сенокосов и пастбищ культурных (сеяных)</w:t>
            </w:r>
          </w:p>
          <w:bookmarkEnd w:id="136"/>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01.19.10.422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37"/>
          <w:p>
            <w:pPr>
              <w:spacing w:after="20"/>
              <w:ind w:left="20"/>
              <w:jc w:val="both"/>
            </w:pPr>
            <w:r>
              <w:rPr>
                <w:rFonts w:ascii="Times New Roman"/>
                <w:b w:val="false"/>
                <w:i w:val="false"/>
                <w:color w:val="000000"/>
                <w:sz w:val="20"/>
              </w:rPr>
              <w:t>
</w:t>
            </w:r>
            <w:r>
              <w:rPr>
                <w:rFonts w:ascii="Times New Roman"/>
                <w:b/>
                <w:i w:val="false"/>
                <w:color w:val="000000"/>
                <w:sz w:val="20"/>
              </w:rPr>
              <w:t>Жабайы өсетін шөптерді қоса алғанда, шабындықтар мен табиғи жайылымдар шөптерінен көк азық</w:t>
            </w:r>
            <w:r>
              <w:br/>
            </w:r>
            <w:r>
              <w:rPr>
                <w:rFonts w:ascii="Times New Roman"/>
                <w:b w:val="false"/>
                <w:i w:val="false"/>
                <w:color w:val="000000"/>
                <w:sz w:val="20"/>
              </w:rPr>
              <w:t>
Корм зеленый из трав сенокосов и пастбищ естественных (природных), включая травы дикорастущие</w:t>
            </w:r>
          </w:p>
          <w:bookmarkEnd w:id="137"/>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01.19.10.520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38"/>
          <w:p>
            <w:pPr>
              <w:spacing w:after="20"/>
              <w:ind w:left="20"/>
              <w:jc w:val="both"/>
            </w:pPr>
            <w:r>
              <w:rPr>
                <w:rFonts w:ascii="Times New Roman"/>
                <w:b w:val="false"/>
                <w:i w:val="false"/>
                <w:color w:val="000000"/>
                <w:sz w:val="20"/>
              </w:rPr>
              <w:t>
</w:t>
            </w:r>
            <w:r>
              <w:rPr>
                <w:rFonts w:ascii="Times New Roman"/>
                <w:b/>
                <w:i w:val="false"/>
                <w:color w:val="000000"/>
                <w:sz w:val="20"/>
              </w:rPr>
              <w:t>Өзге де азықтық дақылдар</w:t>
            </w:r>
            <w:r>
              <w:br/>
            </w:r>
            <w:r>
              <w:rPr>
                <w:rFonts w:ascii="Times New Roman"/>
                <w:b w:val="false"/>
                <w:i w:val="false"/>
                <w:color w:val="000000"/>
                <w:sz w:val="20"/>
              </w:rPr>
              <w:t>
Культуры кормовые прочие</w:t>
            </w:r>
          </w:p>
          <w:bookmarkEnd w:id="138"/>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01.19.10.900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8" w:id="13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39"/>
    <w:bookmarkStart w:name="z209" w:id="140"/>
    <w:p>
      <w:pPr>
        <w:spacing w:after="0"/>
        <w:ind w:left="0"/>
        <w:jc w:val="both"/>
      </w:pPr>
      <w:r>
        <w:rPr>
          <w:rFonts w:ascii="Times New Roman"/>
          <w:b w:val="false"/>
          <w:i w:val="false"/>
          <w:color w:val="000000"/>
          <w:sz w:val="28"/>
        </w:rPr>
        <w:t>
      Примечание:</w:t>
      </w:r>
    </w:p>
    <w:bookmarkEnd w:id="140"/>
    <w:bookmarkStart w:name="z210" w:id="14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Осы бөлімді толтырған кезде осы статистикалық нысанға "Негізгі мал азықтарының құнарлығы" 1-қосымшасында келтірілген мал азығы бірліктері қолданылады</w:t>
      </w:r>
    </w:p>
    <w:bookmarkEnd w:id="141"/>
    <w:bookmarkStart w:name="z211" w:id="14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При заполнении данного раздела учитываются кормовые единицы, приведенные в приложении 1 "Питательность основных кормов" к данной статистической форме</w:t>
      </w:r>
    </w:p>
    <w:bookmarkEnd w:id="142"/>
    <w:tbl>
      <w:tblPr>
        <w:tblW w:w="0" w:type="auto"/>
        <w:tblCellSpacing w:w="0" w:type="auto"/>
        <w:tblBorders>
          <w:top w:val="none"/>
          <w:left w:val="none"/>
          <w:bottom w:val="none"/>
          <w:right w:val="none"/>
          <w:insideH w:val="none"/>
          <w:insideV w:val="none"/>
        </w:tblBorders>
      </w:tblPr>
      <w:tblGrid>
        <w:gridCol w:w="161"/>
        <w:gridCol w:w="5514"/>
        <w:gridCol w:w="2577"/>
        <w:gridCol w:w="1223"/>
        <w:gridCol w:w="1227"/>
        <w:gridCol w:w="2317"/>
      </w:tblGrid>
      <w:tr>
        <w:trPr>
          <w:trHeight w:val="30" w:hRule="atLeast"/>
        </w:trPr>
        <w:tc>
          <w:tcPr>
            <w:tcW w:w="0" w:type="auto"/>
            <w:gridSpan w:val="3"/>
            <w:tcBorders/>
            <w:tcMar>
              <w:top w:w="15" w:type="dxa"/>
              <w:left w:w="15" w:type="dxa"/>
              <w:bottom w:w="15" w:type="dxa"/>
              <w:right w:w="15" w:type="dxa"/>
            </w:tcMar>
            <w:vAlign w:val="center"/>
          </w:tcPr>
          <w:bookmarkStart w:name="z212" w:id="143"/>
          <w:p>
            <w:pPr>
              <w:spacing w:after="20"/>
              <w:ind w:left="20"/>
              <w:jc w:val="both"/>
            </w:pP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_____________________</w:t>
            </w:r>
            <w:r>
              <w:br/>
            </w:r>
            <w:r>
              <w:rPr>
                <w:rFonts w:ascii="Times New Roman"/>
                <w:b w:val="false"/>
                <w:i w:val="false"/>
                <w:color w:val="000000"/>
                <w:sz w:val="20"/>
              </w:rPr>
              <w:t>
</w:t>
            </w:r>
            <w:r>
              <w:rPr>
                <w:rFonts w:ascii="Times New Roman"/>
                <w:b w:val="false"/>
                <w:i w:val="false"/>
                <w:color w:val="000000"/>
                <w:sz w:val="20"/>
              </w:rPr>
              <w:t>___________________________________</w:t>
            </w:r>
            <w:r>
              <w:br/>
            </w:r>
            <w:r>
              <w:rPr>
                <w:rFonts w:ascii="Times New Roman"/>
                <w:b w:val="false"/>
                <w:i w:val="false"/>
                <w:color w:val="000000"/>
                <w:sz w:val="20"/>
              </w:rPr>
              <w:t>
</w:t>
            </w:r>
            <w:r>
              <w:rPr>
                <w:rFonts w:ascii="Times New Roman"/>
                <w:b/>
                <w:i w:val="false"/>
                <w:color w:val="000000"/>
                <w:sz w:val="20"/>
              </w:rPr>
              <w:t>Телефон</w:t>
            </w:r>
            <w:r>
              <w:br/>
            </w:r>
            <w:r>
              <w:rPr>
                <w:rFonts w:ascii="Times New Roman"/>
                <w:b w:val="false"/>
                <w:i w:val="false"/>
                <w:color w:val="000000"/>
                <w:sz w:val="20"/>
              </w:rPr>
              <w:t>
Телефон ___________________________</w:t>
            </w:r>
          </w:p>
          <w:bookmarkEnd w:id="143"/>
        </w:tc>
        <w:tc>
          <w:tcPr>
            <w:tcW w:w="0" w:type="auto"/>
            <w:gridSpan w:val="3"/>
            <w:tcBorders/>
            <w:tcMar>
              <w:top w:w="15" w:type="dxa"/>
              <w:left w:w="15" w:type="dxa"/>
              <w:bottom w:w="15" w:type="dxa"/>
              <w:right w:w="15" w:type="dxa"/>
            </w:tcMar>
            <w:vAlign w:val="center"/>
          </w:tcPr>
          <w:bookmarkStart w:name="z216" w:id="144"/>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Адрес 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w:t>
            </w:r>
            <w:r>
              <w:br/>
            </w: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r>
              <w:br/>
            </w:r>
            <w:r>
              <w:rPr>
                <w:rFonts w:ascii="Times New Roman"/>
                <w:b w:val="false"/>
                <w:i w:val="false"/>
                <w:color w:val="000000"/>
                <w:sz w:val="20"/>
              </w:rPr>
              <w:t>
Адрес электронной почты (респондента) __________________________</w:t>
            </w:r>
          </w:p>
          <w:bookmarkEnd w:id="144"/>
        </w:tc>
      </w:tr>
      <w:tr>
        <w:trPr>
          <w:trHeight w:val="30" w:hRule="atLeast"/>
        </w:trPr>
        <w:tc>
          <w:tcPr>
            <w:tcW w:w="0" w:type="auto"/>
            <w:gridSpan w:val="2"/>
            <w:tcBorders/>
            <w:tcMar>
              <w:top w:w="15" w:type="dxa"/>
              <w:left w:w="15" w:type="dxa"/>
              <w:bottom w:w="15" w:type="dxa"/>
              <w:right w:w="15" w:type="dxa"/>
            </w:tcMar>
            <w:vAlign w:val="center"/>
          </w:tcPr>
          <w:bookmarkStart w:name="z220" w:id="145"/>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келісеміз</w:t>
            </w:r>
            <w:r>
              <w:rPr>
                <w:rFonts w:ascii="Times New Roman"/>
                <w:b w:val="false"/>
                <w:i w:val="false"/>
                <w:color w:val="000000"/>
                <w:vertAlign w:val="superscript"/>
              </w:rPr>
              <w:t>4</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4</w:t>
            </w:r>
          </w:p>
          <w:bookmarkEnd w:id="145"/>
        </w:tc>
        <w:tc>
          <w:tcPr>
            <w:tcW w:w="2577" w:type="dxa"/>
            <w:tcBorders/>
            <w:tcMar>
              <w:top w:w="15" w:type="dxa"/>
              <w:left w:w="15" w:type="dxa"/>
              <w:bottom w:w="15" w:type="dxa"/>
              <w:right w:w="15" w:type="dxa"/>
            </w:tcMar>
            <w:vAlign w:val="center"/>
          </w:tcPr>
          <w:bookmarkStart w:name="z221" w:id="146"/>
          <w:p>
            <w:pPr>
              <w:spacing w:after="20"/>
              <w:ind w:left="20"/>
              <w:jc w:val="both"/>
            </w:pPr>
          </w:p>
          <w:bookmarkEnd w:id="146"/>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222" w:id="147"/>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w:t>
            </w:r>
            <w:r>
              <w:rPr>
                <w:rFonts w:ascii="Times New Roman"/>
                <w:b w:val="false"/>
                <w:i w:val="false"/>
                <w:color w:val="000000"/>
                <w:vertAlign w:val="superscript"/>
              </w:rPr>
              <w:t>4</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4</w:t>
            </w:r>
          </w:p>
          <w:bookmarkEnd w:id="147"/>
        </w:tc>
        <w:tc>
          <w:tcPr>
            <w:tcW w:w="2317" w:type="dxa"/>
            <w:tcBorders/>
            <w:tcMar>
              <w:top w:w="15" w:type="dxa"/>
              <w:left w:w="15" w:type="dxa"/>
              <w:bottom w:w="15" w:type="dxa"/>
              <w:right w:w="15" w:type="dxa"/>
            </w:tcMar>
            <w:vAlign w:val="center"/>
          </w:tcPr>
          <w:bookmarkStart w:name="z223" w:id="148"/>
          <w:p>
            <w:pPr>
              <w:spacing w:after="20"/>
              <w:ind w:left="20"/>
              <w:jc w:val="both"/>
            </w:pPr>
          </w:p>
          <w:bookmarkEnd w:id="148"/>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1" w:type="dxa"/>
            <w:tcBorders/>
            <w:tcMar>
              <w:top w:w="15" w:type="dxa"/>
              <w:left w:w="15" w:type="dxa"/>
              <w:bottom w:w="15" w:type="dxa"/>
              <w:right w:w="15" w:type="dxa"/>
            </w:tcMar>
            <w:vAlign w:val="center"/>
          </w:tcPr>
          <w:bookmarkStart w:name="z224" w:id="149"/>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bookmarkEnd w:id="149"/>
        </w:tc>
        <w:tc>
          <w:tcPr>
            <w:tcW w:w="551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w:t>
            </w:r>
            <w:r>
              <w:br/>
            </w:r>
            <w:r>
              <w:rPr>
                <w:rFonts w:ascii="Times New Roman"/>
                <w:b/>
                <w:i w:val="false"/>
                <w:color w:val="000000"/>
                <w:sz w:val="20"/>
              </w:rPr>
              <w:t>тегі, аты және әкесінің аты (бар болған</w:t>
            </w:r>
            <w:r>
              <w:br/>
            </w:r>
            <w:r>
              <w:rPr>
                <w:rFonts w:ascii="Times New Roman"/>
                <w:b/>
                <w:i w:val="false"/>
                <w:color w:val="000000"/>
                <w:sz w:val="20"/>
              </w:rPr>
              <w:t>жағдайда)</w:t>
            </w:r>
            <w:r>
              <w:br/>
            </w:r>
            <w:r>
              <w:rPr>
                <w:rFonts w:ascii="Times New Roman"/>
                <w:b/>
                <w:i w:val="false"/>
                <w:color w:val="000000"/>
                <w:sz w:val="20"/>
              </w:rPr>
              <w:t>фамилия, имя и отчество (при его наличии)
</w:t>
            </w:r>
          </w:p>
        </w:tc>
        <w:tc>
          <w:tcPr>
            <w:tcW w:w="257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w:t>
            </w:r>
            <w:r>
              <w:br/>
            </w:r>
            <w:r>
              <w:rPr>
                <w:rFonts w:ascii="Times New Roman"/>
                <w:b/>
                <w:i w:val="false"/>
                <w:color w:val="000000"/>
                <w:sz w:val="20"/>
              </w:rPr>
              <w:t>қолы, телефоны</w:t>
            </w:r>
            <w:r>
              <w:br/>
            </w:r>
            <w:r>
              <w:rPr>
                <w:rFonts w:ascii="Times New Roman"/>
                <w:b/>
                <w:i w:val="false"/>
                <w:color w:val="000000"/>
                <w:sz w:val="20"/>
              </w:rPr>
              <w:t>подпись, телефон
</w:t>
            </w:r>
          </w:p>
        </w:tc>
      </w:tr>
      <w:tr>
        <w:trPr>
          <w:trHeight w:val="30" w:hRule="atLeast"/>
        </w:trPr>
        <w:tc>
          <w:tcPr>
            <w:tcW w:w="161" w:type="dxa"/>
            <w:tcBorders/>
            <w:tcMar>
              <w:top w:w="15" w:type="dxa"/>
              <w:left w:w="15" w:type="dxa"/>
              <w:bottom w:w="15" w:type="dxa"/>
              <w:right w:w="15" w:type="dxa"/>
            </w:tcMar>
            <w:vAlign w:val="center"/>
          </w:tcPr>
          <w:bookmarkStart w:name="z225" w:id="150"/>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w:t>
            </w:r>
          </w:p>
          <w:bookmarkEnd w:id="150"/>
        </w:tc>
        <w:tc>
          <w:tcPr>
            <w:tcW w:w="551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w:t>
            </w:r>
            <w:r>
              <w:br/>
            </w:r>
            <w:r>
              <w:rPr>
                <w:rFonts w:ascii="Times New Roman"/>
                <w:b/>
                <w:i w:val="false"/>
                <w:color w:val="000000"/>
                <w:sz w:val="20"/>
              </w:rPr>
              <w:t>тегі, аты және әкесінің аты (бар болған</w:t>
            </w:r>
            <w:r>
              <w:br/>
            </w:r>
            <w:r>
              <w:rPr>
                <w:rFonts w:ascii="Times New Roman"/>
                <w:b/>
                <w:i w:val="false"/>
                <w:color w:val="000000"/>
                <w:sz w:val="20"/>
              </w:rPr>
              <w:t>жағдайда)</w:t>
            </w:r>
            <w:r>
              <w:br/>
            </w:r>
            <w:r>
              <w:rPr>
                <w:rFonts w:ascii="Times New Roman"/>
                <w:b/>
                <w:i w:val="false"/>
                <w:color w:val="000000"/>
                <w:sz w:val="20"/>
              </w:rPr>
              <w:t>фамилия, имя и отчество (при его наличии)
</w:t>
            </w:r>
          </w:p>
        </w:tc>
        <w:tc>
          <w:tcPr>
            <w:tcW w:w="257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w:t>
            </w:r>
            <w:r>
              <w:br/>
            </w:r>
            <w:r>
              <w:rPr>
                <w:rFonts w:ascii="Times New Roman"/>
                <w:b/>
                <w:i w:val="false"/>
                <w:color w:val="000000"/>
                <w:sz w:val="20"/>
              </w:rPr>
              <w:t>қолы</w:t>
            </w:r>
            <w:r>
              <w:br/>
            </w:r>
            <w:r>
              <w:rPr>
                <w:rFonts w:ascii="Times New Roman"/>
                <w:b/>
                <w:i w:val="false"/>
                <w:color w:val="000000"/>
                <w:sz w:val="20"/>
              </w:rPr>
              <w:t>подпись
</w:t>
            </w:r>
          </w:p>
        </w:tc>
      </w:tr>
      <w:tr>
        <w:trPr>
          <w:trHeight w:val="30" w:hRule="atLeast"/>
        </w:trPr>
        <w:tc>
          <w:tcPr>
            <w:tcW w:w="161" w:type="dxa"/>
            <w:tcBorders/>
            <w:tcMar>
              <w:top w:w="15" w:type="dxa"/>
              <w:left w:w="15" w:type="dxa"/>
              <w:bottom w:w="15" w:type="dxa"/>
              <w:right w:w="15" w:type="dxa"/>
            </w:tcMar>
            <w:vAlign w:val="center"/>
          </w:tcPr>
          <w:bookmarkStart w:name="z226" w:id="151"/>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bookmarkEnd w:id="151"/>
        </w:tc>
        <w:tc>
          <w:tcPr>
            <w:tcW w:w="551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w:t>
            </w:r>
            <w:r>
              <w:br/>
            </w:r>
            <w:r>
              <w:rPr>
                <w:rFonts w:ascii="Times New Roman"/>
                <w:b/>
                <w:i w:val="false"/>
                <w:color w:val="000000"/>
                <w:sz w:val="20"/>
              </w:rPr>
              <w:t>тегі, аты және әкесінің аты (бар болған</w:t>
            </w:r>
            <w:r>
              <w:br/>
            </w:r>
            <w:r>
              <w:rPr>
                <w:rFonts w:ascii="Times New Roman"/>
                <w:b/>
                <w:i w:val="false"/>
                <w:color w:val="000000"/>
                <w:sz w:val="20"/>
              </w:rPr>
              <w:t>жағдайда)</w:t>
            </w:r>
            <w:r>
              <w:br/>
            </w:r>
            <w:r>
              <w:rPr>
                <w:rFonts w:ascii="Times New Roman"/>
                <w:b/>
                <w:i w:val="false"/>
                <w:color w:val="000000"/>
                <w:sz w:val="20"/>
              </w:rPr>
              <w:t>фамилия, имя и отчество (при его наличии)
</w:t>
            </w:r>
          </w:p>
        </w:tc>
        <w:tc>
          <w:tcPr>
            <w:tcW w:w="257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w:t>
            </w:r>
            <w:r>
              <w:br/>
            </w:r>
            <w:r>
              <w:rPr>
                <w:rFonts w:ascii="Times New Roman"/>
                <w:b/>
                <w:i w:val="false"/>
                <w:color w:val="000000"/>
                <w:sz w:val="20"/>
              </w:rPr>
              <w:t>қолы</w:t>
            </w:r>
            <w:r>
              <w:br/>
            </w:r>
            <w:r>
              <w:rPr>
                <w:rFonts w:ascii="Times New Roman"/>
                <w:b/>
                <w:i w:val="false"/>
                <w:color w:val="000000"/>
                <w:sz w:val="20"/>
              </w:rPr>
              <w:t>подпись
</w:t>
            </w:r>
          </w:p>
        </w:tc>
      </w:tr>
    </w:tbl>
    <w:bookmarkStart w:name="z227" w:id="15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52"/>
    <w:bookmarkStart w:name="z228" w:id="153"/>
    <w:p>
      <w:pPr>
        <w:spacing w:after="0"/>
        <w:ind w:left="0"/>
        <w:jc w:val="both"/>
      </w:pPr>
      <w:r>
        <w:rPr>
          <w:rFonts w:ascii="Times New Roman"/>
          <w:b w:val="false"/>
          <w:i w:val="false"/>
          <w:color w:val="000000"/>
          <w:sz w:val="28"/>
        </w:rPr>
        <w:t>
      Примечание:</w:t>
      </w:r>
    </w:p>
    <w:bookmarkEnd w:id="153"/>
    <w:bookmarkStart w:name="z229" w:id="15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Аталған тармақ "Мемлекеттік статистика туралы" Қазақстан Республикасының 2010 жылғы 19 наурыздағы Заңының 8-бабының 5-тармағына сәйкес толтырылады</w:t>
      </w:r>
    </w:p>
    <w:bookmarkEnd w:id="154"/>
    <w:bookmarkStart w:name="z230" w:id="15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 статистического</w:t>
            </w:r>
            <w:r>
              <w:br/>
            </w:r>
            <w:r>
              <w:rPr>
                <w:rFonts w:ascii="Times New Roman"/>
                <w:b w:val="false"/>
                <w:i w:val="false"/>
                <w:color w:val="000000"/>
                <w:sz w:val="20"/>
              </w:rPr>
              <w:t>наблюдения "Отчет</w:t>
            </w:r>
            <w:r>
              <w:br/>
            </w:r>
            <w:r>
              <w:rPr>
                <w:rFonts w:ascii="Times New Roman"/>
                <w:b w:val="false"/>
                <w:i w:val="false"/>
                <w:color w:val="000000"/>
                <w:sz w:val="20"/>
              </w:rPr>
              <w:t>о состоянии животноводства"</w:t>
            </w:r>
            <w:r>
              <w:br/>
            </w:r>
            <w:r>
              <w:rPr>
                <w:rFonts w:ascii="Times New Roman"/>
                <w:b w:val="false"/>
                <w:i w:val="false"/>
                <w:color w:val="000000"/>
                <w:sz w:val="20"/>
              </w:rPr>
              <w:t>(код 141101201 индекс 24-сх,</w:t>
            </w:r>
            <w:r>
              <w:br/>
            </w:r>
            <w:r>
              <w:rPr>
                <w:rFonts w:ascii="Times New Roman"/>
                <w:b w:val="false"/>
                <w:i w:val="false"/>
                <w:color w:val="000000"/>
                <w:sz w:val="20"/>
              </w:rPr>
              <w:t>периодичность месячная)</w:t>
            </w:r>
          </w:p>
        </w:tc>
      </w:tr>
    </w:tbl>
    <w:bookmarkStart w:name="z232" w:id="156"/>
    <w:p>
      <w:pPr>
        <w:spacing w:after="0"/>
        <w:ind w:left="0"/>
        <w:jc w:val="left"/>
      </w:pPr>
      <w:r>
        <w:rPr>
          <w:rFonts w:ascii="Times New Roman"/>
          <w:b/>
          <w:i w:val="false"/>
          <w:color w:val="000000"/>
        </w:rPr>
        <w:t xml:space="preserve"> Питательность основных кормов (в 1 килограмме натурального корма содержится кормовых единиц)</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7"/>
        <w:gridCol w:w="3231"/>
        <w:gridCol w:w="3231"/>
        <w:gridCol w:w="3231"/>
      </w:tblGrid>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Корма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Кормовые единицы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Корма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Кормовые единицы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Зерно</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Солома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Ржаная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Силос</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Разнотравный средний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Клеверно-тимофеечный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Подсолнечниковый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Отходы промышленного производства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Кукурузный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подсолнечниковый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льяной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Корнеклубнеплоды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соевый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кормовая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подсолнечниковый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льяной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полусахарная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хлопчатниковый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соевый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пшеничные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Турнепс</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Корма животного происхождения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мясо-костная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Трава естественных пастбищ</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рыбная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гидролизные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Суходольного луга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 свежий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Низинного луга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 сухой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Лесного пастбища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кровяная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Сено</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Трава сеяных пастбищ и сенокосов</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Естественного разнотравья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Злаково-разнотравного пастбища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хорошее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57"/>
          <w:p>
            <w:pPr>
              <w:spacing w:after="20"/>
              <w:ind w:left="20"/>
              <w:jc w:val="both"/>
            </w:pPr>
            <w:r>
              <w:rPr>
                <w:rFonts w:ascii="Times New Roman"/>
                <w:b w:val="false"/>
                <w:i w:val="false"/>
                <w:color w:val="000000"/>
                <w:sz w:val="20"/>
              </w:rPr>
              <w:t>
Злаково-бобового пастбища</w:t>
            </w:r>
            <w:r>
              <w:br/>
            </w:r>
            <w:r>
              <w:rPr>
                <w:rFonts w:ascii="Times New Roman"/>
                <w:b w:val="false"/>
                <w:i w:val="false"/>
                <w:color w:val="000000"/>
                <w:sz w:val="20"/>
              </w:rPr>
              <w:t>
(1-е стравливание)</w:t>
            </w:r>
          </w:p>
          <w:bookmarkEnd w:id="157"/>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среднее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Ежа сборная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плохое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Костер безостый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Тимофеечное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Лисохвост</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Клеверное хорошее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Мятлик луговой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Злаковое смешанное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Овсяница луговая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Клеверное среднее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Тимофеевка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Клеверное плохое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красный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Люцерновое 1-го укоса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Клеверная отава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Люцерновое 2-го укоса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Клеверно-тимофеечное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с тимофеевкой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Горохо-овсяное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Трава однолетних посевных культур</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Осоковое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Травяная мука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Люцерновая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Горох+овес</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 с овсом</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Вика+овес</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с овсом</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Кормовая капуста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Эспарцет</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24 декабря 2018 года №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20 ноября 2017 года № 180</w:t>
            </w:r>
          </w:p>
        </w:tc>
      </w:tr>
    </w:tbl>
    <w:bookmarkStart w:name="z235" w:id="15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w:t>
      </w:r>
      <w:r>
        <w:br/>
      </w:r>
      <w:r>
        <w:rPr>
          <w:rFonts w:ascii="Times New Roman"/>
          <w:b/>
          <w:i w:val="false"/>
          <w:color w:val="000000"/>
        </w:rPr>
        <w:t>статистического наблюдения "Отчет о состоянии животноводства"</w:t>
      </w:r>
      <w:r>
        <w:br/>
      </w:r>
      <w:r>
        <w:rPr>
          <w:rFonts w:ascii="Times New Roman"/>
          <w:b/>
          <w:i w:val="false"/>
          <w:color w:val="000000"/>
        </w:rPr>
        <w:t>(код 141101201 индекс 24-сх, периодичность месячная)</w:t>
      </w:r>
    </w:p>
    <w:bookmarkEnd w:id="158"/>
    <w:bookmarkStart w:name="z236" w:id="159"/>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состоянии животноводства" (код 141101201, индекс 24-сх, периодичность месячная)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состоянии животноводства" (код 141101201, индекс 24-сх, периодичность месячная) (далее – статистическая форма).</w:t>
      </w:r>
    </w:p>
    <w:bookmarkEnd w:id="159"/>
    <w:bookmarkStart w:name="z237" w:id="160"/>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60"/>
    <w:bookmarkStart w:name="z238" w:id="161"/>
    <w:p>
      <w:pPr>
        <w:spacing w:after="0"/>
        <w:ind w:left="0"/>
        <w:jc w:val="both"/>
      </w:pPr>
      <w:r>
        <w:rPr>
          <w:rFonts w:ascii="Times New Roman"/>
          <w:b w:val="false"/>
          <w:i w:val="false"/>
          <w:color w:val="000000"/>
          <w:sz w:val="28"/>
        </w:rPr>
        <w:t>
      1) переработка на продовольственные цели –количество продукции, использованное для производства производных пищевых продуктов;</w:t>
      </w:r>
    </w:p>
    <w:bookmarkEnd w:id="161"/>
    <w:bookmarkStart w:name="z239" w:id="162"/>
    <w:p>
      <w:pPr>
        <w:spacing w:after="0"/>
        <w:ind w:left="0"/>
        <w:jc w:val="both"/>
      </w:pPr>
      <w:r>
        <w:rPr>
          <w:rFonts w:ascii="Times New Roman"/>
          <w:b w:val="false"/>
          <w:i w:val="false"/>
          <w:color w:val="000000"/>
          <w:sz w:val="28"/>
        </w:rPr>
        <w:t>
      2) зеленые корма – травы естественных и улучшенных лугов и пастбищ, а также специально выращиваемые культуры для зеленой подкормки. Особенность зеленых кормов – высокое содержание влаги (70 – 85%);</w:t>
      </w:r>
    </w:p>
    <w:bookmarkEnd w:id="162"/>
    <w:bookmarkStart w:name="z240" w:id="163"/>
    <w:p>
      <w:pPr>
        <w:spacing w:after="0"/>
        <w:ind w:left="0"/>
        <w:jc w:val="both"/>
      </w:pPr>
      <w:r>
        <w:rPr>
          <w:rFonts w:ascii="Times New Roman"/>
          <w:b w:val="false"/>
          <w:i w:val="false"/>
          <w:color w:val="000000"/>
          <w:sz w:val="28"/>
        </w:rPr>
        <w:t>
      3) концентрированные корма – корма с высоким содержанием питательных веществ. Основную часть концентрированных кормов составляет зерно злаковых и бобовых культур. К концентрированным кормам относятся отруби, жмых и шроты, отходы производства растительного масла, жом и патока, отходы крахмало-паточного, спиртового, пивоваренного производства и виноделия, корма животного происхождения: рыбная, мясная, мясокостная, кровяная и костная мука, кормовые дрожжи, витамины и травяная мука;</w:t>
      </w:r>
    </w:p>
    <w:bookmarkEnd w:id="163"/>
    <w:bookmarkStart w:name="z241" w:id="164"/>
    <w:p>
      <w:pPr>
        <w:spacing w:after="0"/>
        <w:ind w:left="0"/>
        <w:jc w:val="both"/>
      </w:pPr>
      <w:r>
        <w:rPr>
          <w:rFonts w:ascii="Times New Roman"/>
          <w:b w:val="false"/>
          <w:i w:val="false"/>
          <w:color w:val="000000"/>
          <w:sz w:val="28"/>
        </w:rPr>
        <w:t>
      4) комбикорм – смесь очищенных от примесей и измельченных до необходимых размеров различных кормов и кормовых добавок, обеспечивающая полноценное кормление животных определенного вида, типа и продуктивности;</w:t>
      </w:r>
    </w:p>
    <w:bookmarkEnd w:id="164"/>
    <w:bookmarkStart w:name="z242" w:id="165"/>
    <w:p>
      <w:pPr>
        <w:spacing w:after="0"/>
        <w:ind w:left="0"/>
        <w:jc w:val="both"/>
      </w:pPr>
      <w:r>
        <w:rPr>
          <w:rFonts w:ascii="Times New Roman"/>
          <w:b w:val="false"/>
          <w:i w:val="false"/>
          <w:color w:val="000000"/>
          <w:sz w:val="28"/>
        </w:rPr>
        <w:t>
      5) регион (для данного статистического наблюдения) – область, город республиканского значения;</w:t>
      </w:r>
    </w:p>
    <w:bookmarkEnd w:id="165"/>
    <w:bookmarkStart w:name="z243" w:id="166"/>
    <w:p>
      <w:pPr>
        <w:spacing w:after="0"/>
        <w:ind w:left="0"/>
        <w:jc w:val="both"/>
      </w:pPr>
      <w:r>
        <w:rPr>
          <w:rFonts w:ascii="Times New Roman"/>
          <w:b w:val="false"/>
          <w:i w:val="false"/>
          <w:color w:val="000000"/>
          <w:sz w:val="28"/>
        </w:rPr>
        <w:t>
      6) производственное потребление – расход продукции на внутреннее использование (на корм скоту и птице, расход яиц на инкубацию);</w:t>
      </w:r>
    </w:p>
    <w:bookmarkEnd w:id="166"/>
    <w:bookmarkStart w:name="z244" w:id="167"/>
    <w:p>
      <w:pPr>
        <w:spacing w:after="0"/>
        <w:ind w:left="0"/>
        <w:jc w:val="both"/>
      </w:pPr>
      <w:r>
        <w:rPr>
          <w:rFonts w:ascii="Times New Roman"/>
          <w:b w:val="false"/>
          <w:i w:val="false"/>
          <w:color w:val="000000"/>
          <w:sz w:val="28"/>
        </w:rPr>
        <w:t>
      7) сено – корм, полученный в результате обезвоживания травы и содержащий не более 17% массовой доли влаги;</w:t>
      </w:r>
    </w:p>
    <w:bookmarkEnd w:id="167"/>
    <w:bookmarkStart w:name="z245" w:id="168"/>
    <w:p>
      <w:pPr>
        <w:spacing w:after="0"/>
        <w:ind w:left="0"/>
        <w:jc w:val="both"/>
      </w:pPr>
      <w:r>
        <w:rPr>
          <w:rFonts w:ascii="Times New Roman"/>
          <w:b w:val="false"/>
          <w:i w:val="false"/>
          <w:color w:val="000000"/>
          <w:sz w:val="28"/>
        </w:rPr>
        <w:t>
      8) сенаж – корм, приготовленный из трав, убранных в ранние фазы вегетации, провяленных до влажности не менее 40%, и хранящихся в анаэробных условиях;</w:t>
      </w:r>
    </w:p>
    <w:bookmarkEnd w:id="168"/>
    <w:bookmarkStart w:name="z246" w:id="169"/>
    <w:p>
      <w:pPr>
        <w:spacing w:after="0"/>
        <w:ind w:left="0"/>
        <w:jc w:val="both"/>
      </w:pPr>
      <w:r>
        <w:rPr>
          <w:rFonts w:ascii="Times New Roman"/>
          <w:b w:val="false"/>
          <w:i w:val="false"/>
          <w:color w:val="000000"/>
          <w:sz w:val="28"/>
        </w:rPr>
        <w:t>
      9) солома – сухие стебли злаковых и бобовых зерновых культур, остающиеся после обмолота, также стебли льна, конопли, кенафа и других растений, освобожденные от листьев, соцветий и семян;</w:t>
      </w:r>
    </w:p>
    <w:bookmarkEnd w:id="169"/>
    <w:bookmarkStart w:name="z247" w:id="170"/>
    <w:p>
      <w:pPr>
        <w:spacing w:after="0"/>
        <w:ind w:left="0"/>
        <w:jc w:val="both"/>
      </w:pPr>
      <w:r>
        <w:rPr>
          <w:rFonts w:ascii="Times New Roman"/>
          <w:b w:val="false"/>
          <w:i w:val="false"/>
          <w:color w:val="000000"/>
          <w:sz w:val="28"/>
        </w:rPr>
        <w:t>
      10) убойная масса (убойный вес) – это фактическая масса парной туши животного после полной ее обработки (без головы, шкуры, конечностей и внутренних органов), выраженная в килограммах;</w:t>
      </w:r>
    </w:p>
    <w:bookmarkEnd w:id="170"/>
    <w:bookmarkStart w:name="z248" w:id="171"/>
    <w:p>
      <w:pPr>
        <w:spacing w:after="0"/>
        <w:ind w:left="0"/>
        <w:jc w:val="both"/>
      </w:pPr>
      <w:r>
        <w:rPr>
          <w:rFonts w:ascii="Times New Roman"/>
          <w:b w:val="false"/>
          <w:i w:val="false"/>
          <w:color w:val="000000"/>
          <w:sz w:val="28"/>
        </w:rPr>
        <w:t>
      11) силос – сочный корм для сельскохозяйственных животных, обладает высокими питательными свойствами, по своей калорийности, витаминности и диетическим свойствам сравним со свежей травой.</w:t>
      </w:r>
    </w:p>
    <w:bookmarkEnd w:id="171"/>
    <w:bookmarkStart w:name="z249" w:id="172"/>
    <w:p>
      <w:pPr>
        <w:spacing w:after="0"/>
        <w:ind w:left="0"/>
        <w:jc w:val="both"/>
      </w:pPr>
      <w:r>
        <w:rPr>
          <w:rFonts w:ascii="Times New Roman"/>
          <w:b w:val="false"/>
          <w:i w:val="false"/>
          <w:color w:val="000000"/>
          <w:sz w:val="28"/>
        </w:rPr>
        <w:t>
      3. Юридические лица и (или) их структурные и обособленные подразделения, индивидуальные предприниматели, крестьянские или фермерские хозяйства, осуществляющие деятельность в сфере животноводства на территории нескольких районов или областей, представляют статистическую форму на отдельных бланках, выделяя информацию по каждой территории, отражающую по месту фактического осуществления деятельности по выращиванию скота и птицы и производству продукции животноводства.</w:t>
      </w:r>
    </w:p>
    <w:bookmarkEnd w:id="172"/>
    <w:bookmarkStart w:name="z250" w:id="173"/>
    <w:p>
      <w:pPr>
        <w:spacing w:after="0"/>
        <w:ind w:left="0"/>
        <w:jc w:val="both"/>
      </w:pPr>
      <w:r>
        <w:rPr>
          <w:rFonts w:ascii="Times New Roman"/>
          <w:b w:val="false"/>
          <w:i w:val="false"/>
          <w:color w:val="000000"/>
          <w:sz w:val="28"/>
        </w:rPr>
        <w:t>
      4. В строке 1 раздела 2 отражается фактическое наличие в хозяйстве скота и птицы по видам по состоянию на 1 число месяца, независимо от их нахождения скотном дворе хозяйства или в отгоне на пастбище. К числу коров молочного и мясного стада относятся коровы основного стада, включая отелившихся телок после перевода их в основное стадо, сухостойных и яловых коров и телки, достигшие 27 месяцев.</w:t>
      </w:r>
    </w:p>
    <w:bookmarkEnd w:id="173"/>
    <w:bookmarkStart w:name="z251" w:id="174"/>
    <w:p>
      <w:pPr>
        <w:spacing w:after="0"/>
        <w:ind w:left="0"/>
        <w:jc w:val="both"/>
      </w:pPr>
      <w:r>
        <w:rPr>
          <w:rFonts w:ascii="Times New Roman"/>
          <w:b w:val="false"/>
          <w:i w:val="false"/>
          <w:color w:val="000000"/>
          <w:sz w:val="28"/>
        </w:rPr>
        <w:t>
      По строке 3 раздела 2 отражается приплод, родившийся в отчетном месяце живым от маток, принадлежащих хозяйству, включая приплод, который впоследствии был продан, забит или пал, за исключением мертворожденного приплода. В количество полученного приплода не включается молодняк рождения отчетного месяца, приобретенный хозяйством со стороны.</w:t>
      </w:r>
    </w:p>
    <w:bookmarkEnd w:id="174"/>
    <w:bookmarkStart w:name="z252" w:id="175"/>
    <w:p>
      <w:pPr>
        <w:spacing w:after="0"/>
        <w:ind w:left="0"/>
        <w:jc w:val="both"/>
      </w:pPr>
      <w:r>
        <w:rPr>
          <w:rFonts w:ascii="Times New Roman"/>
          <w:b w:val="false"/>
          <w:i w:val="false"/>
          <w:color w:val="000000"/>
          <w:sz w:val="28"/>
        </w:rPr>
        <w:t xml:space="preserve">
      По строке 4 раздела 2 записываются все случаи приобретения скота и птицы хозяйством (купленные, полученные в порядке обмена, дарения, за случайные услуги, в долг или в уплату долга и так далее) в пределах своего региона у сельхозпредприятий, индивидуальных предпринимателей и крестьянских или фермерских хозяйств и хозяйств населения. </w:t>
      </w:r>
    </w:p>
    <w:bookmarkEnd w:id="175"/>
    <w:bookmarkStart w:name="z253" w:id="176"/>
    <w:p>
      <w:pPr>
        <w:spacing w:after="0"/>
        <w:ind w:left="0"/>
        <w:jc w:val="both"/>
      </w:pPr>
      <w:r>
        <w:rPr>
          <w:rFonts w:ascii="Times New Roman"/>
          <w:b w:val="false"/>
          <w:i w:val="false"/>
          <w:color w:val="000000"/>
          <w:sz w:val="28"/>
        </w:rPr>
        <w:t xml:space="preserve">
      По строке 8 раздела 2 отражается количество голов скота и птицы, приобретенных в других регионах республики, а также из-за границы (импорт). </w:t>
      </w:r>
    </w:p>
    <w:bookmarkEnd w:id="176"/>
    <w:bookmarkStart w:name="z254" w:id="177"/>
    <w:p>
      <w:pPr>
        <w:spacing w:after="0"/>
        <w:ind w:left="0"/>
        <w:jc w:val="both"/>
      </w:pPr>
      <w:r>
        <w:rPr>
          <w:rFonts w:ascii="Times New Roman"/>
          <w:b w:val="false"/>
          <w:i w:val="false"/>
          <w:color w:val="000000"/>
          <w:sz w:val="28"/>
        </w:rPr>
        <w:t xml:space="preserve">
      В строке 9 отражается количество голов скота и птицы, забитых хозяйством (самостоятельно или на бойне), мясо которых предназначено для использования на собственные нужды, для продажи или выдачи организациям, предприятиям и работникам хозяйства, в том числе по бартерным сделкам. В данной строке отражается количество голов скота и птицы, проданных на убой заготовительным организациям, перерабатывающим предприятиям, через сеть общественного питания (столовые, рестораны, кафе), торговую сеть, включая рынки и на экспорт. </w:t>
      </w:r>
    </w:p>
    <w:bookmarkEnd w:id="177"/>
    <w:bookmarkStart w:name="z255" w:id="178"/>
    <w:p>
      <w:pPr>
        <w:spacing w:after="0"/>
        <w:ind w:left="0"/>
        <w:jc w:val="both"/>
      </w:pPr>
      <w:r>
        <w:rPr>
          <w:rFonts w:ascii="Times New Roman"/>
          <w:b w:val="false"/>
          <w:i w:val="false"/>
          <w:color w:val="000000"/>
          <w:sz w:val="28"/>
        </w:rPr>
        <w:t>
      В строках 10 и 11 раздела 2 отражается вес забитых или реализованных на убой скота и птицы в живой и убойной массе. По овцам учитывается также поголовье приплода, забитого на каракульские смушки (при определении живого веса одной головы забитых на мясо овец, живой вес приплода, забитого на каракульские смушки не учитывается).</w:t>
      </w:r>
    </w:p>
    <w:bookmarkEnd w:id="178"/>
    <w:bookmarkStart w:name="z256" w:id="179"/>
    <w:p>
      <w:pPr>
        <w:spacing w:after="0"/>
        <w:ind w:left="0"/>
        <w:jc w:val="both"/>
      </w:pPr>
      <w:r>
        <w:rPr>
          <w:rFonts w:ascii="Times New Roman"/>
          <w:b w:val="false"/>
          <w:i w:val="false"/>
          <w:color w:val="000000"/>
          <w:sz w:val="28"/>
        </w:rPr>
        <w:t>
      В строку 12 раздела 2 включается все количество павшего скота и птицы за отчетный месяц (от пожаров, стихийных бедствий, утонувшего и так далее), включая павший молодняк рождения текущего месяца. Также включается вынужденно забитый скот, мясо не подлежащий к использованию в пищу или использовано только на корм сельскохозяйственному скоту, птице и другим домашним животным.</w:t>
      </w:r>
    </w:p>
    <w:bookmarkEnd w:id="179"/>
    <w:bookmarkStart w:name="z257" w:id="180"/>
    <w:p>
      <w:pPr>
        <w:spacing w:after="0"/>
        <w:ind w:left="0"/>
        <w:jc w:val="both"/>
      </w:pPr>
      <w:r>
        <w:rPr>
          <w:rFonts w:ascii="Times New Roman"/>
          <w:b w:val="false"/>
          <w:i w:val="false"/>
          <w:color w:val="000000"/>
          <w:sz w:val="28"/>
        </w:rPr>
        <w:t>
      По строке 13 раздела 2 записываются все случаи выбытия живого скота (продажа, обмен, дарение, за случайные услуги, в долг или в уплату долга, оплаты труда) в пределах своего региона в сельхозпредприятия, к индивидуальным предпринимателям и в крестьянские или фермерские хозяйства и хозяйства населения.</w:t>
      </w:r>
    </w:p>
    <w:bookmarkEnd w:id="180"/>
    <w:bookmarkStart w:name="z258" w:id="181"/>
    <w:p>
      <w:pPr>
        <w:spacing w:after="0"/>
        <w:ind w:left="0"/>
        <w:jc w:val="both"/>
      </w:pPr>
      <w:r>
        <w:rPr>
          <w:rFonts w:ascii="Times New Roman"/>
          <w:b w:val="false"/>
          <w:i w:val="false"/>
          <w:color w:val="000000"/>
          <w:sz w:val="28"/>
        </w:rPr>
        <w:t>
      По строке 17 раздела 2 отражается количество голов скота и птицы, вывезенных в другие регионы республики, за границу (на экспорт) и другие случаи выбытия скота (хищение).</w:t>
      </w:r>
    </w:p>
    <w:bookmarkEnd w:id="181"/>
    <w:bookmarkStart w:name="z259" w:id="182"/>
    <w:p>
      <w:pPr>
        <w:spacing w:after="0"/>
        <w:ind w:left="0"/>
        <w:jc w:val="both"/>
      </w:pPr>
      <w:r>
        <w:rPr>
          <w:rFonts w:ascii="Times New Roman"/>
          <w:b w:val="false"/>
          <w:i w:val="false"/>
          <w:color w:val="000000"/>
          <w:sz w:val="28"/>
        </w:rPr>
        <w:t>
      По строке 18 раздела 2 отражается численность скота и птицы, принадлежащих хозяйству, независимо от того, находились ли они на скотном дворе хозяйства или в отгоне на пастбищах.</w:t>
      </w:r>
    </w:p>
    <w:bookmarkEnd w:id="182"/>
    <w:bookmarkStart w:name="z260" w:id="183"/>
    <w:p>
      <w:pPr>
        <w:spacing w:after="0"/>
        <w:ind w:left="0"/>
        <w:jc w:val="both"/>
      </w:pPr>
      <w:r>
        <w:rPr>
          <w:rFonts w:ascii="Times New Roman"/>
          <w:b w:val="false"/>
          <w:i w:val="false"/>
          <w:color w:val="000000"/>
          <w:sz w:val="28"/>
        </w:rPr>
        <w:t xml:space="preserve">
      По строке 20 раздела 2 среднее маточное поголовье рассчитывается путем деления суммы кормодней маточного поголовья за месяц на число дней данного месяца. Кормоднем считается пребывание в хозяйстве одной головы скота в течение суток. </w:t>
      </w:r>
    </w:p>
    <w:bookmarkEnd w:id="183"/>
    <w:bookmarkStart w:name="z261" w:id="184"/>
    <w:p>
      <w:pPr>
        <w:spacing w:after="0"/>
        <w:ind w:left="0"/>
        <w:jc w:val="both"/>
      </w:pPr>
      <w:r>
        <w:rPr>
          <w:rFonts w:ascii="Times New Roman"/>
          <w:b w:val="false"/>
          <w:i w:val="false"/>
          <w:color w:val="000000"/>
          <w:sz w:val="28"/>
        </w:rPr>
        <w:t>
      Среднее маточное поголовье рассчитывается по формуле средней хронологической:</w:t>
      </w:r>
    </w:p>
    <w:bookmarkEnd w:id="184"/>
    <w:bookmarkStart w:name="z262" w:id="185"/>
    <w:p>
      <w:pPr>
        <w:spacing w:after="0"/>
        <w:ind w:left="0"/>
        <w:jc w:val="both"/>
      </w:pPr>
      <w:r>
        <w:rPr>
          <w:rFonts w:ascii="Times New Roman"/>
          <w:b w:val="false"/>
          <w:i w:val="false"/>
          <w:color w:val="000000"/>
          <w:sz w:val="28"/>
        </w:rPr>
        <w:t xml:space="preserve">
      </w:t>
      </w:r>
    </w:p>
    <w:bookmarkEnd w:id="185"/>
    <w:p>
      <w:pPr>
        <w:spacing w:after="0"/>
        <w:ind w:left="0"/>
        <w:jc w:val="both"/>
      </w:pPr>
      <w:r>
        <w:drawing>
          <wp:inline distT="0" distB="0" distL="0" distR="0">
            <wp:extent cx="26162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162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3" w:id="186"/>
    <w:p>
      <w:pPr>
        <w:spacing w:after="0"/>
        <w:ind w:left="0"/>
        <w:jc w:val="both"/>
      </w:pPr>
      <w:r>
        <w:rPr>
          <w:rFonts w:ascii="Times New Roman"/>
          <w:b w:val="false"/>
          <w:i w:val="false"/>
          <w:color w:val="000000"/>
          <w:sz w:val="28"/>
        </w:rPr>
        <w:t>
      где,</w:t>
      </w:r>
    </w:p>
    <w:bookmarkEnd w:id="186"/>
    <w:bookmarkStart w:name="z264" w:id="187"/>
    <w:p>
      <w:pPr>
        <w:spacing w:after="0"/>
        <w:ind w:left="0"/>
        <w:jc w:val="both"/>
      </w:pPr>
      <w:r>
        <w:rPr>
          <w:rFonts w:ascii="Times New Roman"/>
          <w:b w:val="false"/>
          <w:i w:val="false"/>
          <w:color w:val="000000"/>
          <w:sz w:val="28"/>
        </w:rPr>
        <w:t>
      X – среднее маточное поголовье за отчетный месяц;</w:t>
      </w:r>
    </w:p>
    <w:bookmarkEnd w:id="187"/>
    <w:bookmarkStart w:name="z265" w:id="188"/>
    <w:p>
      <w:pPr>
        <w:spacing w:after="0"/>
        <w:ind w:left="0"/>
        <w:jc w:val="both"/>
      </w:pPr>
      <w:r>
        <w:rPr>
          <w:rFonts w:ascii="Times New Roman"/>
          <w:b w:val="false"/>
          <w:i w:val="false"/>
          <w:color w:val="000000"/>
          <w:sz w:val="28"/>
        </w:rPr>
        <w:t>
      х</w:t>
      </w:r>
      <w:r>
        <w:rPr>
          <w:rFonts w:ascii="Times New Roman"/>
          <w:b w:val="false"/>
          <w:i w:val="false"/>
          <w:color w:val="000000"/>
          <w:vertAlign w:val="subscript"/>
        </w:rPr>
        <w:t>1</w:t>
      </w:r>
      <w:r>
        <w:rPr>
          <w:rFonts w:ascii="Times New Roman"/>
          <w:b w:val="false"/>
          <w:i w:val="false"/>
          <w:color w:val="000000"/>
          <w:sz w:val="28"/>
        </w:rPr>
        <w:t xml:space="preserve"> – численность маточного поголовья на 1-ый день отчетного месяца;</w:t>
      </w:r>
    </w:p>
    <w:bookmarkEnd w:id="188"/>
    <w:bookmarkStart w:name="z266" w:id="189"/>
    <w:p>
      <w:pPr>
        <w:spacing w:after="0"/>
        <w:ind w:left="0"/>
        <w:jc w:val="both"/>
      </w:pPr>
      <w:r>
        <w:rPr>
          <w:rFonts w:ascii="Times New Roman"/>
          <w:b w:val="false"/>
          <w:i w:val="false"/>
          <w:color w:val="000000"/>
          <w:sz w:val="28"/>
        </w:rPr>
        <w:t>
      х</w:t>
      </w:r>
      <w:r>
        <w:rPr>
          <w:rFonts w:ascii="Times New Roman"/>
          <w:b w:val="false"/>
          <w:i w:val="false"/>
          <w:color w:val="000000"/>
          <w:vertAlign w:val="subscript"/>
        </w:rPr>
        <w:t>2</w:t>
      </w:r>
      <w:r>
        <w:rPr>
          <w:rFonts w:ascii="Times New Roman"/>
          <w:b w:val="false"/>
          <w:i w:val="false"/>
          <w:color w:val="000000"/>
          <w:sz w:val="28"/>
        </w:rPr>
        <w:t xml:space="preserve"> – численность маточного поголовья на 2-ой день отчетного месяца;</w:t>
      </w:r>
    </w:p>
    <w:bookmarkEnd w:id="189"/>
    <w:bookmarkStart w:name="z267" w:id="190"/>
    <w:p>
      <w:pPr>
        <w:spacing w:after="0"/>
        <w:ind w:left="0"/>
        <w:jc w:val="both"/>
      </w:pPr>
      <w:r>
        <w:rPr>
          <w:rFonts w:ascii="Times New Roman"/>
          <w:b w:val="false"/>
          <w:i w:val="false"/>
          <w:color w:val="000000"/>
          <w:sz w:val="28"/>
        </w:rPr>
        <w:t>
      х</w:t>
      </w:r>
      <w:r>
        <w:rPr>
          <w:rFonts w:ascii="Times New Roman"/>
          <w:b w:val="false"/>
          <w:i w:val="false"/>
          <w:color w:val="000000"/>
          <w:vertAlign w:val="subscript"/>
        </w:rPr>
        <w:t>3</w:t>
      </w:r>
      <w:r>
        <w:rPr>
          <w:rFonts w:ascii="Times New Roman"/>
          <w:b w:val="false"/>
          <w:i w:val="false"/>
          <w:color w:val="000000"/>
          <w:sz w:val="28"/>
        </w:rPr>
        <w:t xml:space="preserve"> – численность маточного поголовья на 3-ий день отчетного месяца;</w:t>
      </w:r>
    </w:p>
    <w:bookmarkEnd w:id="190"/>
    <w:bookmarkStart w:name="z268" w:id="191"/>
    <w:p>
      <w:pPr>
        <w:spacing w:after="0"/>
        <w:ind w:left="0"/>
        <w:jc w:val="both"/>
      </w:pPr>
      <w:r>
        <w:rPr>
          <w:rFonts w:ascii="Times New Roman"/>
          <w:b w:val="false"/>
          <w:i w:val="false"/>
          <w:color w:val="000000"/>
          <w:sz w:val="28"/>
        </w:rPr>
        <w:t>
      ...х</w:t>
      </w:r>
      <w:r>
        <w:rPr>
          <w:rFonts w:ascii="Times New Roman"/>
          <w:b w:val="false"/>
          <w:i w:val="false"/>
          <w:color w:val="000000"/>
          <w:vertAlign w:val="subscript"/>
        </w:rPr>
        <w:t>n</w:t>
      </w:r>
      <w:r>
        <w:rPr>
          <w:rFonts w:ascii="Times New Roman"/>
          <w:b w:val="false"/>
          <w:i w:val="false"/>
          <w:color w:val="000000"/>
          <w:sz w:val="28"/>
        </w:rPr>
        <w:t xml:space="preserve"> – численность маточного поголовья на последний день отчетного месяца;</w:t>
      </w:r>
    </w:p>
    <w:bookmarkEnd w:id="191"/>
    <w:bookmarkStart w:name="z269" w:id="192"/>
    <w:p>
      <w:pPr>
        <w:spacing w:after="0"/>
        <w:ind w:left="0"/>
        <w:jc w:val="both"/>
      </w:pPr>
      <w:r>
        <w:rPr>
          <w:rFonts w:ascii="Times New Roman"/>
          <w:b w:val="false"/>
          <w:i w:val="false"/>
          <w:color w:val="000000"/>
          <w:sz w:val="28"/>
        </w:rPr>
        <w:t>
      n – число дней в отчетном месяце.</w:t>
      </w:r>
    </w:p>
    <w:bookmarkEnd w:id="192"/>
    <w:bookmarkStart w:name="z270" w:id="193"/>
    <w:p>
      <w:pPr>
        <w:spacing w:after="0"/>
        <w:ind w:left="0"/>
        <w:jc w:val="both"/>
      </w:pPr>
      <w:r>
        <w:rPr>
          <w:rFonts w:ascii="Times New Roman"/>
          <w:b w:val="false"/>
          <w:i w:val="false"/>
          <w:color w:val="000000"/>
          <w:sz w:val="28"/>
        </w:rPr>
        <w:t>
      В случаях отсутствия данных на каждый день среднее маточное поголовье исчисляется как среднее арифметическое на начало и конец отчетного месяца.</w:t>
      </w:r>
    </w:p>
    <w:bookmarkEnd w:id="193"/>
    <w:bookmarkStart w:name="z271" w:id="194"/>
    <w:p>
      <w:pPr>
        <w:spacing w:after="0"/>
        <w:ind w:left="0"/>
        <w:jc w:val="both"/>
      </w:pPr>
      <w:r>
        <w:rPr>
          <w:rFonts w:ascii="Times New Roman"/>
          <w:b w:val="false"/>
          <w:i w:val="false"/>
          <w:color w:val="000000"/>
          <w:sz w:val="28"/>
        </w:rPr>
        <w:t>
      В качестве базы для исчисления данного показателя берется число маток, способных дать приплод в отчетном месяце.</w:t>
      </w:r>
    </w:p>
    <w:bookmarkEnd w:id="194"/>
    <w:bookmarkStart w:name="z272" w:id="195"/>
    <w:p>
      <w:pPr>
        <w:spacing w:after="0"/>
        <w:ind w:left="0"/>
        <w:jc w:val="both"/>
      </w:pPr>
      <w:r>
        <w:rPr>
          <w:rFonts w:ascii="Times New Roman"/>
          <w:b w:val="false"/>
          <w:i w:val="false"/>
          <w:color w:val="000000"/>
          <w:sz w:val="28"/>
        </w:rPr>
        <w:t xml:space="preserve">
      5. В подразделах 3.1 и 3.2 отражаются данные по производству и реализации продукции животноводства. </w:t>
      </w:r>
    </w:p>
    <w:bookmarkEnd w:id="195"/>
    <w:bookmarkStart w:name="z273" w:id="196"/>
    <w:p>
      <w:pPr>
        <w:spacing w:after="0"/>
        <w:ind w:left="0"/>
        <w:jc w:val="both"/>
      </w:pPr>
      <w:r>
        <w:rPr>
          <w:rFonts w:ascii="Times New Roman"/>
          <w:b w:val="false"/>
          <w:i w:val="false"/>
          <w:color w:val="000000"/>
          <w:sz w:val="28"/>
        </w:rPr>
        <w:t>
      В графе 1 подраздела 3.1 отражается скот и птица, забитые в хозяйстве или реализованные на убой в живом весе.</w:t>
      </w:r>
    </w:p>
    <w:bookmarkEnd w:id="196"/>
    <w:bookmarkStart w:name="z274" w:id="197"/>
    <w:p>
      <w:pPr>
        <w:spacing w:after="0"/>
        <w:ind w:left="0"/>
        <w:jc w:val="both"/>
      </w:pPr>
      <w:r>
        <w:rPr>
          <w:rFonts w:ascii="Times New Roman"/>
          <w:b w:val="false"/>
          <w:i w:val="false"/>
          <w:color w:val="000000"/>
          <w:sz w:val="28"/>
        </w:rPr>
        <w:t>
      В графе 2.4 подраздела 3.1 объем экспорта указывается в убойном весе.</w:t>
      </w:r>
    </w:p>
    <w:bookmarkEnd w:id="197"/>
    <w:bookmarkStart w:name="z275" w:id="198"/>
    <w:p>
      <w:pPr>
        <w:spacing w:after="0"/>
        <w:ind w:left="0"/>
        <w:jc w:val="both"/>
      </w:pPr>
      <w:r>
        <w:rPr>
          <w:rFonts w:ascii="Times New Roman"/>
          <w:b w:val="false"/>
          <w:i w:val="false"/>
          <w:color w:val="000000"/>
          <w:sz w:val="28"/>
        </w:rPr>
        <w:t>
      По кодам 01.41.20.110 и 01.41.20.120 подраздела 3.2 отражается фактически надоенное коровье молоко за отчетный месяц, независимо от того, было ли оно реализовано или часть его потреблена в хозяйстве, в том числе на выпойку телят. Молоко, высосанное телятами при подсосном их содержании, в продукцию не включается.</w:t>
      </w:r>
    </w:p>
    <w:bookmarkEnd w:id="198"/>
    <w:bookmarkStart w:name="z276" w:id="199"/>
    <w:p>
      <w:pPr>
        <w:spacing w:after="0"/>
        <w:ind w:left="0"/>
        <w:jc w:val="both"/>
      </w:pPr>
      <w:r>
        <w:rPr>
          <w:rFonts w:ascii="Times New Roman"/>
          <w:b w:val="false"/>
          <w:i w:val="false"/>
          <w:color w:val="000000"/>
          <w:sz w:val="28"/>
        </w:rPr>
        <w:t>
      По коду 01.45.30.100 отражается вся фактически настриженная овечья шерсть, независимо от того, была ли она реализована или использована на внутрихозяйственные нужды. Шерсть, полученная с овчин при промышленной переработке их на кожу (так называемая "кислая шерсть"), в продукцию не включается. Вес шерсти показывается физический, непосредственно после стрижки овец.</w:t>
      </w:r>
    </w:p>
    <w:bookmarkEnd w:id="199"/>
    <w:bookmarkStart w:name="z277" w:id="200"/>
    <w:p>
      <w:pPr>
        <w:spacing w:after="0"/>
        <w:ind w:left="0"/>
        <w:jc w:val="both"/>
      </w:pPr>
      <w:r>
        <w:rPr>
          <w:rFonts w:ascii="Times New Roman"/>
          <w:b w:val="false"/>
          <w:i w:val="false"/>
          <w:color w:val="000000"/>
          <w:sz w:val="28"/>
        </w:rPr>
        <w:t>
      По коду 01.47.21 отражается их сбор за месяц от куриц несушек, включая яйца, использованные на воспроизводство птицы (инкубация).</w:t>
      </w:r>
    </w:p>
    <w:bookmarkEnd w:id="200"/>
    <w:bookmarkStart w:name="z278" w:id="201"/>
    <w:p>
      <w:pPr>
        <w:spacing w:after="0"/>
        <w:ind w:left="0"/>
        <w:jc w:val="both"/>
      </w:pPr>
      <w:r>
        <w:rPr>
          <w:rFonts w:ascii="Times New Roman"/>
          <w:b w:val="false"/>
          <w:i w:val="false"/>
          <w:color w:val="000000"/>
          <w:sz w:val="28"/>
        </w:rPr>
        <w:t>
      К шкуркам смушковых ягнят относится каракульча, каракуль и смушка.</w:t>
      </w:r>
    </w:p>
    <w:bookmarkEnd w:id="201"/>
    <w:bookmarkStart w:name="z279" w:id="202"/>
    <w:p>
      <w:pPr>
        <w:spacing w:after="0"/>
        <w:ind w:left="0"/>
        <w:jc w:val="both"/>
      </w:pPr>
      <w:r>
        <w:rPr>
          <w:rFonts w:ascii="Times New Roman"/>
          <w:b w:val="false"/>
          <w:i w:val="false"/>
          <w:color w:val="000000"/>
          <w:sz w:val="28"/>
        </w:rPr>
        <w:t>
      К крупным шкурам относятся шкуры крупного рогатого скота, лошадей, верблюдов и другие шкуры в парном состоянии весом свыше 10 килограмм.</w:t>
      </w:r>
    </w:p>
    <w:bookmarkEnd w:id="202"/>
    <w:bookmarkStart w:name="z280" w:id="203"/>
    <w:p>
      <w:pPr>
        <w:spacing w:after="0"/>
        <w:ind w:left="0"/>
        <w:jc w:val="both"/>
      </w:pPr>
      <w:r>
        <w:rPr>
          <w:rFonts w:ascii="Times New Roman"/>
          <w:b w:val="false"/>
          <w:i w:val="false"/>
          <w:color w:val="000000"/>
          <w:sz w:val="28"/>
        </w:rPr>
        <w:t>
      К мелким шкурам относятся шкуры овец, коз, телят, жеребят, верблюжат и другие шкуры в парном состоянии весом менее 10 килограмм.</w:t>
      </w:r>
    </w:p>
    <w:bookmarkEnd w:id="203"/>
    <w:bookmarkStart w:name="z281" w:id="204"/>
    <w:p>
      <w:pPr>
        <w:spacing w:after="0"/>
        <w:ind w:left="0"/>
        <w:jc w:val="both"/>
      </w:pPr>
      <w:r>
        <w:rPr>
          <w:rFonts w:ascii="Times New Roman"/>
          <w:b w:val="false"/>
          <w:i w:val="false"/>
          <w:color w:val="000000"/>
          <w:sz w:val="28"/>
        </w:rPr>
        <w:t>
      6. В подразделе 3.3 указывается из общего количество настриженной овечьей шерсти количество реализованной шерсти на первичную обработку. К первичной обработке шерсти относится сортировка, трепание, промывание и сушка шерсти.</w:t>
      </w:r>
    </w:p>
    <w:bookmarkEnd w:id="204"/>
    <w:bookmarkStart w:name="z282" w:id="205"/>
    <w:p>
      <w:pPr>
        <w:spacing w:after="0"/>
        <w:ind w:left="0"/>
        <w:jc w:val="both"/>
      </w:pPr>
      <w:r>
        <w:rPr>
          <w:rFonts w:ascii="Times New Roman"/>
          <w:b w:val="false"/>
          <w:i w:val="false"/>
          <w:color w:val="000000"/>
          <w:sz w:val="28"/>
        </w:rPr>
        <w:t>
      7. В разделе 4 показывается среднее поголовье отдельных видов скота и птицы, от которых получена продукция в отчетном месяце. Среднее поголовье дойных коров, кур-несушек рассчитывается аналогично строке 20 раздела 2. По овцам подверженным стрижке показывается поголовье овец, с которых получена шерсть в отчетном месяце.</w:t>
      </w:r>
    </w:p>
    <w:bookmarkEnd w:id="205"/>
    <w:bookmarkStart w:name="z283" w:id="206"/>
    <w:p>
      <w:pPr>
        <w:spacing w:after="0"/>
        <w:ind w:left="0"/>
        <w:jc w:val="both"/>
      </w:pPr>
      <w:r>
        <w:rPr>
          <w:rFonts w:ascii="Times New Roman"/>
          <w:b w:val="false"/>
          <w:i w:val="false"/>
          <w:color w:val="000000"/>
          <w:sz w:val="28"/>
        </w:rPr>
        <w:t>
      8. В разделе 5 учитывается наличие кормов по видам. С 1 ноября по 1 апреля ежемесячно для заполнения подраздела 5.1 физическая масса каждого вида кормов, через нормативы питательности кормов переводится в кормовые единицы.</w:t>
      </w:r>
    </w:p>
    <w:bookmarkEnd w:id="206"/>
    <w:bookmarkStart w:name="z284" w:id="207"/>
    <w:p>
      <w:pPr>
        <w:spacing w:after="0"/>
        <w:ind w:left="0"/>
        <w:jc w:val="both"/>
      </w:pPr>
      <w:r>
        <w:rPr>
          <w:rFonts w:ascii="Times New Roman"/>
          <w:b w:val="false"/>
          <w:i w:val="false"/>
          <w:color w:val="000000"/>
          <w:sz w:val="28"/>
        </w:rPr>
        <w:t>
      В культуры кормовые зерновые и зернобобовые включается зеленая масса всех видов зерновых и зернобобовых культур, использованная на корм скоту. Фуражное зерно учитывается в концентрированных кормах.</w:t>
      </w:r>
    </w:p>
    <w:bookmarkEnd w:id="207"/>
    <w:bookmarkStart w:name="z285" w:id="208"/>
    <w:p>
      <w:pPr>
        <w:spacing w:after="0"/>
        <w:ind w:left="0"/>
        <w:jc w:val="both"/>
      </w:pPr>
      <w:r>
        <w:rPr>
          <w:rFonts w:ascii="Times New Roman"/>
          <w:b w:val="false"/>
          <w:i w:val="false"/>
          <w:color w:val="000000"/>
          <w:sz w:val="28"/>
        </w:rPr>
        <w:t>
      При заполнении подраздела 5.3 учитывается, что для кормления свиней и домашней птицы не используются солома и шелуха зерновых, а также сено.</w:t>
      </w:r>
    </w:p>
    <w:bookmarkEnd w:id="208"/>
    <w:bookmarkStart w:name="z286" w:id="209"/>
    <w:p>
      <w:pPr>
        <w:spacing w:after="0"/>
        <w:ind w:left="0"/>
        <w:jc w:val="both"/>
      </w:pPr>
      <w:r>
        <w:rPr>
          <w:rFonts w:ascii="Times New Roman"/>
          <w:b w:val="false"/>
          <w:i w:val="false"/>
          <w:color w:val="000000"/>
          <w:sz w:val="28"/>
        </w:rPr>
        <w:t>
      9.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209"/>
    <w:bookmarkStart w:name="z287" w:id="210"/>
    <w:p>
      <w:pPr>
        <w:spacing w:after="0"/>
        <w:ind w:left="0"/>
        <w:jc w:val="both"/>
      </w:pPr>
      <w:r>
        <w:rPr>
          <w:rFonts w:ascii="Times New Roman"/>
          <w:b w:val="false"/>
          <w:i w:val="false"/>
          <w:color w:val="000000"/>
          <w:sz w:val="28"/>
        </w:rPr>
        <w:t>
      10. Примечание: х – данная позиция не подлежит заполнению.</w:t>
      </w:r>
    </w:p>
    <w:bookmarkEnd w:id="210"/>
    <w:bookmarkStart w:name="z288" w:id="211"/>
    <w:p>
      <w:pPr>
        <w:spacing w:after="0"/>
        <w:ind w:left="0"/>
        <w:jc w:val="both"/>
      </w:pPr>
      <w:r>
        <w:rPr>
          <w:rFonts w:ascii="Times New Roman"/>
          <w:b w:val="false"/>
          <w:i w:val="false"/>
          <w:color w:val="000000"/>
          <w:sz w:val="28"/>
        </w:rPr>
        <w:t>
      11. Арифметико-логический контроль:</w:t>
      </w:r>
    </w:p>
    <w:bookmarkEnd w:id="211"/>
    <w:bookmarkStart w:name="z289" w:id="212"/>
    <w:p>
      <w:pPr>
        <w:spacing w:after="0"/>
        <w:ind w:left="0"/>
        <w:jc w:val="both"/>
      </w:pPr>
      <w:r>
        <w:rPr>
          <w:rFonts w:ascii="Times New Roman"/>
          <w:b w:val="false"/>
          <w:i w:val="false"/>
          <w:color w:val="000000"/>
          <w:sz w:val="28"/>
        </w:rPr>
        <w:t>
      1) Раздел 2 "Движение поголовья скота и птицы":</w:t>
      </w:r>
    </w:p>
    <w:bookmarkEnd w:id="212"/>
    <w:bookmarkStart w:name="z290" w:id="213"/>
    <w:p>
      <w:pPr>
        <w:spacing w:after="0"/>
        <w:ind w:left="0"/>
        <w:jc w:val="both"/>
      </w:pPr>
      <w:r>
        <w:rPr>
          <w:rFonts w:ascii="Times New Roman"/>
          <w:b w:val="false"/>
          <w:i w:val="false"/>
          <w:color w:val="000000"/>
          <w:sz w:val="28"/>
        </w:rPr>
        <w:t>
      строка 1 за отчетный месяц = строке 18 отчета за предыдущий месяц, для каждой графы;</w:t>
      </w:r>
    </w:p>
    <w:bookmarkEnd w:id="213"/>
    <w:bookmarkStart w:name="z291" w:id="214"/>
    <w:p>
      <w:pPr>
        <w:spacing w:after="0"/>
        <w:ind w:left="0"/>
        <w:jc w:val="both"/>
      </w:pPr>
      <w:r>
        <w:rPr>
          <w:rFonts w:ascii="Times New Roman"/>
          <w:b w:val="false"/>
          <w:i w:val="false"/>
          <w:color w:val="000000"/>
          <w:sz w:val="28"/>
        </w:rPr>
        <w:t>
      строка 2 за отчетный месяц = строке 19 отчета за предыдущий месяц, для каждой графы;</w:t>
      </w:r>
    </w:p>
    <w:bookmarkEnd w:id="214"/>
    <w:bookmarkStart w:name="z292" w:id="215"/>
    <w:p>
      <w:pPr>
        <w:spacing w:after="0"/>
        <w:ind w:left="0"/>
        <w:jc w:val="both"/>
      </w:pPr>
      <w:r>
        <w:rPr>
          <w:rFonts w:ascii="Times New Roman"/>
          <w:b w:val="false"/>
          <w:i w:val="false"/>
          <w:color w:val="000000"/>
          <w:sz w:val="28"/>
        </w:rPr>
        <w:t xml:space="preserve">
      если заполнена строка 1, должна быть заполнена строка 2, для каждой графы; </w:t>
      </w:r>
    </w:p>
    <w:bookmarkEnd w:id="215"/>
    <w:bookmarkStart w:name="z293" w:id="216"/>
    <w:p>
      <w:pPr>
        <w:spacing w:after="0"/>
        <w:ind w:left="0"/>
        <w:jc w:val="both"/>
      </w:pPr>
      <w:r>
        <w:rPr>
          <w:rFonts w:ascii="Times New Roman"/>
          <w:b w:val="false"/>
          <w:i w:val="false"/>
          <w:color w:val="000000"/>
          <w:sz w:val="28"/>
        </w:rPr>
        <w:t>
      строка 4 = сумма строк 5–7, для каждой графы;</w:t>
      </w:r>
    </w:p>
    <w:bookmarkEnd w:id="216"/>
    <w:bookmarkStart w:name="z294" w:id="217"/>
    <w:p>
      <w:pPr>
        <w:spacing w:after="0"/>
        <w:ind w:left="0"/>
        <w:jc w:val="both"/>
      </w:pPr>
      <w:r>
        <w:rPr>
          <w:rFonts w:ascii="Times New Roman"/>
          <w:b w:val="false"/>
          <w:i w:val="false"/>
          <w:color w:val="000000"/>
          <w:sz w:val="28"/>
        </w:rPr>
        <w:t>
      если заполнена строка 9, должны быть заполнены строки 10, 11, для каждой графы;</w:t>
      </w:r>
    </w:p>
    <w:bookmarkEnd w:id="217"/>
    <w:bookmarkStart w:name="z295" w:id="218"/>
    <w:p>
      <w:pPr>
        <w:spacing w:after="0"/>
        <w:ind w:left="0"/>
        <w:jc w:val="both"/>
      </w:pPr>
      <w:r>
        <w:rPr>
          <w:rFonts w:ascii="Times New Roman"/>
          <w:b w:val="false"/>
          <w:i w:val="false"/>
          <w:color w:val="000000"/>
          <w:sz w:val="28"/>
        </w:rPr>
        <w:t xml:space="preserve">
      строка 10 &gt; строки 11, кроме кодов 01.41.10.110 и 01.42.11.110, для каждой графы; </w:t>
      </w:r>
    </w:p>
    <w:bookmarkEnd w:id="218"/>
    <w:bookmarkStart w:name="z296" w:id="219"/>
    <w:p>
      <w:pPr>
        <w:spacing w:after="0"/>
        <w:ind w:left="0"/>
        <w:jc w:val="both"/>
      </w:pPr>
      <w:r>
        <w:rPr>
          <w:rFonts w:ascii="Times New Roman"/>
          <w:b w:val="false"/>
          <w:i w:val="false"/>
          <w:color w:val="000000"/>
          <w:sz w:val="28"/>
        </w:rPr>
        <w:t>
      если заполнена строка 18, должна быть заполнена строка 19, для каждой графы;</w:t>
      </w:r>
    </w:p>
    <w:bookmarkEnd w:id="219"/>
    <w:bookmarkStart w:name="z297" w:id="220"/>
    <w:p>
      <w:pPr>
        <w:spacing w:after="0"/>
        <w:ind w:left="0"/>
        <w:jc w:val="both"/>
      </w:pPr>
      <w:r>
        <w:rPr>
          <w:rFonts w:ascii="Times New Roman"/>
          <w:b w:val="false"/>
          <w:i w:val="false"/>
          <w:color w:val="000000"/>
          <w:sz w:val="28"/>
        </w:rPr>
        <w:t>
      если строка 3 &gt; 0, строка 20 &gt; 0, кроме кода 01.47.1, для каждой графы;</w:t>
      </w:r>
    </w:p>
    <w:bookmarkEnd w:id="220"/>
    <w:bookmarkStart w:name="z298" w:id="221"/>
    <w:p>
      <w:pPr>
        <w:spacing w:after="0"/>
        <w:ind w:left="0"/>
        <w:jc w:val="both"/>
      </w:pPr>
      <w:r>
        <w:rPr>
          <w:rFonts w:ascii="Times New Roman"/>
          <w:b w:val="false"/>
          <w:i w:val="false"/>
          <w:color w:val="000000"/>
          <w:sz w:val="28"/>
        </w:rPr>
        <w:t>
      если строка 10 &gt; 0, 11 &gt; 0, кроме кодов 01.41.10.110 и 01.42.11.110, для каждой графы;</w:t>
      </w:r>
    </w:p>
    <w:bookmarkEnd w:id="221"/>
    <w:bookmarkStart w:name="z299" w:id="222"/>
    <w:p>
      <w:pPr>
        <w:spacing w:after="0"/>
        <w:ind w:left="0"/>
        <w:jc w:val="both"/>
      </w:pPr>
      <w:r>
        <w:rPr>
          <w:rFonts w:ascii="Times New Roman"/>
          <w:b w:val="false"/>
          <w:i w:val="false"/>
          <w:color w:val="000000"/>
          <w:sz w:val="28"/>
        </w:rPr>
        <w:t>
      строка 13 = сумма строк 14–16, для каждой графы;</w:t>
      </w:r>
    </w:p>
    <w:bookmarkEnd w:id="222"/>
    <w:bookmarkStart w:name="z300" w:id="223"/>
    <w:p>
      <w:pPr>
        <w:spacing w:after="0"/>
        <w:ind w:left="0"/>
        <w:jc w:val="both"/>
      </w:pPr>
      <w:r>
        <w:rPr>
          <w:rFonts w:ascii="Times New Roman"/>
          <w:b w:val="false"/>
          <w:i w:val="false"/>
          <w:color w:val="000000"/>
          <w:sz w:val="28"/>
        </w:rPr>
        <w:t xml:space="preserve">
      строка 18 = строка 1 + строка 3 + строка 5 + строка 6 + строка 7 + строка </w:t>
      </w:r>
    </w:p>
    <w:bookmarkEnd w:id="223"/>
    <w:bookmarkStart w:name="z301" w:id="224"/>
    <w:p>
      <w:pPr>
        <w:spacing w:after="0"/>
        <w:ind w:left="0"/>
        <w:jc w:val="both"/>
      </w:pPr>
      <w:r>
        <w:rPr>
          <w:rFonts w:ascii="Times New Roman"/>
          <w:b w:val="false"/>
          <w:i w:val="false"/>
          <w:color w:val="000000"/>
          <w:sz w:val="28"/>
        </w:rPr>
        <w:t>
      8 – строка 9 – строка 12 – строка 14 – строка 15 – строка 16 – строка 17;</w:t>
      </w:r>
    </w:p>
    <w:bookmarkEnd w:id="224"/>
    <w:bookmarkStart w:name="z302" w:id="225"/>
    <w:p>
      <w:pPr>
        <w:spacing w:after="0"/>
        <w:ind w:left="0"/>
        <w:jc w:val="both"/>
      </w:pPr>
      <w:r>
        <w:rPr>
          <w:rFonts w:ascii="Times New Roman"/>
          <w:b w:val="false"/>
          <w:i w:val="false"/>
          <w:color w:val="000000"/>
          <w:sz w:val="28"/>
        </w:rPr>
        <w:t>
      графа 01.41.1 ≥ графы 01.41.10.110, для каждой строки;</w:t>
      </w:r>
    </w:p>
    <w:bookmarkEnd w:id="225"/>
    <w:bookmarkStart w:name="z303" w:id="226"/>
    <w:p>
      <w:pPr>
        <w:spacing w:after="0"/>
        <w:ind w:left="0"/>
        <w:jc w:val="both"/>
      </w:pPr>
      <w:r>
        <w:rPr>
          <w:rFonts w:ascii="Times New Roman"/>
          <w:b w:val="false"/>
          <w:i w:val="false"/>
          <w:color w:val="000000"/>
          <w:sz w:val="28"/>
        </w:rPr>
        <w:t>
      графа 01.42.1 ≥ графы 01.42.11.110, для каждой строки;</w:t>
      </w:r>
    </w:p>
    <w:bookmarkEnd w:id="226"/>
    <w:bookmarkStart w:name="z304" w:id="227"/>
    <w:p>
      <w:pPr>
        <w:spacing w:after="0"/>
        <w:ind w:left="0"/>
        <w:jc w:val="both"/>
      </w:pPr>
      <w:r>
        <w:rPr>
          <w:rFonts w:ascii="Times New Roman"/>
          <w:b w:val="false"/>
          <w:i w:val="false"/>
          <w:color w:val="000000"/>
          <w:sz w:val="28"/>
        </w:rPr>
        <w:t>
      2) Контроль между разделами:</w:t>
      </w:r>
    </w:p>
    <w:bookmarkEnd w:id="227"/>
    <w:bookmarkStart w:name="z305" w:id="228"/>
    <w:p>
      <w:pPr>
        <w:spacing w:after="0"/>
        <w:ind w:left="0"/>
        <w:jc w:val="both"/>
      </w:pPr>
      <w:r>
        <w:rPr>
          <w:rFonts w:ascii="Times New Roman"/>
          <w:b w:val="false"/>
          <w:i w:val="false"/>
          <w:color w:val="000000"/>
          <w:sz w:val="28"/>
        </w:rPr>
        <w:t>
      строка 10 раздела 2 по кодам 01.41.1, 01.42.1, 01.45.11, 01.45.12, 01.43.10, 01.46.10, 01.47.1, 01.44.10, 01.49.19.122 = подраздел 3.1 графы 1 по соответствующим кодам;</w:t>
      </w:r>
    </w:p>
    <w:bookmarkEnd w:id="228"/>
    <w:bookmarkStart w:name="z306" w:id="229"/>
    <w:p>
      <w:pPr>
        <w:spacing w:after="0"/>
        <w:ind w:left="0"/>
        <w:jc w:val="both"/>
      </w:pPr>
      <w:r>
        <w:rPr>
          <w:rFonts w:ascii="Times New Roman"/>
          <w:b w:val="false"/>
          <w:i w:val="false"/>
          <w:color w:val="000000"/>
          <w:sz w:val="28"/>
        </w:rPr>
        <w:t>
      если есть данные по коду 01.41.20.110 графы 1 подраздел 3.2, то должна быть заполнена строка 1.1 графы 1 раздела 4;</w:t>
      </w:r>
    </w:p>
    <w:bookmarkEnd w:id="229"/>
    <w:bookmarkStart w:name="z307" w:id="230"/>
    <w:p>
      <w:pPr>
        <w:spacing w:after="0"/>
        <w:ind w:left="0"/>
        <w:jc w:val="both"/>
      </w:pPr>
      <w:r>
        <w:rPr>
          <w:rFonts w:ascii="Times New Roman"/>
          <w:b w:val="false"/>
          <w:i w:val="false"/>
          <w:color w:val="000000"/>
          <w:sz w:val="28"/>
        </w:rPr>
        <w:t>
      если есть данные по коду 01.41.20.120 графы 1 подраздел 3.2, то должна быть заполнена строка 1.2 графы 1 раздела 4;</w:t>
      </w:r>
    </w:p>
    <w:bookmarkEnd w:id="230"/>
    <w:bookmarkStart w:name="z308" w:id="231"/>
    <w:p>
      <w:pPr>
        <w:spacing w:after="0"/>
        <w:ind w:left="0"/>
        <w:jc w:val="both"/>
      </w:pPr>
      <w:r>
        <w:rPr>
          <w:rFonts w:ascii="Times New Roman"/>
          <w:b w:val="false"/>
          <w:i w:val="false"/>
          <w:color w:val="000000"/>
          <w:sz w:val="28"/>
        </w:rPr>
        <w:t>
      если есть данные по коду 01.45.30.100 графы 1 подраздел 3.2, то должна быть заполнена строка 3 графы 1 раздела 4;</w:t>
      </w:r>
    </w:p>
    <w:bookmarkEnd w:id="231"/>
    <w:bookmarkStart w:name="z309" w:id="232"/>
    <w:p>
      <w:pPr>
        <w:spacing w:after="0"/>
        <w:ind w:left="0"/>
        <w:jc w:val="both"/>
      </w:pPr>
      <w:r>
        <w:rPr>
          <w:rFonts w:ascii="Times New Roman"/>
          <w:b w:val="false"/>
          <w:i w:val="false"/>
          <w:color w:val="000000"/>
          <w:sz w:val="28"/>
        </w:rPr>
        <w:t>
      если есть данные по коду 01.47.21 графы 1 подраздел 3.2, то должна быть заполнена строка 2 графы 1 раздела 4;</w:t>
      </w:r>
    </w:p>
    <w:bookmarkEnd w:id="232"/>
    <w:bookmarkStart w:name="z310" w:id="233"/>
    <w:p>
      <w:pPr>
        <w:spacing w:after="0"/>
        <w:ind w:left="0"/>
        <w:jc w:val="both"/>
      </w:pPr>
      <w:r>
        <w:rPr>
          <w:rFonts w:ascii="Times New Roman"/>
          <w:b w:val="false"/>
          <w:i w:val="false"/>
          <w:color w:val="000000"/>
          <w:sz w:val="28"/>
        </w:rPr>
        <w:t>
      если есть данные по коду 01.49.32 графы 1 подраздел 3.2, то должна быть заполнена строка 4 графы 1 раздела 4;</w:t>
      </w:r>
    </w:p>
    <w:bookmarkEnd w:id="233"/>
    <w:bookmarkStart w:name="z311" w:id="234"/>
    <w:p>
      <w:pPr>
        <w:spacing w:after="0"/>
        <w:ind w:left="0"/>
        <w:jc w:val="both"/>
      </w:pPr>
      <w:r>
        <w:rPr>
          <w:rFonts w:ascii="Times New Roman"/>
          <w:b w:val="false"/>
          <w:i w:val="false"/>
          <w:color w:val="000000"/>
          <w:sz w:val="28"/>
        </w:rPr>
        <w:t>
      код 01.49.39.200 графы 1 подраздел 3.2 ≤ строка 9 раздела 2 + строка 12 по сумме кодов 01.41.1 + 01.42.1 + 01.43.10 + 01.44.10;</w:t>
      </w:r>
    </w:p>
    <w:bookmarkEnd w:id="234"/>
    <w:bookmarkStart w:name="z312" w:id="235"/>
    <w:p>
      <w:pPr>
        <w:spacing w:after="0"/>
        <w:ind w:left="0"/>
        <w:jc w:val="both"/>
      </w:pPr>
      <w:r>
        <w:rPr>
          <w:rFonts w:ascii="Times New Roman"/>
          <w:b w:val="false"/>
          <w:i w:val="false"/>
          <w:color w:val="000000"/>
          <w:sz w:val="28"/>
        </w:rPr>
        <w:t>
      код 01.49.39.200 + 01.49.39.300 графы 1 подраздел 3.2 ≤ строка 9 раздела 2 + строка 12 по сумме кодов 01.41.1 + 01.42.1 + 01.43.10 + 01.44.10 + 01.45.11 + 01.45.12;</w:t>
      </w:r>
    </w:p>
    <w:bookmarkEnd w:id="235"/>
    <w:bookmarkStart w:name="z313" w:id="236"/>
    <w:p>
      <w:pPr>
        <w:spacing w:after="0"/>
        <w:ind w:left="0"/>
        <w:jc w:val="both"/>
      </w:pPr>
      <w:r>
        <w:rPr>
          <w:rFonts w:ascii="Times New Roman"/>
          <w:b w:val="false"/>
          <w:i w:val="false"/>
          <w:color w:val="000000"/>
          <w:sz w:val="28"/>
        </w:rPr>
        <w:t>
      подраздел 3.3 ≤ по коду 01.45.30.100 графы 1 подраздела 3.2;</w:t>
      </w:r>
    </w:p>
    <w:bookmarkEnd w:id="236"/>
    <w:bookmarkStart w:name="z314" w:id="237"/>
    <w:p>
      <w:pPr>
        <w:spacing w:after="0"/>
        <w:ind w:left="0"/>
        <w:jc w:val="both"/>
      </w:pPr>
      <w:r>
        <w:rPr>
          <w:rFonts w:ascii="Times New Roman"/>
          <w:b w:val="false"/>
          <w:i w:val="false"/>
          <w:color w:val="000000"/>
          <w:sz w:val="28"/>
        </w:rPr>
        <w:t>
      подраздел 3.4 ≤ по кодам 01.41.20.110 + 01.41.20.120 графы 1 подраздела 3.2;</w:t>
      </w:r>
    </w:p>
    <w:bookmarkEnd w:id="237"/>
    <w:bookmarkStart w:name="z315" w:id="238"/>
    <w:p>
      <w:pPr>
        <w:spacing w:after="0"/>
        <w:ind w:left="0"/>
        <w:jc w:val="both"/>
      </w:pPr>
      <w:r>
        <w:rPr>
          <w:rFonts w:ascii="Times New Roman"/>
          <w:b w:val="false"/>
          <w:i w:val="false"/>
          <w:color w:val="000000"/>
          <w:sz w:val="28"/>
        </w:rPr>
        <w:t>
      если заполнена строка 1 графы 1 раздела 4, то должна быть заполнена строка 20 раздела 2 по кодам 01.41.1 и/или 01.42.1;</w:t>
      </w:r>
    </w:p>
    <w:bookmarkEnd w:id="238"/>
    <w:bookmarkStart w:name="z316" w:id="239"/>
    <w:p>
      <w:pPr>
        <w:spacing w:after="0"/>
        <w:ind w:left="0"/>
        <w:jc w:val="both"/>
      </w:pPr>
      <w:r>
        <w:rPr>
          <w:rFonts w:ascii="Times New Roman"/>
          <w:b w:val="false"/>
          <w:i w:val="false"/>
          <w:color w:val="000000"/>
          <w:sz w:val="28"/>
        </w:rPr>
        <w:t xml:space="preserve">
      строка 4 раздела 4 ≤ строке 9 коды 01.45.11 раздела 2. </w:t>
      </w:r>
    </w:p>
    <w:bookmarkEnd w:id="239"/>
    <w:bookmarkStart w:name="z317" w:id="240"/>
    <w:p>
      <w:pPr>
        <w:spacing w:after="0"/>
        <w:ind w:left="0"/>
        <w:jc w:val="both"/>
      </w:pPr>
      <w:r>
        <w:rPr>
          <w:rFonts w:ascii="Times New Roman"/>
          <w:b w:val="false"/>
          <w:i w:val="false"/>
          <w:color w:val="000000"/>
          <w:sz w:val="28"/>
        </w:rPr>
        <w:t>
      12. Дополнительные контроли являются допустимыми и предусмотрены с целью снижения вероятности появления случайных ошибок регистрации, которые возникают из-за описок и невнимательности респондентов:</w:t>
      </w:r>
    </w:p>
    <w:bookmarkEnd w:id="240"/>
    <w:bookmarkStart w:name="z318" w:id="241"/>
    <w:p>
      <w:pPr>
        <w:spacing w:after="0"/>
        <w:ind w:left="0"/>
        <w:jc w:val="both"/>
      </w:pPr>
      <w:r>
        <w:rPr>
          <w:rFonts w:ascii="Times New Roman"/>
          <w:b w:val="false"/>
          <w:i w:val="false"/>
          <w:color w:val="000000"/>
          <w:sz w:val="28"/>
        </w:rPr>
        <w:t>
      при заполнении строк 9 и 10 раздела 2 учитывается средний живой вес одной головы скота и птицы (отношение строки 10 к строке 9), не выходит за следующие пределы. Минимальное допустимое значение среднего живого веса одной головы крупного рогатого скота – 230 килограмм (далее – кг), максимально допустимое – 550 кг. Для коров эти пределы составляют соответственно 380 кг и 550 кг; лошадей – 270 кг и 600 кг; верблюдов – 370 кг и 1000 кг; овец и коз – 30 кг и 65 кг; свиней – 70 кг и 150 кг; маралов – 250 кг и 300 кг; домашней птицы – 0,5 кг и 8 кг; кроликов – 2,5 кг и 4 кг; птицы, выращиваемой на ферме – 1 кг и 8 кг, для прочих животных – 250 кг и 350 кг;</w:t>
      </w:r>
    </w:p>
    <w:bookmarkEnd w:id="241"/>
    <w:bookmarkStart w:name="z319" w:id="242"/>
    <w:p>
      <w:pPr>
        <w:spacing w:after="0"/>
        <w:ind w:left="0"/>
        <w:jc w:val="both"/>
      </w:pPr>
      <w:r>
        <w:rPr>
          <w:rFonts w:ascii="Times New Roman"/>
          <w:b w:val="false"/>
          <w:i w:val="false"/>
          <w:color w:val="000000"/>
          <w:sz w:val="28"/>
        </w:rPr>
        <w:t>
      при заполнении строки 11 раздела 2 учитывается коэффициент выхода убойной массы скота и птицы, реализованных на убой в живом весе (отношение строки 11 к строке 10, выраженное в процентах), находится в следующих пределах. Для крупного рогатого скота коэффициент убойного выхода составляет 50 –59%, лошадей – 48–53%, верблюдов – 48–54%, овец и коз – 43–58%, свиней – 66–78%, домашней птицы – 61–80%, маралов – 45–48%;</w:t>
      </w:r>
    </w:p>
    <w:bookmarkEnd w:id="242"/>
    <w:bookmarkStart w:name="z320" w:id="243"/>
    <w:p>
      <w:pPr>
        <w:spacing w:after="0"/>
        <w:ind w:left="0"/>
        <w:jc w:val="both"/>
      </w:pPr>
      <w:r>
        <w:rPr>
          <w:rFonts w:ascii="Times New Roman"/>
          <w:b w:val="false"/>
          <w:i w:val="false"/>
          <w:color w:val="000000"/>
          <w:sz w:val="28"/>
        </w:rPr>
        <w:t>
      при заполнении подраздела 3.2 учитывается надой молока в расчете на одну корову не превышает 23 кг в день (отношение произведенного коровьего молока к среднему поголовью дойных коров), средняя яйценоскость кур-несушек – 30 штук в месяц (отношение производства яиц куриных к среднему поголовью кур-несушек), а средний настриг шерсти с одной овцы – 4,5 кг (отношения произведенного количества шерсти к количеству овец подверженных стрижке).</w:t>
      </w:r>
    </w:p>
    <w:bookmarkEnd w:id="243"/>
    <w:bookmarkStart w:name="z321" w:id="244"/>
    <w:p>
      <w:pPr>
        <w:spacing w:after="0"/>
        <w:ind w:left="0"/>
        <w:jc w:val="both"/>
      </w:pPr>
      <w:r>
        <w:rPr>
          <w:rFonts w:ascii="Times New Roman"/>
          <w:b w:val="false"/>
          <w:i w:val="false"/>
          <w:color w:val="000000"/>
          <w:sz w:val="28"/>
        </w:rPr>
        <w:t xml:space="preserve">
      В случае если действительно имеет место явление, при котором какие-либо вышеприведенные ограничения не соблюдаются, вместе с отчетом по статистической форме предоставляются в органы статистики соответствующие пояснения. </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2018 года № 12</w:t>
            </w:r>
          </w:p>
        </w:tc>
      </w:tr>
    </w:tbl>
    <w:tbl>
      <w:tblPr>
        <w:tblW w:w="0" w:type="auto"/>
        <w:tblCellSpacing w:w="0" w:type="auto"/>
        <w:tblBorders>
          <w:top w:val="none"/>
          <w:left w:val="none"/>
          <w:bottom w:val="none"/>
          <w:right w:val="none"/>
          <w:insideH w:val="none"/>
          <w:insideV w:val="none"/>
        </w:tblBorders>
      </w:tblPr>
      <w:tblGrid>
        <w:gridCol w:w="4154"/>
        <w:gridCol w:w="23"/>
        <w:gridCol w:w="23"/>
        <w:gridCol w:w="48"/>
        <w:gridCol w:w="12392"/>
      </w:tblGrid>
      <w:tr>
        <w:trPr>
          <w:trHeight w:val="30" w:hRule="atLeast"/>
        </w:trPr>
        <w:tc>
          <w:tcPr>
            <w:tcW w:w="4154" w:type="dxa"/>
            <w:vMerge w:val="restart"/>
            <w:tcBorders/>
            <w:tcMar>
              <w:top w:w="15" w:type="dxa"/>
              <w:left w:w="15" w:type="dxa"/>
              <w:bottom w:w="15" w:type="dxa"/>
              <w:right w:w="15" w:type="dxa"/>
            </w:tcMar>
            <w:vAlign w:val="center"/>
          </w:tcPr>
          <w:bookmarkStart w:name="z322" w:id="245"/>
          <w:p>
            <w:pPr>
              <w:spacing w:after="20"/>
              <w:ind w:left="20"/>
              <w:jc w:val="both"/>
            </w:pPr>
          </w:p>
          <w:bookmarkEnd w:id="245"/>
          <w:p>
            <w:pPr>
              <w:spacing w:after="20"/>
              <w:ind w:left="20"/>
              <w:jc w:val="both"/>
            </w:pPr>
            <w:r>
              <w:drawing>
                <wp:inline distT="0" distB="0" distL="0" distR="0">
                  <wp:extent cx="2578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78100" cy="170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bookmarkStart w:name="z323" w:id="246"/>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 органдары </w:t>
            </w:r>
            <w:r>
              <w:rPr>
                <w:rFonts w:ascii="Times New Roman"/>
                <w:b/>
                <w:i w:val="false"/>
                <w:color w:val="000000"/>
                <w:sz w:val="20"/>
              </w:rPr>
              <w:t>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bookmarkEnd w:id="246"/>
        </w:tc>
        <w:tc>
          <w:tcPr>
            <w:tcW w:w="1239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w:t>
            </w:r>
            <w:r>
              <w:br/>
            </w:r>
            <w:r>
              <w:rPr>
                <w:rFonts w:ascii="Times New Roman"/>
                <w:b/>
                <w:i w:val="false"/>
                <w:color w:val="000000"/>
                <w:sz w:val="20"/>
              </w:rPr>
              <w:t>Ұлттық экономика министрлігі</w:t>
            </w:r>
            <w:r>
              <w:br/>
            </w:r>
            <w:r>
              <w:rPr>
                <w:rFonts w:ascii="Times New Roman"/>
                <w:b/>
                <w:i w:val="false"/>
                <w:color w:val="000000"/>
                <w:sz w:val="20"/>
              </w:rPr>
              <w:t>Статистика комитеті төрағасының</w:t>
            </w:r>
            <w:r>
              <w:br/>
            </w:r>
            <w:r>
              <w:rPr>
                <w:rFonts w:ascii="Times New Roman"/>
                <w:b/>
                <w:i w:val="false"/>
                <w:color w:val="000000"/>
                <w:sz w:val="20"/>
              </w:rPr>
              <w:t>2018 жылғы 24 желтоқсандағы</w:t>
            </w:r>
            <w:r>
              <w:br/>
            </w:r>
            <w:r>
              <w:rPr>
                <w:rFonts w:ascii="Times New Roman"/>
                <w:b/>
                <w:i w:val="false"/>
                <w:color w:val="000000"/>
                <w:sz w:val="20"/>
              </w:rPr>
              <w:t>№ 12 бұйрығына</w:t>
            </w:r>
            <w:r>
              <w:br/>
            </w:r>
            <w:r>
              <w:rPr>
                <w:rFonts w:ascii="Times New Roman"/>
                <w:b/>
                <w:i w:val="false"/>
                <w:color w:val="000000"/>
                <w:sz w:val="20"/>
              </w:rPr>
              <w:t>12-қосымша
</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bookmarkStart w:name="z325" w:id="247"/>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bookmarkEnd w:id="247"/>
        </w:tc>
        <w:tc>
          <w:tcPr>
            <w:tcW w:w="12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2017 года № 180</w:t>
            </w:r>
          </w:p>
        </w:tc>
      </w:tr>
      <w:tr>
        <w:trPr>
          <w:trHeight w:val="30" w:hRule="atLeast"/>
        </w:trPr>
        <w:tc>
          <w:tcPr>
            <w:tcW w:w="0" w:type="auto"/>
            <w:gridSpan w:val="3"/>
            <w:tcBorders/>
            <w:tcMar>
              <w:top w:w="15" w:type="dxa"/>
              <w:left w:w="15" w:type="dxa"/>
              <w:bottom w:w="15" w:type="dxa"/>
              <w:right w:w="15" w:type="dxa"/>
            </w:tcMar>
            <w:vAlign w:val="center"/>
          </w:tcPr>
          <w:bookmarkStart w:name="z326" w:id="248"/>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bookmarkEnd w:id="248"/>
        </w:tc>
        <w:tc>
          <w:tcPr>
            <w:tcW w:w="0" w:type="auto"/>
            <w:gridSpan w:val="2"/>
            <w:vMerge w:val="restart"/>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471"/>
              <w:gridCol w:w="1635"/>
              <w:gridCol w:w="1635"/>
              <w:gridCol w:w="1636"/>
              <w:gridCol w:w="2123"/>
              <w:gridCol w:w="1800"/>
            </w:tblGrid>
            <w:tr>
              <w:trPr>
                <w:trHeight w:val="30" w:hRule="atLeast"/>
              </w:trPr>
              <w:tc>
                <w:tcPr>
                  <w:tcW w:w="347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7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63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328" w:id="249"/>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bookmarkEnd w:id="249"/>
        </w:tc>
        <w:tc>
          <w:tcPr>
            <w:tcW w:w="0" w:type="auto"/>
            <w:gridSpan w:val="2"/>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bookmarkStart w:name="z329" w:id="250"/>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250"/>
        </w:tc>
      </w:tr>
      <w:tr>
        <w:trPr>
          <w:trHeight w:val="30" w:hRule="atLeast"/>
        </w:trPr>
        <w:tc>
          <w:tcPr>
            <w:tcW w:w="0" w:type="auto"/>
            <w:gridSpan w:val="2"/>
            <w:tcBorders/>
            <w:tcMar>
              <w:top w:w="15" w:type="dxa"/>
              <w:left w:w="15" w:type="dxa"/>
              <w:bottom w:w="15" w:type="dxa"/>
              <w:right w:w="15" w:type="dxa"/>
            </w:tcMar>
            <w:vAlign w:val="center"/>
          </w:tcPr>
          <w:bookmarkStart w:name="z330" w:id="251"/>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141112131</w:t>
            </w:r>
            <w:r>
              <w:br/>
            </w:r>
            <w:r>
              <w:rPr>
                <w:rFonts w:ascii="Times New Roman"/>
                <w:b w:val="false"/>
                <w:i w:val="false"/>
                <w:color w:val="000000"/>
                <w:sz w:val="20"/>
              </w:rPr>
              <w:t>
Код статистической формы 141112131</w:t>
            </w:r>
          </w:p>
          <w:bookmarkEnd w:id="251"/>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аулау және акваөсіру туралы</w:t>
            </w:r>
          </w:p>
        </w:tc>
      </w:tr>
      <w:tr>
        <w:trPr>
          <w:trHeight w:val="30" w:hRule="atLeast"/>
        </w:trPr>
        <w:tc>
          <w:tcPr>
            <w:tcW w:w="0" w:type="auto"/>
            <w:gridSpan w:val="2"/>
            <w:tcBorders/>
            <w:tcMar>
              <w:top w:w="15" w:type="dxa"/>
              <w:left w:w="15" w:type="dxa"/>
              <w:bottom w:w="15" w:type="dxa"/>
              <w:right w:w="15" w:type="dxa"/>
            </w:tcMar>
            <w:vAlign w:val="center"/>
          </w:tcPr>
          <w:bookmarkStart w:name="z331" w:id="252"/>
          <w:p>
            <w:pPr>
              <w:spacing w:after="20"/>
              <w:ind w:left="20"/>
              <w:jc w:val="both"/>
            </w:pPr>
            <w:r>
              <w:rPr>
                <w:rFonts w:ascii="Times New Roman"/>
                <w:b w:val="false"/>
                <w:i w:val="false"/>
                <w:color w:val="000000"/>
                <w:sz w:val="20"/>
              </w:rPr>
              <w:t>
</w:t>
            </w:r>
            <w:r>
              <w:rPr>
                <w:rFonts w:ascii="Times New Roman"/>
                <w:b/>
                <w:i w:val="false"/>
                <w:color w:val="000000"/>
                <w:sz w:val="20"/>
              </w:rPr>
              <w:t>1-балық</w:t>
            </w:r>
            <w:r>
              <w:br/>
            </w:r>
            <w:r>
              <w:rPr>
                <w:rFonts w:ascii="Times New Roman"/>
                <w:b w:val="false"/>
                <w:i w:val="false"/>
                <w:color w:val="000000"/>
                <w:sz w:val="20"/>
              </w:rPr>
              <w:t>
1-рыба</w:t>
            </w:r>
          </w:p>
          <w:bookmarkEnd w:id="252"/>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рыболовстве и аквакультуре</w:t>
            </w:r>
          </w:p>
        </w:tc>
      </w:tr>
      <w:tr>
        <w:trPr>
          <w:trHeight w:val="30" w:hRule="atLeast"/>
        </w:trPr>
        <w:tc>
          <w:tcPr>
            <w:tcW w:w="0" w:type="auto"/>
            <w:gridSpan w:val="2"/>
            <w:tcBorders/>
            <w:tcMar>
              <w:top w:w="15" w:type="dxa"/>
              <w:left w:w="15" w:type="dxa"/>
              <w:bottom w:w="15" w:type="dxa"/>
              <w:right w:w="15" w:type="dxa"/>
            </w:tcMar>
            <w:vAlign w:val="center"/>
          </w:tcPr>
          <w:bookmarkStart w:name="z332" w:id="253"/>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bookmarkEnd w:id="253"/>
        </w:tc>
        <w:tc>
          <w:tcPr>
            <w:tcW w:w="0" w:type="auto"/>
            <w:gridSpan w:val="3"/>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026"/>
              <w:gridCol w:w="10674"/>
              <w:gridCol w:w="600"/>
            </w:tblGrid>
            <w:tr>
              <w:trPr>
                <w:trHeight w:val="30" w:hRule="atLeast"/>
              </w:trPr>
              <w:tc>
                <w:tcPr>
                  <w:tcW w:w="1026" w:type="dxa"/>
                  <w:tcBorders/>
                  <w:tcMar>
                    <w:top w:w="15" w:type="dxa"/>
                    <w:left w:w="15" w:type="dxa"/>
                    <w:bottom w:w="15" w:type="dxa"/>
                    <w:right w:w="15" w:type="dxa"/>
                  </w:tcMar>
                  <w:vAlign w:val="center"/>
                </w:tcPr>
                <w:bookmarkStart w:name="z333" w:id="254"/>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bookmarkEnd w:id="254"/>
              </w:tc>
              <w:tc>
                <w:tcPr>
                  <w:tcW w:w="10674" w:type="dxa"/>
                  <w:tcBorders/>
                  <w:tcMar>
                    <w:top w:w="15" w:type="dxa"/>
                    <w:left w:w="15" w:type="dxa"/>
                    <w:bottom w:w="15" w:type="dxa"/>
                    <w:right w:w="15" w:type="dxa"/>
                  </w:tcMar>
                  <w:vAlign w:val="center"/>
                </w:tcPr>
                <w:bookmarkStart w:name="z334" w:id="255"/>
                <w:p>
                  <w:pPr>
                    <w:spacing w:after="20"/>
                    <w:ind w:left="20"/>
                    <w:jc w:val="both"/>
                  </w:pPr>
                </w:p>
                <w:bookmarkEnd w:id="255"/>
                <w:p>
                  <w:pPr>
                    <w:spacing w:after="20"/>
                    <w:ind w:left="2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003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bookmarkStart w:name="z335" w:id="256"/>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256"/>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336" w:id="257"/>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жалпы жіктеуішінің 03 – "Балық шаруашылығы және акваөсіру" коды бойынша негізгі немесе қосалқы қызмет түрлерімен заңды тұлғалар және (немесе) олардың құрылымдық және оқшауланған бөлімшелері, дара кәсіпкерлер және жануарлар дүниесін пайдалануға рұқсаты және (немесе) балық шаруашылығын жүргізуге шарты бар жеке тұлғалар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по коду Общего классификатора видов экономической деятельности 03 "Рыболовство и аквакультура" и физические лица, имеющие разрешение на пользование животным миром и (или) договор на ведение рыбного хозяйства</w:t>
            </w:r>
          </w:p>
          <w:bookmarkEnd w:id="257"/>
        </w:tc>
      </w:tr>
      <w:tr>
        <w:trPr>
          <w:trHeight w:val="30" w:hRule="atLeast"/>
        </w:trPr>
        <w:tc>
          <w:tcPr>
            <w:tcW w:w="0" w:type="auto"/>
            <w:gridSpan w:val="4"/>
            <w:tcBorders/>
            <w:tcMar>
              <w:top w:w="15" w:type="dxa"/>
              <w:left w:w="15" w:type="dxa"/>
              <w:bottom w:w="15" w:type="dxa"/>
              <w:right w:w="15" w:type="dxa"/>
            </w:tcMar>
            <w:vAlign w:val="center"/>
          </w:tcPr>
          <w:bookmarkStart w:name="z337" w:id="258"/>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25 ақпанға (қоса алғанда) дейін</w:t>
            </w:r>
            <w:r>
              <w:br/>
            </w:r>
            <w:r>
              <w:rPr>
                <w:rFonts w:ascii="Times New Roman"/>
                <w:b w:val="false"/>
                <w:i w:val="false"/>
                <w:color w:val="000000"/>
                <w:sz w:val="20"/>
              </w:rPr>
              <w:t>
Срок представления – до 25 февраля (включительно) после отчетного периода</w:t>
            </w:r>
          </w:p>
          <w:bookmarkEnd w:id="258"/>
        </w:tc>
      </w:tr>
      <w:tr>
        <w:trPr>
          <w:trHeight w:val="30" w:hRule="atLeast"/>
        </w:trPr>
        <w:tc>
          <w:tcPr>
            <w:tcW w:w="4154" w:type="dxa"/>
            <w:tcBorders/>
            <w:tcMar>
              <w:top w:w="15" w:type="dxa"/>
              <w:left w:w="15" w:type="dxa"/>
              <w:bottom w:w="15" w:type="dxa"/>
              <w:right w:w="15" w:type="dxa"/>
            </w:tcMar>
            <w:vAlign w:val="center"/>
          </w:tcPr>
          <w:bookmarkStart w:name="z338" w:id="259"/>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259"/>
        </w:tc>
        <w:tc>
          <w:tcPr>
            <w:tcW w:w="0" w:type="auto"/>
            <w:gridSpan w:val="4"/>
            <w:tcBorders/>
            <w:tcMar>
              <w:top w:w="15" w:type="dxa"/>
              <w:left w:w="15" w:type="dxa"/>
              <w:bottom w:w="15" w:type="dxa"/>
              <w:right w:w="15" w:type="dxa"/>
            </w:tcMar>
            <w:vAlign w:val="center"/>
          </w:tcPr>
          <w:bookmarkStart w:name="z339" w:id="260"/>
          <w:p>
            <w:pPr>
              <w:spacing w:after="20"/>
              <w:ind w:left="20"/>
              <w:jc w:val="both"/>
            </w:pPr>
          </w:p>
          <w:bookmarkEnd w:id="260"/>
          <w:p>
            <w:pPr>
              <w:spacing w:after="20"/>
              <w:ind w:left="20"/>
              <w:jc w:val="both"/>
            </w:pPr>
            <w:r>
              <w:drawing>
                <wp:inline distT="0" distB="0" distL="0" distR="0">
                  <wp:extent cx="293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33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54" w:type="dxa"/>
            <w:tcBorders/>
            <w:tcMar>
              <w:top w:w="15" w:type="dxa"/>
              <w:left w:w="15" w:type="dxa"/>
              <w:bottom w:w="15" w:type="dxa"/>
              <w:right w:w="15" w:type="dxa"/>
            </w:tcMar>
            <w:vAlign w:val="center"/>
          </w:tcPr>
          <w:bookmarkStart w:name="z340" w:id="261"/>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bookmarkEnd w:id="261"/>
        </w:tc>
        <w:tc>
          <w:tcPr>
            <w:tcW w:w="0" w:type="auto"/>
            <w:gridSpan w:val="4"/>
            <w:tcBorders/>
            <w:tcMar>
              <w:top w:w="15" w:type="dxa"/>
              <w:left w:w="15" w:type="dxa"/>
              <w:bottom w:w="15" w:type="dxa"/>
              <w:right w:w="15" w:type="dxa"/>
            </w:tcMar>
            <w:vAlign w:val="center"/>
          </w:tcPr>
          <w:bookmarkStart w:name="z341" w:id="262"/>
          <w:p>
            <w:pPr>
              <w:spacing w:after="20"/>
              <w:ind w:left="20"/>
              <w:jc w:val="both"/>
            </w:pPr>
          </w:p>
          <w:bookmarkEnd w:id="262"/>
          <w:p>
            <w:pPr>
              <w:spacing w:after="20"/>
              <w:ind w:left="20"/>
              <w:jc w:val="both"/>
            </w:pPr>
            <w:r>
              <w:drawing>
                <wp:inline distT="0" distB="0" distL="0" distR="0">
                  <wp:extent cx="293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933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342" w:id="263"/>
          <w:p>
            <w:pPr>
              <w:spacing w:after="20"/>
              <w:ind w:left="20"/>
              <w:jc w:val="both"/>
            </w:pPr>
            <w:r>
              <w:rPr>
                <w:rFonts w:ascii="Times New Roman"/>
                <w:b w:val="false"/>
                <w:i w:val="false"/>
                <w:color w:val="000000"/>
                <w:sz w:val="20"/>
              </w:rPr>
              <w:t>
</w:t>
            </w:r>
            <w:r>
              <w:rPr>
                <w:rFonts w:ascii="Times New Roman"/>
                <w:b/>
                <w:i w:val="false"/>
                <w:color w:val="000000"/>
                <w:sz w:val="20"/>
              </w:rPr>
              <w:t>1. Балық аулау және акваөсіру саласында қызметті іске асырудың нақты орнын көрсетіңіз – облыс, қала, аудан</w:t>
            </w:r>
            <w:r>
              <w:br/>
            </w:r>
            <w:r>
              <w:rPr>
                <w:rFonts w:ascii="Times New Roman"/>
                <w:b w:val="false"/>
                <w:i w:val="false"/>
                <w:color w:val="000000"/>
                <w:sz w:val="20"/>
              </w:rPr>
              <w:t>
Укажите фактическое место осуществления деятельности в области рыболовства и аквакультуры – область, город, район</w:t>
            </w:r>
          </w:p>
          <w:bookmarkEnd w:id="263"/>
        </w:tc>
        <w:tc>
          <w:tcPr>
            <w:tcW w:w="12392" w:type="dxa"/>
            <w:tcBorders/>
            <w:tcMar>
              <w:top w:w="15" w:type="dxa"/>
              <w:left w:w="15" w:type="dxa"/>
              <w:bottom w:w="15" w:type="dxa"/>
              <w:right w:w="15" w:type="dxa"/>
            </w:tcMar>
            <w:vAlign w:val="center"/>
          </w:tcPr>
          <w:bookmarkStart w:name="z343" w:id="264"/>
          <w:p>
            <w:pPr>
              <w:spacing w:after="20"/>
              <w:ind w:left="20"/>
              <w:jc w:val="both"/>
            </w:pPr>
          </w:p>
          <w:bookmarkEnd w:id="264"/>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344" w:id="265"/>
          <w:p>
            <w:pPr>
              <w:spacing w:after="20"/>
              <w:ind w:left="20"/>
              <w:jc w:val="both"/>
            </w:pPr>
            <w:r>
              <w:rPr>
                <w:rFonts w:ascii="Times New Roman"/>
                <w:b w:val="false"/>
                <w:i w:val="false"/>
                <w:color w:val="000000"/>
                <w:sz w:val="20"/>
              </w:rPr>
              <w:t>
</w:t>
            </w:r>
            <w:r>
              <w:rPr>
                <w:rFonts w:ascii="Times New Roman"/>
                <w:b/>
                <w:i w:val="false"/>
                <w:color w:val="000000"/>
                <w:sz w:val="20"/>
              </w:rPr>
              <w:t>Аумақ коды Әкімшілік-аумақтық объектілер жіктеуішіне сәйкес (бұдан әрi – ӘАОЖ)¹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КАТО)¹ (заполняется работником органа статистики при сдаче статистической формы на бумажном носителе)</w:t>
            </w:r>
          </w:p>
          <w:bookmarkEnd w:id="265"/>
        </w:tc>
        <w:tc>
          <w:tcPr>
            <w:tcW w:w="12392" w:type="dxa"/>
            <w:tcBorders/>
            <w:tcMar>
              <w:top w:w="15" w:type="dxa"/>
              <w:left w:w="15" w:type="dxa"/>
              <w:bottom w:w="15" w:type="dxa"/>
              <w:right w:w="15" w:type="dxa"/>
            </w:tcMar>
            <w:vAlign w:val="center"/>
          </w:tcPr>
          <w:bookmarkStart w:name="z345" w:id="266"/>
          <w:p>
            <w:pPr>
              <w:spacing w:after="20"/>
              <w:ind w:left="20"/>
              <w:jc w:val="both"/>
            </w:pPr>
          </w:p>
          <w:bookmarkEnd w:id="266"/>
          <w:p>
            <w:pPr>
              <w:spacing w:after="20"/>
              <w:ind w:left="20"/>
              <w:jc w:val="both"/>
            </w:pPr>
            <w:r>
              <w:drawing>
                <wp:inline distT="0" distB="0" distL="0" distR="0">
                  <wp:extent cx="2451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4511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46" w:id="267"/>
    <w:p>
      <w:pPr>
        <w:spacing w:after="0"/>
        <w:ind w:left="0"/>
        <w:jc w:val="both"/>
      </w:pPr>
      <w:r>
        <w:rPr>
          <w:rFonts w:ascii="Times New Roman"/>
          <w:b w:val="false"/>
          <w:i w:val="false"/>
          <w:color w:val="000000"/>
          <w:sz w:val="28"/>
        </w:rPr>
        <w:t xml:space="preserve">
      </w:t>
      </w:r>
      <w:r>
        <w:rPr>
          <w:rFonts w:ascii="Times New Roman"/>
          <w:b/>
          <w:i w:val="false"/>
          <w:color w:val="000000"/>
          <w:sz w:val="28"/>
        </w:rPr>
        <w:t>2. Балық аулау</w:t>
      </w:r>
    </w:p>
    <w:bookmarkEnd w:id="267"/>
    <w:bookmarkStart w:name="z347" w:id="268"/>
    <w:p>
      <w:pPr>
        <w:spacing w:after="0"/>
        <w:ind w:left="0"/>
        <w:jc w:val="both"/>
      </w:pPr>
      <w:r>
        <w:rPr>
          <w:rFonts w:ascii="Times New Roman"/>
          <w:b w:val="false"/>
          <w:i w:val="false"/>
          <w:color w:val="000000"/>
          <w:sz w:val="28"/>
        </w:rPr>
        <w:t>
      Рыболовство</w:t>
      </w:r>
    </w:p>
    <w:bookmarkEnd w:id="268"/>
    <w:bookmarkStart w:name="z348" w:id="269"/>
    <w:p>
      <w:pPr>
        <w:spacing w:after="0"/>
        <w:ind w:left="0"/>
        <w:jc w:val="both"/>
      </w:pPr>
      <w:r>
        <w:rPr>
          <w:rFonts w:ascii="Times New Roman"/>
          <w:b w:val="false"/>
          <w:i w:val="false"/>
          <w:color w:val="000000"/>
          <w:sz w:val="28"/>
        </w:rPr>
        <w:t xml:space="preserve">
      </w:t>
      </w:r>
      <w:r>
        <w:rPr>
          <w:rFonts w:ascii="Times New Roman"/>
          <w:b/>
          <w:i w:val="false"/>
          <w:color w:val="000000"/>
          <w:sz w:val="28"/>
        </w:rPr>
        <w:t>2.1. Балық және басқа да су жануарларын аулау және оларды өткізу туралы мәліметтерді көрсетіңіз (АШӨСЖ² бойынша 03.00.1, 03.00.2, 03.00.3, 03.00.4 топтары)</w:t>
      </w:r>
    </w:p>
    <w:bookmarkEnd w:id="269"/>
    <w:bookmarkStart w:name="z349" w:id="270"/>
    <w:p>
      <w:pPr>
        <w:spacing w:after="0"/>
        <w:ind w:left="0"/>
        <w:jc w:val="both"/>
      </w:pPr>
      <w:r>
        <w:rPr>
          <w:rFonts w:ascii="Times New Roman"/>
          <w:b w:val="false"/>
          <w:i w:val="false"/>
          <w:color w:val="000000"/>
          <w:sz w:val="28"/>
        </w:rPr>
        <w:t>
      Укажите сведения об улове рыбы и других водных животных и их реализации (группы 03.00.1, 03.00.2, 03.00.3, 03.00.4 по СКПСХ²)</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658"/>
        <w:gridCol w:w="943"/>
        <w:gridCol w:w="2073"/>
        <w:gridCol w:w="2780"/>
        <w:gridCol w:w="3253"/>
      </w:tblGrid>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АШӨСЖ² сәйкес балықтардың және басқа да су жануарларының түрлері</w:t>
            </w:r>
            <w:r>
              <w:br/>
            </w:r>
            <w:r>
              <w:rPr>
                <w:rFonts w:ascii="Times New Roman"/>
                <w:b/>
                <w:i w:val="false"/>
                <w:color w:val="000000"/>
                <w:sz w:val="20"/>
              </w:rPr>
              <w:t>
Виды рыб и других водных животных в соответствии с СКПСХ²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бойынша коды</w:t>
            </w:r>
            <w:r>
              <w:br/>
            </w:r>
            <w:r>
              <w:rPr>
                <w:rFonts w:ascii="Times New Roman"/>
                <w:b/>
                <w:i w:val="false"/>
                <w:color w:val="000000"/>
                <w:sz w:val="20"/>
              </w:rPr>
              <w:t>
Код по СКПСХ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САА³ бойынша коды</w:t>
            </w:r>
            <w:r>
              <w:br/>
            </w:r>
            <w:r>
              <w:rPr>
                <w:rFonts w:ascii="Times New Roman"/>
                <w:b/>
                <w:i w:val="false"/>
                <w:color w:val="000000"/>
                <w:sz w:val="20"/>
              </w:rPr>
              <w:t>
Код по СРВ³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Балық және басқа да су жануарларын аулау, килограммен</w:t>
            </w:r>
            <w:r>
              <w:br/>
            </w:r>
            <w:r>
              <w:rPr>
                <w:rFonts w:ascii="Times New Roman"/>
                <w:b/>
                <w:i w:val="false"/>
                <w:color w:val="000000"/>
                <w:sz w:val="20"/>
              </w:rPr>
              <w:t>
Улов рыбы и других водных животных, в килограммах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Балық және басқа да су жануарларын заттай мәнде өткізу, килограммен</w:t>
            </w:r>
            <w:r>
              <w:br/>
            </w:r>
            <w:r>
              <w:rPr>
                <w:rFonts w:ascii="Times New Roman"/>
                <w:b/>
                <w:i w:val="false"/>
                <w:color w:val="000000"/>
                <w:sz w:val="20"/>
              </w:rPr>
              <w:t>
Реализация рыбы и других водных животных в натуральном выражении, в килограммах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Қолданыстағы бағаларда өткізілген балық және басқа су жануарларының құны, мың теңгемен</w:t>
            </w:r>
            <w:r>
              <w:br/>
            </w:r>
            <w:r>
              <w:rPr>
                <w:rFonts w:ascii="Times New Roman"/>
                <w:b/>
                <w:i w:val="false"/>
                <w:color w:val="000000"/>
                <w:sz w:val="20"/>
              </w:rPr>
              <w:t>
Стоимость реализованной рыбы и других водных животных в действующих ценах, в тысячах тенге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6" w:id="271"/>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71"/>
    <w:bookmarkStart w:name="z357" w:id="272"/>
    <w:p>
      <w:pPr>
        <w:spacing w:after="0"/>
        <w:ind w:left="0"/>
        <w:jc w:val="both"/>
      </w:pPr>
      <w:r>
        <w:rPr>
          <w:rFonts w:ascii="Times New Roman"/>
          <w:b w:val="false"/>
          <w:i w:val="false"/>
          <w:color w:val="000000"/>
          <w:sz w:val="28"/>
        </w:rPr>
        <w:t>
      Примечание:</w:t>
      </w:r>
    </w:p>
    <w:bookmarkEnd w:id="272"/>
    <w:bookmarkStart w:name="z358" w:id="273"/>
    <w:p>
      <w:pPr>
        <w:spacing w:after="0"/>
        <w:ind w:left="0"/>
        <w:jc w:val="both"/>
      </w:pPr>
      <w:r>
        <w:rPr>
          <w:rFonts w:ascii="Times New Roman"/>
          <w:b w:val="false"/>
          <w:i w:val="false"/>
          <w:color w:val="000000"/>
          <w:sz w:val="28"/>
        </w:rPr>
        <w:t xml:space="preserve">
      </w:t>
      </w:r>
      <w:r>
        <w:rPr>
          <w:rFonts w:ascii="Times New Roman"/>
          <w:b/>
          <w:i w:val="false"/>
          <w:color w:val="000000"/>
          <w:sz w:val="28"/>
        </w:rPr>
        <w:t>¹ ӘАОЖ Қазақстан Республикасы Ұлттық экономика министрлігі Статистика комитетінің интернет-ресурсында "Жіктеуіштер" бөлімінде орналастырылған "Әкімшілік-аумақтық объектілер жіктеуішіне" сәйкес толтырылады</w:t>
      </w:r>
    </w:p>
    <w:bookmarkEnd w:id="273"/>
    <w:bookmarkStart w:name="z359" w:id="274"/>
    <w:p>
      <w:pPr>
        <w:spacing w:after="0"/>
        <w:ind w:left="0"/>
        <w:jc w:val="both"/>
      </w:pPr>
      <w:r>
        <w:rPr>
          <w:rFonts w:ascii="Times New Roman"/>
          <w:b w:val="false"/>
          <w:i w:val="false"/>
          <w:color w:val="000000"/>
          <w:sz w:val="28"/>
        </w:rPr>
        <w:t>
      ¹ КАТО заполняется согласно "Классификатору административно-территориальных объектов", размещенному на интернет-ресурсе Комитета по статистике Министерства национальной экономики Республики Казахстан в разделе "Классификаторы"</w:t>
      </w:r>
    </w:p>
    <w:bookmarkEnd w:id="274"/>
    <w:bookmarkStart w:name="z360" w:id="275"/>
    <w:p>
      <w:pPr>
        <w:spacing w:after="0"/>
        <w:ind w:left="0"/>
        <w:jc w:val="both"/>
      </w:pPr>
      <w:r>
        <w:rPr>
          <w:rFonts w:ascii="Times New Roman"/>
          <w:b w:val="false"/>
          <w:i w:val="false"/>
          <w:color w:val="000000"/>
          <w:sz w:val="28"/>
        </w:rPr>
        <w:t xml:space="preserve">
      </w:t>
      </w:r>
      <w:r>
        <w:rPr>
          <w:rFonts w:ascii="Times New Roman"/>
          <w:b/>
          <w:i w:val="false"/>
          <w:color w:val="000000"/>
          <w:sz w:val="28"/>
        </w:rPr>
        <w:t>² Мұнда және бұдан әрі АШӨСЖ – Қазақстан Республикасы Ұлттық экономика министрлігі Статистика комитетінің интернет-ресурсында "Жіктеуіштер" бөлімінде орналастырылған "Ауыл, орман және балық шаруашылығы өнімдерінің (көрсетілетін қызметтердің) статистикалық анықтамалығына" сәйкес толтырылады</w:t>
      </w:r>
    </w:p>
    <w:bookmarkEnd w:id="275"/>
    <w:bookmarkStart w:name="z361" w:id="276"/>
    <w:p>
      <w:pPr>
        <w:spacing w:after="0"/>
        <w:ind w:left="0"/>
        <w:jc w:val="both"/>
      </w:pPr>
      <w:r>
        <w:rPr>
          <w:rFonts w:ascii="Times New Roman"/>
          <w:b w:val="false"/>
          <w:i w:val="false"/>
          <w:color w:val="000000"/>
          <w:sz w:val="28"/>
        </w:rPr>
        <w:t>
      ² Здесь и далее СКПСХ – заполняется согласно "Справочнику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bookmarkEnd w:id="276"/>
    <w:bookmarkStart w:name="z362" w:id="277"/>
    <w:p>
      <w:pPr>
        <w:spacing w:after="0"/>
        <w:ind w:left="0"/>
        <w:jc w:val="both"/>
      </w:pPr>
      <w:r>
        <w:rPr>
          <w:rFonts w:ascii="Times New Roman"/>
          <w:b w:val="false"/>
          <w:i w:val="false"/>
          <w:color w:val="000000"/>
          <w:sz w:val="28"/>
        </w:rPr>
        <w:t xml:space="preserve">
      </w:t>
      </w:r>
      <w:r>
        <w:rPr>
          <w:rFonts w:ascii="Times New Roman"/>
          <w:b/>
          <w:i w:val="false"/>
          <w:color w:val="000000"/>
          <w:sz w:val="28"/>
        </w:rPr>
        <w:t>³ САА – осы нысанның 1-қосымшасына сәйкес "Су айдындарының анықтамалығы" негізінде толтырылады</w:t>
      </w:r>
    </w:p>
    <w:bookmarkEnd w:id="277"/>
    <w:bookmarkStart w:name="z363" w:id="278"/>
    <w:p>
      <w:pPr>
        <w:spacing w:after="0"/>
        <w:ind w:left="0"/>
        <w:jc w:val="both"/>
      </w:pPr>
      <w:r>
        <w:rPr>
          <w:rFonts w:ascii="Times New Roman"/>
          <w:b w:val="false"/>
          <w:i w:val="false"/>
          <w:color w:val="000000"/>
          <w:sz w:val="28"/>
        </w:rPr>
        <w:t>
      ³ СРВ – заполняется согласно "Справочнику водоемов", соответствии с приложением 1 к данной статистической форме</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282"/>
        <w:gridCol w:w="404"/>
        <w:gridCol w:w="889"/>
        <w:gridCol w:w="1193"/>
        <w:gridCol w:w="1396"/>
        <w:gridCol w:w="702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АШӨСЖ² сәйкес балықтардың және басқа да су жануарларының түрлері</w:t>
            </w:r>
            <w:r>
              <w:br/>
            </w:r>
            <w:r>
              <w:rPr>
                <w:rFonts w:ascii="Times New Roman"/>
                <w:b/>
                <w:i w:val="false"/>
                <w:color w:val="000000"/>
                <w:sz w:val="20"/>
              </w:rPr>
              <w:t>
Виды рыб и других водных животных в соответствии с СКПСХ²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бойынша коды</w:t>
            </w:r>
            <w:r>
              <w:br/>
            </w:r>
            <w:r>
              <w:rPr>
                <w:rFonts w:ascii="Times New Roman"/>
                <w:b/>
                <w:i w:val="false"/>
                <w:color w:val="000000"/>
                <w:sz w:val="20"/>
              </w:rPr>
              <w:t>
Код по СКПСХ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САА³ бойынша коды</w:t>
            </w:r>
            <w:r>
              <w:br/>
            </w:r>
            <w:r>
              <w:rPr>
                <w:rFonts w:ascii="Times New Roman"/>
                <w:b/>
                <w:i w:val="false"/>
                <w:color w:val="000000"/>
                <w:sz w:val="20"/>
              </w:rPr>
              <w:t>
Код по СРВ³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Балық және басқа да су жануарларын аулау, килограммен</w:t>
            </w:r>
            <w:r>
              <w:br/>
            </w:r>
            <w:r>
              <w:rPr>
                <w:rFonts w:ascii="Times New Roman"/>
                <w:b/>
                <w:i w:val="false"/>
                <w:color w:val="000000"/>
                <w:sz w:val="20"/>
              </w:rPr>
              <w:t>
Улов рыбы и других водных животных, в килограммах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Балық және басқа да су жануарларын заттай мәнде өткізу, килограммен</w:t>
            </w:r>
            <w:r>
              <w:br/>
            </w:r>
            <w:r>
              <w:rPr>
                <w:rFonts w:ascii="Times New Roman"/>
                <w:b/>
                <w:i w:val="false"/>
                <w:color w:val="000000"/>
                <w:sz w:val="20"/>
              </w:rPr>
              <w:t>
Реализация рыбы и других водных животных в натуральном выражении, в килограммах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Қолданыстағы бағаларда өткізілген балық және басқа су жануарларының құны, мың теңгемен</w:t>
            </w:r>
            <w:r>
              <w:br/>
            </w:r>
            <w:r>
              <w:rPr>
                <w:rFonts w:ascii="Times New Roman"/>
                <w:b/>
                <w:i w:val="false"/>
                <w:color w:val="000000"/>
                <w:sz w:val="20"/>
              </w:rPr>
              <w:t>
Стоимость реализованной рыбы и других водных животных в действующих ценах, в тысячах тенге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79"/>
          <w:p>
            <w:pPr>
              <w:spacing w:after="20"/>
              <w:ind w:left="20"/>
              <w:jc w:val="both"/>
            </w:pPr>
            <w:r>
              <w:rPr>
                <w:rFonts w:ascii="Times New Roman"/>
                <w:b w:val="false"/>
                <w:i w:val="false"/>
                <w:color w:val="000000"/>
                <w:sz w:val="20"/>
              </w:rPr>
              <w:t>
</w:t>
            </w:r>
            <w:r>
              <w:rPr>
                <w:rFonts w:ascii="Times New Roman"/>
                <w:b/>
                <w:i w:val="false"/>
                <w:color w:val="000000"/>
                <w:sz w:val="20"/>
              </w:rPr>
              <w:t>2.2. Балық аулауға сатылған жолдамалар санын көрсетіңіз, данамен</w:t>
            </w:r>
            <w:r>
              <w:br/>
            </w:r>
            <w:r>
              <w:rPr>
                <w:rFonts w:ascii="Times New Roman"/>
                <w:b w:val="false"/>
                <w:i w:val="false"/>
                <w:color w:val="000000"/>
                <w:sz w:val="20"/>
              </w:rPr>
              <w:t>
Укажите количество реализованных путевок на улов рыбы, в штуках</w:t>
            </w:r>
          </w:p>
          <w:bookmarkEnd w:id="279"/>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80"/>
          <w:p>
            <w:pPr>
              <w:spacing w:after="20"/>
              <w:ind w:left="20"/>
              <w:jc w:val="both"/>
            </w:pPr>
          </w:p>
          <w:bookmarkEnd w:id="280"/>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81"/>
          <w:p>
            <w:pPr>
              <w:spacing w:after="20"/>
              <w:ind w:left="20"/>
              <w:jc w:val="both"/>
            </w:pPr>
            <w:r>
              <w:rPr>
                <w:rFonts w:ascii="Times New Roman"/>
                <w:b w:val="false"/>
                <w:i w:val="false"/>
                <w:color w:val="000000"/>
                <w:sz w:val="20"/>
              </w:rPr>
              <w:t>
</w:t>
            </w:r>
            <w:r>
              <w:rPr>
                <w:rFonts w:ascii="Times New Roman"/>
                <w:b/>
                <w:i w:val="false"/>
                <w:color w:val="000000"/>
                <w:sz w:val="20"/>
              </w:rPr>
              <w:t>2.3. Балық аулауға сатылған жолдамалардың құнын көрсетіңіз, мың теңгемен</w:t>
            </w:r>
            <w:r>
              <w:br/>
            </w:r>
            <w:r>
              <w:rPr>
                <w:rFonts w:ascii="Times New Roman"/>
                <w:b w:val="false"/>
                <w:i w:val="false"/>
                <w:color w:val="000000"/>
                <w:sz w:val="20"/>
              </w:rPr>
              <w:t>
Укажите стоимость реализованных путевок на улов рыбы, в тысячах тенге</w:t>
            </w:r>
          </w:p>
          <w:bookmarkEnd w:id="281"/>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82"/>
          <w:p>
            <w:pPr>
              <w:spacing w:after="20"/>
              <w:ind w:left="20"/>
              <w:jc w:val="both"/>
            </w:pPr>
          </w:p>
          <w:bookmarkEnd w:id="282"/>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83"/>
          <w:p>
            <w:pPr>
              <w:spacing w:after="20"/>
              <w:ind w:left="20"/>
              <w:jc w:val="both"/>
            </w:pPr>
            <w:r>
              <w:rPr>
                <w:rFonts w:ascii="Times New Roman"/>
                <w:b w:val="false"/>
                <w:i w:val="false"/>
                <w:color w:val="000000"/>
                <w:sz w:val="20"/>
              </w:rPr>
              <w:t>
</w:t>
            </w:r>
            <w:r>
              <w:rPr>
                <w:rFonts w:ascii="Times New Roman"/>
                <w:b/>
                <w:i w:val="false"/>
                <w:color w:val="000000"/>
                <w:sz w:val="20"/>
              </w:rPr>
              <w:t>2.4. Меншік немесе жалға алынған кемелермен тасымалданған балық санын көрсетіңіз, тоннамен</w:t>
            </w:r>
            <w:r>
              <w:br/>
            </w:r>
            <w:r>
              <w:rPr>
                <w:rFonts w:ascii="Times New Roman"/>
                <w:b w:val="false"/>
                <w:i w:val="false"/>
                <w:color w:val="000000"/>
                <w:sz w:val="20"/>
              </w:rPr>
              <w:t>
Укажите количество перевезенной рыбы собственными или арендованными судами, в тоннах</w:t>
            </w:r>
          </w:p>
          <w:bookmarkEnd w:id="283"/>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84"/>
          <w:p>
            <w:pPr>
              <w:spacing w:after="20"/>
              <w:ind w:left="20"/>
              <w:jc w:val="both"/>
            </w:pPr>
          </w:p>
          <w:bookmarkEnd w:id="284"/>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85"/>
          <w:p>
            <w:pPr>
              <w:spacing w:after="20"/>
              <w:ind w:left="20"/>
              <w:jc w:val="both"/>
            </w:pPr>
            <w:r>
              <w:rPr>
                <w:rFonts w:ascii="Times New Roman"/>
                <w:b w:val="false"/>
                <w:i w:val="false"/>
                <w:color w:val="000000"/>
                <w:sz w:val="20"/>
              </w:rPr>
              <w:t>
</w:t>
            </w:r>
            <w:r>
              <w:rPr>
                <w:rFonts w:ascii="Times New Roman"/>
                <w:b/>
                <w:i w:val="false"/>
                <w:color w:val="000000"/>
                <w:sz w:val="20"/>
              </w:rPr>
              <w:t>2.5. Аулау орнынан жағалауға дейін меншік немесе жалға алынған кемелермен балықты тасымалдаудың орташа қашықтығын көрсетіңіз, километрмен</w:t>
            </w:r>
            <w:r>
              <w:br/>
            </w:r>
            <w:r>
              <w:rPr>
                <w:rFonts w:ascii="Times New Roman"/>
                <w:b w:val="false"/>
                <w:i w:val="false"/>
                <w:color w:val="000000"/>
                <w:sz w:val="20"/>
              </w:rPr>
              <w:t>
Укажите среднее расстояние перевозки рыбы собственными или арендованными судами от места добычи до берега, в километрах</w:t>
            </w:r>
          </w:p>
          <w:bookmarkEnd w:id="285"/>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86"/>
          <w:p>
            <w:pPr>
              <w:spacing w:after="20"/>
              <w:ind w:left="20"/>
              <w:jc w:val="both"/>
            </w:pPr>
          </w:p>
          <w:bookmarkEnd w:id="286"/>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78" w:id="287"/>
    <w:p>
      <w:pPr>
        <w:spacing w:after="0"/>
        <w:ind w:left="0"/>
        <w:jc w:val="both"/>
      </w:pPr>
      <w:r>
        <w:rPr>
          <w:rFonts w:ascii="Times New Roman"/>
          <w:b w:val="false"/>
          <w:i w:val="false"/>
          <w:color w:val="000000"/>
          <w:sz w:val="28"/>
        </w:rPr>
        <w:t xml:space="preserve">
      </w:t>
      </w:r>
      <w:r>
        <w:rPr>
          <w:rFonts w:ascii="Times New Roman"/>
          <w:b/>
          <w:i w:val="false"/>
          <w:color w:val="000000"/>
          <w:sz w:val="28"/>
        </w:rPr>
        <w:t>3. Акваөсіру</w:t>
      </w:r>
    </w:p>
    <w:bookmarkEnd w:id="287"/>
    <w:bookmarkStart w:name="z379" w:id="288"/>
    <w:p>
      <w:pPr>
        <w:spacing w:after="0"/>
        <w:ind w:left="0"/>
        <w:jc w:val="both"/>
      </w:pPr>
      <w:r>
        <w:rPr>
          <w:rFonts w:ascii="Times New Roman"/>
          <w:b w:val="false"/>
          <w:i w:val="false"/>
          <w:color w:val="000000"/>
          <w:sz w:val="28"/>
        </w:rPr>
        <w:t>
      Аквакультура</w:t>
      </w:r>
    </w:p>
    <w:bookmarkEnd w:id="288"/>
    <w:bookmarkStart w:name="z380" w:id="289"/>
    <w:p>
      <w:pPr>
        <w:spacing w:after="0"/>
        <w:ind w:left="0"/>
        <w:jc w:val="both"/>
      </w:pPr>
      <w:r>
        <w:rPr>
          <w:rFonts w:ascii="Times New Roman"/>
          <w:b w:val="false"/>
          <w:i w:val="false"/>
          <w:color w:val="000000"/>
          <w:sz w:val="28"/>
        </w:rPr>
        <w:t xml:space="preserve">
      </w:t>
      </w:r>
      <w:r>
        <w:rPr>
          <w:rFonts w:ascii="Times New Roman"/>
          <w:b/>
          <w:i w:val="false"/>
          <w:color w:val="000000"/>
          <w:sz w:val="28"/>
        </w:rPr>
        <w:t>3.1. Балық өсіру материалын өсіру және өткізу туралы мәліметтерді көрсетіңіз (АШӨСЖ² бойынша 03.00.1, 03.00.2, 03.00.3, 03.00.4 топтары)</w:t>
      </w:r>
    </w:p>
    <w:bookmarkEnd w:id="289"/>
    <w:bookmarkStart w:name="z381" w:id="290"/>
    <w:p>
      <w:pPr>
        <w:spacing w:after="0"/>
        <w:ind w:left="0"/>
        <w:jc w:val="both"/>
      </w:pPr>
      <w:r>
        <w:rPr>
          <w:rFonts w:ascii="Times New Roman"/>
          <w:b w:val="false"/>
          <w:i w:val="false"/>
          <w:color w:val="000000"/>
          <w:sz w:val="28"/>
        </w:rPr>
        <w:t>
      Укажите сведения о выращивании и реализации рыбопосадочного материала (группы 03.00.1, 03.00.2, 03.00.3, 03.00.4 по СКПСХ²)</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442"/>
        <w:gridCol w:w="1553"/>
        <w:gridCol w:w="1712"/>
        <w:gridCol w:w="2029"/>
        <w:gridCol w:w="1712"/>
        <w:gridCol w:w="1712"/>
        <w:gridCol w:w="2030"/>
      </w:tblGrid>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АШӨСЖ² сәйкес балықтың түрлері</w:t>
            </w:r>
            <w:r>
              <w:br/>
            </w:r>
            <w:r>
              <w:rPr>
                <w:rFonts w:ascii="Times New Roman"/>
                <w:b/>
                <w:i w:val="false"/>
                <w:color w:val="000000"/>
                <w:sz w:val="20"/>
              </w:rPr>
              <w:t>
Виды рыбы в соответствии с СКПСХ²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бойынша коды</w:t>
            </w:r>
            <w:r>
              <w:br/>
            </w:r>
            <w:r>
              <w:rPr>
                <w:rFonts w:ascii="Times New Roman"/>
                <w:b/>
                <w:i w:val="false"/>
                <w:color w:val="000000"/>
                <w:sz w:val="20"/>
              </w:rPr>
              <w:t>
Код по СКПСХ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Заттай мәнде өсірілген балық отырғызу материалы, мың данамен</w:t>
            </w:r>
            <w:r>
              <w:br/>
            </w:r>
            <w:r>
              <w:rPr>
                <w:rFonts w:ascii="Times New Roman"/>
                <w:b/>
                <w:i w:val="false"/>
                <w:color w:val="000000"/>
                <w:sz w:val="20"/>
              </w:rPr>
              <w:t>
Выращено рыбопосадочного материала в натуральном выражении, в тысячах штук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Қолданыстағы бағаларда өсірілген балық отырғызу материалының құны, мың теңгемен</w:t>
            </w:r>
            <w:r>
              <w:br/>
            </w:r>
            <w:r>
              <w:rPr>
                <w:rFonts w:ascii="Times New Roman"/>
                <w:b/>
                <w:i w:val="false"/>
                <w:color w:val="000000"/>
                <w:sz w:val="20"/>
              </w:rPr>
              <w:t>
Стоимость выращенного рыбопосадочного материала в действующих ценах, в тысячах тенге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Өткен жылғы орташа жылдық бағаларда өсірілген балық отырғызу материалының құны, мың теңгемен</w:t>
            </w:r>
            <w:r>
              <w:br/>
            </w:r>
            <w:r>
              <w:rPr>
                <w:rFonts w:ascii="Times New Roman"/>
                <w:b/>
                <w:i w:val="false"/>
                <w:color w:val="000000"/>
                <w:sz w:val="20"/>
              </w:rPr>
              <w:t>
Стоимость выращенного рыбопосадочного материала в среднегодовых ценах предыдущего года, в тысячах тенге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Заттай мәнде өсірілген балық отырғызу материалының өткізілгені, мың данамен</w:t>
            </w:r>
            <w:r>
              <w:br/>
            </w:r>
            <w:r>
              <w:rPr>
                <w:rFonts w:ascii="Times New Roman"/>
                <w:b/>
                <w:i w:val="false"/>
                <w:color w:val="000000"/>
                <w:sz w:val="20"/>
              </w:rPr>
              <w:t>
Реализовано выращенного рыбопосадочного материала в натуральном выражении, в тысячах штук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Қолданыстағы бағаларда өткізілген балық отырғызу материалының құны, мың теңгемен</w:t>
            </w:r>
            <w:r>
              <w:br/>
            </w:r>
            <w:r>
              <w:rPr>
                <w:rFonts w:ascii="Times New Roman"/>
                <w:b/>
                <w:i w:val="false"/>
                <w:color w:val="000000"/>
                <w:sz w:val="20"/>
              </w:rPr>
              <w:t>
Стоимость реализованного рыбопосадочного материала в действующих ценах, в тысячах тенге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Өткен жылғы орташа жылдық бағаларда өткізілген балық отырғызу материалының құны, мың теңгемен</w:t>
            </w:r>
            <w:r>
              <w:br/>
            </w:r>
            <w:r>
              <w:rPr>
                <w:rFonts w:ascii="Times New Roman"/>
                <w:b/>
                <w:i w:val="false"/>
                <w:color w:val="000000"/>
                <w:sz w:val="20"/>
              </w:rPr>
              <w:t>
Стоимость реализованного рыбопосадочного материала в среднегодовых ценах предыдущего года, в тысячах тенге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0" w:id="291"/>
    <w:p>
      <w:pPr>
        <w:spacing w:after="0"/>
        <w:ind w:left="0"/>
        <w:jc w:val="both"/>
      </w:pPr>
      <w:r>
        <w:rPr>
          <w:rFonts w:ascii="Times New Roman"/>
          <w:b w:val="false"/>
          <w:i w:val="false"/>
          <w:color w:val="000000"/>
          <w:sz w:val="28"/>
        </w:rPr>
        <w:t xml:space="preserve">
      </w:t>
      </w:r>
      <w:r>
        <w:rPr>
          <w:rFonts w:ascii="Times New Roman"/>
          <w:b/>
          <w:i w:val="false"/>
          <w:color w:val="000000"/>
          <w:sz w:val="28"/>
        </w:rPr>
        <w:t>3.2. Жіберілген балық өсіру материалының саны туралы мәліметтерді көрсетіңіз (АШӨСЖ² бойынша 03.00.1, 03.00.2, 03.00.3, 03.00.4 топтары), мың данамен</w:t>
      </w:r>
    </w:p>
    <w:bookmarkEnd w:id="291"/>
    <w:bookmarkStart w:name="z391" w:id="292"/>
    <w:p>
      <w:pPr>
        <w:spacing w:after="0"/>
        <w:ind w:left="0"/>
        <w:jc w:val="both"/>
      </w:pPr>
      <w:r>
        <w:rPr>
          <w:rFonts w:ascii="Times New Roman"/>
          <w:b w:val="false"/>
          <w:i w:val="false"/>
          <w:color w:val="000000"/>
          <w:sz w:val="28"/>
        </w:rPr>
        <w:t>
      Укажите сведения о количестве выпущенного рыбопосадочного материала (группы 03.00.1, 03.00.2, 03.00.3, 03.00.4 по СКПСХ²), в тысячах штук</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9"/>
        <w:gridCol w:w="2021"/>
        <w:gridCol w:w="2605"/>
        <w:gridCol w:w="2605"/>
      </w:tblGrid>
      <w:tr>
        <w:trPr>
          <w:trHeight w:val="30" w:hRule="atLeast"/>
        </w:trPr>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АШӨСЖ² сәйкес балықтың түрлері</w:t>
            </w:r>
            <w:r>
              <w:br/>
            </w:r>
            <w:r>
              <w:rPr>
                <w:rFonts w:ascii="Times New Roman"/>
                <w:b/>
                <w:i w:val="false"/>
                <w:color w:val="000000"/>
                <w:sz w:val="20"/>
              </w:rPr>
              <w:t>
Виды рыбы в соответствии с СКПСХ²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бойынша коды</w:t>
            </w:r>
            <w:r>
              <w:br/>
            </w:r>
            <w:r>
              <w:rPr>
                <w:rFonts w:ascii="Times New Roman"/>
                <w:b/>
                <w:i w:val="false"/>
                <w:color w:val="000000"/>
                <w:sz w:val="20"/>
              </w:rPr>
              <w:t>
Код по СКПСХ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Жіберілгені</w:t>
            </w:r>
            <w:r>
              <w:br/>
            </w:r>
            <w:r>
              <w:rPr>
                <w:rFonts w:ascii="Times New Roman"/>
                <w:b/>
                <w:i w:val="false"/>
                <w:color w:val="000000"/>
                <w:sz w:val="20"/>
              </w:rPr>
              <w:t>
Выпущено
</w:t>
            </w:r>
          </w:p>
        </w:tc>
      </w:tr>
      <w:tr>
        <w:trPr>
          <w:trHeight w:val="30" w:hRule="atLeast"/>
        </w:trPr>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бақыланатын ортаға</w:t>
            </w:r>
            <w:r>
              <w:br/>
            </w:r>
            <w:r>
              <w:rPr>
                <w:rFonts w:ascii="Times New Roman"/>
                <w:b/>
                <w:i w:val="false"/>
                <w:color w:val="000000"/>
                <w:sz w:val="20"/>
              </w:rPr>
              <w:t>
в контролируемую среду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табиғи ортаға</w:t>
            </w:r>
            <w:r>
              <w:br/>
            </w:r>
            <w:r>
              <w:rPr>
                <w:rFonts w:ascii="Times New Roman"/>
                <w:b/>
                <w:i w:val="false"/>
                <w:color w:val="000000"/>
                <w:sz w:val="20"/>
              </w:rPr>
              <w:t>
в естественную среду
</w:t>
            </w:r>
          </w:p>
        </w:tc>
      </w:tr>
      <w:tr>
        <w:trPr>
          <w:trHeight w:val="30" w:hRule="atLeast"/>
        </w:trPr>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7" w:id="293"/>
    <w:p>
      <w:pPr>
        <w:spacing w:after="0"/>
        <w:ind w:left="0"/>
        <w:jc w:val="both"/>
      </w:pPr>
      <w:r>
        <w:rPr>
          <w:rFonts w:ascii="Times New Roman"/>
          <w:b w:val="false"/>
          <w:i w:val="false"/>
          <w:color w:val="000000"/>
          <w:sz w:val="28"/>
        </w:rPr>
        <w:t xml:space="preserve">
      </w:t>
      </w:r>
      <w:r>
        <w:rPr>
          <w:rFonts w:ascii="Times New Roman"/>
          <w:b/>
          <w:i w:val="false"/>
          <w:color w:val="000000"/>
          <w:sz w:val="28"/>
        </w:rPr>
        <w:t>3.3. Өсірілген тауарлық балық және басқа да су жануарларын өсіру және өткізу туралы мәліметтерді көрсетіңіз (АШӨСЖ¹ бойынша 03.00.1, 03.00.2, 03.00.3, 03.00.4 топтары)</w:t>
      </w:r>
    </w:p>
    <w:bookmarkEnd w:id="293"/>
    <w:bookmarkStart w:name="z398" w:id="294"/>
    <w:p>
      <w:pPr>
        <w:spacing w:after="0"/>
        <w:ind w:left="0"/>
        <w:jc w:val="both"/>
      </w:pPr>
      <w:r>
        <w:rPr>
          <w:rFonts w:ascii="Times New Roman"/>
          <w:b w:val="false"/>
          <w:i w:val="false"/>
          <w:color w:val="000000"/>
          <w:sz w:val="28"/>
        </w:rPr>
        <w:t>
      Укажите сведения о выращивании и реализации выращенной товарной рыбы и других водных животных (группы 03.00.1, 03.00.2, 03.00.3, 03.00.4 по СКПСХ¹)</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2"/>
        <w:gridCol w:w="449"/>
        <w:gridCol w:w="449"/>
        <w:gridCol w:w="2061"/>
        <w:gridCol w:w="2383"/>
        <w:gridCol w:w="2222"/>
        <w:gridCol w:w="579"/>
        <w:gridCol w:w="2385"/>
      </w:tblGrid>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АШӨСЖ² сәйкес балықтардың және басқа да су жануарларының түрлері</w:t>
            </w:r>
            <w:r>
              <w:br/>
            </w:r>
            <w:r>
              <w:rPr>
                <w:rFonts w:ascii="Times New Roman"/>
                <w:b/>
                <w:i w:val="false"/>
                <w:color w:val="000000"/>
                <w:sz w:val="20"/>
              </w:rPr>
              <w:t>
Виды рыб и других водных животных в соответствии с СКПСХ²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бойынша коды</w:t>
            </w:r>
            <w:r>
              <w:br/>
            </w:r>
            <w:r>
              <w:rPr>
                <w:rFonts w:ascii="Times New Roman"/>
                <w:b/>
                <w:i w:val="false"/>
                <w:color w:val="000000"/>
                <w:sz w:val="20"/>
              </w:rPr>
              <w:t>
Код по СКПСХ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ӨОА⁴ бойынша коды</w:t>
            </w:r>
            <w:r>
              <w:br/>
            </w:r>
            <w:r>
              <w:rPr>
                <w:rFonts w:ascii="Times New Roman"/>
                <w:b/>
                <w:i w:val="false"/>
                <w:color w:val="000000"/>
                <w:sz w:val="20"/>
              </w:rPr>
              <w:t>
Код по СМК⁴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Заттай мәнде тауарлық балық пен басқа да су жануарларының өсірілгені, килограммен</w:t>
            </w:r>
            <w:r>
              <w:br/>
            </w:r>
            <w:r>
              <w:rPr>
                <w:rFonts w:ascii="Times New Roman"/>
                <w:b/>
                <w:i w:val="false"/>
                <w:color w:val="000000"/>
                <w:sz w:val="20"/>
              </w:rPr>
              <w:t>
Выращено товарной рыбы и других водных животных в натуральном выражении, в килограммах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Қолданыстағы бағаларда өсірілген тауарлық балық пен басқа су жануарларының құны, мың теңгемен</w:t>
            </w:r>
            <w:r>
              <w:br/>
            </w:r>
            <w:r>
              <w:rPr>
                <w:rFonts w:ascii="Times New Roman"/>
                <w:b/>
                <w:i w:val="false"/>
                <w:color w:val="000000"/>
                <w:sz w:val="20"/>
              </w:rPr>
              <w:t>
Стоимость выращенной товарной рыбы и других водных животных в действующих ценах, в тысячах тенге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w:t>
            </w:r>
            <w:r>
              <w:rPr>
                <w:rFonts w:ascii="Times New Roman"/>
                <w:b/>
                <w:i w:val="false"/>
                <w:color w:val="000000"/>
                <w:sz w:val="20"/>
              </w:rPr>
              <w:t>Заттай мәнде өсірілген тауарлық балық пен басқа да су жануарларының өткізілгені, килограммен</w:t>
            </w:r>
            <w:r>
              <w:br/>
            </w:r>
            <w:r>
              <w:rPr>
                <w:rFonts w:ascii="Times New Roman"/>
                <w:b/>
                <w:i w:val="false"/>
                <w:color w:val="000000"/>
                <w:sz w:val="20"/>
              </w:rPr>
              <w:t>
Реализовано выращенной товарной рыбы и других водных животных в натуральном выражении, в килограммах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АШӨӨАА⁵ бойынша коды</w:t>
            </w:r>
            <w:r>
              <w:br/>
            </w:r>
            <w:r>
              <w:rPr>
                <w:rFonts w:ascii="Times New Roman"/>
                <w:b/>
                <w:i w:val="false"/>
                <w:color w:val="000000"/>
                <w:sz w:val="20"/>
              </w:rPr>
              <w:t>
код по СКРСП⁵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Қолданыстағы бағаларда өткізілген тауарлық балық пен басқа су жануарларының құны, мың теңгемен</w:t>
            </w:r>
            <w:r>
              <w:br/>
            </w:r>
            <w:r>
              <w:rPr>
                <w:rFonts w:ascii="Times New Roman"/>
                <w:b/>
                <w:i w:val="false"/>
                <w:color w:val="000000"/>
                <w:sz w:val="20"/>
              </w:rPr>
              <w:t>
Стоимость реализованной товарной рыбы и других водных животных в действующих ценах, в тысячах тенге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7" w:id="29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95"/>
    <w:bookmarkStart w:name="z408" w:id="296"/>
    <w:p>
      <w:pPr>
        <w:spacing w:after="0"/>
        <w:ind w:left="0"/>
        <w:jc w:val="both"/>
      </w:pPr>
      <w:r>
        <w:rPr>
          <w:rFonts w:ascii="Times New Roman"/>
          <w:b w:val="false"/>
          <w:i w:val="false"/>
          <w:color w:val="000000"/>
          <w:sz w:val="28"/>
        </w:rPr>
        <w:t>
      Примечание:</w:t>
      </w:r>
    </w:p>
    <w:bookmarkEnd w:id="296"/>
    <w:bookmarkStart w:name="z409" w:id="297"/>
    <w:p>
      <w:pPr>
        <w:spacing w:after="0"/>
        <w:ind w:left="0"/>
        <w:jc w:val="both"/>
      </w:pPr>
      <w:r>
        <w:rPr>
          <w:rFonts w:ascii="Times New Roman"/>
          <w:b w:val="false"/>
          <w:i w:val="false"/>
          <w:color w:val="000000"/>
          <w:sz w:val="28"/>
        </w:rPr>
        <w:t xml:space="preserve">
      </w:t>
      </w:r>
      <w:r>
        <w:rPr>
          <w:rFonts w:ascii="Times New Roman"/>
          <w:b/>
          <w:i w:val="false"/>
          <w:color w:val="000000"/>
          <w:sz w:val="28"/>
        </w:rPr>
        <w:t>⁴ Мұнда және бұдан әрі ӨОА – осы статистикалық нысанға 2-қосымшада келтірілген "Өсіру орындарының анықтамалығына" сәйкес толтырылады</w:t>
      </w:r>
    </w:p>
    <w:bookmarkEnd w:id="297"/>
    <w:bookmarkStart w:name="z410" w:id="298"/>
    <w:p>
      <w:pPr>
        <w:spacing w:after="0"/>
        <w:ind w:left="0"/>
        <w:jc w:val="both"/>
      </w:pPr>
      <w:r>
        <w:rPr>
          <w:rFonts w:ascii="Times New Roman"/>
          <w:b w:val="false"/>
          <w:i w:val="false"/>
          <w:color w:val="000000"/>
          <w:sz w:val="28"/>
        </w:rPr>
        <w:t>
      ⁴ Здесь и далее СМК – заполняется согласно "Справочнику мест культивирования", приведенному в приложении 2 к данной статистической форме</w:t>
      </w:r>
    </w:p>
    <w:bookmarkEnd w:id="298"/>
    <w:bookmarkStart w:name="z411" w:id="299"/>
    <w:p>
      <w:pPr>
        <w:spacing w:after="0"/>
        <w:ind w:left="0"/>
        <w:jc w:val="both"/>
      </w:pPr>
      <w:r>
        <w:rPr>
          <w:rFonts w:ascii="Times New Roman"/>
          <w:b w:val="false"/>
          <w:i w:val="false"/>
          <w:color w:val="000000"/>
          <w:sz w:val="28"/>
        </w:rPr>
        <w:t xml:space="preserve">
      </w:t>
      </w:r>
      <w:r>
        <w:rPr>
          <w:rFonts w:ascii="Times New Roman"/>
          <w:b/>
          <w:i w:val="false"/>
          <w:color w:val="000000"/>
          <w:sz w:val="28"/>
        </w:rPr>
        <w:t>⁵ АШӨӨАА – осы статистикалық нысанның 3-қосымшасына сәйкес "Ауыл шаруашылығы өнімдерін өткізу арналарының анықтамалығы" негізінде толтырылады</w:t>
      </w:r>
    </w:p>
    <w:bookmarkEnd w:id="299"/>
    <w:bookmarkStart w:name="z412" w:id="300"/>
    <w:p>
      <w:pPr>
        <w:spacing w:after="0"/>
        <w:ind w:left="0"/>
        <w:jc w:val="both"/>
      </w:pPr>
      <w:r>
        <w:rPr>
          <w:rFonts w:ascii="Times New Roman"/>
          <w:b w:val="false"/>
          <w:i w:val="false"/>
          <w:color w:val="000000"/>
          <w:sz w:val="28"/>
        </w:rPr>
        <w:t>
      ⁵ СКРСП – заполняется согласно "Справочнику каналов реализации сельскохозяйственной продукции", соответствии с приложением 3 к данной статистической форме</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2"/>
        <w:gridCol w:w="449"/>
        <w:gridCol w:w="449"/>
        <w:gridCol w:w="2061"/>
        <w:gridCol w:w="2383"/>
        <w:gridCol w:w="2222"/>
        <w:gridCol w:w="579"/>
        <w:gridCol w:w="2385"/>
      </w:tblGrid>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АШӨСЖ² сәйкес балықтардың және басқа да су жануарларының түрлері</w:t>
            </w:r>
            <w:r>
              <w:br/>
            </w:r>
            <w:r>
              <w:rPr>
                <w:rFonts w:ascii="Times New Roman"/>
                <w:b/>
                <w:i w:val="false"/>
                <w:color w:val="000000"/>
                <w:sz w:val="20"/>
              </w:rPr>
              <w:t>
Виды рыб и других водных животных в соответствии с СКПСХ²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бойынша коды</w:t>
            </w:r>
            <w:r>
              <w:br/>
            </w:r>
            <w:r>
              <w:rPr>
                <w:rFonts w:ascii="Times New Roman"/>
                <w:b/>
                <w:i w:val="false"/>
                <w:color w:val="000000"/>
                <w:sz w:val="20"/>
              </w:rPr>
              <w:t>
Код по СКПСХ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ӨОА⁴ бойынша коды</w:t>
            </w:r>
            <w:r>
              <w:br/>
            </w:r>
            <w:r>
              <w:rPr>
                <w:rFonts w:ascii="Times New Roman"/>
                <w:b/>
                <w:i w:val="false"/>
                <w:color w:val="000000"/>
                <w:sz w:val="20"/>
              </w:rPr>
              <w:t>
Код по СМК⁴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Заттай мәнде тауарлық балық пен басқа да су жануарларының өсірілгені, килограммен</w:t>
            </w:r>
            <w:r>
              <w:br/>
            </w:r>
            <w:r>
              <w:rPr>
                <w:rFonts w:ascii="Times New Roman"/>
                <w:b/>
                <w:i w:val="false"/>
                <w:color w:val="000000"/>
                <w:sz w:val="20"/>
              </w:rPr>
              <w:t>
Выращено товарной рыбы и других водных животных в натуральном выражении, в килограммах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Қолданыстағы бағаларда өсірілген тауарлық балық пен басқа су жануарларының құны, мың теңгемен</w:t>
            </w:r>
            <w:r>
              <w:br/>
            </w:r>
            <w:r>
              <w:rPr>
                <w:rFonts w:ascii="Times New Roman"/>
                <w:b/>
                <w:i w:val="false"/>
                <w:color w:val="000000"/>
                <w:sz w:val="20"/>
              </w:rPr>
              <w:t>
Стоимость выращенной товарной рыбы и других водных животных в действующих ценах, в тысячах тенге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Заттай мәнде өсірілген тауарлық балық пен басқа да су жануарларының өткізілгені, килограммен</w:t>
            </w:r>
            <w:r>
              <w:br/>
            </w:r>
            <w:r>
              <w:rPr>
                <w:rFonts w:ascii="Times New Roman"/>
                <w:b/>
                <w:i w:val="false"/>
                <w:color w:val="000000"/>
                <w:sz w:val="20"/>
              </w:rPr>
              <w:t>
Реализовано выращенной товарной рыбы и других водных животных в натуральном выражении, в килограммах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АШӨӨАА⁵ бойынша коды</w:t>
            </w:r>
            <w:r>
              <w:br/>
            </w:r>
            <w:r>
              <w:rPr>
                <w:rFonts w:ascii="Times New Roman"/>
                <w:b/>
                <w:i w:val="false"/>
                <w:color w:val="000000"/>
                <w:sz w:val="20"/>
              </w:rPr>
              <w:t>
код по СКРСП⁵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Қолданыстағы бағаларда өткізілген тауарлық балық пен басқа су жануарларының құны, мың теңгемен</w:t>
            </w:r>
            <w:r>
              <w:br/>
            </w:r>
            <w:r>
              <w:rPr>
                <w:rFonts w:ascii="Times New Roman"/>
                <w:b/>
                <w:i w:val="false"/>
                <w:color w:val="000000"/>
                <w:sz w:val="20"/>
              </w:rPr>
              <w:t>
Стоимость реализованной товарной рыбы и других водных животных в действующих ценах, в тысячах тенге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1" w:id="301"/>
    <w:p>
      <w:pPr>
        <w:spacing w:after="0"/>
        <w:ind w:left="0"/>
        <w:jc w:val="both"/>
      </w:pPr>
      <w:r>
        <w:rPr>
          <w:rFonts w:ascii="Times New Roman"/>
          <w:b w:val="false"/>
          <w:i w:val="false"/>
          <w:color w:val="000000"/>
          <w:sz w:val="28"/>
        </w:rPr>
        <w:t xml:space="preserve">
      </w:t>
      </w:r>
      <w:r>
        <w:rPr>
          <w:rFonts w:ascii="Times New Roman"/>
          <w:b/>
          <w:i w:val="false"/>
          <w:color w:val="000000"/>
          <w:sz w:val="28"/>
        </w:rPr>
        <w:t>3.4. Балық ресурстарын және басқа да су жануарларын өсіру орындары туралы мәліметтерді көрсетіңіз (АШӨСЖ¹ бойынша 03.00.1, 03.00.2, 03.00.3, 03.00.4 топтары)</w:t>
      </w:r>
    </w:p>
    <w:bookmarkEnd w:id="301"/>
    <w:bookmarkStart w:name="z422" w:id="302"/>
    <w:p>
      <w:pPr>
        <w:spacing w:after="0"/>
        <w:ind w:left="0"/>
        <w:jc w:val="both"/>
      </w:pPr>
      <w:r>
        <w:rPr>
          <w:rFonts w:ascii="Times New Roman"/>
          <w:b w:val="false"/>
          <w:i w:val="false"/>
          <w:color w:val="000000"/>
          <w:sz w:val="28"/>
        </w:rPr>
        <w:t>
      Укажите сведения о местах культивирования рыбных ресурсов и других водных животных (группы 03.00.1, 03.00.2, 03.00.3, 03.00.4 по СКПСХ¹)</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0"/>
        <w:gridCol w:w="2461"/>
        <w:gridCol w:w="2030"/>
        <w:gridCol w:w="1926"/>
        <w:gridCol w:w="1926"/>
        <w:gridCol w:w="1927"/>
      </w:tblGrid>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ӨӘА бойынша коды</w:t>
            </w:r>
            <w:r>
              <w:br/>
            </w:r>
            <w:r>
              <w:rPr>
                <w:rFonts w:ascii="Times New Roman"/>
                <w:b/>
                <w:i w:val="false"/>
                <w:color w:val="000000"/>
                <w:sz w:val="20"/>
              </w:rPr>
              <w:t>
Код по СМК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Өсіру орындары</w:t>
            </w:r>
            <w:r>
              <w:br/>
            </w:r>
            <w:r>
              <w:rPr>
                <w:rFonts w:ascii="Times New Roman"/>
                <w:b/>
                <w:i w:val="false"/>
                <w:color w:val="000000"/>
                <w:sz w:val="20"/>
              </w:rPr>
              <w:t>
Места культивирования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Балықтар</w:t>
            </w:r>
            <w:r>
              <w:br/>
            </w:r>
            <w:r>
              <w:rPr>
                <w:rFonts w:ascii="Times New Roman"/>
                <w:b/>
                <w:i w:val="false"/>
                <w:color w:val="000000"/>
                <w:sz w:val="20"/>
              </w:rPr>
              <w:t>
Рыбы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Шаян тәрізділер</w:t>
            </w:r>
            <w:r>
              <w:br/>
            </w:r>
            <w:r>
              <w:rPr>
                <w:rFonts w:ascii="Times New Roman"/>
                <w:b/>
                <w:i w:val="false"/>
                <w:color w:val="000000"/>
                <w:sz w:val="20"/>
              </w:rPr>
              <w:t>
Ракообразных
</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бірлікпен</w:t>
            </w:r>
            <w:r>
              <w:br/>
            </w:r>
            <w:r>
              <w:rPr>
                <w:rFonts w:ascii="Times New Roman"/>
                <w:b/>
                <w:i w:val="false"/>
                <w:color w:val="000000"/>
                <w:sz w:val="20"/>
              </w:rPr>
              <w:t>
количество, в единицах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ауданы⁶</w:t>
            </w:r>
            <w:r>
              <w:br/>
            </w:r>
            <w:r>
              <w:rPr>
                <w:rFonts w:ascii="Times New Roman"/>
                <w:b/>
                <w:i w:val="false"/>
                <w:color w:val="000000"/>
                <w:sz w:val="20"/>
              </w:rPr>
              <w:t>
площадь⁶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бірлікпен</w:t>
            </w:r>
            <w:r>
              <w:br/>
            </w:r>
            <w:r>
              <w:rPr>
                <w:rFonts w:ascii="Times New Roman"/>
                <w:b/>
                <w:i w:val="false"/>
                <w:color w:val="000000"/>
                <w:sz w:val="20"/>
              </w:rPr>
              <w:t>
количество, в единицах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ауданы⁶</w:t>
            </w:r>
            <w:r>
              <w:br/>
            </w:r>
            <w:r>
              <w:rPr>
                <w:rFonts w:ascii="Times New Roman"/>
                <w:b/>
                <w:i w:val="false"/>
                <w:color w:val="000000"/>
                <w:sz w:val="20"/>
              </w:rPr>
              <w:t>
площадь⁶
</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03"/>
          <w:p>
            <w:pPr>
              <w:spacing w:after="20"/>
              <w:ind w:left="20"/>
              <w:jc w:val="both"/>
            </w:pPr>
            <w:r>
              <w:rPr>
                <w:rFonts w:ascii="Times New Roman"/>
                <w:b w:val="false"/>
                <w:i w:val="false"/>
                <w:color w:val="000000"/>
                <w:sz w:val="20"/>
              </w:rPr>
              <w:t>
</w:t>
            </w:r>
            <w:r>
              <w:rPr>
                <w:rFonts w:ascii="Times New Roman"/>
                <w:b/>
                <w:i w:val="false"/>
                <w:color w:val="000000"/>
                <w:sz w:val="20"/>
              </w:rPr>
              <w:t>Тоғандар</w:t>
            </w:r>
            <w:r>
              <w:br/>
            </w:r>
            <w:r>
              <w:rPr>
                <w:rFonts w:ascii="Times New Roman"/>
                <w:b w:val="false"/>
                <w:i w:val="false"/>
                <w:color w:val="000000"/>
                <w:sz w:val="20"/>
              </w:rPr>
              <w:t>
Пруды</w:t>
            </w:r>
          </w:p>
          <w:bookmarkEnd w:id="30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04"/>
          <w:p>
            <w:pPr>
              <w:spacing w:after="20"/>
              <w:ind w:left="20"/>
              <w:jc w:val="both"/>
            </w:pPr>
            <w:r>
              <w:rPr>
                <w:rFonts w:ascii="Times New Roman"/>
                <w:b w:val="false"/>
                <w:i w:val="false"/>
                <w:color w:val="000000"/>
                <w:sz w:val="20"/>
              </w:rPr>
              <w:t>
</w:t>
            </w:r>
            <w:r>
              <w:rPr>
                <w:rFonts w:ascii="Times New Roman"/>
                <w:b/>
                <w:i w:val="false"/>
                <w:color w:val="000000"/>
                <w:sz w:val="20"/>
              </w:rPr>
              <w:t>Қоршалған учаскелер мен айдамдар</w:t>
            </w:r>
            <w:r>
              <w:br/>
            </w:r>
            <w:r>
              <w:rPr>
                <w:rFonts w:ascii="Times New Roman"/>
                <w:b w:val="false"/>
                <w:i w:val="false"/>
                <w:color w:val="000000"/>
                <w:sz w:val="20"/>
              </w:rPr>
              <w:t>
Огороженные участки и загоны</w:t>
            </w:r>
          </w:p>
          <w:bookmarkEnd w:id="30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05"/>
          <w:p>
            <w:pPr>
              <w:spacing w:after="20"/>
              <w:ind w:left="20"/>
              <w:jc w:val="both"/>
            </w:pPr>
            <w:r>
              <w:rPr>
                <w:rFonts w:ascii="Times New Roman"/>
                <w:b w:val="false"/>
                <w:i w:val="false"/>
                <w:color w:val="000000"/>
                <w:sz w:val="20"/>
              </w:rPr>
              <w:t>
</w:t>
            </w:r>
            <w:r>
              <w:rPr>
                <w:rFonts w:ascii="Times New Roman"/>
                <w:b/>
                <w:i w:val="false"/>
                <w:color w:val="000000"/>
                <w:sz w:val="20"/>
              </w:rPr>
              <w:t>Шарбақтар</w:t>
            </w:r>
            <w:r>
              <w:br/>
            </w:r>
            <w:r>
              <w:rPr>
                <w:rFonts w:ascii="Times New Roman"/>
                <w:b w:val="false"/>
                <w:i w:val="false"/>
                <w:color w:val="000000"/>
                <w:sz w:val="20"/>
              </w:rPr>
              <w:t>
Садки</w:t>
            </w:r>
          </w:p>
          <w:bookmarkEnd w:id="30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06"/>
          <w:p>
            <w:pPr>
              <w:spacing w:after="20"/>
              <w:ind w:left="20"/>
              <w:jc w:val="both"/>
            </w:pPr>
            <w:r>
              <w:rPr>
                <w:rFonts w:ascii="Times New Roman"/>
                <w:b w:val="false"/>
                <w:i w:val="false"/>
                <w:color w:val="000000"/>
                <w:sz w:val="20"/>
              </w:rPr>
              <w:t>
</w:t>
            </w:r>
            <w:r>
              <w:rPr>
                <w:rFonts w:ascii="Times New Roman"/>
                <w:b/>
                <w:i w:val="false"/>
                <w:color w:val="000000"/>
                <w:sz w:val="20"/>
              </w:rPr>
              <w:t>Арналар мен сүрлемдік шұңқырлар</w:t>
            </w:r>
            <w:r>
              <w:br/>
            </w:r>
            <w:r>
              <w:rPr>
                <w:rFonts w:ascii="Times New Roman"/>
                <w:b w:val="false"/>
                <w:i w:val="false"/>
                <w:color w:val="000000"/>
                <w:sz w:val="20"/>
              </w:rPr>
              <w:t>
Каналы и силосные ямы</w:t>
            </w:r>
          </w:p>
          <w:bookmarkEnd w:id="30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5" w:id="30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307"/>
    <w:bookmarkStart w:name="z436" w:id="308"/>
    <w:p>
      <w:pPr>
        <w:spacing w:after="0"/>
        <w:ind w:left="0"/>
        <w:jc w:val="both"/>
      </w:pPr>
      <w:r>
        <w:rPr>
          <w:rFonts w:ascii="Times New Roman"/>
          <w:b w:val="false"/>
          <w:i w:val="false"/>
          <w:color w:val="000000"/>
          <w:sz w:val="28"/>
        </w:rPr>
        <w:t>
      Примечание:</w:t>
      </w:r>
    </w:p>
    <w:bookmarkEnd w:id="308"/>
    <w:bookmarkStart w:name="z437" w:id="309"/>
    <w:p>
      <w:pPr>
        <w:spacing w:after="0"/>
        <w:ind w:left="0"/>
        <w:jc w:val="both"/>
      </w:pPr>
      <w:r>
        <w:rPr>
          <w:rFonts w:ascii="Times New Roman"/>
          <w:b w:val="false"/>
          <w:i w:val="false"/>
          <w:color w:val="000000"/>
          <w:sz w:val="28"/>
        </w:rPr>
        <w:t xml:space="preserve">
      </w:t>
      </w:r>
      <w:r>
        <w:rPr>
          <w:rFonts w:ascii="Times New Roman"/>
          <w:b/>
          <w:i w:val="false"/>
          <w:color w:val="000000"/>
          <w:sz w:val="28"/>
        </w:rPr>
        <w:t>⁶ Осы статистикалық нысанның 2-қосымшасына сәйкес "Өсіру орындарының анықтамалығы" негізінде өлшем бірліктер толтырылады</w:t>
      </w:r>
    </w:p>
    <w:bookmarkEnd w:id="309"/>
    <w:bookmarkStart w:name="z438" w:id="310"/>
    <w:p>
      <w:pPr>
        <w:spacing w:after="0"/>
        <w:ind w:left="0"/>
        <w:jc w:val="both"/>
      </w:pPr>
      <w:r>
        <w:rPr>
          <w:rFonts w:ascii="Times New Roman"/>
          <w:b w:val="false"/>
          <w:i w:val="false"/>
          <w:color w:val="000000"/>
          <w:sz w:val="28"/>
        </w:rPr>
        <w:t>
      ⁶ Заполняется в единицах измерения, согласно "Справочнику мест культивирования", соответствии с приложением 2 к данной статистической форме</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2"/>
        <w:gridCol w:w="4438"/>
        <w:gridCol w:w="1622"/>
        <w:gridCol w:w="1539"/>
        <w:gridCol w:w="1539"/>
        <w:gridCol w:w="1540"/>
      </w:tblGrid>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ӨӘА бойынша коды</w:t>
            </w:r>
            <w:r>
              <w:br/>
            </w:r>
            <w:r>
              <w:rPr>
                <w:rFonts w:ascii="Times New Roman"/>
                <w:b/>
                <w:i w:val="false"/>
                <w:color w:val="000000"/>
                <w:sz w:val="20"/>
              </w:rPr>
              <w:t>
Код по СМК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Өсіру орындары</w:t>
            </w:r>
            <w:r>
              <w:br/>
            </w:r>
            <w:r>
              <w:rPr>
                <w:rFonts w:ascii="Times New Roman"/>
                <w:b/>
                <w:i w:val="false"/>
                <w:color w:val="000000"/>
                <w:sz w:val="20"/>
              </w:rPr>
              <w:t>
Места культивирования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Балықтар</w:t>
            </w:r>
            <w:r>
              <w:br/>
            </w:r>
            <w:r>
              <w:rPr>
                <w:rFonts w:ascii="Times New Roman"/>
                <w:b/>
                <w:i w:val="false"/>
                <w:color w:val="000000"/>
                <w:sz w:val="20"/>
              </w:rPr>
              <w:t>
Рыбы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Шаян тәрізділер</w:t>
            </w:r>
            <w:r>
              <w:br/>
            </w:r>
            <w:r>
              <w:rPr>
                <w:rFonts w:ascii="Times New Roman"/>
                <w:b/>
                <w:i w:val="false"/>
                <w:color w:val="000000"/>
                <w:sz w:val="20"/>
              </w:rPr>
              <w:t>
Ракообразных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бірлікпен</w:t>
            </w:r>
            <w:r>
              <w:br/>
            </w:r>
            <w:r>
              <w:rPr>
                <w:rFonts w:ascii="Times New Roman"/>
                <w:b/>
                <w:i w:val="false"/>
                <w:color w:val="000000"/>
                <w:sz w:val="20"/>
              </w:rPr>
              <w:t>
количество, в единицах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ауданы⁵</w:t>
            </w:r>
            <w:r>
              <w:br/>
            </w:r>
            <w:r>
              <w:rPr>
                <w:rFonts w:ascii="Times New Roman"/>
                <w:b/>
                <w:i w:val="false"/>
                <w:color w:val="000000"/>
                <w:sz w:val="20"/>
              </w:rPr>
              <w:t>
площадь⁵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бірлікпен</w:t>
            </w:r>
            <w:r>
              <w:br/>
            </w:r>
            <w:r>
              <w:rPr>
                <w:rFonts w:ascii="Times New Roman"/>
                <w:b/>
                <w:i w:val="false"/>
                <w:color w:val="000000"/>
                <w:sz w:val="20"/>
              </w:rPr>
              <w:t>
количество, в единицах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ауданы⁵</w:t>
            </w:r>
            <w:r>
              <w:br/>
            </w:r>
            <w:r>
              <w:rPr>
                <w:rFonts w:ascii="Times New Roman"/>
                <w:b/>
                <w:i w:val="false"/>
                <w:color w:val="000000"/>
                <w:sz w:val="20"/>
              </w:rPr>
              <w:t>
площадь⁵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11"/>
          <w:p>
            <w:pPr>
              <w:spacing w:after="20"/>
              <w:ind w:left="20"/>
              <w:jc w:val="both"/>
            </w:pPr>
            <w:r>
              <w:rPr>
                <w:rFonts w:ascii="Times New Roman"/>
                <w:b w:val="false"/>
                <w:i w:val="false"/>
                <w:color w:val="000000"/>
                <w:sz w:val="20"/>
              </w:rPr>
              <w:t>
</w:t>
            </w:r>
            <w:r>
              <w:rPr>
                <w:rFonts w:ascii="Times New Roman"/>
                <w:b/>
                <w:i w:val="false"/>
                <w:color w:val="000000"/>
                <w:sz w:val="20"/>
              </w:rPr>
              <w:t>Бөгеулер</w:t>
            </w:r>
            <w:r>
              <w:br/>
            </w:r>
            <w:r>
              <w:rPr>
                <w:rFonts w:ascii="Times New Roman"/>
                <w:b w:val="false"/>
                <w:i w:val="false"/>
                <w:color w:val="000000"/>
                <w:sz w:val="20"/>
              </w:rPr>
              <w:t>
Запруды</w:t>
            </w:r>
          </w:p>
          <w:bookmarkEnd w:id="311"/>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12"/>
          <w:p>
            <w:pPr>
              <w:spacing w:after="20"/>
              <w:ind w:left="20"/>
              <w:jc w:val="both"/>
            </w:pPr>
            <w:r>
              <w:rPr>
                <w:rFonts w:ascii="Times New Roman"/>
                <w:b w:val="false"/>
                <w:i w:val="false"/>
                <w:color w:val="000000"/>
                <w:sz w:val="20"/>
              </w:rPr>
              <w:t>
Б</w:t>
            </w:r>
            <w:r>
              <w:rPr>
                <w:rFonts w:ascii="Times New Roman"/>
                <w:b/>
                <w:i w:val="false"/>
                <w:color w:val="000000"/>
                <w:sz w:val="20"/>
              </w:rPr>
              <w:t>ассейндер</w:t>
            </w:r>
            <w:r>
              <w:br/>
            </w:r>
            <w:r>
              <w:rPr>
                <w:rFonts w:ascii="Times New Roman"/>
                <w:b w:val="false"/>
                <w:i w:val="false"/>
                <w:color w:val="000000"/>
                <w:sz w:val="20"/>
              </w:rPr>
              <w:t>
Бассейны</w:t>
            </w:r>
          </w:p>
          <w:bookmarkEnd w:id="312"/>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13"/>
          <w:p>
            <w:pPr>
              <w:spacing w:after="20"/>
              <w:ind w:left="20"/>
              <w:jc w:val="both"/>
            </w:pPr>
            <w:r>
              <w:rPr>
                <w:rFonts w:ascii="Times New Roman"/>
                <w:b w:val="false"/>
                <w:i w:val="false"/>
                <w:color w:val="000000"/>
                <w:sz w:val="20"/>
              </w:rPr>
              <w:t>
</w:t>
            </w:r>
            <w:r>
              <w:rPr>
                <w:rFonts w:ascii="Times New Roman"/>
                <w:b/>
                <w:i w:val="false"/>
                <w:color w:val="000000"/>
                <w:sz w:val="20"/>
              </w:rPr>
              <w:t>Көлде тауарлы балық өсiру шаруашылығы (КТБШ)</w:t>
            </w:r>
            <w:r>
              <w:br/>
            </w:r>
            <w:r>
              <w:rPr>
                <w:rFonts w:ascii="Times New Roman"/>
                <w:b w:val="false"/>
                <w:i w:val="false"/>
                <w:color w:val="000000"/>
                <w:sz w:val="20"/>
              </w:rPr>
              <w:t>
Озерно-товарное рыбоводное хозяйство (ОТРХ)</w:t>
            </w:r>
          </w:p>
          <w:bookmarkEnd w:id="313"/>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14"/>
          <w:p>
            <w:pPr>
              <w:spacing w:after="20"/>
              <w:ind w:left="20"/>
              <w:jc w:val="both"/>
            </w:pPr>
            <w:r>
              <w:rPr>
                <w:rFonts w:ascii="Times New Roman"/>
                <w:b w:val="false"/>
                <w:i w:val="false"/>
                <w:color w:val="000000"/>
                <w:sz w:val="20"/>
              </w:rPr>
              <w:t>
</w:t>
            </w:r>
            <w:r>
              <w:rPr>
                <w:rFonts w:ascii="Times New Roman"/>
                <w:b/>
                <w:i w:val="false"/>
                <w:color w:val="000000"/>
                <w:sz w:val="20"/>
              </w:rPr>
              <w:t>Сумен қамтамасыз ету циклі тұйықталған балық өсіру шаруашылығы</w:t>
            </w:r>
            <w:r>
              <w:br/>
            </w:r>
            <w:r>
              <w:rPr>
                <w:rFonts w:ascii="Times New Roman"/>
                <w:b w:val="false"/>
                <w:i w:val="false"/>
                <w:color w:val="000000"/>
                <w:sz w:val="20"/>
              </w:rPr>
              <w:t>
Рыбоводное хозяйство с замкнутым циклом водообеспечения</w:t>
            </w:r>
          </w:p>
          <w:bookmarkEnd w:id="314"/>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15"/>
          <w:p>
            <w:pPr>
              <w:spacing w:after="20"/>
              <w:ind w:left="20"/>
              <w:jc w:val="both"/>
            </w:pPr>
            <w:r>
              <w:rPr>
                <w:rFonts w:ascii="Times New Roman"/>
                <w:b w:val="false"/>
                <w:i w:val="false"/>
                <w:color w:val="000000"/>
                <w:sz w:val="20"/>
              </w:rPr>
              <w:t>
</w:t>
            </w:r>
            <w:r>
              <w:rPr>
                <w:rFonts w:ascii="Times New Roman"/>
                <w:b/>
                <w:i w:val="false"/>
                <w:color w:val="000000"/>
                <w:sz w:val="20"/>
              </w:rPr>
              <w:t>Басқа да орындар</w:t>
            </w:r>
            <w:r>
              <w:br/>
            </w:r>
            <w:r>
              <w:rPr>
                <w:rFonts w:ascii="Times New Roman"/>
                <w:b w:val="false"/>
                <w:i w:val="false"/>
                <w:color w:val="000000"/>
                <w:sz w:val="20"/>
              </w:rPr>
              <w:t>
Другие места</w:t>
            </w:r>
          </w:p>
          <w:bookmarkEnd w:id="315"/>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2" w:id="316"/>
    <w:p>
      <w:pPr>
        <w:spacing w:after="0"/>
        <w:ind w:left="0"/>
        <w:jc w:val="both"/>
      </w:pPr>
      <w:r>
        <w:rPr>
          <w:rFonts w:ascii="Times New Roman"/>
          <w:b w:val="false"/>
          <w:i w:val="false"/>
          <w:color w:val="000000"/>
          <w:sz w:val="28"/>
        </w:rPr>
        <w:t xml:space="preserve">
      </w:t>
      </w:r>
      <w:r>
        <w:rPr>
          <w:rFonts w:ascii="Times New Roman"/>
          <w:b/>
          <w:i w:val="false"/>
          <w:color w:val="000000"/>
          <w:sz w:val="28"/>
        </w:rPr>
        <w:t>3.5. Су айдындарының көрсеткіштері</w:t>
      </w:r>
    </w:p>
    <w:bookmarkEnd w:id="316"/>
    <w:bookmarkStart w:name="z453" w:id="317"/>
    <w:p>
      <w:pPr>
        <w:spacing w:after="0"/>
        <w:ind w:left="0"/>
        <w:jc w:val="both"/>
      </w:pPr>
      <w:r>
        <w:rPr>
          <w:rFonts w:ascii="Times New Roman"/>
          <w:b w:val="false"/>
          <w:i w:val="false"/>
          <w:color w:val="000000"/>
          <w:sz w:val="28"/>
        </w:rPr>
        <w:t>
      Показатели водоемов</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5"/>
        <w:gridCol w:w="6307"/>
        <w:gridCol w:w="896"/>
        <w:gridCol w:w="1802"/>
      </w:tblGrid>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Жолдың коды</w:t>
            </w:r>
            <w:r>
              <w:br/>
            </w:r>
            <w:r>
              <w:rPr>
                <w:rFonts w:ascii="Times New Roman"/>
                <w:b/>
                <w:i w:val="false"/>
                <w:color w:val="000000"/>
                <w:sz w:val="20"/>
              </w:rPr>
              <w:t>
Код строки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r>
              <w:br/>
            </w:r>
            <w:r>
              <w:rPr>
                <w:rFonts w:ascii="Times New Roman"/>
                <w:b/>
                <w:i w:val="false"/>
                <w:color w:val="000000"/>
                <w:sz w:val="20"/>
              </w:rPr>
              <w:t>
Единица измерения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Заттай мәнде</w:t>
            </w:r>
            <w:r>
              <w:br/>
            </w:r>
            <w:r>
              <w:rPr>
                <w:rFonts w:ascii="Times New Roman"/>
                <w:b/>
                <w:i w:val="false"/>
                <w:color w:val="000000"/>
                <w:sz w:val="20"/>
              </w:rPr>
              <w:t>
В натуральном выражении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18"/>
          <w:p>
            <w:pPr>
              <w:spacing w:after="20"/>
              <w:ind w:left="20"/>
              <w:jc w:val="both"/>
            </w:pPr>
            <w:r>
              <w:rPr>
                <w:rFonts w:ascii="Times New Roman"/>
                <w:b w:val="false"/>
                <w:i w:val="false"/>
                <w:color w:val="000000"/>
                <w:sz w:val="20"/>
              </w:rPr>
              <w:t>
</w:t>
            </w:r>
            <w:r>
              <w:rPr>
                <w:rFonts w:ascii="Times New Roman"/>
                <w:b/>
                <w:i w:val="false"/>
                <w:color w:val="000000"/>
                <w:sz w:val="20"/>
              </w:rPr>
              <w:t>Тауарлық балық және балық өсіру материалын өсіру бойынша су айдындарының жалпы ауданы</w:t>
            </w:r>
            <w:r>
              <w:br/>
            </w:r>
            <w:r>
              <w:rPr>
                <w:rFonts w:ascii="Times New Roman"/>
                <w:b w:val="false"/>
                <w:i w:val="false"/>
                <w:color w:val="000000"/>
                <w:sz w:val="20"/>
              </w:rPr>
              <w:t>
Общая площадь водного зеркала водоемов по выращиванию товарной рыбы и рыбопосадочного материала</w:t>
            </w:r>
          </w:p>
          <w:bookmarkEnd w:id="318"/>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гектармен</w:t>
            </w:r>
            <w:r>
              <w:br/>
            </w:r>
            <w:r>
              <w:rPr>
                <w:rFonts w:ascii="Times New Roman"/>
                <w:b/>
                <w:i w:val="false"/>
                <w:color w:val="000000"/>
                <w:sz w:val="20"/>
              </w:rPr>
              <w:t>
в гектарах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19"/>
          <w:p>
            <w:pPr>
              <w:spacing w:after="20"/>
              <w:ind w:left="20"/>
              <w:jc w:val="both"/>
            </w:pPr>
            <w:r>
              <w:rPr>
                <w:rFonts w:ascii="Times New Roman"/>
                <w:b w:val="false"/>
                <w:i w:val="false"/>
                <w:color w:val="000000"/>
                <w:sz w:val="20"/>
              </w:rPr>
              <w:t>
</w:t>
            </w:r>
            <w:r>
              <w:rPr>
                <w:rFonts w:ascii="Times New Roman"/>
                <w:b/>
                <w:i w:val="false"/>
                <w:color w:val="000000"/>
                <w:sz w:val="20"/>
              </w:rPr>
              <w:t>Жемнің барлық түрлерінің жұмсалғаны</w:t>
            </w:r>
            <w:r>
              <w:br/>
            </w:r>
            <w:r>
              <w:rPr>
                <w:rFonts w:ascii="Times New Roman"/>
                <w:b w:val="false"/>
                <w:i w:val="false"/>
                <w:color w:val="000000"/>
                <w:sz w:val="20"/>
              </w:rPr>
              <w:t>
Израсходовано всех видов кормов</w:t>
            </w:r>
          </w:p>
          <w:bookmarkEnd w:id="319"/>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килограммен</w:t>
            </w:r>
            <w:r>
              <w:br/>
            </w:r>
            <w:r>
              <w:rPr>
                <w:rFonts w:ascii="Times New Roman"/>
                <w:b/>
                <w:i w:val="false"/>
                <w:color w:val="000000"/>
                <w:sz w:val="20"/>
              </w:rPr>
              <w:t>
в килограммах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20"/>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bookmarkEnd w:id="320"/>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21"/>
          <w:p>
            <w:pPr>
              <w:spacing w:after="20"/>
              <w:ind w:left="20"/>
              <w:jc w:val="both"/>
            </w:pPr>
            <w:r>
              <w:rPr>
                <w:rFonts w:ascii="Times New Roman"/>
                <w:b w:val="false"/>
                <w:i w:val="false"/>
                <w:color w:val="000000"/>
                <w:sz w:val="20"/>
              </w:rPr>
              <w:t>
</w:t>
            </w:r>
            <w:r>
              <w:rPr>
                <w:rFonts w:ascii="Times New Roman"/>
                <w:b/>
                <w:i w:val="false"/>
                <w:color w:val="000000"/>
                <w:sz w:val="20"/>
              </w:rPr>
              <w:t>тауарлық балықтарға</w:t>
            </w:r>
            <w:r>
              <w:br/>
            </w:r>
            <w:r>
              <w:rPr>
                <w:rFonts w:ascii="Times New Roman"/>
                <w:b w:val="false"/>
                <w:i w:val="false"/>
                <w:color w:val="000000"/>
                <w:sz w:val="20"/>
              </w:rPr>
              <w:t>
для товарной рыбы</w:t>
            </w:r>
          </w:p>
          <w:bookmarkEnd w:id="321"/>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килограммен</w:t>
            </w:r>
            <w:r>
              <w:br/>
            </w:r>
            <w:r>
              <w:rPr>
                <w:rFonts w:ascii="Times New Roman"/>
                <w:b/>
                <w:i w:val="false"/>
                <w:color w:val="000000"/>
                <w:sz w:val="20"/>
              </w:rPr>
              <w:t>
в килограммах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22"/>
          <w:p>
            <w:pPr>
              <w:spacing w:after="20"/>
              <w:ind w:left="20"/>
              <w:jc w:val="both"/>
            </w:pPr>
            <w:r>
              <w:rPr>
                <w:rFonts w:ascii="Times New Roman"/>
                <w:b w:val="false"/>
                <w:i w:val="false"/>
                <w:color w:val="000000"/>
                <w:sz w:val="20"/>
              </w:rPr>
              <w:t>
</w:t>
            </w:r>
            <w:r>
              <w:rPr>
                <w:rFonts w:ascii="Times New Roman"/>
                <w:b/>
                <w:i w:val="false"/>
                <w:color w:val="000000"/>
                <w:sz w:val="20"/>
              </w:rPr>
              <w:t>жемнің отандық өндірісі</w:t>
            </w:r>
            <w:r>
              <w:br/>
            </w:r>
            <w:r>
              <w:rPr>
                <w:rFonts w:ascii="Times New Roman"/>
                <w:b w:val="false"/>
                <w:i w:val="false"/>
                <w:color w:val="000000"/>
                <w:sz w:val="20"/>
              </w:rPr>
              <w:t>
корма отечественного производства</w:t>
            </w:r>
          </w:p>
          <w:bookmarkEnd w:id="322"/>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килограммен</w:t>
            </w:r>
            <w:r>
              <w:br/>
            </w:r>
            <w:r>
              <w:rPr>
                <w:rFonts w:ascii="Times New Roman"/>
                <w:b/>
                <w:i w:val="false"/>
                <w:color w:val="000000"/>
                <w:sz w:val="20"/>
              </w:rPr>
              <w:t>
в килограммах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23"/>
          <w:p>
            <w:pPr>
              <w:spacing w:after="20"/>
              <w:ind w:left="20"/>
              <w:jc w:val="both"/>
            </w:pPr>
            <w:r>
              <w:rPr>
                <w:rFonts w:ascii="Times New Roman"/>
                <w:b w:val="false"/>
                <w:i w:val="false"/>
                <w:color w:val="000000"/>
                <w:sz w:val="20"/>
              </w:rPr>
              <w:t>
</w:t>
            </w:r>
            <w:r>
              <w:rPr>
                <w:rFonts w:ascii="Times New Roman"/>
                <w:b/>
                <w:i w:val="false"/>
                <w:color w:val="000000"/>
                <w:sz w:val="20"/>
              </w:rPr>
              <w:t>жемнің импорттық өндірісі</w:t>
            </w:r>
            <w:r>
              <w:br/>
            </w:r>
            <w:r>
              <w:rPr>
                <w:rFonts w:ascii="Times New Roman"/>
                <w:b w:val="false"/>
                <w:i w:val="false"/>
                <w:color w:val="000000"/>
                <w:sz w:val="20"/>
              </w:rPr>
              <w:t>
корма импортного производства</w:t>
            </w:r>
          </w:p>
          <w:bookmarkEnd w:id="323"/>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килограммен</w:t>
            </w:r>
            <w:r>
              <w:br/>
            </w:r>
            <w:r>
              <w:rPr>
                <w:rFonts w:ascii="Times New Roman"/>
                <w:b/>
                <w:i w:val="false"/>
                <w:color w:val="000000"/>
                <w:sz w:val="20"/>
              </w:rPr>
              <w:t>
в килограммах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24"/>
          <w:p>
            <w:pPr>
              <w:spacing w:after="20"/>
              <w:ind w:left="20"/>
              <w:jc w:val="both"/>
            </w:pPr>
            <w:r>
              <w:rPr>
                <w:rFonts w:ascii="Times New Roman"/>
                <w:b w:val="false"/>
                <w:i w:val="false"/>
                <w:color w:val="000000"/>
                <w:sz w:val="20"/>
              </w:rPr>
              <w:t>
</w:t>
            </w:r>
            <w:r>
              <w:rPr>
                <w:rFonts w:ascii="Times New Roman"/>
                <w:b/>
                <w:i w:val="false"/>
                <w:color w:val="000000"/>
                <w:sz w:val="20"/>
              </w:rPr>
              <w:t>балық өсіру материалына</w:t>
            </w:r>
            <w:r>
              <w:br/>
            </w:r>
            <w:r>
              <w:rPr>
                <w:rFonts w:ascii="Times New Roman"/>
                <w:b w:val="false"/>
                <w:i w:val="false"/>
                <w:color w:val="000000"/>
                <w:sz w:val="20"/>
              </w:rPr>
              <w:t>
для рыбопосадочного материала</w:t>
            </w:r>
          </w:p>
          <w:bookmarkEnd w:id="324"/>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килограммен</w:t>
            </w:r>
            <w:r>
              <w:br/>
            </w:r>
            <w:r>
              <w:rPr>
                <w:rFonts w:ascii="Times New Roman"/>
                <w:b/>
                <w:i w:val="false"/>
                <w:color w:val="000000"/>
                <w:sz w:val="20"/>
              </w:rPr>
              <w:t>
в килограммах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25"/>
          <w:p>
            <w:pPr>
              <w:spacing w:after="20"/>
              <w:ind w:left="20"/>
              <w:jc w:val="both"/>
            </w:pPr>
            <w:r>
              <w:rPr>
                <w:rFonts w:ascii="Times New Roman"/>
                <w:b w:val="false"/>
                <w:i w:val="false"/>
                <w:color w:val="000000"/>
                <w:sz w:val="20"/>
              </w:rPr>
              <w:t>
</w:t>
            </w:r>
            <w:r>
              <w:rPr>
                <w:rFonts w:ascii="Times New Roman"/>
                <w:b/>
                <w:i w:val="false"/>
                <w:color w:val="000000"/>
                <w:sz w:val="20"/>
              </w:rPr>
              <w:t>жемнің отандық өндірісі</w:t>
            </w:r>
            <w:r>
              <w:br/>
            </w:r>
            <w:r>
              <w:rPr>
                <w:rFonts w:ascii="Times New Roman"/>
                <w:b w:val="false"/>
                <w:i w:val="false"/>
                <w:color w:val="000000"/>
                <w:sz w:val="20"/>
              </w:rPr>
              <w:t>
корма отечественного производства</w:t>
            </w:r>
          </w:p>
          <w:bookmarkEnd w:id="325"/>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килограммен</w:t>
            </w:r>
            <w:r>
              <w:br/>
            </w:r>
            <w:r>
              <w:rPr>
                <w:rFonts w:ascii="Times New Roman"/>
                <w:b/>
                <w:i w:val="false"/>
                <w:color w:val="000000"/>
                <w:sz w:val="20"/>
              </w:rPr>
              <w:t>
в килограммах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26"/>
          <w:p>
            <w:pPr>
              <w:spacing w:after="20"/>
              <w:ind w:left="20"/>
              <w:jc w:val="both"/>
            </w:pPr>
            <w:r>
              <w:rPr>
                <w:rFonts w:ascii="Times New Roman"/>
                <w:b w:val="false"/>
                <w:i w:val="false"/>
                <w:color w:val="000000"/>
                <w:sz w:val="20"/>
              </w:rPr>
              <w:t>
</w:t>
            </w:r>
            <w:r>
              <w:rPr>
                <w:rFonts w:ascii="Times New Roman"/>
                <w:b/>
                <w:i w:val="false"/>
                <w:color w:val="000000"/>
                <w:sz w:val="20"/>
              </w:rPr>
              <w:t>жемнің импорттық өндірісі</w:t>
            </w:r>
            <w:r>
              <w:br/>
            </w:r>
            <w:r>
              <w:rPr>
                <w:rFonts w:ascii="Times New Roman"/>
                <w:b w:val="false"/>
                <w:i w:val="false"/>
                <w:color w:val="000000"/>
                <w:sz w:val="20"/>
              </w:rPr>
              <w:t>
корма импортного производства</w:t>
            </w:r>
          </w:p>
          <w:bookmarkEnd w:id="326"/>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килограммен</w:t>
            </w:r>
            <w:r>
              <w:br/>
            </w:r>
            <w:r>
              <w:rPr>
                <w:rFonts w:ascii="Times New Roman"/>
                <w:b/>
                <w:i w:val="false"/>
                <w:color w:val="000000"/>
                <w:sz w:val="20"/>
              </w:rPr>
              <w:t>
в килограммах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27"/>
          <w:p>
            <w:pPr>
              <w:spacing w:after="20"/>
              <w:ind w:left="20"/>
              <w:jc w:val="both"/>
            </w:pPr>
            <w:r>
              <w:rPr>
                <w:rFonts w:ascii="Times New Roman"/>
                <w:b w:val="false"/>
                <w:i w:val="false"/>
                <w:color w:val="000000"/>
                <w:sz w:val="20"/>
              </w:rPr>
              <w:t>
</w:t>
            </w:r>
            <w:r>
              <w:rPr>
                <w:rFonts w:ascii="Times New Roman"/>
                <w:b/>
                <w:i w:val="false"/>
                <w:color w:val="000000"/>
                <w:sz w:val="20"/>
              </w:rPr>
              <w:t>Су айдындарына жіберілген тыңайтқыштар</w:t>
            </w:r>
            <w:r>
              <w:br/>
            </w:r>
            <w:r>
              <w:rPr>
                <w:rFonts w:ascii="Times New Roman"/>
                <w:b w:val="false"/>
                <w:i w:val="false"/>
                <w:color w:val="000000"/>
                <w:sz w:val="20"/>
              </w:rPr>
              <w:t>
Внесено в водоемы удобрений</w:t>
            </w:r>
          </w:p>
          <w:bookmarkEnd w:id="327"/>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килограммен</w:t>
            </w:r>
            <w:r>
              <w:br/>
            </w:r>
            <w:r>
              <w:rPr>
                <w:rFonts w:ascii="Times New Roman"/>
                <w:b/>
                <w:i w:val="false"/>
                <w:color w:val="000000"/>
                <w:sz w:val="20"/>
              </w:rPr>
              <w:t>
в килограммах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28"/>
          <w:p>
            <w:pPr>
              <w:spacing w:after="20"/>
              <w:ind w:left="20"/>
              <w:jc w:val="both"/>
            </w:pPr>
            <w:r>
              <w:rPr>
                <w:rFonts w:ascii="Times New Roman"/>
                <w:b w:val="false"/>
                <w:i w:val="false"/>
                <w:color w:val="000000"/>
                <w:sz w:val="20"/>
              </w:rPr>
              <w:t>
</w:t>
            </w:r>
            <w:r>
              <w:rPr>
                <w:rFonts w:ascii="Times New Roman"/>
                <w:b/>
                <w:i w:val="false"/>
                <w:color w:val="000000"/>
                <w:sz w:val="20"/>
              </w:rPr>
              <w:t>минералды</w:t>
            </w:r>
            <w:r>
              <w:br/>
            </w:r>
            <w:r>
              <w:rPr>
                <w:rFonts w:ascii="Times New Roman"/>
                <w:b w:val="false"/>
                <w:i w:val="false"/>
                <w:color w:val="000000"/>
                <w:sz w:val="20"/>
              </w:rPr>
              <w:t>
минеральных</w:t>
            </w:r>
          </w:p>
          <w:bookmarkEnd w:id="328"/>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килограммен</w:t>
            </w:r>
            <w:r>
              <w:br/>
            </w:r>
            <w:r>
              <w:rPr>
                <w:rFonts w:ascii="Times New Roman"/>
                <w:b/>
                <w:i w:val="false"/>
                <w:color w:val="000000"/>
                <w:sz w:val="20"/>
              </w:rPr>
              <w:t>
в килограммах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29"/>
          <w:p>
            <w:pPr>
              <w:spacing w:after="20"/>
              <w:ind w:left="20"/>
              <w:jc w:val="both"/>
            </w:pPr>
            <w:r>
              <w:rPr>
                <w:rFonts w:ascii="Times New Roman"/>
                <w:b w:val="false"/>
                <w:i w:val="false"/>
                <w:color w:val="000000"/>
                <w:sz w:val="20"/>
              </w:rPr>
              <w:t>
</w:t>
            </w:r>
            <w:r>
              <w:rPr>
                <w:rFonts w:ascii="Times New Roman"/>
                <w:b/>
                <w:i w:val="false"/>
                <w:color w:val="000000"/>
                <w:sz w:val="20"/>
              </w:rPr>
              <w:t>органикалық</w:t>
            </w:r>
            <w:r>
              <w:br/>
            </w:r>
            <w:r>
              <w:rPr>
                <w:rFonts w:ascii="Times New Roman"/>
                <w:b w:val="false"/>
                <w:i w:val="false"/>
                <w:color w:val="000000"/>
                <w:sz w:val="20"/>
              </w:rPr>
              <w:t>
органических</w:t>
            </w:r>
          </w:p>
          <w:bookmarkEnd w:id="329"/>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килограммен</w:t>
            </w:r>
            <w:r>
              <w:br/>
            </w:r>
            <w:r>
              <w:rPr>
                <w:rFonts w:ascii="Times New Roman"/>
                <w:b/>
                <w:i w:val="false"/>
                <w:color w:val="000000"/>
                <w:sz w:val="20"/>
              </w:rPr>
              <w:t>
в килограммах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1" w:id="330"/>
    <w:p>
      <w:pPr>
        <w:spacing w:after="0"/>
        <w:ind w:left="0"/>
        <w:jc w:val="both"/>
      </w:pPr>
      <w:r>
        <w:rPr>
          <w:rFonts w:ascii="Times New Roman"/>
          <w:b w:val="false"/>
          <w:i w:val="false"/>
          <w:color w:val="000000"/>
          <w:sz w:val="28"/>
        </w:rPr>
        <w:t xml:space="preserve">
      </w:t>
      </w:r>
      <w:r>
        <w:rPr>
          <w:rFonts w:ascii="Times New Roman"/>
          <w:b/>
          <w:i w:val="false"/>
          <w:color w:val="000000"/>
          <w:sz w:val="28"/>
        </w:rPr>
        <w:t>4. Балық аулау және акваөсіру саласындағы көрсетілген қызметтер туралы ақпаратты көрсетіңіз</w:t>
      </w:r>
    </w:p>
    <w:bookmarkEnd w:id="330"/>
    <w:bookmarkStart w:name="z482" w:id="331"/>
    <w:p>
      <w:pPr>
        <w:spacing w:after="0"/>
        <w:ind w:left="0"/>
        <w:jc w:val="both"/>
      </w:pPr>
      <w:r>
        <w:rPr>
          <w:rFonts w:ascii="Times New Roman"/>
          <w:b w:val="false"/>
          <w:i w:val="false"/>
          <w:color w:val="000000"/>
          <w:sz w:val="28"/>
        </w:rPr>
        <w:t>
      Укажите информацию об услугах, оказанных в области рыболовства и аквакультуры</w:t>
      </w:r>
    </w:p>
    <w:bookmarkEnd w:id="331"/>
    <w:bookmarkStart w:name="z483" w:id="332"/>
    <w:p>
      <w:pPr>
        <w:spacing w:after="0"/>
        <w:ind w:left="0"/>
        <w:jc w:val="both"/>
      </w:pPr>
      <w:r>
        <w:rPr>
          <w:rFonts w:ascii="Times New Roman"/>
          <w:b w:val="false"/>
          <w:i w:val="false"/>
          <w:color w:val="000000"/>
          <w:sz w:val="28"/>
        </w:rPr>
        <w:t xml:space="preserve">
      </w:t>
      </w:r>
      <w:r>
        <w:rPr>
          <w:rFonts w:ascii="Times New Roman"/>
          <w:b/>
          <w:i w:val="false"/>
          <w:color w:val="000000"/>
          <w:sz w:val="28"/>
        </w:rPr>
        <w:t>4.1 Балық аулау саласындағы көрсетілетін қызметтерді көрсетіңіз (АШӨСЖ² бойынша 03.00.71 тобы)</w:t>
      </w:r>
    </w:p>
    <w:bookmarkEnd w:id="332"/>
    <w:bookmarkStart w:name="z484" w:id="333"/>
    <w:p>
      <w:pPr>
        <w:spacing w:after="0"/>
        <w:ind w:left="0"/>
        <w:jc w:val="both"/>
      </w:pPr>
      <w:r>
        <w:rPr>
          <w:rFonts w:ascii="Times New Roman"/>
          <w:b w:val="false"/>
          <w:i w:val="false"/>
          <w:color w:val="000000"/>
          <w:sz w:val="28"/>
        </w:rPr>
        <w:t>
      Укажите услуги в области рыболовства (группа 03.00.71 по СКПСХ²)</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2"/>
        <w:gridCol w:w="2657"/>
        <w:gridCol w:w="3766"/>
        <w:gridCol w:w="1995"/>
      </w:tblGrid>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АШӨСЖ² сәйкес қызметтердің атауы</w:t>
            </w:r>
            <w:r>
              <w:br/>
            </w:r>
            <w:r>
              <w:rPr>
                <w:rFonts w:ascii="Times New Roman"/>
                <w:b/>
                <w:i w:val="false"/>
                <w:color w:val="000000"/>
                <w:sz w:val="20"/>
              </w:rPr>
              <w:t>
Наименование услуг в соответствии с СКПСХ²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бойынша коды</w:t>
            </w:r>
            <w:r>
              <w:br/>
            </w:r>
            <w:r>
              <w:rPr>
                <w:rFonts w:ascii="Times New Roman"/>
                <w:b/>
                <w:i w:val="false"/>
                <w:color w:val="000000"/>
                <w:sz w:val="20"/>
              </w:rPr>
              <w:t>
Код по СКПСХ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жылға, мың теңгемен</w:t>
            </w:r>
            <w:r>
              <w:br/>
            </w:r>
            <w:r>
              <w:rPr>
                <w:rFonts w:ascii="Times New Roman"/>
                <w:b/>
                <w:i w:val="false"/>
                <w:color w:val="000000"/>
                <w:sz w:val="20"/>
              </w:rPr>
              <w:t>
За отчетный год, в тысячах тенге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қолданыстағы бағаларда</w:t>
            </w:r>
            <w:r>
              <w:br/>
            </w:r>
            <w:r>
              <w:rPr>
                <w:rFonts w:ascii="Times New Roman"/>
                <w:b/>
                <w:i w:val="false"/>
                <w:color w:val="000000"/>
                <w:sz w:val="20"/>
              </w:rPr>
              <w:t>
в действующих ценах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өткен жылғы орташа жылдық бағаларда</w:t>
            </w:r>
            <w:r>
              <w:br/>
            </w:r>
            <w:r>
              <w:rPr>
                <w:rFonts w:ascii="Times New Roman"/>
                <w:b/>
                <w:i w:val="false"/>
                <w:color w:val="000000"/>
                <w:sz w:val="20"/>
              </w:rPr>
              <w:t>
в среднегодовых ценах предыдущего года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0" w:id="334"/>
    <w:p>
      <w:pPr>
        <w:spacing w:after="0"/>
        <w:ind w:left="0"/>
        <w:jc w:val="both"/>
      </w:pPr>
      <w:r>
        <w:rPr>
          <w:rFonts w:ascii="Times New Roman"/>
          <w:b w:val="false"/>
          <w:i w:val="false"/>
          <w:color w:val="000000"/>
          <w:sz w:val="28"/>
        </w:rPr>
        <w:t xml:space="preserve">
      </w:t>
      </w:r>
      <w:r>
        <w:rPr>
          <w:rFonts w:ascii="Times New Roman"/>
          <w:b/>
          <w:i w:val="false"/>
          <w:color w:val="000000"/>
          <w:sz w:val="28"/>
        </w:rPr>
        <w:t>4.2 Акваөсіру саласындағы қызметтерді көрсетіңіз (АШӨСЖ² бойынша 03.00.72 тобы)</w:t>
      </w:r>
    </w:p>
    <w:bookmarkEnd w:id="334"/>
    <w:bookmarkStart w:name="z491" w:id="335"/>
    <w:p>
      <w:pPr>
        <w:spacing w:after="0"/>
        <w:ind w:left="0"/>
        <w:jc w:val="both"/>
      </w:pPr>
      <w:r>
        <w:rPr>
          <w:rFonts w:ascii="Times New Roman"/>
          <w:b w:val="false"/>
          <w:i w:val="false"/>
          <w:color w:val="000000"/>
          <w:sz w:val="28"/>
        </w:rPr>
        <w:t>
      Укажите услуги в области аквакультуры (группа 03.00.72 по СКПСХ²)</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2"/>
        <w:gridCol w:w="2657"/>
        <w:gridCol w:w="3766"/>
        <w:gridCol w:w="1995"/>
      </w:tblGrid>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АШӨСЖ² сәйкес қызметтердің атауы</w:t>
            </w:r>
            <w:r>
              <w:br/>
            </w:r>
            <w:r>
              <w:rPr>
                <w:rFonts w:ascii="Times New Roman"/>
                <w:b/>
                <w:i w:val="false"/>
                <w:color w:val="000000"/>
                <w:sz w:val="20"/>
              </w:rPr>
              <w:t>
Наименование услуг в соответствии с СКПСХ²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бойынша коды</w:t>
            </w:r>
            <w:r>
              <w:br/>
            </w:r>
            <w:r>
              <w:rPr>
                <w:rFonts w:ascii="Times New Roman"/>
                <w:b/>
                <w:i w:val="false"/>
                <w:color w:val="000000"/>
                <w:sz w:val="20"/>
              </w:rPr>
              <w:t>
Код по СКПСХ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жылға, мың теңгемен</w:t>
            </w:r>
            <w:r>
              <w:br/>
            </w:r>
            <w:r>
              <w:rPr>
                <w:rFonts w:ascii="Times New Roman"/>
                <w:b/>
                <w:i w:val="false"/>
                <w:color w:val="000000"/>
                <w:sz w:val="20"/>
              </w:rPr>
              <w:t>
За отчетный год, в тысячах тенге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қолданыстағы бағаларда</w:t>
            </w:r>
            <w:r>
              <w:br/>
            </w:r>
            <w:r>
              <w:rPr>
                <w:rFonts w:ascii="Times New Roman"/>
                <w:b/>
                <w:i w:val="false"/>
                <w:color w:val="000000"/>
                <w:sz w:val="20"/>
              </w:rPr>
              <w:t>
в действующих ценах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өткен жылғы орташа жылдық бағаларда</w:t>
            </w:r>
            <w:r>
              <w:br/>
            </w:r>
            <w:r>
              <w:rPr>
                <w:rFonts w:ascii="Times New Roman"/>
                <w:b/>
                <w:i w:val="false"/>
                <w:color w:val="000000"/>
                <w:sz w:val="20"/>
              </w:rPr>
              <w:t>
в среднегодовых ценах предыдущего года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7" w:id="336"/>
    <w:p>
      <w:pPr>
        <w:spacing w:after="0"/>
        <w:ind w:left="0"/>
        <w:jc w:val="both"/>
      </w:pPr>
      <w:r>
        <w:rPr>
          <w:rFonts w:ascii="Times New Roman"/>
          <w:b w:val="false"/>
          <w:i w:val="false"/>
          <w:color w:val="000000"/>
          <w:sz w:val="28"/>
        </w:rPr>
        <w:t xml:space="preserve">
      </w:t>
      </w:r>
      <w:r>
        <w:rPr>
          <w:rFonts w:ascii="Times New Roman"/>
          <w:b/>
          <w:i w:val="false"/>
          <w:color w:val="000000"/>
          <w:sz w:val="28"/>
        </w:rPr>
        <w:t>5. Басқа да қызмет түрлері</w:t>
      </w:r>
    </w:p>
    <w:bookmarkEnd w:id="336"/>
    <w:bookmarkStart w:name="z498" w:id="337"/>
    <w:p>
      <w:pPr>
        <w:spacing w:after="0"/>
        <w:ind w:left="0"/>
        <w:jc w:val="both"/>
      </w:pPr>
      <w:r>
        <w:rPr>
          <w:rFonts w:ascii="Times New Roman"/>
          <w:b w:val="false"/>
          <w:i w:val="false"/>
          <w:color w:val="000000"/>
          <w:sz w:val="28"/>
        </w:rPr>
        <w:t>
      Другие виды деятельности</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5"/>
        <w:gridCol w:w="3601"/>
        <w:gridCol w:w="6014"/>
      </w:tblGrid>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ЭҚЖЖ⁷ номенклатурасына сәйкес қызмет түрлерінің атауы</w:t>
            </w:r>
            <w:r>
              <w:br/>
            </w:r>
            <w:r>
              <w:rPr>
                <w:rFonts w:ascii="Times New Roman"/>
                <w:b/>
                <w:i w:val="false"/>
                <w:color w:val="000000"/>
                <w:sz w:val="20"/>
              </w:rPr>
              <w:t>
Наименование вида деятельности в соответствии с номенклатурой ОКЭД⁷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 номенклатурасы бойынша коды (статистика органының қызметкері толтырады)</w:t>
            </w:r>
            <w:r>
              <w:br/>
            </w:r>
            <w:r>
              <w:rPr>
                <w:rFonts w:ascii="Times New Roman"/>
                <w:b/>
                <w:i w:val="false"/>
                <w:color w:val="000000"/>
                <w:sz w:val="20"/>
              </w:rPr>
              <w:t>
Код по номенклатуре ОКЭД (заполняется работниками органа статистики)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Қызметтің өзге де түрлері бойынша өндірілген өнімдердің (тауарлардың, көрсетілетін қызметтердің) көлемі, мың теңгемен</w:t>
            </w:r>
            <w:r>
              <w:br/>
            </w:r>
            <w:r>
              <w:rPr>
                <w:rFonts w:ascii="Times New Roman"/>
                <w:b/>
                <w:i w:val="false"/>
                <w:color w:val="000000"/>
                <w:sz w:val="20"/>
              </w:rPr>
              <w:t>
Объем произведенной продукции (товаров, услуг) по другим видам деятельности, в тысячах тенге
</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2" w:id="33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338"/>
    <w:bookmarkStart w:name="z503" w:id="339"/>
    <w:p>
      <w:pPr>
        <w:spacing w:after="0"/>
        <w:ind w:left="0"/>
        <w:jc w:val="both"/>
      </w:pPr>
      <w:r>
        <w:rPr>
          <w:rFonts w:ascii="Times New Roman"/>
          <w:b w:val="false"/>
          <w:i w:val="false"/>
          <w:color w:val="000000"/>
          <w:sz w:val="28"/>
        </w:rPr>
        <w:t>
      Примечание:</w:t>
      </w:r>
    </w:p>
    <w:bookmarkEnd w:id="339"/>
    <w:bookmarkStart w:name="z504" w:id="340"/>
    <w:p>
      <w:pPr>
        <w:spacing w:after="0"/>
        <w:ind w:left="0"/>
        <w:jc w:val="both"/>
      </w:pPr>
      <w:r>
        <w:rPr>
          <w:rFonts w:ascii="Times New Roman"/>
          <w:b w:val="false"/>
          <w:i w:val="false"/>
          <w:color w:val="000000"/>
          <w:sz w:val="28"/>
        </w:rPr>
        <w:t xml:space="preserve">
      </w:t>
      </w:r>
      <w:r>
        <w:rPr>
          <w:rFonts w:ascii="Times New Roman"/>
          <w:b/>
          <w:i w:val="false"/>
          <w:color w:val="000000"/>
          <w:sz w:val="28"/>
        </w:rPr>
        <w:t>⁷ ЭҚЖЖ – Қазақстан Республикасы Ұлттық экономика министрлігі Статистика комитетінің интернет-ресурсында "Жіктелімдер" бөлімінде орналастырылған "Экономикалық қызмет түрлерінің номенклатурасына" сәйкес толтырылады</w:t>
      </w:r>
    </w:p>
    <w:bookmarkEnd w:id="340"/>
    <w:bookmarkStart w:name="z505" w:id="341"/>
    <w:p>
      <w:pPr>
        <w:spacing w:after="0"/>
        <w:ind w:left="0"/>
        <w:jc w:val="both"/>
      </w:pPr>
      <w:r>
        <w:rPr>
          <w:rFonts w:ascii="Times New Roman"/>
          <w:b w:val="false"/>
          <w:i w:val="false"/>
          <w:color w:val="000000"/>
          <w:sz w:val="28"/>
        </w:rPr>
        <w:t>
      ⁷ ОКЭД – заполняется согласно "Номенклатуре видов экономической деятельности", размещенной на интернет-ресурсе Комитета по статистике Министерства национальной экономики Республики Казахстан в разделе "Классификаторы"</w:t>
      </w:r>
    </w:p>
    <w:bookmarkEnd w:id="341"/>
    <w:tbl>
      <w:tblPr>
        <w:tblW w:w="0" w:type="auto"/>
        <w:tblCellSpacing w:w="0" w:type="auto"/>
        <w:tblBorders>
          <w:top w:val="none"/>
          <w:left w:val="none"/>
          <w:bottom w:val="none"/>
          <w:right w:val="none"/>
          <w:insideH w:val="none"/>
          <w:insideV w:val="none"/>
        </w:tblBorders>
      </w:tblPr>
      <w:tblGrid>
        <w:gridCol w:w="2288"/>
        <w:gridCol w:w="5215"/>
        <w:gridCol w:w="279"/>
        <w:gridCol w:w="202"/>
        <w:gridCol w:w="202"/>
        <w:gridCol w:w="4114"/>
      </w:tblGrid>
      <w:tr>
        <w:trPr>
          <w:trHeight w:val="30" w:hRule="atLeast"/>
        </w:trPr>
        <w:tc>
          <w:tcPr>
            <w:tcW w:w="0" w:type="auto"/>
            <w:gridSpan w:val="3"/>
            <w:tcBorders/>
            <w:tcMar>
              <w:top w:w="15" w:type="dxa"/>
              <w:left w:w="15" w:type="dxa"/>
              <w:bottom w:w="15" w:type="dxa"/>
              <w:right w:w="15" w:type="dxa"/>
            </w:tcMar>
            <w:vAlign w:val="center"/>
          </w:tcPr>
          <w:bookmarkStart w:name="z506" w:id="342"/>
          <w:p>
            <w:pPr>
              <w:spacing w:after="20"/>
              <w:ind w:left="20"/>
              <w:jc w:val="both"/>
            </w:pP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___________________________</w:t>
            </w:r>
            <w:r>
              <w:br/>
            </w:r>
            <w:r>
              <w:rPr>
                <w:rFonts w:ascii="Times New Roman"/>
                <w:b w:val="false"/>
                <w:i w:val="false"/>
                <w:color w:val="000000"/>
                <w:sz w:val="20"/>
              </w:rPr>
              <w:t>
__________________________________</w:t>
            </w:r>
          </w:p>
          <w:bookmarkEnd w:id="342"/>
        </w:tc>
        <w:tc>
          <w:tcPr>
            <w:tcW w:w="0" w:type="auto"/>
            <w:gridSpan w:val="3"/>
            <w:tcBorders/>
            <w:tcMar>
              <w:top w:w="15" w:type="dxa"/>
              <w:left w:w="15" w:type="dxa"/>
              <w:bottom w:w="15" w:type="dxa"/>
              <w:right w:w="15" w:type="dxa"/>
            </w:tcMar>
            <w:vAlign w:val="center"/>
          </w:tcPr>
          <w:bookmarkStart w:name="z508" w:id="343"/>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Адрес ____________________________</w:t>
            </w:r>
            <w:r>
              <w:br/>
            </w:r>
            <w:r>
              <w:rPr>
                <w:rFonts w:ascii="Times New Roman"/>
                <w:b w:val="false"/>
                <w:i w:val="false"/>
                <w:color w:val="000000"/>
                <w:sz w:val="20"/>
              </w:rPr>
              <w:t>
_______________________________</w:t>
            </w:r>
          </w:p>
          <w:bookmarkEnd w:id="343"/>
        </w:tc>
      </w:tr>
      <w:tr>
        <w:trPr>
          <w:trHeight w:val="30" w:hRule="atLeast"/>
        </w:trPr>
        <w:tc>
          <w:tcPr>
            <w:tcW w:w="0" w:type="auto"/>
            <w:gridSpan w:val="3"/>
            <w:tcBorders/>
            <w:tcMar>
              <w:top w:w="15" w:type="dxa"/>
              <w:left w:w="15" w:type="dxa"/>
              <w:bottom w:w="15" w:type="dxa"/>
              <w:right w:w="15" w:type="dxa"/>
            </w:tcMar>
            <w:vAlign w:val="center"/>
          </w:tcPr>
          <w:bookmarkStart w:name="z510" w:id="344"/>
          <w:p>
            <w:pPr>
              <w:spacing w:after="20"/>
              <w:ind w:left="20"/>
              <w:jc w:val="both"/>
            </w:pPr>
            <w:r>
              <w:rPr>
                <w:rFonts w:ascii="Times New Roman"/>
                <w:b w:val="false"/>
                <w:i w:val="false"/>
                <w:color w:val="000000"/>
                <w:sz w:val="20"/>
              </w:rPr>
              <w:t>
</w:t>
            </w:r>
            <w:r>
              <w:rPr>
                <w:rFonts w:ascii="Times New Roman"/>
                <w:b/>
                <w:i w:val="false"/>
                <w:color w:val="000000"/>
                <w:sz w:val="20"/>
              </w:rPr>
              <w:t>Телефоны</w:t>
            </w:r>
            <w:r>
              <w:br/>
            </w:r>
            <w:r>
              <w:rPr>
                <w:rFonts w:ascii="Times New Roman"/>
                <w:b w:val="false"/>
                <w:i w:val="false"/>
                <w:color w:val="000000"/>
                <w:sz w:val="20"/>
              </w:rPr>
              <w:t>
</w:t>
            </w:r>
            <w:r>
              <w:rPr>
                <w:rFonts w:ascii="Times New Roman"/>
                <w:b w:val="false"/>
                <w:i w:val="false"/>
                <w:color w:val="000000"/>
                <w:sz w:val="20"/>
              </w:rPr>
              <w:t>Телефон _________________________</w:t>
            </w:r>
            <w:r>
              <w:br/>
            </w:r>
            <w:r>
              <w:rPr>
                <w:rFonts w:ascii="Times New Roman"/>
                <w:b w:val="false"/>
                <w:i w:val="false"/>
                <w:color w:val="000000"/>
                <w:sz w:val="20"/>
              </w:rPr>
              <w:t>
__________________________</w:t>
            </w:r>
          </w:p>
          <w:bookmarkEnd w:id="344"/>
        </w:tc>
        <w:tc>
          <w:tcPr>
            <w:tcW w:w="0" w:type="auto"/>
            <w:gridSpan w:val="3"/>
            <w:tcBorders/>
            <w:tcMar>
              <w:top w:w="15" w:type="dxa"/>
              <w:left w:w="15" w:type="dxa"/>
              <w:bottom w:w="15" w:type="dxa"/>
              <w:right w:w="15" w:type="dxa"/>
            </w:tcMar>
            <w:vAlign w:val="center"/>
          </w:tcPr>
          <w:bookmarkStart w:name="z512" w:id="345"/>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r>
              <w:br/>
            </w:r>
            <w:r>
              <w:rPr>
                <w:rFonts w:ascii="Times New Roman"/>
                <w:b w:val="false"/>
                <w:i w:val="false"/>
                <w:color w:val="000000"/>
                <w:sz w:val="20"/>
              </w:rPr>
              <w:t>
Адрес электронной почты (респондента)</w:t>
            </w:r>
          </w:p>
          <w:bookmarkEnd w:id="345"/>
        </w:tc>
      </w:tr>
      <w:tr>
        <w:trPr>
          <w:trHeight w:val="30" w:hRule="atLeast"/>
        </w:trPr>
        <w:tc>
          <w:tcPr>
            <w:tcW w:w="2288" w:type="dxa"/>
            <w:tcBorders/>
            <w:tcMar>
              <w:top w:w="15" w:type="dxa"/>
              <w:left w:w="15" w:type="dxa"/>
              <w:bottom w:w="15" w:type="dxa"/>
              <w:right w:w="15" w:type="dxa"/>
            </w:tcMar>
            <w:vAlign w:val="center"/>
          </w:tcPr>
          <w:bookmarkStart w:name="z513" w:id="346"/>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келісеміз⁸</w:t>
            </w:r>
            <w:r>
              <w:br/>
            </w:r>
            <w:r>
              <w:rPr>
                <w:rFonts w:ascii="Times New Roman"/>
                <w:b w:val="false"/>
                <w:i w:val="false"/>
                <w:color w:val="000000"/>
                <w:sz w:val="20"/>
              </w:rPr>
              <w:t>
Согласны на распространение первичных статистических данных⁸</w:t>
            </w:r>
          </w:p>
          <w:bookmarkEnd w:id="346"/>
        </w:tc>
        <w:tc>
          <w:tcPr>
            <w:tcW w:w="5215" w:type="dxa"/>
            <w:tcBorders/>
            <w:tcMar>
              <w:top w:w="15" w:type="dxa"/>
              <w:left w:w="15" w:type="dxa"/>
              <w:bottom w:w="15" w:type="dxa"/>
              <w:right w:w="15" w:type="dxa"/>
            </w:tcMar>
            <w:vAlign w:val="center"/>
          </w:tcPr>
          <w:bookmarkStart w:name="z514" w:id="347"/>
          <w:p>
            <w:pPr>
              <w:spacing w:after="20"/>
              <w:ind w:left="20"/>
              <w:jc w:val="both"/>
            </w:pPr>
          </w:p>
          <w:bookmarkEnd w:id="347"/>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bookmarkStart w:name="z515" w:id="348"/>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келіспейміз⁸</w:t>
            </w:r>
            <w:r>
              <w:br/>
            </w:r>
            <w:r>
              <w:rPr>
                <w:rFonts w:ascii="Times New Roman"/>
                <w:b w:val="false"/>
                <w:i w:val="false"/>
                <w:color w:val="000000"/>
                <w:sz w:val="20"/>
              </w:rPr>
              <w:t>
Не согласны на распространение первичных статистических данных⁸</w:t>
            </w:r>
          </w:p>
          <w:bookmarkEnd w:id="348"/>
        </w:tc>
        <w:tc>
          <w:tcPr>
            <w:tcW w:w="4114" w:type="dxa"/>
            <w:tcBorders/>
            <w:tcMar>
              <w:top w:w="15" w:type="dxa"/>
              <w:left w:w="15" w:type="dxa"/>
              <w:bottom w:w="15" w:type="dxa"/>
              <w:right w:w="15" w:type="dxa"/>
            </w:tcMar>
            <w:vAlign w:val="center"/>
          </w:tcPr>
          <w:bookmarkStart w:name="z516" w:id="349"/>
          <w:p>
            <w:pPr>
              <w:spacing w:after="20"/>
              <w:ind w:left="20"/>
              <w:jc w:val="both"/>
            </w:pPr>
          </w:p>
          <w:bookmarkEnd w:id="349"/>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88" w:type="dxa"/>
            <w:tcBorders/>
            <w:tcMar>
              <w:top w:w="15" w:type="dxa"/>
              <w:left w:w="15" w:type="dxa"/>
              <w:bottom w:w="15" w:type="dxa"/>
              <w:right w:w="15" w:type="dxa"/>
            </w:tcMar>
            <w:vAlign w:val="center"/>
          </w:tcPr>
          <w:bookmarkStart w:name="z517" w:id="350"/>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bookmarkEnd w:id="350"/>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тегі, аты және әкесінің аты (бар болған</w:t>
            </w:r>
            <w:r>
              <w:br/>
            </w:r>
            <w:r>
              <w:rPr>
                <w:rFonts w:ascii="Times New Roman"/>
                <w:b w:val="false"/>
                <w:i w:val="false"/>
                <w:color w:val="000000"/>
                <w:sz w:val="20"/>
              </w:rPr>
              <w:t>жағдайда)</w:t>
            </w:r>
            <w:r>
              <w:br/>
            </w:r>
            <w:r>
              <w:rPr>
                <w:rFonts w:ascii="Times New Roman"/>
                <w:b w:val="false"/>
                <w:i w:val="false"/>
                <w:color w:val="000000"/>
                <w:sz w:val="20"/>
              </w:rPr>
              <w:t>фамилия, имя и отчество (при его наличи)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қолы, телефоны</w:t>
            </w:r>
            <w:r>
              <w:br/>
            </w:r>
            <w:r>
              <w:rPr>
                <w:rFonts w:ascii="Times New Roman"/>
                <w:b w:val="false"/>
                <w:i w:val="false"/>
                <w:color w:val="000000"/>
                <w:sz w:val="20"/>
              </w:rPr>
              <w:t>подпись, телефон</w:t>
            </w:r>
          </w:p>
        </w:tc>
      </w:tr>
      <w:tr>
        <w:trPr>
          <w:trHeight w:val="30" w:hRule="atLeast"/>
        </w:trPr>
        <w:tc>
          <w:tcPr>
            <w:tcW w:w="2288" w:type="dxa"/>
            <w:tcBorders/>
            <w:tcMar>
              <w:top w:w="15" w:type="dxa"/>
              <w:left w:w="15" w:type="dxa"/>
              <w:bottom w:w="15" w:type="dxa"/>
              <w:right w:w="15" w:type="dxa"/>
            </w:tcMar>
            <w:vAlign w:val="center"/>
          </w:tcPr>
          <w:bookmarkStart w:name="z518" w:id="351"/>
          <w:p>
            <w:pPr>
              <w:spacing w:after="20"/>
              <w:ind w:left="20"/>
              <w:jc w:val="both"/>
            </w:pPr>
            <w:r>
              <w:rPr>
                <w:rFonts w:ascii="Times New Roman"/>
                <w:b w:val="false"/>
                <w:i w:val="false"/>
                <w:color w:val="000000"/>
                <w:sz w:val="20"/>
              </w:rPr>
              <w:t>
</w:t>
            </w:r>
            <w:r>
              <w:rPr>
                <w:rFonts w:ascii="Times New Roman"/>
                <w:b/>
                <w:i w:val="false"/>
                <w:color w:val="000000"/>
                <w:sz w:val="20"/>
              </w:rPr>
              <w:t>Басшы</w:t>
            </w:r>
            <w:r>
              <w:br/>
            </w:r>
            <w:r>
              <w:rPr>
                <w:rFonts w:ascii="Times New Roman"/>
                <w:b w:val="false"/>
                <w:i w:val="false"/>
                <w:color w:val="000000"/>
                <w:sz w:val="20"/>
              </w:rPr>
              <w:t>
Руководитель</w:t>
            </w:r>
          </w:p>
          <w:bookmarkEnd w:id="351"/>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r>
              <w:br/>
            </w:r>
            <w:r>
              <w:rPr>
                <w:rFonts w:ascii="Times New Roman"/>
                <w:b w:val="false"/>
                <w:i w:val="false"/>
                <w:color w:val="000000"/>
                <w:sz w:val="20"/>
              </w:rPr>
              <w:t>тегі, аты және әкесінің аты (бар болған</w:t>
            </w:r>
            <w:r>
              <w:br/>
            </w:r>
            <w:r>
              <w:rPr>
                <w:rFonts w:ascii="Times New Roman"/>
                <w:b w:val="false"/>
                <w:i w:val="false"/>
                <w:color w:val="000000"/>
                <w:sz w:val="20"/>
              </w:rPr>
              <w:t>жағдайда)</w:t>
            </w:r>
            <w:r>
              <w:br/>
            </w:r>
            <w:r>
              <w:rPr>
                <w:rFonts w:ascii="Times New Roman"/>
                <w:b w:val="false"/>
                <w:i w:val="false"/>
                <w:color w:val="000000"/>
                <w:sz w:val="20"/>
              </w:rPr>
              <w:t>фамилия, имя и отчество (при его наличи)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қолы подпись</w:t>
            </w:r>
          </w:p>
        </w:tc>
      </w:tr>
      <w:tr>
        <w:trPr>
          <w:trHeight w:val="30" w:hRule="atLeast"/>
        </w:trPr>
        <w:tc>
          <w:tcPr>
            <w:tcW w:w="2288" w:type="dxa"/>
            <w:tcBorders/>
            <w:tcMar>
              <w:top w:w="15" w:type="dxa"/>
              <w:left w:w="15" w:type="dxa"/>
              <w:bottom w:w="15" w:type="dxa"/>
              <w:right w:w="15" w:type="dxa"/>
            </w:tcMar>
            <w:vAlign w:val="center"/>
          </w:tcPr>
          <w:bookmarkStart w:name="z519" w:id="352"/>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bookmarkEnd w:id="352"/>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r>
              <w:br/>
            </w:r>
            <w:r>
              <w:rPr>
                <w:rFonts w:ascii="Times New Roman"/>
                <w:b w:val="false"/>
                <w:i w:val="false"/>
                <w:color w:val="000000"/>
                <w:sz w:val="20"/>
              </w:rPr>
              <w:t>тегі, аты және әкесінің аты (бар болған</w:t>
            </w:r>
            <w:r>
              <w:br/>
            </w:r>
            <w:r>
              <w:rPr>
                <w:rFonts w:ascii="Times New Roman"/>
                <w:b w:val="false"/>
                <w:i w:val="false"/>
                <w:color w:val="000000"/>
                <w:sz w:val="20"/>
              </w:rPr>
              <w:t>жағдайда)</w:t>
            </w:r>
            <w:r>
              <w:br/>
            </w:r>
            <w:r>
              <w:rPr>
                <w:rFonts w:ascii="Times New Roman"/>
                <w:b w:val="false"/>
                <w:i w:val="false"/>
                <w:color w:val="000000"/>
                <w:sz w:val="20"/>
              </w:rPr>
              <w:t>фамилия, имя и отчество (при его наличи)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қолы подпись</w:t>
            </w:r>
          </w:p>
        </w:tc>
      </w:tr>
    </w:tbl>
    <w:bookmarkStart w:name="z520" w:id="35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353"/>
    <w:bookmarkStart w:name="z521" w:id="354"/>
    <w:p>
      <w:pPr>
        <w:spacing w:after="0"/>
        <w:ind w:left="0"/>
        <w:jc w:val="both"/>
      </w:pPr>
      <w:r>
        <w:rPr>
          <w:rFonts w:ascii="Times New Roman"/>
          <w:b w:val="false"/>
          <w:i w:val="false"/>
          <w:color w:val="000000"/>
          <w:sz w:val="28"/>
        </w:rPr>
        <w:t>
      Примечание:</w:t>
      </w:r>
    </w:p>
    <w:bookmarkEnd w:id="354"/>
    <w:bookmarkStart w:name="z522" w:id="355"/>
    <w:p>
      <w:pPr>
        <w:spacing w:after="0"/>
        <w:ind w:left="0"/>
        <w:jc w:val="both"/>
      </w:pPr>
      <w:r>
        <w:rPr>
          <w:rFonts w:ascii="Times New Roman"/>
          <w:b w:val="false"/>
          <w:i w:val="false"/>
          <w:color w:val="000000"/>
          <w:sz w:val="28"/>
        </w:rPr>
        <w:t xml:space="preserve">
      </w:t>
      </w:r>
      <w:r>
        <w:rPr>
          <w:rFonts w:ascii="Times New Roman"/>
          <w:b/>
          <w:i w:val="false"/>
          <w:color w:val="000000"/>
          <w:sz w:val="28"/>
        </w:rPr>
        <w:t>⁸ Аталған тармақ "Мемлекеттік статистика туралы" Қазақстан Республикасының 2010 жылғы 19 наурыздағы Заңының 8-бабының 5-тармағына сәйкес толтырылады</w:t>
      </w:r>
    </w:p>
    <w:bookmarkEnd w:id="355"/>
    <w:bookmarkStart w:name="z523" w:id="356"/>
    <w:p>
      <w:pPr>
        <w:spacing w:after="0"/>
        <w:ind w:left="0"/>
        <w:jc w:val="both"/>
      </w:pPr>
      <w:r>
        <w:rPr>
          <w:rFonts w:ascii="Times New Roman"/>
          <w:b w:val="false"/>
          <w:i w:val="false"/>
          <w:color w:val="000000"/>
          <w:sz w:val="28"/>
        </w:rPr>
        <w:t xml:space="preserve">
      ⁸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w:t>
      </w:r>
    </w:p>
    <w:bookmarkEnd w:id="3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 статистического</w:t>
            </w:r>
            <w:r>
              <w:br/>
            </w:r>
            <w:r>
              <w:rPr>
                <w:rFonts w:ascii="Times New Roman"/>
                <w:b w:val="false"/>
                <w:i w:val="false"/>
                <w:color w:val="000000"/>
                <w:sz w:val="20"/>
              </w:rPr>
              <w:t>наблюдения "О рыболовстве и</w:t>
            </w:r>
            <w:r>
              <w:br/>
            </w:r>
            <w:r>
              <w:rPr>
                <w:rFonts w:ascii="Times New Roman"/>
                <w:b w:val="false"/>
                <w:i w:val="false"/>
                <w:color w:val="000000"/>
                <w:sz w:val="20"/>
              </w:rPr>
              <w:t>аквакультуре"</w:t>
            </w:r>
            <w:r>
              <w:br/>
            </w:r>
            <w:r>
              <w:rPr>
                <w:rFonts w:ascii="Times New Roman"/>
                <w:b w:val="false"/>
                <w:i w:val="false"/>
                <w:color w:val="000000"/>
                <w:sz w:val="20"/>
              </w:rPr>
              <w:t>(код 141112131, индекс 1-рыба,</w:t>
            </w:r>
            <w:r>
              <w:br/>
            </w:r>
            <w:r>
              <w:rPr>
                <w:rFonts w:ascii="Times New Roman"/>
                <w:b w:val="false"/>
                <w:i w:val="false"/>
                <w:color w:val="000000"/>
                <w:sz w:val="20"/>
              </w:rPr>
              <w:t>периодичность годовая)</w:t>
            </w:r>
          </w:p>
        </w:tc>
      </w:tr>
    </w:tbl>
    <w:bookmarkStart w:name="z525" w:id="357"/>
    <w:p>
      <w:pPr>
        <w:spacing w:after="0"/>
        <w:ind w:left="0"/>
        <w:jc w:val="left"/>
      </w:pPr>
      <w:r>
        <w:rPr>
          <w:rFonts w:ascii="Times New Roman"/>
          <w:b/>
          <w:i w:val="false"/>
          <w:color w:val="000000"/>
        </w:rPr>
        <w:t xml:space="preserve"> Справочник водоемов</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6"/>
        <w:gridCol w:w="5024"/>
      </w:tblGrid>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водоемов</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Моря</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Аральское море</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Каспийское море</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Реки</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Ертис (Иртыш)</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Есиль (Ишим) </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Тобол</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Жайык (Урал)</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 </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Кигач</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Озера</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Сасыкколь</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Жаланашколь</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Маркаколь</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Водохранилища</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Бухтарминское</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Сергеевское</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Вячеславское</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Капчагайское</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Шардаринское</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Шульбинское</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Рыбохозяйственные водоемы местного значения</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Акмолинской области</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Актюбинской области</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Алматинской области</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Восточно-Казахстанской области</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Жамбылской области</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Западно-Казахстанской области</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Карагандинской области</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Костанайской области</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Кызылординской области</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Павлодарской области</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Северо-Казахстанской области</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Южно-Казахстанской области</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Канал имени К.Сатпаева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 статистического</w:t>
            </w:r>
            <w:r>
              <w:br/>
            </w:r>
            <w:r>
              <w:rPr>
                <w:rFonts w:ascii="Times New Roman"/>
                <w:b w:val="false"/>
                <w:i w:val="false"/>
                <w:color w:val="000000"/>
                <w:sz w:val="20"/>
              </w:rPr>
              <w:t>наблюдения "О рыболовстве и</w:t>
            </w:r>
            <w:r>
              <w:br/>
            </w:r>
            <w:r>
              <w:rPr>
                <w:rFonts w:ascii="Times New Roman"/>
                <w:b w:val="false"/>
                <w:i w:val="false"/>
                <w:color w:val="000000"/>
                <w:sz w:val="20"/>
              </w:rPr>
              <w:t>аквакультуре" (код 141112131,</w:t>
            </w:r>
            <w:r>
              <w:br/>
            </w:r>
            <w:r>
              <w:rPr>
                <w:rFonts w:ascii="Times New Roman"/>
                <w:b w:val="false"/>
                <w:i w:val="false"/>
                <w:color w:val="000000"/>
                <w:sz w:val="20"/>
              </w:rPr>
              <w:t>индекс 1-рыба, периодичность годовая)</w:t>
            </w:r>
          </w:p>
        </w:tc>
      </w:tr>
    </w:tbl>
    <w:bookmarkStart w:name="z527" w:id="358"/>
    <w:p>
      <w:pPr>
        <w:spacing w:after="0"/>
        <w:ind w:left="0"/>
        <w:jc w:val="left"/>
      </w:pPr>
      <w:r>
        <w:rPr>
          <w:rFonts w:ascii="Times New Roman"/>
          <w:b/>
          <w:i w:val="false"/>
          <w:color w:val="000000"/>
        </w:rPr>
        <w:t xml:space="preserve"> Справочник мест культивирования</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6691"/>
        <w:gridCol w:w="2805"/>
      </w:tblGrid>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 площади</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гектарах</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Огороженные участки и загоны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гектарах</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Садки</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метрах кубических</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Каналы и силосные ямы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метрах кубических</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Запруды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гектарах</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гектарах</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Озерно-товарное рыбоводное хозяйство (ОТРХ)</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гектарах</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Рыбоводное хозяйство с замкнутым циклом водообеспечения</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гектарах</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места</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гектарах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 статистического</w:t>
            </w:r>
            <w:r>
              <w:br/>
            </w:r>
            <w:r>
              <w:rPr>
                <w:rFonts w:ascii="Times New Roman"/>
                <w:b w:val="false"/>
                <w:i w:val="false"/>
                <w:color w:val="000000"/>
                <w:sz w:val="20"/>
              </w:rPr>
              <w:t>наблюдения "О рыболовстве и</w:t>
            </w:r>
            <w:r>
              <w:br/>
            </w:r>
            <w:r>
              <w:rPr>
                <w:rFonts w:ascii="Times New Roman"/>
                <w:b w:val="false"/>
                <w:i w:val="false"/>
                <w:color w:val="000000"/>
                <w:sz w:val="20"/>
              </w:rPr>
              <w:t>аквакультуре" (код 141112131,</w:t>
            </w:r>
            <w:r>
              <w:br/>
            </w:r>
            <w:r>
              <w:rPr>
                <w:rFonts w:ascii="Times New Roman"/>
                <w:b w:val="false"/>
                <w:i w:val="false"/>
                <w:color w:val="000000"/>
                <w:sz w:val="20"/>
              </w:rPr>
              <w:t>индекс 1-рыба, периодичность годовая)</w:t>
            </w:r>
          </w:p>
        </w:tc>
      </w:tr>
    </w:tbl>
    <w:bookmarkStart w:name="z529" w:id="359"/>
    <w:p>
      <w:pPr>
        <w:spacing w:after="0"/>
        <w:ind w:left="0"/>
        <w:jc w:val="left"/>
      </w:pPr>
      <w:r>
        <w:rPr>
          <w:rFonts w:ascii="Times New Roman"/>
          <w:b/>
          <w:i w:val="false"/>
          <w:color w:val="000000"/>
        </w:rPr>
        <w:t xml:space="preserve"> Справочник каналов реализации</w:t>
      </w:r>
      <w:r>
        <w:br/>
      </w:r>
      <w:r>
        <w:rPr>
          <w:rFonts w:ascii="Times New Roman"/>
          <w:b/>
          <w:i w:val="false"/>
          <w:color w:val="000000"/>
        </w:rPr>
        <w:t>сельскохозяйственной продукции</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3"/>
        <w:gridCol w:w="7297"/>
      </w:tblGrid>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каналов реализации</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Заготовительным организациям</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Перерабатывающим предприятиям</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торговую сеть и сеть общественного питания</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рынках</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60"/>
          <w:p>
            <w:pPr>
              <w:spacing w:after="20"/>
              <w:ind w:left="20"/>
              <w:jc w:val="both"/>
            </w:pPr>
            <w:r>
              <w:rPr>
                <w:rFonts w:ascii="Times New Roman"/>
                <w:b w:val="false"/>
                <w:i w:val="false"/>
                <w:color w:val="000000"/>
                <w:sz w:val="20"/>
              </w:rPr>
              <w:t>
в магазинах, ларьках, палатках расположенных на территории</w:t>
            </w:r>
            <w:r>
              <w:br/>
            </w:r>
            <w:r>
              <w:rPr>
                <w:rFonts w:ascii="Times New Roman"/>
                <w:b w:val="false"/>
                <w:i w:val="false"/>
                <w:color w:val="000000"/>
                <w:sz w:val="20"/>
              </w:rPr>
              <w:t>
предприятия</w:t>
            </w:r>
          </w:p>
          <w:bookmarkEnd w:id="360"/>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непосредственно предприятием населению</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сеть общественного питания</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экспорт</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переработку в самом предприятии</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24 декабря 2018 года №12</w:t>
            </w:r>
            <w:r>
              <w:br/>
            </w:r>
            <w:r>
              <w:rPr>
                <w:rFonts w:ascii="Times New Roman"/>
                <w:b w:val="false"/>
                <w:i w:val="false"/>
                <w:color w:val="000000"/>
                <w:sz w:val="20"/>
              </w:rPr>
              <w:t>Приложение 13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20 ноября 2017 года № 180</w:t>
            </w:r>
          </w:p>
        </w:tc>
      </w:tr>
    </w:tbl>
    <w:bookmarkStart w:name="z532" w:id="36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w:t>
      </w:r>
      <w:r>
        <w:br/>
      </w:r>
      <w:r>
        <w:rPr>
          <w:rFonts w:ascii="Times New Roman"/>
          <w:b/>
          <w:i w:val="false"/>
          <w:color w:val="000000"/>
        </w:rPr>
        <w:t>рыболовстве и аквакультуре"</w:t>
      </w:r>
      <w:r>
        <w:br/>
      </w:r>
      <w:r>
        <w:rPr>
          <w:rFonts w:ascii="Times New Roman"/>
          <w:b/>
          <w:i w:val="false"/>
          <w:color w:val="000000"/>
        </w:rPr>
        <w:t>(код 141112131, индекс 1-рыба, периодичность годовая)</w:t>
      </w:r>
    </w:p>
    <w:bookmarkEnd w:id="361"/>
    <w:bookmarkStart w:name="z533" w:id="36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 рыболовстве и аквакультуре" (код 141112131, индекс 1-рыба,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 рыболовстве и аквакультуре" (код 141112131, индекс 1-рыба, периодичность годовая) (далее – статистическая форма).</w:t>
      </w:r>
    </w:p>
    <w:bookmarkEnd w:id="362"/>
    <w:bookmarkStart w:name="z534" w:id="363"/>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363"/>
    <w:bookmarkStart w:name="z535" w:id="364"/>
    <w:p>
      <w:pPr>
        <w:spacing w:after="0"/>
        <w:ind w:left="0"/>
        <w:jc w:val="both"/>
      </w:pPr>
      <w:r>
        <w:rPr>
          <w:rFonts w:ascii="Times New Roman"/>
          <w:b w:val="false"/>
          <w:i w:val="false"/>
          <w:color w:val="000000"/>
          <w:sz w:val="28"/>
        </w:rPr>
        <w:t>
      1) аквакультура – искусственное воспроизводство и культивирование рыбных ресурсов и других водных животных;</w:t>
      </w:r>
    </w:p>
    <w:bookmarkEnd w:id="364"/>
    <w:bookmarkStart w:name="z536" w:id="365"/>
    <w:p>
      <w:pPr>
        <w:spacing w:after="0"/>
        <w:ind w:left="0"/>
        <w:jc w:val="both"/>
      </w:pPr>
      <w:r>
        <w:rPr>
          <w:rFonts w:ascii="Times New Roman"/>
          <w:b w:val="false"/>
          <w:i w:val="false"/>
          <w:color w:val="000000"/>
          <w:sz w:val="28"/>
        </w:rPr>
        <w:t>
      2) каналы – искусственные единицы, построенные выше или ниже уровня земли, обладающие высоким уровнем водного обмена;</w:t>
      </w:r>
    </w:p>
    <w:bookmarkEnd w:id="365"/>
    <w:bookmarkStart w:name="z537" w:id="366"/>
    <w:p>
      <w:pPr>
        <w:spacing w:after="0"/>
        <w:ind w:left="0"/>
        <w:jc w:val="both"/>
      </w:pPr>
      <w:r>
        <w:rPr>
          <w:rFonts w:ascii="Times New Roman"/>
          <w:b w:val="false"/>
          <w:i w:val="false"/>
          <w:color w:val="000000"/>
          <w:sz w:val="28"/>
        </w:rPr>
        <w:t>
      3) улов рыбы – выловленный объем рыбных ресурсов и других водных животных на рыбохозяйственных водоемах;</w:t>
      </w:r>
    </w:p>
    <w:bookmarkEnd w:id="366"/>
    <w:bookmarkStart w:name="z538" w:id="367"/>
    <w:p>
      <w:pPr>
        <w:spacing w:after="0"/>
        <w:ind w:left="0"/>
        <w:jc w:val="both"/>
      </w:pPr>
      <w:r>
        <w:rPr>
          <w:rFonts w:ascii="Times New Roman"/>
          <w:b w:val="false"/>
          <w:i w:val="false"/>
          <w:color w:val="000000"/>
          <w:sz w:val="28"/>
        </w:rPr>
        <w:t>
      4) рыболовство – лов рыбных ресурсов и других водных животных;</w:t>
      </w:r>
    </w:p>
    <w:bookmarkEnd w:id="367"/>
    <w:bookmarkStart w:name="z539" w:id="368"/>
    <w:p>
      <w:pPr>
        <w:spacing w:after="0"/>
        <w:ind w:left="0"/>
        <w:jc w:val="both"/>
      </w:pPr>
      <w:r>
        <w:rPr>
          <w:rFonts w:ascii="Times New Roman"/>
          <w:b w:val="false"/>
          <w:i w:val="false"/>
          <w:color w:val="000000"/>
          <w:sz w:val="28"/>
        </w:rPr>
        <w:t>
      5) рыбохозяйственные водоемы и (или) участки – водоемы либо их части (реки и приравненные к ним каналы, озера, водно-болотные угодья, водохранилища, пруды и другие внутренние водоемы, территориальные воды), а также морские воды, которые используются или могут быть использованы для лова, разведения и выращивания рыбных ресурсов и других водных животных либо имеют значение для воспроизводства их запасов.</w:t>
      </w:r>
    </w:p>
    <w:bookmarkEnd w:id="368"/>
    <w:bookmarkStart w:name="z540" w:id="369"/>
    <w:p>
      <w:pPr>
        <w:spacing w:after="0"/>
        <w:ind w:left="0"/>
        <w:jc w:val="both"/>
      </w:pPr>
      <w:r>
        <w:rPr>
          <w:rFonts w:ascii="Times New Roman"/>
          <w:b w:val="false"/>
          <w:i w:val="false"/>
          <w:color w:val="000000"/>
          <w:sz w:val="28"/>
        </w:rPr>
        <w:t>
      6) запруда – полупостоянные или сезонные заграждения, сформированные непроницаемыми барьерами, сделанными человеком, и соответствующие естественным условиям;</w:t>
      </w:r>
    </w:p>
    <w:bookmarkEnd w:id="369"/>
    <w:bookmarkStart w:name="z541" w:id="370"/>
    <w:p>
      <w:pPr>
        <w:spacing w:after="0"/>
        <w:ind w:left="0"/>
        <w:jc w:val="both"/>
      </w:pPr>
      <w:r>
        <w:rPr>
          <w:rFonts w:ascii="Times New Roman"/>
          <w:b w:val="false"/>
          <w:i w:val="false"/>
          <w:color w:val="000000"/>
          <w:sz w:val="28"/>
        </w:rPr>
        <w:t>
      7) огороженные участки и загоны – водная территория, ограниченная сетью, проволочной сеткой и другими барьерами, при этом позволяющая неограниченный водный обмен и отличающийся тем фактом, что водообмен занимает полную водную толщу между дном и поверхностью;</w:t>
      </w:r>
    </w:p>
    <w:bookmarkEnd w:id="370"/>
    <w:bookmarkStart w:name="z542" w:id="371"/>
    <w:p>
      <w:pPr>
        <w:spacing w:after="0"/>
        <w:ind w:left="0"/>
        <w:jc w:val="both"/>
      </w:pPr>
      <w:r>
        <w:rPr>
          <w:rFonts w:ascii="Times New Roman"/>
          <w:b w:val="false"/>
          <w:i w:val="false"/>
          <w:color w:val="000000"/>
          <w:sz w:val="28"/>
        </w:rPr>
        <w:t>
      8) озерно-товарное рыбоводное хозяйство – вид хозяйственной деятельности по выращиванию рыб и других водных животных в полувольных контролируемых условиях путем полной или частичной замены ихтиофауны в естественных и искусственных водоемах;</w:t>
      </w:r>
    </w:p>
    <w:bookmarkEnd w:id="371"/>
    <w:bookmarkStart w:name="z543" w:id="372"/>
    <w:p>
      <w:pPr>
        <w:spacing w:after="0"/>
        <w:ind w:left="0"/>
        <w:jc w:val="both"/>
      </w:pPr>
      <w:r>
        <w:rPr>
          <w:rFonts w:ascii="Times New Roman"/>
          <w:b w:val="false"/>
          <w:i w:val="false"/>
          <w:color w:val="000000"/>
          <w:sz w:val="28"/>
        </w:rPr>
        <w:t>
      9) другие виды деятельности – виды деятельности, которые предприятие осуществляло помимо деятельности в рыболовстве и аквакультуре;</w:t>
      </w:r>
    </w:p>
    <w:bookmarkEnd w:id="372"/>
    <w:bookmarkStart w:name="z544" w:id="373"/>
    <w:p>
      <w:pPr>
        <w:spacing w:after="0"/>
        <w:ind w:left="0"/>
        <w:jc w:val="both"/>
      </w:pPr>
      <w:r>
        <w:rPr>
          <w:rFonts w:ascii="Times New Roman"/>
          <w:b w:val="false"/>
          <w:i w:val="false"/>
          <w:color w:val="000000"/>
          <w:sz w:val="28"/>
        </w:rPr>
        <w:t>
      10) рыбоводное хозяйство с замкнутым циклом водообеспечения – вид хозяйственной деятельности, связанный с искусственным разведением рыб и других водных животных с применением технологии замкнутого цикла водообеспечения;</w:t>
      </w:r>
    </w:p>
    <w:bookmarkEnd w:id="373"/>
    <w:bookmarkStart w:name="z545" w:id="374"/>
    <w:p>
      <w:pPr>
        <w:spacing w:after="0"/>
        <w:ind w:left="0"/>
        <w:jc w:val="both"/>
      </w:pPr>
      <w:r>
        <w:rPr>
          <w:rFonts w:ascii="Times New Roman"/>
          <w:b w:val="false"/>
          <w:i w:val="false"/>
          <w:color w:val="000000"/>
          <w:sz w:val="28"/>
        </w:rPr>
        <w:t>
      11) товарная рыба – любая рыба, выведенная и (или) выращенная в контролируемых или частично контролируемых условиях, реализуемая в качестве пищевого продукта;</w:t>
      </w:r>
    </w:p>
    <w:bookmarkEnd w:id="374"/>
    <w:bookmarkStart w:name="z546" w:id="375"/>
    <w:p>
      <w:pPr>
        <w:spacing w:after="0"/>
        <w:ind w:left="0"/>
        <w:jc w:val="both"/>
      </w:pPr>
      <w:r>
        <w:rPr>
          <w:rFonts w:ascii="Times New Roman"/>
          <w:b w:val="false"/>
          <w:i w:val="false"/>
          <w:color w:val="000000"/>
          <w:sz w:val="28"/>
        </w:rPr>
        <w:t>
      12) пруды и бассейны – искусственные единицы, построенные выше или ниже уровня земли, способные удерживать воду и производить обмен воды;</w:t>
      </w:r>
    </w:p>
    <w:bookmarkEnd w:id="375"/>
    <w:bookmarkStart w:name="z547" w:id="376"/>
    <w:p>
      <w:pPr>
        <w:spacing w:after="0"/>
        <w:ind w:left="0"/>
        <w:jc w:val="both"/>
      </w:pPr>
      <w:r>
        <w:rPr>
          <w:rFonts w:ascii="Times New Roman"/>
          <w:b w:val="false"/>
          <w:i w:val="false"/>
          <w:color w:val="000000"/>
          <w:sz w:val="28"/>
        </w:rPr>
        <w:t>
      13) садки – открытые или крытые огражденные структуры, со встроенной сетью, с проволочной сеткой или с любыми другими ячеистыми материалами, позволяющими естественный водный обмен.</w:t>
      </w:r>
    </w:p>
    <w:bookmarkEnd w:id="376"/>
    <w:bookmarkStart w:name="z548" w:id="377"/>
    <w:p>
      <w:pPr>
        <w:spacing w:after="0"/>
        <w:ind w:left="0"/>
        <w:jc w:val="both"/>
      </w:pPr>
      <w:r>
        <w:rPr>
          <w:rFonts w:ascii="Times New Roman"/>
          <w:b w:val="false"/>
          <w:i w:val="false"/>
          <w:color w:val="000000"/>
          <w:sz w:val="28"/>
        </w:rPr>
        <w:t>
      3. Деятельность в области рыболовства и аквакультуры осуществляется на территории нескольких районов и (или) областей, физические и юридические лица представляют статистическую форму, выделяя информацию по каждой территории на отдельных бланках - данные отражаются по месту осуществления деятельности в области рыболовства и аквакультуры. В случаях когда структурному подразделению делегированы полномочия по сдаче статистической формы, оно представляет данный отчет в органы статистики по месту своего нахождения.</w:t>
      </w:r>
    </w:p>
    <w:bookmarkEnd w:id="377"/>
    <w:bookmarkStart w:name="z549" w:id="378"/>
    <w:p>
      <w:pPr>
        <w:spacing w:after="0"/>
        <w:ind w:left="0"/>
        <w:jc w:val="both"/>
      </w:pPr>
      <w:r>
        <w:rPr>
          <w:rFonts w:ascii="Times New Roman"/>
          <w:b w:val="false"/>
          <w:i w:val="false"/>
          <w:color w:val="000000"/>
          <w:sz w:val="28"/>
        </w:rPr>
        <w:t>
      4. В разделе 1 указывается место (область, город, район) фактического осуществления деятельности в области рыболовства и аквакультуры, независимо от места регистрации.</w:t>
      </w:r>
    </w:p>
    <w:bookmarkEnd w:id="378"/>
    <w:bookmarkStart w:name="z550" w:id="379"/>
    <w:p>
      <w:pPr>
        <w:spacing w:after="0"/>
        <w:ind w:left="0"/>
        <w:jc w:val="both"/>
      </w:pPr>
      <w:r>
        <w:rPr>
          <w:rFonts w:ascii="Times New Roman"/>
          <w:b w:val="false"/>
          <w:i w:val="false"/>
          <w:color w:val="000000"/>
          <w:sz w:val="28"/>
        </w:rPr>
        <w:t>
      Данные заполняются в соответствии со Справочником продукции (услуг) сельского, лесного и рыбного хозяйства (далее – СКПСХ) (респондентом по строкам вписывается вид продукции, органами статистики – проставляется соответствующий код), размещенного на интернет-ресурсе Комитета по статистике Министерства национальной экономики Республики Казахстан (www.stat.gov.kz).</w:t>
      </w:r>
    </w:p>
    <w:bookmarkEnd w:id="379"/>
    <w:bookmarkStart w:name="z551" w:id="380"/>
    <w:p>
      <w:pPr>
        <w:spacing w:after="0"/>
        <w:ind w:left="0"/>
        <w:jc w:val="both"/>
      </w:pPr>
      <w:r>
        <w:rPr>
          <w:rFonts w:ascii="Times New Roman"/>
          <w:b w:val="false"/>
          <w:i w:val="false"/>
          <w:color w:val="000000"/>
          <w:sz w:val="28"/>
        </w:rPr>
        <w:t>
      Наименование водоемов указываются в соответствии со "Справочником водоемов", приведенном в приложении 1 к статистической форме.</w:t>
      </w:r>
    </w:p>
    <w:bookmarkEnd w:id="380"/>
    <w:bookmarkStart w:name="z552" w:id="381"/>
    <w:p>
      <w:pPr>
        <w:spacing w:after="0"/>
        <w:ind w:left="0"/>
        <w:jc w:val="both"/>
      </w:pPr>
      <w:r>
        <w:rPr>
          <w:rFonts w:ascii="Times New Roman"/>
          <w:b w:val="false"/>
          <w:i w:val="false"/>
          <w:color w:val="000000"/>
          <w:sz w:val="28"/>
        </w:rPr>
        <w:t>
      5. В графе 1 подраздела 2.1 указывается общий вес всех видов добытой рыбы и других водных животных в килограммах с одним десятичным знаком. Указывается данные по конкретным видам продукции, в том числе израсходованная на производственные нужды внутри данного предприятия.</w:t>
      </w:r>
    </w:p>
    <w:bookmarkEnd w:id="381"/>
    <w:bookmarkStart w:name="z553" w:id="382"/>
    <w:p>
      <w:pPr>
        <w:spacing w:after="0"/>
        <w:ind w:left="0"/>
        <w:jc w:val="both"/>
      </w:pPr>
      <w:r>
        <w:rPr>
          <w:rFonts w:ascii="Times New Roman"/>
          <w:b w:val="false"/>
          <w:i w:val="false"/>
          <w:color w:val="000000"/>
          <w:sz w:val="28"/>
        </w:rPr>
        <w:t>
      В графе 2 подраздела 2.1 указывается реализация всей рыбы и других водных животных в натуральном выражении с одним десятичным знаком, в графе 3 подраздела 2.1 – в стоимостном выражении в ценах реализации отчетного года.</w:t>
      </w:r>
    </w:p>
    <w:bookmarkEnd w:id="382"/>
    <w:bookmarkStart w:name="z554" w:id="383"/>
    <w:p>
      <w:pPr>
        <w:spacing w:after="0"/>
        <w:ind w:left="0"/>
        <w:jc w:val="both"/>
      </w:pPr>
      <w:r>
        <w:rPr>
          <w:rFonts w:ascii="Times New Roman"/>
          <w:b w:val="false"/>
          <w:i w:val="false"/>
          <w:color w:val="000000"/>
          <w:sz w:val="28"/>
        </w:rPr>
        <w:t>
      6. В подразделе 3.1 указываются данные после окончательного облова зимовальных прудов, приспособленных к зимовке водоемов, зимовальных комплексов. К рыбопосадочному материалу относятся молодь (личинки, сеголетки) в весенний период рыбопосадочным материалом являются перезимовавшие двухлетки, называемые двухгодовиками, нестандартного веса, оставленные в хозяйстве на доращивание. Подсчет рыбопосадочного материала ведется общепринятыми в рыбоводстве методами.</w:t>
      </w:r>
    </w:p>
    <w:bookmarkEnd w:id="383"/>
    <w:bookmarkStart w:name="z555" w:id="384"/>
    <w:p>
      <w:pPr>
        <w:spacing w:after="0"/>
        <w:ind w:left="0"/>
        <w:jc w:val="both"/>
      </w:pPr>
      <w:r>
        <w:rPr>
          <w:rFonts w:ascii="Times New Roman"/>
          <w:b w:val="false"/>
          <w:i w:val="false"/>
          <w:color w:val="000000"/>
          <w:sz w:val="28"/>
        </w:rPr>
        <w:t>
      В графе 2 подраздела 3.1 указывается стоимость выращенного рыбопосадочного материала в ценах отчетного года, в графе 3 подраздела 3.1 – в среднегодовых ценах предыдущего года. В качестве среднегодовых цен предыдущего года используются цены выращивания, сложившиеся в хозяйстве респондента в предыдущем году. В случае если респондент в предыдущем году не выращивал те или иные виды рыбопосадочного материала графа 3 по этим видам принимается равной графе 2 подраздела 3.1.</w:t>
      </w:r>
    </w:p>
    <w:bookmarkEnd w:id="384"/>
    <w:bookmarkStart w:name="z556" w:id="385"/>
    <w:p>
      <w:pPr>
        <w:spacing w:after="0"/>
        <w:ind w:left="0"/>
        <w:jc w:val="both"/>
      </w:pPr>
      <w:r>
        <w:rPr>
          <w:rFonts w:ascii="Times New Roman"/>
          <w:b w:val="false"/>
          <w:i w:val="false"/>
          <w:color w:val="000000"/>
          <w:sz w:val="28"/>
        </w:rPr>
        <w:t>
      По графам с 4 по 6 подраздела 3.1 указываются сведения о реализации рыбопосадочного материала. Стоимость реализации в графе 5 подраздела 3.1 указывается в ценах отчетного года, в графе 6 подраздела 3.1 – в среднегодовых ценах предыдущего года. В качестве среднегодовых цен предыдущего года используются цены реализации, сложившиеся в хозяйстве респондента в предыдущем году. В случае если респондент в предыдущем году не реализовывал рыбопосадочный материал, графа 6 подраздела 3.1 по этим видам принимается равной графе 5 подраздела 3.1.</w:t>
      </w:r>
    </w:p>
    <w:bookmarkEnd w:id="385"/>
    <w:bookmarkStart w:name="z557" w:id="386"/>
    <w:p>
      <w:pPr>
        <w:spacing w:after="0"/>
        <w:ind w:left="0"/>
        <w:jc w:val="both"/>
      </w:pPr>
      <w:r>
        <w:rPr>
          <w:rFonts w:ascii="Times New Roman"/>
          <w:b w:val="false"/>
          <w:i w:val="false"/>
          <w:color w:val="000000"/>
          <w:sz w:val="28"/>
        </w:rPr>
        <w:t>
      7. По графе 1 подраздела 3.2 указываются данные о количестве выпущенного рыбопосадочного материала для дальнейшего ведения аквакультурной деятельности, по графе 2 подраздела 3.2 – для отлова в ходе рыбного промысла.</w:t>
      </w:r>
    </w:p>
    <w:bookmarkEnd w:id="386"/>
    <w:bookmarkStart w:name="z558" w:id="387"/>
    <w:p>
      <w:pPr>
        <w:spacing w:after="0"/>
        <w:ind w:left="0"/>
        <w:jc w:val="both"/>
      </w:pPr>
      <w:r>
        <w:rPr>
          <w:rFonts w:ascii="Times New Roman"/>
          <w:b w:val="false"/>
          <w:i w:val="false"/>
          <w:color w:val="000000"/>
          <w:sz w:val="28"/>
        </w:rPr>
        <w:t>
      8. В строках подраздела 3.3 указываются сведения об объемах выращивания и реализации товарной рыбы и других водных животных. Места культивирования указываются в соответствии со "Справочником мест культивирования", соответствии с приложением 2 к статистической форме. По графе 4 подраздела 3.3 указываются каналы реализации товарной рыбы и других водных животных согласно "Справочнику каналов реализации сельскохозяйственной продукции", соответствии с приложением 3 к статистической форме, по графе 3 подраздела 3.3 указывается реализация выращенной в хозяйстве товарной рыбы и других водных животных в натуральном выражении, а по графе 5 подраздела 3.3 – в стоимостном выражении в ценах реализации отчетного года.</w:t>
      </w:r>
    </w:p>
    <w:bookmarkEnd w:id="387"/>
    <w:bookmarkStart w:name="z559" w:id="388"/>
    <w:p>
      <w:pPr>
        <w:spacing w:after="0"/>
        <w:ind w:left="0"/>
        <w:jc w:val="both"/>
      </w:pPr>
      <w:r>
        <w:rPr>
          <w:rFonts w:ascii="Times New Roman"/>
          <w:b w:val="false"/>
          <w:i w:val="false"/>
          <w:color w:val="000000"/>
          <w:sz w:val="28"/>
        </w:rPr>
        <w:t>
      9. В подразделе 3.4 указываются сведения о местах культивирования рыбных ресурсов и других водных животных.</w:t>
      </w:r>
    </w:p>
    <w:bookmarkEnd w:id="388"/>
    <w:bookmarkStart w:name="z560" w:id="389"/>
    <w:p>
      <w:pPr>
        <w:spacing w:after="0"/>
        <w:ind w:left="0"/>
        <w:jc w:val="both"/>
      </w:pPr>
      <w:r>
        <w:rPr>
          <w:rFonts w:ascii="Times New Roman"/>
          <w:b w:val="false"/>
          <w:i w:val="false"/>
          <w:color w:val="000000"/>
          <w:sz w:val="28"/>
        </w:rPr>
        <w:t>
      10. В строке 1 подраздела 3.5 указывается наличие собственных и закрепленных водоемов по выращиванию товарной рыбы и рыбопосадочного материала (выростные и нагульные пруды, бассейны, садки, питомные и нагульные озера и прочие водоемы) независимо от того, использовались они или нет в отчетном году.</w:t>
      </w:r>
    </w:p>
    <w:bookmarkEnd w:id="389"/>
    <w:bookmarkStart w:name="z561" w:id="390"/>
    <w:p>
      <w:pPr>
        <w:spacing w:after="0"/>
        <w:ind w:left="0"/>
        <w:jc w:val="both"/>
      </w:pPr>
      <w:r>
        <w:rPr>
          <w:rFonts w:ascii="Times New Roman"/>
          <w:b w:val="false"/>
          <w:i w:val="false"/>
          <w:color w:val="000000"/>
          <w:sz w:val="28"/>
        </w:rPr>
        <w:t>
      В строке 2 подраздела 3.5 указывается количество израсходованных для кормления товарной рыбы и рыбопосадочного материала кормов, разграничив их на отечественные и импортные.</w:t>
      </w:r>
    </w:p>
    <w:bookmarkEnd w:id="390"/>
    <w:bookmarkStart w:name="z562" w:id="391"/>
    <w:p>
      <w:pPr>
        <w:spacing w:after="0"/>
        <w:ind w:left="0"/>
        <w:jc w:val="both"/>
      </w:pPr>
      <w:r>
        <w:rPr>
          <w:rFonts w:ascii="Times New Roman"/>
          <w:b w:val="false"/>
          <w:i w:val="false"/>
          <w:color w:val="000000"/>
          <w:sz w:val="28"/>
        </w:rPr>
        <w:t>
      11. В разделе 4 указывается объем услуг, оказанных другим юридическим или физическим лицам в сфере рыболовства и аквакультуры:</w:t>
      </w:r>
    </w:p>
    <w:bookmarkEnd w:id="391"/>
    <w:bookmarkStart w:name="z563" w:id="392"/>
    <w:p>
      <w:pPr>
        <w:spacing w:after="0"/>
        <w:ind w:left="0"/>
        <w:jc w:val="both"/>
      </w:pPr>
      <w:r>
        <w:rPr>
          <w:rFonts w:ascii="Times New Roman"/>
          <w:b w:val="false"/>
          <w:i w:val="false"/>
          <w:color w:val="000000"/>
          <w:sz w:val="28"/>
        </w:rPr>
        <w:t>
      1) услуги, связанные с рыболовством (код СКПСХ 03.00.71) – услуги по ловле рыбы в прибрежных или внутренних водах, по добыче морских и пресноводных ракообразных и моллюсков;</w:t>
      </w:r>
    </w:p>
    <w:bookmarkEnd w:id="392"/>
    <w:bookmarkStart w:name="z564" w:id="393"/>
    <w:p>
      <w:pPr>
        <w:spacing w:after="0"/>
        <w:ind w:left="0"/>
        <w:jc w:val="both"/>
      </w:pPr>
      <w:r>
        <w:rPr>
          <w:rFonts w:ascii="Times New Roman"/>
          <w:b w:val="false"/>
          <w:i w:val="false"/>
          <w:color w:val="000000"/>
          <w:sz w:val="28"/>
        </w:rPr>
        <w:t>
      2) услуги, связанные с аквакультурой (код СКПСХ 03.00.72) – услуги рыбопитомников по выращиванию молоди (личинки, сеголетки, годовики, двухлетки), рыбных ферм по разведению и выращиванию рыб (включая декоративных), рыбомелиоративные услуги.</w:t>
      </w:r>
    </w:p>
    <w:bookmarkEnd w:id="393"/>
    <w:bookmarkStart w:name="z565" w:id="394"/>
    <w:p>
      <w:pPr>
        <w:spacing w:after="0"/>
        <w:ind w:left="0"/>
        <w:jc w:val="both"/>
      </w:pPr>
      <w:r>
        <w:rPr>
          <w:rFonts w:ascii="Times New Roman"/>
          <w:b w:val="false"/>
          <w:i w:val="false"/>
          <w:color w:val="000000"/>
          <w:sz w:val="28"/>
        </w:rPr>
        <w:t>
      В графе 1 подразделов 4.1 и 4.2 разела 4 указывается стоимость оказанных услуг в ценах отчетного года, в графе 2 подразделов 4.1 и 4.2 разела 4 – в среднегодовых ценах предыдущего года. В качестве среднегодовой цены предыдущего года используется цена, по которой респондент оказывал аналогичные услуги в предыдущем году. В случае если респондент в предыдущем году не оказывал аналогичные услуги, графа 2 подразделов 4.1 и 4.2 разела 4 принимается равной графе 1 подразделов 4.1 и 4.2 разела 4.</w:t>
      </w:r>
    </w:p>
    <w:bookmarkEnd w:id="394"/>
    <w:bookmarkStart w:name="z566" w:id="395"/>
    <w:p>
      <w:pPr>
        <w:spacing w:after="0"/>
        <w:ind w:left="0"/>
        <w:jc w:val="both"/>
      </w:pPr>
      <w:r>
        <w:rPr>
          <w:rFonts w:ascii="Times New Roman"/>
          <w:b w:val="false"/>
          <w:i w:val="false"/>
          <w:color w:val="000000"/>
          <w:sz w:val="28"/>
        </w:rPr>
        <w:t>
      12. В разделе 5 показывается объем произведенной продукции (товаров, услуг) по другим видам деятельности, которые осуществлялись или оказывались респондентом в отчетном году. Данные заполняются на основании документов бухгалтерского учета, где отражаются объемы произведенной продукции (работ, услуг).</w:t>
      </w:r>
    </w:p>
    <w:bookmarkEnd w:id="395"/>
    <w:bookmarkStart w:name="z567" w:id="396"/>
    <w:p>
      <w:pPr>
        <w:spacing w:after="0"/>
        <w:ind w:left="0"/>
        <w:jc w:val="both"/>
      </w:pPr>
      <w:r>
        <w:rPr>
          <w:rFonts w:ascii="Times New Roman"/>
          <w:b w:val="false"/>
          <w:i w:val="false"/>
          <w:color w:val="000000"/>
          <w:sz w:val="28"/>
        </w:rPr>
        <w:t>
      13.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396"/>
    <w:bookmarkStart w:name="z568" w:id="397"/>
    <w:p>
      <w:pPr>
        <w:spacing w:after="0"/>
        <w:ind w:left="0"/>
        <w:jc w:val="both"/>
      </w:pPr>
      <w:r>
        <w:rPr>
          <w:rFonts w:ascii="Times New Roman"/>
          <w:b w:val="false"/>
          <w:i w:val="false"/>
          <w:color w:val="000000"/>
          <w:sz w:val="28"/>
        </w:rPr>
        <w:t xml:space="preserve">
      14. При отсутствии у респондента деятельности в отчетный период, респондент не позднее даты окончания срока отчетного периода предоставить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397"/>
    <w:bookmarkStart w:name="z569" w:id="398"/>
    <w:p>
      <w:pPr>
        <w:spacing w:after="0"/>
        <w:ind w:left="0"/>
        <w:jc w:val="both"/>
      </w:pPr>
      <w:r>
        <w:rPr>
          <w:rFonts w:ascii="Times New Roman"/>
          <w:b w:val="false"/>
          <w:i w:val="false"/>
          <w:color w:val="000000"/>
          <w:sz w:val="28"/>
        </w:rPr>
        <w:t>
      15. Арифметико-логический контроль:</w:t>
      </w:r>
    </w:p>
    <w:bookmarkEnd w:id="398"/>
    <w:bookmarkStart w:name="z570" w:id="399"/>
    <w:p>
      <w:pPr>
        <w:spacing w:after="0"/>
        <w:ind w:left="0"/>
        <w:jc w:val="both"/>
      </w:pPr>
      <w:r>
        <w:rPr>
          <w:rFonts w:ascii="Times New Roman"/>
          <w:b w:val="false"/>
          <w:i w:val="false"/>
          <w:color w:val="000000"/>
          <w:sz w:val="28"/>
        </w:rPr>
        <w:t>
      1) Подраздел 2.1 "Сведения об улове рыбы и других водных животных и их реализации":</w:t>
      </w:r>
    </w:p>
    <w:bookmarkEnd w:id="399"/>
    <w:bookmarkStart w:name="z571" w:id="400"/>
    <w:p>
      <w:pPr>
        <w:spacing w:after="0"/>
        <w:ind w:left="0"/>
        <w:jc w:val="both"/>
      </w:pPr>
      <w:r>
        <w:rPr>
          <w:rFonts w:ascii="Times New Roman"/>
          <w:b w:val="false"/>
          <w:i w:val="false"/>
          <w:color w:val="000000"/>
          <w:sz w:val="28"/>
        </w:rPr>
        <w:t>
      если графа 2 ≠ 0, то и графа 3≠ 0, для каждой строки;</w:t>
      </w:r>
    </w:p>
    <w:bookmarkEnd w:id="400"/>
    <w:bookmarkStart w:name="z572" w:id="401"/>
    <w:p>
      <w:pPr>
        <w:spacing w:after="0"/>
        <w:ind w:left="0"/>
        <w:jc w:val="both"/>
      </w:pPr>
      <w:r>
        <w:rPr>
          <w:rFonts w:ascii="Times New Roman"/>
          <w:b w:val="false"/>
          <w:i w:val="false"/>
          <w:color w:val="000000"/>
          <w:sz w:val="28"/>
        </w:rPr>
        <w:t>
      2) Подраздел 3.1 "Сведения о выращивании и реализации рыбопосадочного материала":</w:t>
      </w:r>
    </w:p>
    <w:bookmarkEnd w:id="401"/>
    <w:bookmarkStart w:name="z573" w:id="402"/>
    <w:p>
      <w:pPr>
        <w:spacing w:after="0"/>
        <w:ind w:left="0"/>
        <w:jc w:val="both"/>
      </w:pPr>
      <w:r>
        <w:rPr>
          <w:rFonts w:ascii="Times New Roman"/>
          <w:b w:val="false"/>
          <w:i w:val="false"/>
          <w:color w:val="000000"/>
          <w:sz w:val="28"/>
        </w:rPr>
        <w:t>
      если графа 1 ≠ 0, то и графы 2 и 3 ≠ 0, для каждой строки;</w:t>
      </w:r>
    </w:p>
    <w:bookmarkEnd w:id="402"/>
    <w:bookmarkStart w:name="z574" w:id="403"/>
    <w:p>
      <w:pPr>
        <w:spacing w:after="0"/>
        <w:ind w:left="0"/>
        <w:jc w:val="both"/>
      </w:pPr>
      <w:r>
        <w:rPr>
          <w:rFonts w:ascii="Times New Roman"/>
          <w:b w:val="false"/>
          <w:i w:val="false"/>
          <w:color w:val="000000"/>
          <w:sz w:val="28"/>
        </w:rPr>
        <w:t>
      если графа 4 ≠ 0, то и графы 5 и 6 ≠ 0, для каждой строки;</w:t>
      </w:r>
    </w:p>
    <w:bookmarkEnd w:id="403"/>
    <w:bookmarkStart w:name="z575" w:id="404"/>
    <w:p>
      <w:pPr>
        <w:spacing w:after="0"/>
        <w:ind w:left="0"/>
        <w:jc w:val="both"/>
      </w:pPr>
      <w:r>
        <w:rPr>
          <w:rFonts w:ascii="Times New Roman"/>
          <w:b w:val="false"/>
          <w:i w:val="false"/>
          <w:color w:val="000000"/>
          <w:sz w:val="28"/>
        </w:rPr>
        <w:t>
      3) Подраздел 3.3 "Сведения о выращивании и реализации товарной рыбы и других водных животных":</w:t>
      </w:r>
    </w:p>
    <w:bookmarkEnd w:id="404"/>
    <w:bookmarkStart w:name="z576" w:id="405"/>
    <w:p>
      <w:pPr>
        <w:spacing w:after="0"/>
        <w:ind w:left="0"/>
        <w:jc w:val="both"/>
      </w:pPr>
      <w:r>
        <w:rPr>
          <w:rFonts w:ascii="Times New Roman"/>
          <w:b w:val="false"/>
          <w:i w:val="false"/>
          <w:color w:val="000000"/>
          <w:sz w:val="28"/>
        </w:rPr>
        <w:t>
      графа 1 ≥ графы 3, для каждой строки;</w:t>
      </w:r>
    </w:p>
    <w:bookmarkEnd w:id="405"/>
    <w:bookmarkStart w:name="z577" w:id="406"/>
    <w:p>
      <w:pPr>
        <w:spacing w:after="0"/>
        <w:ind w:left="0"/>
        <w:jc w:val="both"/>
      </w:pPr>
      <w:r>
        <w:rPr>
          <w:rFonts w:ascii="Times New Roman"/>
          <w:b w:val="false"/>
          <w:i w:val="false"/>
          <w:color w:val="000000"/>
          <w:sz w:val="28"/>
        </w:rPr>
        <w:t>
      графа 2 ≥ графы 5, для каждой строки;</w:t>
      </w:r>
    </w:p>
    <w:bookmarkEnd w:id="406"/>
    <w:bookmarkStart w:name="z578" w:id="407"/>
    <w:p>
      <w:pPr>
        <w:spacing w:after="0"/>
        <w:ind w:left="0"/>
        <w:jc w:val="both"/>
      </w:pPr>
      <w:r>
        <w:rPr>
          <w:rFonts w:ascii="Times New Roman"/>
          <w:b w:val="false"/>
          <w:i w:val="false"/>
          <w:color w:val="000000"/>
          <w:sz w:val="28"/>
        </w:rPr>
        <w:t>
      если графа 1 ≠ 0, то и графа 2 ≠ 0, для каждой строки;</w:t>
      </w:r>
    </w:p>
    <w:bookmarkEnd w:id="407"/>
    <w:bookmarkStart w:name="z579" w:id="408"/>
    <w:p>
      <w:pPr>
        <w:spacing w:after="0"/>
        <w:ind w:left="0"/>
        <w:jc w:val="both"/>
      </w:pPr>
      <w:r>
        <w:rPr>
          <w:rFonts w:ascii="Times New Roman"/>
          <w:b w:val="false"/>
          <w:i w:val="false"/>
          <w:color w:val="000000"/>
          <w:sz w:val="28"/>
        </w:rPr>
        <w:t>
      если графа 3 ≠ 0, то и графа 5 ≠ 0, для каждой строки;</w:t>
      </w:r>
    </w:p>
    <w:bookmarkEnd w:id="408"/>
    <w:bookmarkStart w:name="z580" w:id="409"/>
    <w:p>
      <w:pPr>
        <w:spacing w:after="0"/>
        <w:ind w:left="0"/>
        <w:jc w:val="both"/>
      </w:pPr>
      <w:r>
        <w:rPr>
          <w:rFonts w:ascii="Times New Roman"/>
          <w:b w:val="false"/>
          <w:i w:val="false"/>
          <w:color w:val="000000"/>
          <w:sz w:val="28"/>
        </w:rPr>
        <w:t>
      4) Подраздел 3.4 "Сведения о местах культивирования":</w:t>
      </w:r>
    </w:p>
    <w:bookmarkEnd w:id="409"/>
    <w:bookmarkStart w:name="z581" w:id="410"/>
    <w:p>
      <w:pPr>
        <w:spacing w:after="0"/>
        <w:ind w:left="0"/>
        <w:jc w:val="both"/>
      </w:pPr>
      <w:r>
        <w:rPr>
          <w:rFonts w:ascii="Times New Roman"/>
          <w:b w:val="false"/>
          <w:i w:val="false"/>
          <w:color w:val="000000"/>
          <w:sz w:val="28"/>
        </w:rPr>
        <w:t>
      если графа 1 ≠ 0, то и графа 2 ≠ 0, для каждой строки;</w:t>
      </w:r>
    </w:p>
    <w:bookmarkEnd w:id="410"/>
    <w:bookmarkStart w:name="z582" w:id="411"/>
    <w:p>
      <w:pPr>
        <w:spacing w:after="0"/>
        <w:ind w:left="0"/>
        <w:jc w:val="both"/>
      </w:pPr>
      <w:r>
        <w:rPr>
          <w:rFonts w:ascii="Times New Roman"/>
          <w:b w:val="false"/>
          <w:i w:val="false"/>
          <w:color w:val="000000"/>
          <w:sz w:val="28"/>
        </w:rPr>
        <w:t>
      если графа 3 ≠ 0, то и графа 4 ≠ 0, для каждой строки;</w:t>
      </w:r>
    </w:p>
    <w:bookmarkEnd w:id="411"/>
    <w:bookmarkStart w:name="z583" w:id="412"/>
    <w:p>
      <w:pPr>
        <w:spacing w:after="0"/>
        <w:ind w:left="0"/>
        <w:jc w:val="both"/>
      </w:pPr>
      <w:r>
        <w:rPr>
          <w:rFonts w:ascii="Times New Roman"/>
          <w:b w:val="false"/>
          <w:i w:val="false"/>
          <w:color w:val="000000"/>
          <w:sz w:val="28"/>
        </w:rPr>
        <w:t>
      5) Подраздел 3.5 "Показатели водоемов":</w:t>
      </w:r>
    </w:p>
    <w:bookmarkEnd w:id="412"/>
    <w:bookmarkStart w:name="z584" w:id="413"/>
    <w:p>
      <w:pPr>
        <w:spacing w:after="0"/>
        <w:ind w:left="0"/>
        <w:jc w:val="both"/>
      </w:pPr>
      <w:r>
        <w:rPr>
          <w:rFonts w:ascii="Times New Roman"/>
          <w:b w:val="false"/>
          <w:i w:val="false"/>
          <w:color w:val="000000"/>
          <w:sz w:val="28"/>
        </w:rPr>
        <w:t>
      строка 2 = строка 2.1 + строка 2.2;</w:t>
      </w:r>
    </w:p>
    <w:bookmarkEnd w:id="413"/>
    <w:bookmarkStart w:name="z585" w:id="414"/>
    <w:p>
      <w:pPr>
        <w:spacing w:after="0"/>
        <w:ind w:left="0"/>
        <w:jc w:val="both"/>
      </w:pPr>
      <w:r>
        <w:rPr>
          <w:rFonts w:ascii="Times New Roman"/>
          <w:b w:val="false"/>
          <w:i w:val="false"/>
          <w:color w:val="000000"/>
          <w:sz w:val="28"/>
        </w:rPr>
        <w:t>
      строка 3 = строка 3.1 + строка 3.2.</w:t>
      </w:r>
    </w:p>
    <w:bookmarkEnd w:id="414"/>
    <w:bookmarkStart w:name="z586" w:id="415"/>
    <w:p>
      <w:pPr>
        <w:spacing w:after="0"/>
        <w:ind w:left="0"/>
        <w:jc w:val="both"/>
      </w:pPr>
      <w:r>
        <w:rPr>
          <w:rFonts w:ascii="Times New Roman"/>
          <w:b w:val="false"/>
          <w:i w:val="false"/>
          <w:color w:val="000000"/>
          <w:sz w:val="28"/>
        </w:rPr>
        <w:t>
      6) Контроль между разделами:</w:t>
      </w:r>
    </w:p>
    <w:bookmarkEnd w:id="415"/>
    <w:bookmarkStart w:name="z587" w:id="416"/>
    <w:p>
      <w:pPr>
        <w:spacing w:after="0"/>
        <w:ind w:left="0"/>
        <w:jc w:val="both"/>
      </w:pPr>
      <w:r>
        <w:rPr>
          <w:rFonts w:ascii="Times New Roman"/>
          <w:b w:val="false"/>
          <w:i w:val="false"/>
          <w:color w:val="000000"/>
          <w:sz w:val="28"/>
        </w:rPr>
        <w:t>
      если подраздел 2.2 ≠ 0, то и подраздел 2.3 ≠ 0;</w:t>
      </w:r>
    </w:p>
    <w:bookmarkEnd w:id="416"/>
    <w:bookmarkStart w:name="z588" w:id="417"/>
    <w:p>
      <w:pPr>
        <w:spacing w:after="0"/>
        <w:ind w:left="0"/>
        <w:jc w:val="both"/>
      </w:pPr>
      <w:r>
        <w:rPr>
          <w:rFonts w:ascii="Times New Roman"/>
          <w:b w:val="false"/>
          <w:i w:val="false"/>
          <w:color w:val="000000"/>
          <w:sz w:val="28"/>
        </w:rPr>
        <w:t>
      если подраздел 3.3 ≠ 0, то и подраздел 3.4 ≠ 0;</w:t>
      </w:r>
    </w:p>
    <w:bookmarkEnd w:id="417"/>
    <w:bookmarkStart w:name="z589" w:id="418"/>
    <w:p>
      <w:pPr>
        <w:spacing w:after="0"/>
        <w:ind w:left="0"/>
        <w:jc w:val="both"/>
      </w:pPr>
      <w:r>
        <w:rPr>
          <w:rFonts w:ascii="Times New Roman"/>
          <w:b w:val="false"/>
          <w:i w:val="false"/>
          <w:color w:val="000000"/>
          <w:sz w:val="28"/>
        </w:rPr>
        <w:t>
      если подразделы 3.1, 3.3 или 3.4 ≠ 0, то и подраздел 3.5 ≠ 0.</w:t>
      </w:r>
    </w:p>
    <w:bookmarkEnd w:id="4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2018 года № 12</w:t>
            </w:r>
          </w:p>
        </w:tc>
      </w:tr>
    </w:tbl>
    <w:tbl>
      <w:tblPr>
        <w:tblW w:w="0" w:type="auto"/>
        <w:tblCellSpacing w:w="0" w:type="auto"/>
        <w:tblBorders>
          <w:top w:val="none"/>
          <w:left w:val="none"/>
          <w:bottom w:val="none"/>
          <w:right w:val="none"/>
          <w:insideH w:val="none"/>
          <w:insideV w:val="none"/>
        </w:tblBorders>
      </w:tblPr>
      <w:tblGrid>
        <w:gridCol w:w="4154"/>
        <w:gridCol w:w="2357"/>
        <w:gridCol w:w="2357"/>
        <w:gridCol w:w="47"/>
        <w:gridCol w:w="157"/>
        <w:gridCol w:w="3247"/>
        <w:gridCol w:w="8990"/>
      </w:tblGrid>
      <w:tr>
        <w:trPr>
          <w:trHeight w:val="30" w:hRule="atLeast"/>
        </w:trPr>
        <w:tc>
          <w:tcPr>
            <w:tcW w:w="4154" w:type="dxa"/>
            <w:tcBorders/>
            <w:tcMar>
              <w:top w:w="15" w:type="dxa"/>
              <w:left w:w="15" w:type="dxa"/>
              <w:bottom w:w="15" w:type="dxa"/>
              <w:right w:w="15" w:type="dxa"/>
            </w:tcMar>
            <w:vAlign w:val="center"/>
          </w:tcPr>
          <w:bookmarkStart w:name="z590" w:id="419"/>
          <w:p>
            <w:pPr>
              <w:spacing w:after="20"/>
              <w:ind w:left="20"/>
              <w:jc w:val="both"/>
            </w:pPr>
          </w:p>
          <w:bookmarkEnd w:id="419"/>
          <w:p>
            <w:pPr>
              <w:spacing w:after="20"/>
              <w:ind w:left="20"/>
              <w:jc w:val="both"/>
            </w:pPr>
            <w:r>
              <w:drawing>
                <wp:inline distT="0" distB="0" distL="0" distR="0">
                  <wp:extent cx="2578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578100" cy="170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bookmarkStart w:name="z591" w:id="420"/>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bookmarkEnd w:id="420"/>
        </w:tc>
        <w:tc>
          <w:tcPr>
            <w:tcW w:w="324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w:t>
            </w:r>
            <w:r>
              <w:br/>
            </w:r>
            <w:r>
              <w:rPr>
                <w:rFonts w:ascii="Times New Roman"/>
                <w:b/>
                <w:i w:val="false"/>
                <w:color w:val="000000"/>
                <w:sz w:val="20"/>
              </w:rPr>
              <w:t>Ұлттық экономика министрлігі</w:t>
            </w:r>
            <w:r>
              <w:br/>
            </w:r>
            <w:r>
              <w:rPr>
                <w:rFonts w:ascii="Times New Roman"/>
                <w:b/>
                <w:i w:val="false"/>
                <w:color w:val="000000"/>
                <w:sz w:val="20"/>
              </w:rPr>
              <w:t>Статистика комитеті төрағасының</w:t>
            </w:r>
            <w:r>
              <w:br/>
            </w:r>
            <w:r>
              <w:rPr>
                <w:rFonts w:ascii="Times New Roman"/>
                <w:b/>
                <w:i w:val="false"/>
                <w:color w:val="000000"/>
                <w:sz w:val="20"/>
              </w:rPr>
              <w:t>2018 жылғы 24 желтоқсандағы</w:t>
            </w:r>
            <w:r>
              <w:br/>
            </w:r>
            <w:r>
              <w:rPr>
                <w:rFonts w:ascii="Times New Roman"/>
                <w:b/>
                <w:i w:val="false"/>
                <w:color w:val="000000"/>
                <w:sz w:val="20"/>
              </w:rPr>
              <w:t>№ 12 бұйрығына</w:t>
            </w:r>
            <w:r>
              <w:br/>
            </w:r>
            <w:r>
              <w:rPr>
                <w:rFonts w:ascii="Times New Roman"/>
                <w:b/>
                <w:i w:val="false"/>
                <w:color w:val="000000"/>
                <w:sz w:val="20"/>
              </w:rPr>
              <w:t>5-қосымша
</w:t>
            </w:r>
          </w:p>
        </w:tc>
      </w:tr>
      <w:tr>
        <w:trPr>
          <w:trHeight w:val="30" w:hRule="atLeast"/>
        </w:trPr>
        <w:tc>
          <w:tcPr>
            <w:tcW w:w="41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bookmarkStart w:name="z593" w:id="421"/>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bookmarkEnd w:id="421"/>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26</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2017 года № 180</w:t>
            </w:r>
          </w:p>
        </w:tc>
      </w:tr>
      <w:tr>
        <w:trPr>
          <w:trHeight w:val="30" w:hRule="atLeast"/>
        </w:trPr>
        <w:tc>
          <w:tcPr>
            <w:tcW w:w="0" w:type="auto"/>
            <w:gridSpan w:val="4"/>
            <w:tcBorders/>
            <w:tcMar>
              <w:top w:w="15" w:type="dxa"/>
              <w:left w:w="15" w:type="dxa"/>
              <w:bottom w:w="15" w:type="dxa"/>
              <w:right w:w="15" w:type="dxa"/>
            </w:tcMar>
            <w:vAlign w:val="center"/>
          </w:tcPr>
          <w:bookmarkStart w:name="z594" w:id="422"/>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bookmarkEnd w:id="422"/>
        </w:tc>
        <w:tc>
          <w:tcPr>
            <w:tcW w:w="0" w:type="auto"/>
            <w:gridSpan w:val="3"/>
            <w:vMerge w:val="restart"/>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471"/>
              <w:gridCol w:w="1635"/>
              <w:gridCol w:w="1635"/>
              <w:gridCol w:w="1636"/>
              <w:gridCol w:w="2123"/>
              <w:gridCol w:w="1800"/>
            </w:tblGrid>
            <w:tr>
              <w:trPr>
                <w:trHeight w:val="30" w:hRule="atLeast"/>
              </w:trPr>
              <w:tc>
                <w:tcPr>
                  <w:tcW w:w="347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Статистиқалық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7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63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596" w:id="423"/>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bookmarkEnd w:id="423"/>
        </w:tc>
        <w:tc>
          <w:tcPr>
            <w:tcW w:w="0" w:type="auto"/>
            <w:gridSpan w:val="3"/>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bookmarkStart w:name="z597" w:id="424"/>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424"/>
        </w:tc>
      </w:tr>
      <w:tr>
        <w:trPr>
          <w:trHeight w:val="30" w:hRule="atLeast"/>
        </w:trPr>
        <w:tc>
          <w:tcPr>
            <w:tcW w:w="0" w:type="auto"/>
            <w:gridSpan w:val="2"/>
            <w:tcBorders/>
            <w:tcMar>
              <w:top w:w="15" w:type="dxa"/>
              <w:left w:w="15" w:type="dxa"/>
              <w:bottom w:w="15" w:type="dxa"/>
              <w:right w:w="15" w:type="dxa"/>
            </w:tcMar>
            <w:vAlign w:val="center"/>
          </w:tcPr>
          <w:bookmarkStart w:name="z598" w:id="425"/>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141112201</w:t>
            </w:r>
            <w:r>
              <w:br/>
            </w:r>
            <w:r>
              <w:rPr>
                <w:rFonts w:ascii="Times New Roman"/>
                <w:b w:val="false"/>
                <w:i w:val="false"/>
                <w:color w:val="000000"/>
                <w:sz w:val="20"/>
              </w:rPr>
              <w:t>
Код статистической формы 141112201</w:t>
            </w:r>
          </w:p>
          <w:bookmarkEnd w:id="425"/>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 шаруашылығының жағдайы туралы есеп</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животноводства</w:t>
            </w:r>
          </w:p>
        </w:tc>
      </w:tr>
      <w:tr>
        <w:trPr>
          <w:trHeight w:val="30" w:hRule="atLeast"/>
        </w:trPr>
        <w:tc>
          <w:tcPr>
            <w:tcW w:w="0" w:type="auto"/>
            <w:gridSpan w:val="2"/>
            <w:tcBorders/>
            <w:tcMar>
              <w:top w:w="15" w:type="dxa"/>
              <w:left w:w="15" w:type="dxa"/>
              <w:bottom w:w="15" w:type="dxa"/>
              <w:right w:w="15" w:type="dxa"/>
            </w:tcMar>
            <w:vAlign w:val="center"/>
          </w:tcPr>
          <w:bookmarkStart w:name="z599" w:id="426"/>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bookmarkEnd w:id="426"/>
        </w:tc>
        <w:tc>
          <w:tcPr>
            <w:tcW w:w="0" w:type="auto"/>
            <w:gridSpan w:val="3"/>
            <w:tcBorders/>
            <w:tcMar>
              <w:top w:w="15" w:type="dxa"/>
              <w:left w:w="15" w:type="dxa"/>
              <w:bottom w:w="15" w:type="dxa"/>
              <w:right w:w="15" w:type="dxa"/>
            </w:tcMar>
            <w:vAlign w:val="center"/>
          </w:tcPr>
          <w:bookmarkStart w:name="z600" w:id="427"/>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bookmarkEnd w:id="427"/>
        </w:tc>
        <w:tc>
          <w:tcPr>
            <w:tcW w:w="3247" w:type="dxa"/>
            <w:tcBorders/>
            <w:tcMar>
              <w:top w:w="15" w:type="dxa"/>
              <w:left w:w="15" w:type="dxa"/>
              <w:bottom w:w="15" w:type="dxa"/>
              <w:right w:w="15" w:type="dxa"/>
            </w:tcMar>
            <w:vAlign w:val="center"/>
          </w:tcPr>
          <w:bookmarkStart w:name="z601" w:id="428"/>
          <w:p>
            <w:pPr>
              <w:spacing w:after="20"/>
              <w:ind w:left="20"/>
              <w:jc w:val="both"/>
            </w:pPr>
          </w:p>
          <w:bookmarkEnd w:id="428"/>
          <w:p>
            <w:pPr>
              <w:spacing w:after="20"/>
              <w:ind w:left="2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003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90" w:type="dxa"/>
            <w:tcBorders/>
            <w:tcMar>
              <w:top w:w="15" w:type="dxa"/>
              <w:left w:w="15" w:type="dxa"/>
              <w:bottom w:w="15" w:type="dxa"/>
              <w:right w:w="15" w:type="dxa"/>
            </w:tcMar>
            <w:vAlign w:val="center"/>
          </w:tcPr>
          <w:bookmarkStart w:name="z602" w:id="429"/>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429"/>
        </w:tc>
      </w:tr>
      <w:tr>
        <w:trPr>
          <w:trHeight w:val="30" w:hRule="atLeast"/>
        </w:trPr>
        <w:tc>
          <w:tcPr>
            <w:tcW w:w="0" w:type="auto"/>
            <w:gridSpan w:val="7"/>
            <w:tcBorders/>
            <w:tcMar>
              <w:top w:w="15" w:type="dxa"/>
              <w:left w:w="15" w:type="dxa"/>
              <w:bottom w:w="15" w:type="dxa"/>
              <w:right w:w="15" w:type="dxa"/>
            </w:tcMar>
            <w:vAlign w:val="center"/>
          </w:tcPr>
          <w:bookmarkStart w:name="z603" w:id="430"/>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01.4 – "Мал шаруашылығы" және 01.5 – "Аралас ауыл шаруашылығы" кодтары бойынша негізгі немесе қосалқы қызмет түрлері мен барлық заңды тұлғалар және (немесе) олардың құрылымдық және оқшауланған бөлімшелері;</w:t>
            </w:r>
            <w:r>
              <w:br/>
            </w: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01.4 – "Мал шаруашылығы" және 01.5 – "Аралас ауыл шаруашылығы" кодтары бойынша негізгі немесе қосалқы қызмет түрлері мен 100 адамнан артық жұмысшысы бар дара кәсіпкерлер және шаруа немесе фермер қожалықтары ұсынады</w:t>
            </w:r>
            <w:r>
              <w:br/>
            </w:r>
            <w:r>
              <w:rPr>
                <w:rFonts w:ascii="Times New Roman"/>
                <w:b w:val="false"/>
                <w:i w:val="false"/>
                <w:color w:val="000000"/>
                <w:sz w:val="20"/>
              </w:rPr>
              <w:t>
</w:t>
            </w:r>
            <w:r>
              <w:rPr>
                <w:rFonts w:ascii="Times New Roman"/>
                <w:b w:val="false"/>
                <w:i w:val="false"/>
                <w:color w:val="000000"/>
                <w:sz w:val="20"/>
              </w:rPr>
              <w:t>Представляют:</w:t>
            </w:r>
            <w:r>
              <w:br/>
            </w:r>
            <w:r>
              <w:rPr>
                <w:rFonts w:ascii="Times New Roman"/>
                <w:b w:val="false"/>
                <w:i w:val="false"/>
                <w:color w:val="000000"/>
                <w:sz w:val="20"/>
              </w:rPr>
              <w:t>
</w:t>
            </w:r>
            <w:r>
              <w:rPr>
                <w:rFonts w:ascii="Times New Roman"/>
                <w:b w:val="false"/>
                <w:i w:val="false"/>
                <w:color w:val="000000"/>
                <w:sz w:val="20"/>
              </w:rPr>
              <w:t>все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01.4 – "Животноводство" и 01.5 – "Смешанное сельское хозяйство";</w:t>
            </w:r>
            <w:r>
              <w:br/>
            </w:r>
            <w:r>
              <w:rPr>
                <w:rFonts w:ascii="Times New Roman"/>
                <w:b w:val="false"/>
                <w:i w:val="false"/>
                <w:color w:val="000000"/>
                <w:sz w:val="20"/>
              </w:rPr>
              <w:t>
все индивидуальные предприниматели и крестьянские или фермерские хозяйства с основным или вторичным видами деятельности по кодам Общего классификатора видов экономической деятельности 01.4 – "Животноводство" и 01.5 – "Смешанное сельское хозяйство" с численностью работников свыше 100 человек</w:t>
            </w:r>
          </w:p>
          <w:bookmarkEnd w:id="430"/>
        </w:tc>
      </w:tr>
      <w:tr>
        <w:trPr>
          <w:trHeight w:val="30" w:hRule="atLeast"/>
        </w:trPr>
        <w:tc>
          <w:tcPr>
            <w:tcW w:w="0" w:type="auto"/>
            <w:gridSpan w:val="7"/>
            <w:tcBorders/>
            <w:tcMar>
              <w:top w:w="15" w:type="dxa"/>
              <w:left w:w="15" w:type="dxa"/>
              <w:bottom w:w="15" w:type="dxa"/>
              <w:right w:w="15" w:type="dxa"/>
            </w:tcMar>
            <w:vAlign w:val="center"/>
          </w:tcPr>
          <w:bookmarkStart w:name="z607" w:id="431"/>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20 қаңтарға (қоса алғанда) дейін</w:t>
            </w:r>
            <w:r>
              <w:br/>
            </w:r>
            <w:r>
              <w:rPr>
                <w:rFonts w:ascii="Times New Roman"/>
                <w:b w:val="false"/>
                <w:i w:val="false"/>
                <w:color w:val="000000"/>
                <w:sz w:val="20"/>
              </w:rPr>
              <w:t>
Срок представления – до 20 января (включительно) после отчетного периода</w:t>
            </w:r>
          </w:p>
          <w:bookmarkEnd w:id="431"/>
        </w:tc>
      </w:tr>
      <w:tr>
        <w:trPr>
          <w:trHeight w:val="30" w:hRule="atLeast"/>
        </w:trPr>
        <w:tc>
          <w:tcPr>
            <w:tcW w:w="4154" w:type="dxa"/>
            <w:tcBorders/>
            <w:tcMar>
              <w:top w:w="15" w:type="dxa"/>
              <w:left w:w="15" w:type="dxa"/>
              <w:bottom w:w="15" w:type="dxa"/>
              <w:right w:w="15" w:type="dxa"/>
            </w:tcMar>
            <w:vAlign w:val="center"/>
          </w:tcPr>
          <w:bookmarkStart w:name="z608" w:id="432"/>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БИН</w:t>
            </w:r>
          </w:p>
          <w:bookmarkEnd w:id="432"/>
        </w:tc>
        <w:tc>
          <w:tcPr>
            <w:tcW w:w="0" w:type="auto"/>
            <w:gridSpan w:val="2"/>
            <w:tcBorders/>
            <w:tcMar>
              <w:top w:w="15" w:type="dxa"/>
              <w:left w:w="15" w:type="dxa"/>
              <w:bottom w:w="15" w:type="dxa"/>
              <w:right w:w="15" w:type="dxa"/>
            </w:tcMar>
            <w:vAlign w:val="center"/>
          </w:tcPr>
          <w:bookmarkStart w:name="z609" w:id="433"/>
          <w:p>
            <w:pPr>
              <w:spacing w:after="20"/>
              <w:ind w:left="20"/>
              <w:jc w:val="both"/>
            </w:pPr>
          </w:p>
          <w:bookmarkEnd w:id="433"/>
          <w:p>
            <w:pPr>
              <w:spacing w:after="20"/>
              <w:ind w:left="20"/>
              <w:jc w:val="both"/>
            </w:pPr>
            <w:r>
              <w:drawing>
                <wp:inline distT="0" distB="0" distL="0" distR="0">
                  <wp:extent cx="293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933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610" w:id="434"/>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bookmarkEnd w:id="434"/>
        </w:tc>
        <w:tc>
          <w:tcPr>
            <w:tcW w:w="0" w:type="auto"/>
            <w:gridSpan w:val="2"/>
            <w:tcBorders/>
            <w:tcMar>
              <w:top w:w="15" w:type="dxa"/>
              <w:left w:w="15" w:type="dxa"/>
              <w:bottom w:w="15" w:type="dxa"/>
              <w:right w:w="15" w:type="dxa"/>
            </w:tcMar>
            <w:vAlign w:val="center"/>
          </w:tcPr>
          <w:bookmarkStart w:name="z611" w:id="435"/>
          <w:p>
            <w:pPr>
              <w:spacing w:after="20"/>
              <w:ind w:left="20"/>
              <w:jc w:val="both"/>
            </w:pPr>
          </w:p>
          <w:bookmarkEnd w:id="435"/>
          <w:p>
            <w:pPr>
              <w:spacing w:after="20"/>
              <w:ind w:left="20"/>
              <w:jc w:val="both"/>
            </w:pPr>
            <w:r>
              <w:drawing>
                <wp:inline distT="0" distB="0" distL="0" distR="0">
                  <wp:extent cx="293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933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bookmarkStart w:name="z612" w:id="436"/>
          <w:p>
            <w:pPr>
              <w:spacing w:after="20"/>
              <w:ind w:left="20"/>
              <w:jc w:val="both"/>
            </w:pPr>
            <w:r>
              <w:rPr>
                <w:rFonts w:ascii="Times New Roman"/>
                <w:b w:val="false"/>
                <w:i w:val="false"/>
                <w:color w:val="000000"/>
                <w:sz w:val="20"/>
              </w:rPr>
              <w:t>
</w:t>
            </w:r>
            <w:r>
              <w:rPr>
                <w:rFonts w:ascii="Times New Roman"/>
                <w:b/>
                <w:i w:val="false"/>
                <w:color w:val="000000"/>
                <w:sz w:val="20"/>
              </w:rPr>
              <w:t>1. Мал мен құсты өсіру және мал шаруашылығы өнімін өндіру бойынша қызметті нақты жүзеге асыратын аумақты (облыс, қала, аудан) көрсетіңіз</w:t>
            </w:r>
            <w:r>
              <w:br/>
            </w:r>
            <w:r>
              <w:rPr>
                <w:rFonts w:ascii="Times New Roman"/>
                <w:b w:val="false"/>
                <w:i w:val="false"/>
                <w:color w:val="000000"/>
                <w:sz w:val="20"/>
              </w:rPr>
              <w:t>
Укажите территорию (область, город, район) фактического осуществления деятельности по выращиванию скота и птицы и производству продукции животноводства</w:t>
            </w:r>
          </w:p>
          <w:bookmarkEnd w:id="436"/>
        </w:tc>
        <w:tc>
          <w:tcPr>
            <w:tcW w:w="8990" w:type="dxa"/>
            <w:tcBorders/>
            <w:tcMar>
              <w:top w:w="15" w:type="dxa"/>
              <w:left w:w="15" w:type="dxa"/>
              <w:bottom w:w="15" w:type="dxa"/>
              <w:right w:w="15" w:type="dxa"/>
            </w:tcMar>
            <w:vAlign w:val="center"/>
          </w:tcPr>
          <w:bookmarkStart w:name="z613" w:id="437"/>
          <w:p>
            <w:pPr>
              <w:spacing w:after="20"/>
              <w:ind w:left="20"/>
              <w:jc w:val="both"/>
            </w:pPr>
          </w:p>
          <w:bookmarkEnd w:id="437"/>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bookmarkStart w:name="z614" w:id="438"/>
          <w:p>
            <w:pPr>
              <w:spacing w:after="20"/>
              <w:ind w:left="20"/>
              <w:jc w:val="both"/>
            </w:pPr>
            <w:r>
              <w:rPr>
                <w:rFonts w:ascii="Times New Roman"/>
                <w:b w:val="false"/>
                <w:i w:val="false"/>
                <w:color w:val="000000"/>
                <w:sz w:val="20"/>
              </w:rPr>
              <w:t>
</w:t>
            </w:r>
            <w:r>
              <w:rPr>
                <w:rFonts w:ascii="Times New Roman"/>
                <w:b/>
                <w:i w:val="false"/>
                <w:color w:val="000000"/>
                <w:sz w:val="20"/>
              </w:rPr>
              <w:t>1.1 Аумақ коды Әкімшілік-аумақтық объектілер жіктеуішіне (бұдан әрi – ӘАОЖ</w:t>
            </w:r>
            <w:r>
              <w:rPr>
                <w:rFonts w:ascii="Times New Roman"/>
                <w:b w:val="false"/>
                <w:i w:val="false"/>
                <w:color w:val="000000"/>
                <w:vertAlign w:val="superscript"/>
              </w:rPr>
              <w:t>1</w:t>
            </w:r>
            <w:r>
              <w:rPr>
                <w:rFonts w:ascii="Times New Roman"/>
                <w:b/>
                <w:i w:val="false"/>
                <w:color w:val="000000"/>
                <w:sz w:val="20"/>
              </w:rPr>
              <w:t>) сәйкес (статистикалық нысанды қағаз жеткізгіште тапсыру кезінде статистика органның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w:t>
            </w:r>
            <w:r>
              <w:rPr>
                <w:rFonts w:ascii="Times New Roman"/>
                <w:b w:val="false"/>
                <w:i w:val="false"/>
                <w:color w:val="000000"/>
                <w:vertAlign w:val="superscript"/>
              </w:rPr>
              <w:t>1</w:t>
            </w:r>
            <w:r>
              <w:rPr>
                <w:rFonts w:ascii="Times New Roman"/>
                <w:b w:val="false"/>
                <w:i w:val="false"/>
                <w:color w:val="000000"/>
                <w:sz w:val="20"/>
              </w:rPr>
              <w:t>) (заполняется работником органа статистики при сдаче статистической формы на бумажном носителе)</w:t>
            </w:r>
          </w:p>
          <w:bookmarkEnd w:id="438"/>
        </w:tc>
        <w:tc>
          <w:tcPr>
            <w:tcW w:w="8990" w:type="dxa"/>
            <w:tcBorders/>
            <w:tcMar>
              <w:top w:w="15" w:type="dxa"/>
              <w:left w:w="15" w:type="dxa"/>
              <w:bottom w:w="15" w:type="dxa"/>
              <w:right w:w="15" w:type="dxa"/>
            </w:tcMar>
            <w:vAlign w:val="center"/>
          </w:tcPr>
          <w:bookmarkStart w:name="z615" w:id="439"/>
          <w:p>
            <w:pPr>
              <w:spacing w:after="20"/>
              <w:ind w:left="20"/>
              <w:jc w:val="both"/>
            </w:pPr>
          </w:p>
          <w:bookmarkEnd w:id="439"/>
          <w:p>
            <w:pPr>
              <w:spacing w:after="20"/>
              <w:ind w:left="20"/>
              <w:jc w:val="both"/>
            </w:pPr>
            <w:r>
              <w:drawing>
                <wp:inline distT="0" distB="0" distL="0" distR="0">
                  <wp:extent cx="2451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4511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616" w:id="440"/>
    <w:p>
      <w:pPr>
        <w:spacing w:after="0"/>
        <w:ind w:left="0"/>
        <w:jc w:val="both"/>
      </w:pPr>
      <w:r>
        <w:rPr>
          <w:rFonts w:ascii="Times New Roman"/>
          <w:b w:val="false"/>
          <w:i w:val="false"/>
          <w:color w:val="000000"/>
          <w:sz w:val="28"/>
        </w:rPr>
        <w:t xml:space="preserve">
      </w:t>
      </w:r>
      <w:r>
        <w:rPr>
          <w:rFonts w:ascii="Times New Roman"/>
          <w:b/>
          <w:i w:val="false"/>
          <w:color w:val="000000"/>
          <w:sz w:val="28"/>
        </w:rPr>
        <w:t>2. Мал мен құс бастарының қозғалысы туралы ақпаратты көрсетіңіз, бас</w:t>
      </w:r>
    </w:p>
    <w:bookmarkEnd w:id="440"/>
    <w:bookmarkStart w:name="z617" w:id="441"/>
    <w:p>
      <w:pPr>
        <w:spacing w:after="0"/>
        <w:ind w:left="0"/>
        <w:jc w:val="both"/>
      </w:pPr>
      <w:r>
        <w:rPr>
          <w:rFonts w:ascii="Times New Roman"/>
          <w:b w:val="false"/>
          <w:i w:val="false"/>
          <w:color w:val="000000"/>
          <w:sz w:val="28"/>
        </w:rPr>
        <w:t>
      Укажите информацию о движении поголовья скота и птицы, голов</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589"/>
        <w:gridCol w:w="1738"/>
        <w:gridCol w:w="2889"/>
        <w:gridCol w:w="1738"/>
        <w:gridCol w:w="2889"/>
        <w:gridCol w:w="1996"/>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Жолдың коды</w:t>
            </w:r>
            <w:r>
              <w:br/>
            </w:r>
            <w:r>
              <w:rPr>
                <w:rFonts w:ascii="Times New Roman"/>
                <w:b/>
                <w:i w:val="false"/>
                <w:color w:val="000000"/>
                <w:sz w:val="20"/>
              </w:rPr>
              <w:t>
Код строки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Сүтті табынның ірі қара малы, тірі</w:t>
            </w:r>
            <w:r>
              <w:br/>
            </w:r>
            <w:r>
              <w:rPr>
                <w:rFonts w:ascii="Times New Roman"/>
                <w:b/>
                <w:i w:val="false"/>
                <w:color w:val="000000"/>
                <w:sz w:val="20"/>
              </w:rPr>
              <w:t>
Скот крупный рогатый молочного стада, живой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сүтті табынның сиырлары</w:t>
            </w:r>
            <w:r>
              <w:br/>
            </w:r>
            <w:r>
              <w:rPr>
                <w:rFonts w:ascii="Times New Roman"/>
                <w:b/>
                <w:i w:val="false"/>
                <w:color w:val="000000"/>
                <w:sz w:val="20"/>
              </w:rPr>
              <w:t>
Из него коровы молочного стада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Өзге де ірі қара мал мен енекелер, тірі</w:t>
            </w:r>
            <w:r>
              <w:br/>
            </w:r>
            <w:r>
              <w:rPr>
                <w:rFonts w:ascii="Times New Roman"/>
                <w:b/>
                <w:i w:val="false"/>
                <w:color w:val="000000"/>
                <w:sz w:val="20"/>
              </w:rPr>
              <w:t>
Скот крупный рогатый прочий и буйволы, живые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етті табынның сиырлары</w:t>
            </w:r>
            <w:r>
              <w:br/>
            </w:r>
            <w:r>
              <w:rPr>
                <w:rFonts w:ascii="Times New Roman"/>
                <w:b/>
                <w:i w:val="false"/>
                <w:color w:val="000000"/>
                <w:sz w:val="20"/>
              </w:rPr>
              <w:t>
Из него коровы мясного стада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Жылқылар және өзге де жылқы тектес жануарлар, тірі</w:t>
            </w:r>
            <w:r>
              <w:br/>
            </w:r>
            <w:r>
              <w:rPr>
                <w:rFonts w:ascii="Times New Roman"/>
                <w:b/>
                <w:i w:val="false"/>
                <w:color w:val="000000"/>
                <w:sz w:val="20"/>
              </w:rPr>
              <w:t>
Лошади и животные семейства лошадиных прочие, живые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01.41.10.110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01.42.11.110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442"/>
          <w:p>
            <w:pPr>
              <w:spacing w:after="20"/>
              <w:ind w:left="20"/>
              <w:jc w:val="both"/>
            </w:pPr>
            <w:r>
              <w:rPr>
                <w:rFonts w:ascii="Times New Roman"/>
                <w:b w:val="false"/>
                <w:i w:val="false"/>
                <w:color w:val="000000"/>
                <w:sz w:val="20"/>
              </w:rPr>
              <w:t>
</w:t>
            </w:r>
            <w:r>
              <w:rPr>
                <w:rFonts w:ascii="Times New Roman"/>
                <w:b/>
                <w:i w:val="false"/>
                <w:color w:val="000000"/>
                <w:sz w:val="20"/>
              </w:rPr>
              <w:t>Кезең басындағы саны</w:t>
            </w:r>
            <w:r>
              <w:br/>
            </w:r>
            <w:r>
              <w:rPr>
                <w:rFonts w:ascii="Times New Roman"/>
                <w:b w:val="false"/>
                <w:i w:val="false"/>
                <w:color w:val="000000"/>
                <w:sz w:val="20"/>
              </w:rPr>
              <w:t>
Численность на начало периода</w:t>
            </w:r>
          </w:p>
          <w:bookmarkEnd w:id="442"/>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6" w:id="443"/>
    <w:p>
      <w:pPr>
        <w:spacing w:after="0"/>
        <w:ind w:left="0"/>
        <w:jc w:val="both"/>
      </w:pPr>
      <w:r>
        <w:rPr>
          <w:rFonts w:ascii="Times New Roman"/>
          <w:b w:val="false"/>
          <w:i w:val="false"/>
          <w:color w:val="000000"/>
          <w:sz w:val="28"/>
        </w:rPr>
        <w:t>
      Продолжение таблицы</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
        <w:gridCol w:w="463"/>
        <w:gridCol w:w="1567"/>
        <w:gridCol w:w="1567"/>
        <w:gridCol w:w="1567"/>
        <w:gridCol w:w="1568"/>
        <w:gridCol w:w="1366"/>
        <w:gridCol w:w="2271"/>
        <w:gridCol w:w="1569"/>
      </w:tblGrid>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Жолдың коды</w:t>
            </w:r>
            <w:r>
              <w:br/>
            </w:r>
            <w:r>
              <w:rPr>
                <w:rFonts w:ascii="Times New Roman"/>
                <w:b/>
                <w:i w:val="false"/>
                <w:color w:val="000000"/>
                <w:sz w:val="20"/>
              </w:rPr>
              <w:t>
Код строки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Түйелер және түйе тәрізділер, тірі</w:t>
            </w:r>
            <w:r>
              <w:br/>
            </w:r>
            <w:r>
              <w:rPr>
                <w:rFonts w:ascii="Times New Roman"/>
                <w:b/>
                <w:i w:val="false"/>
                <w:color w:val="000000"/>
                <w:sz w:val="20"/>
              </w:rPr>
              <w:t>
Верблюды и верблюдовые, живые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Қойлар, тірі</w:t>
            </w:r>
            <w:r>
              <w:br/>
            </w:r>
            <w:r>
              <w:rPr>
                <w:rFonts w:ascii="Times New Roman"/>
                <w:b/>
                <w:i w:val="false"/>
                <w:color w:val="000000"/>
                <w:sz w:val="20"/>
              </w:rPr>
              <w:t>
Овцы, живые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Ешкілер, тірі</w:t>
            </w:r>
            <w:r>
              <w:br/>
            </w:r>
            <w:r>
              <w:rPr>
                <w:rFonts w:ascii="Times New Roman"/>
                <w:b/>
                <w:i w:val="false"/>
                <w:color w:val="000000"/>
                <w:sz w:val="20"/>
              </w:rPr>
              <w:t>
Козы, живые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Шошқалар, тірі</w:t>
            </w:r>
            <w:r>
              <w:br/>
            </w:r>
            <w:r>
              <w:rPr>
                <w:rFonts w:ascii="Times New Roman"/>
                <w:b/>
                <w:i w:val="false"/>
                <w:color w:val="000000"/>
                <w:sz w:val="20"/>
              </w:rPr>
              <w:t>
Свиньи, живые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 құсы, тірі Домашняя птица, живая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Шаруашылықтарда өсірілген маралдар</w:t>
            </w:r>
            <w:r>
              <w:br/>
            </w:r>
            <w:r>
              <w:rPr>
                <w:rFonts w:ascii="Times New Roman"/>
                <w:b/>
                <w:i w:val="false"/>
                <w:color w:val="000000"/>
                <w:sz w:val="20"/>
              </w:rPr>
              <w:t>
Маралы, разведенные в хозяйствах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Үй қояндары, тірі</w:t>
            </w:r>
            <w:r>
              <w:br/>
            </w:r>
            <w:r>
              <w:rPr>
                <w:rFonts w:ascii="Times New Roman"/>
                <w:b/>
                <w:i w:val="false"/>
                <w:color w:val="000000"/>
                <w:sz w:val="20"/>
              </w:rPr>
              <w:t>
Кролики домашние, живые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01.​49.​19.​120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01.49.11</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44"/>
          <w:p>
            <w:pPr>
              <w:spacing w:after="20"/>
              <w:ind w:left="20"/>
              <w:jc w:val="both"/>
            </w:pPr>
            <w:r>
              <w:rPr>
                <w:rFonts w:ascii="Times New Roman"/>
                <w:b w:val="false"/>
                <w:i w:val="false"/>
                <w:color w:val="000000"/>
                <w:sz w:val="20"/>
              </w:rPr>
              <w:t>
</w:t>
            </w:r>
            <w:r>
              <w:rPr>
                <w:rFonts w:ascii="Times New Roman"/>
                <w:b/>
                <w:i w:val="false"/>
                <w:color w:val="000000"/>
                <w:sz w:val="20"/>
              </w:rPr>
              <w:t>Кезең басындағы саны</w:t>
            </w:r>
            <w:r>
              <w:br/>
            </w:r>
            <w:r>
              <w:rPr>
                <w:rFonts w:ascii="Times New Roman"/>
                <w:b w:val="false"/>
                <w:i w:val="false"/>
                <w:color w:val="000000"/>
                <w:sz w:val="20"/>
              </w:rPr>
              <w:t>
Численность на начало периода</w:t>
            </w:r>
          </w:p>
          <w:bookmarkEnd w:id="444"/>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6" w:id="44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445"/>
    <w:bookmarkStart w:name="z637" w:id="446"/>
    <w:p>
      <w:pPr>
        <w:spacing w:after="0"/>
        <w:ind w:left="0"/>
        <w:jc w:val="both"/>
      </w:pPr>
      <w:r>
        <w:rPr>
          <w:rFonts w:ascii="Times New Roman"/>
          <w:b w:val="false"/>
          <w:i w:val="false"/>
          <w:color w:val="000000"/>
          <w:sz w:val="28"/>
        </w:rPr>
        <w:t>
      Примечание:</w:t>
      </w:r>
    </w:p>
    <w:bookmarkEnd w:id="446"/>
    <w:bookmarkStart w:name="z638" w:id="44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ӘАОЖ Қазақстан Республикасы Ұлттық экономика министрлігі Статистика комитетінің ресми сайтында орналасқан (www.stat.gov.kz &gt;&gt; Жіктеуіштер&gt;&gt; Статистикалық жіктеулер &gt;&gt; Әкімшілік-аумақтық объектілер жіктеуіші)</w:t>
      </w:r>
    </w:p>
    <w:bookmarkEnd w:id="447"/>
    <w:bookmarkStart w:name="z639" w:id="44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КАТО размещен на официальном сайте Комитета по статистике Министерства национальной экономики Республики Казахстан (www.stat.gov.kz &gt;&gt; Классификаторы &gt;&gt; Статистические классификации &gt;&gt; Классификатор административно-территориальных объектов)</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2191"/>
        <w:gridCol w:w="1258"/>
        <w:gridCol w:w="2092"/>
        <w:gridCol w:w="1259"/>
        <w:gridCol w:w="2092"/>
        <w:gridCol w:w="1445"/>
        <w:gridCol w:w="1445"/>
      </w:tblGrid>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Жолдың коды</w:t>
            </w:r>
            <w:r>
              <w:br/>
            </w:r>
            <w:r>
              <w:rPr>
                <w:rFonts w:ascii="Times New Roman"/>
                <w:b/>
                <w:i w:val="false"/>
                <w:color w:val="000000"/>
                <w:sz w:val="20"/>
              </w:rPr>
              <w:t>
Код строки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Сүтті табынның ірі қара малы, тірі</w:t>
            </w:r>
            <w:r>
              <w:br/>
            </w:r>
            <w:r>
              <w:rPr>
                <w:rFonts w:ascii="Times New Roman"/>
                <w:b/>
                <w:i w:val="false"/>
                <w:color w:val="000000"/>
                <w:sz w:val="20"/>
              </w:rPr>
              <w:t>
Скот крупный рогатый молочного стада, живой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сүтті табынның сиырлары</w:t>
            </w:r>
            <w:r>
              <w:br/>
            </w:r>
            <w:r>
              <w:rPr>
                <w:rFonts w:ascii="Times New Roman"/>
                <w:b/>
                <w:i w:val="false"/>
                <w:color w:val="000000"/>
                <w:sz w:val="20"/>
              </w:rPr>
              <w:t>
Из него коровы молочного стада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Өзге де ірі қара мал мен енекелер, тірі</w:t>
            </w:r>
            <w:r>
              <w:br/>
            </w:r>
            <w:r>
              <w:rPr>
                <w:rFonts w:ascii="Times New Roman"/>
                <w:b/>
                <w:i w:val="false"/>
                <w:color w:val="000000"/>
                <w:sz w:val="20"/>
              </w:rPr>
              <w:t>
Скот крупный рогатый прочий и буйволы, живые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етті табынның сиырлары</w:t>
            </w:r>
            <w:r>
              <w:br/>
            </w:r>
            <w:r>
              <w:rPr>
                <w:rFonts w:ascii="Times New Roman"/>
                <w:b/>
                <w:i w:val="false"/>
                <w:color w:val="000000"/>
                <w:sz w:val="20"/>
              </w:rPr>
              <w:t>
Из него коровы мясного стада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Жылқылар және өзге де жылқы тектес жануарлар, тірі</w:t>
            </w:r>
            <w:r>
              <w:br/>
            </w:r>
            <w:r>
              <w:rPr>
                <w:rFonts w:ascii="Times New Roman"/>
                <w:b/>
                <w:i w:val="false"/>
                <w:color w:val="000000"/>
                <w:sz w:val="20"/>
              </w:rPr>
              <w:t>
Лошади и животные семейства лошадиных прочие, живые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Түйелер және түйе тәрізділер, тірі</w:t>
            </w:r>
            <w:r>
              <w:br/>
            </w:r>
            <w:r>
              <w:rPr>
                <w:rFonts w:ascii="Times New Roman"/>
                <w:b/>
                <w:i w:val="false"/>
                <w:color w:val="000000"/>
                <w:sz w:val="20"/>
              </w:rPr>
              <w:t>
Верблюды и верблюдовые, живые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01.41.10.110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01.42.11.110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449"/>
          <w:p>
            <w:pPr>
              <w:spacing w:after="20"/>
              <w:ind w:left="20"/>
              <w:jc w:val="both"/>
            </w:pPr>
            <w:r>
              <w:rPr>
                <w:rFonts w:ascii="Times New Roman"/>
                <w:b w:val="false"/>
                <w:i w:val="false"/>
                <w:color w:val="000000"/>
                <w:sz w:val="20"/>
              </w:rPr>
              <w:t>
</w:t>
            </w:r>
            <w:r>
              <w:rPr>
                <w:rFonts w:ascii="Times New Roman"/>
                <w:b/>
                <w:i w:val="false"/>
                <w:color w:val="000000"/>
                <w:sz w:val="20"/>
              </w:rPr>
              <w:t>тірідей массасындағы салмағы, центнер</w:t>
            </w:r>
            <w:r>
              <w:br/>
            </w:r>
            <w:r>
              <w:rPr>
                <w:rFonts w:ascii="Times New Roman"/>
                <w:b w:val="false"/>
                <w:i w:val="false"/>
                <w:color w:val="000000"/>
                <w:sz w:val="20"/>
              </w:rPr>
              <w:t>
вес в живой массе, центнеров</w:t>
            </w:r>
          </w:p>
          <w:bookmarkEnd w:id="449"/>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450"/>
          <w:p>
            <w:pPr>
              <w:spacing w:after="20"/>
              <w:ind w:left="20"/>
              <w:jc w:val="both"/>
            </w:pPr>
            <w:r>
              <w:rPr>
                <w:rFonts w:ascii="Times New Roman"/>
                <w:b w:val="false"/>
                <w:i w:val="false"/>
                <w:color w:val="000000"/>
                <w:sz w:val="20"/>
              </w:rPr>
              <w:t>
</w:t>
            </w:r>
            <w:r>
              <w:rPr>
                <w:rFonts w:ascii="Times New Roman"/>
                <w:b/>
                <w:i w:val="false"/>
                <w:color w:val="000000"/>
                <w:sz w:val="20"/>
              </w:rPr>
              <w:t>Алынған төл</w:t>
            </w:r>
            <w:r>
              <w:br/>
            </w:r>
            <w:r>
              <w:rPr>
                <w:rFonts w:ascii="Times New Roman"/>
                <w:b w:val="false"/>
                <w:i w:val="false"/>
                <w:color w:val="000000"/>
                <w:sz w:val="20"/>
              </w:rPr>
              <w:t>
Получено приплода</w:t>
            </w:r>
          </w:p>
          <w:bookmarkEnd w:id="450"/>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451"/>
          <w:p>
            <w:pPr>
              <w:spacing w:after="20"/>
              <w:ind w:left="20"/>
              <w:jc w:val="both"/>
            </w:pPr>
            <w:r>
              <w:rPr>
                <w:rFonts w:ascii="Times New Roman"/>
                <w:b w:val="false"/>
                <w:i w:val="false"/>
                <w:color w:val="000000"/>
                <w:sz w:val="20"/>
              </w:rPr>
              <w:t>
</w:t>
            </w:r>
            <w:r>
              <w:rPr>
                <w:rFonts w:ascii="Times New Roman"/>
                <w:b/>
                <w:i w:val="false"/>
                <w:color w:val="000000"/>
                <w:sz w:val="20"/>
              </w:rPr>
              <w:t>Өз өңірі шегінде сатып алынғаны</w:t>
            </w:r>
            <w:r>
              <w:br/>
            </w:r>
            <w:r>
              <w:rPr>
                <w:rFonts w:ascii="Times New Roman"/>
                <w:b w:val="false"/>
                <w:i w:val="false"/>
                <w:color w:val="000000"/>
                <w:sz w:val="20"/>
              </w:rPr>
              <w:t>
Приобретено в пределах своего региона</w:t>
            </w:r>
          </w:p>
          <w:bookmarkEnd w:id="451"/>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452"/>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кәсіпорнынан</w:t>
            </w:r>
            <w:r>
              <w:br/>
            </w:r>
            <w:r>
              <w:rPr>
                <w:rFonts w:ascii="Times New Roman"/>
                <w:b w:val="false"/>
                <w:i w:val="false"/>
                <w:color w:val="000000"/>
                <w:sz w:val="20"/>
              </w:rPr>
              <w:t>
у сельскохозяйственных предприятий</w:t>
            </w:r>
          </w:p>
          <w:bookmarkEnd w:id="452"/>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53"/>
          <w:p>
            <w:pPr>
              <w:spacing w:after="20"/>
              <w:ind w:left="20"/>
              <w:jc w:val="both"/>
            </w:pPr>
            <w:r>
              <w:rPr>
                <w:rFonts w:ascii="Times New Roman"/>
                <w:b w:val="false"/>
                <w:i w:val="false"/>
                <w:color w:val="000000"/>
                <w:sz w:val="20"/>
              </w:rPr>
              <w:t>
</w:t>
            </w:r>
            <w:r>
              <w:rPr>
                <w:rFonts w:ascii="Times New Roman"/>
                <w:b/>
                <w:i w:val="false"/>
                <w:color w:val="000000"/>
                <w:sz w:val="20"/>
              </w:rPr>
              <w:t>дара кәсіпкерлерден және шаруа немесе фермер қожалықтарынан</w:t>
            </w:r>
            <w:r>
              <w:br/>
            </w:r>
            <w:r>
              <w:rPr>
                <w:rFonts w:ascii="Times New Roman"/>
                <w:b w:val="false"/>
                <w:i w:val="false"/>
                <w:color w:val="000000"/>
                <w:sz w:val="20"/>
              </w:rPr>
              <w:t>
у индивидуальных предпринимателей и крестьянских или фермерских хозяйств</w:t>
            </w:r>
          </w:p>
          <w:bookmarkEnd w:id="453"/>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54"/>
          <w:p>
            <w:pPr>
              <w:spacing w:after="20"/>
              <w:ind w:left="20"/>
              <w:jc w:val="both"/>
            </w:pPr>
            <w:r>
              <w:rPr>
                <w:rFonts w:ascii="Times New Roman"/>
                <w:b w:val="false"/>
                <w:i w:val="false"/>
                <w:color w:val="000000"/>
                <w:sz w:val="20"/>
              </w:rPr>
              <w:t>
</w:t>
            </w:r>
            <w:r>
              <w:rPr>
                <w:rFonts w:ascii="Times New Roman"/>
                <w:b/>
                <w:i w:val="false"/>
                <w:color w:val="000000"/>
                <w:sz w:val="20"/>
              </w:rPr>
              <w:t>жұртшылық шаруашылықтарынан</w:t>
            </w:r>
            <w:r>
              <w:br/>
            </w:r>
            <w:r>
              <w:rPr>
                <w:rFonts w:ascii="Times New Roman"/>
                <w:b w:val="false"/>
                <w:i w:val="false"/>
                <w:color w:val="000000"/>
                <w:sz w:val="20"/>
              </w:rPr>
              <w:t>
у хозяйств населения</w:t>
            </w:r>
          </w:p>
          <w:bookmarkEnd w:id="454"/>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55"/>
          <w:p>
            <w:pPr>
              <w:spacing w:after="20"/>
              <w:ind w:left="20"/>
              <w:jc w:val="both"/>
            </w:pPr>
            <w:r>
              <w:rPr>
                <w:rFonts w:ascii="Times New Roman"/>
                <w:b w:val="false"/>
                <w:i w:val="false"/>
                <w:color w:val="000000"/>
                <w:sz w:val="20"/>
              </w:rPr>
              <w:t>
</w:t>
            </w:r>
            <w:r>
              <w:rPr>
                <w:rFonts w:ascii="Times New Roman"/>
                <w:b/>
                <w:i w:val="false"/>
                <w:color w:val="000000"/>
                <w:sz w:val="20"/>
              </w:rPr>
              <w:t>Өзге де түсім</w:t>
            </w:r>
            <w:r>
              <w:br/>
            </w:r>
            <w:r>
              <w:rPr>
                <w:rFonts w:ascii="Times New Roman"/>
                <w:b w:val="false"/>
                <w:i w:val="false"/>
                <w:color w:val="000000"/>
                <w:sz w:val="20"/>
              </w:rPr>
              <w:t>
Прочее поступление</w:t>
            </w:r>
          </w:p>
          <w:bookmarkEnd w:id="455"/>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56"/>
          <w:p>
            <w:pPr>
              <w:spacing w:after="20"/>
              <w:ind w:left="20"/>
              <w:jc w:val="both"/>
            </w:pPr>
            <w:r>
              <w:rPr>
                <w:rFonts w:ascii="Times New Roman"/>
                <w:b w:val="false"/>
                <w:i w:val="false"/>
                <w:color w:val="000000"/>
                <w:sz w:val="20"/>
              </w:rPr>
              <w:t>
</w:t>
            </w:r>
            <w:r>
              <w:rPr>
                <w:rFonts w:ascii="Times New Roman"/>
                <w:b/>
                <w:i w:val="false"/>
                <w:color w:val="000000"/>
                <w:sz w:val="20"/>
              </w:rPr>
              <w:t>Шаруашылықта сойылғаны немесе сойысқа өткізілгені</w:t>
            </w:r>
            <w:r>
              <w:br/>
            </w:r>
            <w:r>
              <w:rPr>
                <w:rFonts w:ascii="Times New Roman"/>
                <w:b w:val="false"/>
                <w:i w:val="false"/>
                <w:color w:val="000000"/>
                <w:sz w:val="20"/>
              </w:rPr>
              <w:t>
Забито в хозяйстве или реализовано на убой</w:t>
            </w:r>
          </w:p>
          <w:bookmarkEnd w:id="456"/>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57"/>
          <w:p>
            <w:pPr>
              <w:spacing w:after="20"/>
              <w:ind w:left="20"/>
              <w:jc w:val="both"/>
            </w:pPr>
            <w:r>
              <w:rPr>
                <w:rFonts w:ascii="Times New Roman"/>
                <w:b w:val="false"/>
                <w:i w:val="false"/>
                <w:color w:val="000000"/>
                <w:sz w:val="20"/>
              </w:rPr>
              <w:t>
</w:t>
            </w:r>
            <w:r>
              <w:rPr>
                <w:rFonts w:ascii="Times New Roman"/>
                <w:b/>
                <w:i w:val="false"/>
                <w:color w:val="000000"/>
                <w:sz w:val="20"/>
              </w:rPr>
              <w:t>тірідей салмақта, центнер</w:t>
            </w:r>
            <w:r>
              <w:br/>
            </w:r>
            <w:r>
              <w:rPr>
                <w:rFonts w:ascii="Times New Roman"/>
                <w:b w:val="false"/>
                <w:i w:val="false"/>
                <w:color w:val="000000"/>
                <w:sz w:val="20"/>
              </w:rPr>
              <w:t>
в живом весе, центнеров</w:t>
            </w:r>
          </w:p>
          <w:bookmarkEnd w:id="457"/>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58"/>
          <w:p>
            <w:pPr>
              <w:spacing w:after="20"/>
              <w:ind w:left="20"/>
              <w:jc w:val="both"/>
            </w:pPr>
            <w:r>
              <w:rPr>
                <w:rFonts w:ascii="Times New Roman"/>
                <w:b w:val="false"/>
                <w:i w:val="false"/>
                <w:color w:val="000000"/>
                <w:sz w:val="20"/>
              </w:rPr>
              <w:t>
</w:t>
            </w:r>
            <w:r>
              <w:rPr>
                <w:rFonts w:ascii="Times New Roman"/>
                <w:b/>
                <w:i w:val="false"/>
                <w:color w:val="000000"/>
                <w:sz w:val="20"/>
              </w:rPr>
              <w:t>сойыс салмақта, центнер</w:t>
            </w:r>
            <w:r>
              <w:br/>
            </w:r>
            <w:r>
              <w:rPr>
                <w:rFonts w:ascii="Times New Roman"/>
                <w:b w:val="false"/>
                <w:i w:val="false"/>
                <w:color w:val="000000"/>
                <w:sz w:val="20"/>
              </w:rPr>
              <w:t>
в убойном весе, центнеров</w:t>
            </w:r>
          </w:p>
          <w:bookmarkEnd w:id="458"/>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59"/>
          <w:p>
            <w:pPr>
              <w:spacing w:after="20"/>
              <w:ind w:left="20"/>
              <w:jc w:val="both"/>
            </w:pPr>
            <w:r>
              <w:rPr>
                <w:rFonts w:ascii="Times New Roman"/>
                <w:b w:val="false"/>
                <w:i w:val="false"/>
                <w:color w:val="000000"/>
                <w:sz w:val="20"/>
              </w:rPr>
              <w:t>
</w:t>
            </w:r>
            <w:r>
              <w:rPr>
                <w:rFonts w:ascii="Times New Roman"/>
                <w:b/>
                <w:i w:val="false"/>
                <w:color w:val="000000"/>
                <w:sz w:val="20"/>
              </w:rPr>
              <w:t>Өлім-жітім және қырылғаны</w:t>
            </w:r>
            <w:r>
              <w:br/>
            </w:r>
            <w:r>
              <w:rPr>
                <w:rFonts w:ascii="Times New Roman"/>
                <w:b w:val="false"/>
                <w:i w:val="false"/>
                <w:color w:val="000000"/>
                <w:sz w:val="20"/>
              </w:rPr>
              <w:t>
Пало и погибло</w:t>
            </w:r>
          </w:p>
          <w:bookmarkEnd w:id="459"/>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460"/>
          <w:p>
            <w:pPr>
              <w:spacing w:after="20"/>
              <w:ind w:left="20"/>
              <w:jc w:val="both"/>
            </w:pPr>
            <w:r>
              <w:rPr>
                <w:rFonts w:ascii="Times New Roman"/>
                <w:b w:val="false"/>
                <w:i w:val="false"/>
                <w:color w:val="000000"/>
                <w:sz w:val="20"/>
              </w:rPr>
              <w:t>
</w:t>
            </w:r>
            <w:r>
              <w:rPr>
                <w:rFonts w:ascii="Times New Roman"/>
                <w:b/>
                <w:i w:val="false"/>
                <w:color w:val="000000"/>
                <w:sz w:val="20"/>
              </w:rPr>
              <w:t>Өз өңірі шегінде сатылғаны</w:t>
            </w:r>
            <w:r>
              <w:br/>
            </w:r>
            <w:r>
              <w:rPr>
                <w:rFonts w:ascii="Times New Roman"/>
                <w:b w:val="false"/>
                <w:i w:val="false"/>
                <w:color w:val="000000"/>
                <w:sz w:val="20"/>
              </w:rPr>
              <w:t>
Продано в пределах своего региона</w:t>
            </w:r>
          </w:p>
          <w:bookmarkEnd w:id="460"/>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461"/>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кәсіпорындарына</w:t>
            </w:r>
            <w:r>
              <w:br/>
            </w:r>
            <w:r>
              <w:rPr>
                <w:rFonts w:ascii="Times New Roman"/>
                <w:b w:val="false"/>
                <w:i w:val="false"/>
                <w:color w:val="000000"/>
                <w:sz w:val="20"/>
              </w:rPr>
              <w:t>
сельскохозяйственным предприятиям</w:t>
            </w:r>
          </w:p>
          <w:bookmarkEnd w:id="461"/>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462"/>
          <w:p>
            <w:pPr>
              <w:spacing w:after="20"/>
              <w:ind w:left="20"/>
              <w:jc w:val="both"/>
            </w:pPr>
            <w:r>
              <w:rPr>
                <w:rFonts w:ascii="Times New Roman"/>
                <w:b w:val="false"/>
                <w:i w:val="false"/>
                <w:color w:val="000000"/>
                <w:sz w:val="20"/>
              </w:rPr>
              <w:t>
</w:t>
            </w:r>
            <w:r>
              <w:rPr>
                <w:rFonts w:ascii="Times New Roman"/>
                <w:b/>
                <w:i w:val="false"/>
                <w:color w:val="000000"/>
                <w:sz w:val="20"/>
              </w:rPr>
              <w:t>дара кәсіпкерлерге және шаруа немесе фермер қожалықтарына</w:t>
            </w:r>
            <w:r>
              <w:br/>
            </w:r>
            <w:r>
              <w:rPr>
                <w:rFonts w:ascii="Times New Roman"/>
                <w:b w:val="false"/>
                <w:i w:val="false"/>
                <w:color w:val="000000"/>
                <w:sz w:val="20"/>
              </w:rPr>
              <w:t>
индивидуальным предпринимателям и крестьянским или фермерским хозяйствам</w:t>
            </w:r>
          </w:p>
          <w:bookmarkEnd w:id="462"/>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63"/>
          <w:p>
            <w:pPr>
              <w:spacing w:after="20"/>
              <w:ind w:left="20"/>
              <w:jc w:val="both"/>
            </w:pPr>
            <w:r>
              <w:rPr>
                <w:rFonts w:ascii="Times New Roman"/>
                <w:b w:val="false"/>
                <w:i w:val="false"/>
                <w:color w:val="000000"/>
                <w:sz w:val="20"/>
              </w:rPr>
              <w:t>
</w:t>
            </w:r>
            <w:r>
              <w:rPr>
                <w:rFonts w:ascii="Times New Roman"/>
                <w:b/>
                <w:i w:val="false"/>
                <w:color w:val="000000"/>
                <w:sz w:val="20"/>
              </w:rPr>
              <w:t>жұртшылық шаруашылықтарына</w:t>
            </w:r>
            <w:r>
              <w:br/>
            </w:r>
            <w:r>
              <w:rPr>
                <w:rFonts w:ascii="Times New Roman"/>
                <w:b w:val="false"/>
                <w:i w:val="false"/>
                <w:color w:val="000000"/>
                <w:sz w:val="20"/>
              </w:rPr>
              <w:t>
хозяйствам населения</w:t>
            </w:r>
          </w:p>
          <w:bookmarkEnd w:id="463"/>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464"/>
          <w:p>
            <w:pPr>
              <w:spacing w:after="20"/>
              <w:ind w:left="20"/>
              <w:jc w:val="both"/>
            </w:pPr>
            <w:r>
              <w:rPr>
                <w:rFonts w:ascii="Times New Roman"/>
                <w:b w:val="false"/>
                <w:i w:val="false"/>
                <w:color w:val="000000"/>
                <w:sz w:val="20"/>
              </w:rPr>
              <w:t>
</w:t>
            </w:r>
            <w:r>
              <w:rPr>
                <w:rFonts w:ascii="Times New Roman"/>
                <w:b/>
                <w:i w:val="false"/>
                <w:color w:val="000000"/>
                <w:sz w:val="20"/>
              </w:rPr>
              <w:t>Өзге де шығыс</w:t>
            </w:r>
            <w:r>
              <w:br/>
            </w:r>
            <w:r>
              <w:rPr>
                <w:rFonts w:ascii="Times New Roman"/>
                <w:b w:val="false"/>
                <w:i w:val="false"/>
                <w:color w:val="000000"/>
                <w:sz w:val="20"/>
              </w:rPr>
              <w:t>
Прочее выбытие</w:t>
            </w:r>
          </w:p>
          <w:bookmarkEnd w:id="464"/>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465"/>
          <w:p>
            <w:pPr>
              <w:spacing w:after="20"/>
              <w:ind w:left="20"/>
              <w:jc w:val="both"/>
            </w:pPr>
            <w:r>
              <w:rPr>
                <w:rFonts w:ascii="Times New Roman"/>
                <w:b w:val="false"/>
                <w:i w:val="false"/>
                <w:color w:val="000000"/>
                <w:sz w:val="20"/>
              </w:rPr>
              <w:t>
</w:t>
            </w:r>
            <w:r>
              <w:rPr>
                <w:rFonts w:ascii="Times New Roman"/>
                <w:b/>
                <w:i w:val="false"/>
                <w:color w:val="000000"/>
                <w:sz w:val="20"/>
              </w:rPr>
              <w:t>Кезең соңындағы саны</w:t>
            </w:r>
            <w:r>
              <w:br/>
            </w:r>
            <w:r>
              <w:rPr>
                <w:rFonts w:ascii="Times New Roman"/>
                <w:b w:val="false"/>
                <w:i w:val="false"/>
                <w:color w:val="000000"/>
                <w:sz w:val="20"/>
              </w:rPr>
              <w:t>
Численность на конец периода</w:t>
            </w:r>
          </w:p>
          <w:bookmarkEnd w:id="465"/>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66"/>
          <w:p>
            <w:pPr>
              <w:spacing w:after="20"/>
              <w:ind w:left="20"/>
              <w:jc w:val="both"/>
            </w:pPr>
            <w:r>
              <w:rPr>
                <w:rFonts w:ascii="Times New Roman"/>
                <w:b w:val="false"/>
                <w:i w:val="false"/>
                <w:color w:val="000000"/>
                <w:sz w:val="20"/>
              </w:rPr>
              <w:t>
</w:t>
            </w:r>
            <w:r>
              <w:rPr>
                <w:rFonts w:ascii="Times New Roman"/>
                <w:b/>
                <w:i w:val="false"/>
                <w:color w:val="000000"/>
                <w:sz w:val="20"/>
              </w:rPr>
              <w:t>тірідей массасындағы салмағы, центнер</w:t>
            </w:r>
            <w:r>
              <w:br/>
            </w:r>
            <w:r>
              <w:rPr>
                <w:rFonts w:ascii="Times New Roman"/>
                <w:b w:val="false"/>
                <w:i w:val="false"/>
                <w:color w:val="000000"/>
                <w:sz w:val="20"/>
              </w:rPr>
              <w:t>
вес в живой массе, центнеров</w:t>
            </w:r>
          </w:p>
          <w:bookmarkEnd w:id="466"/>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67"/>
          <w:p>
            <w:pPr>
              <w:spacing w:after="20"/>
              <w:ind w:left="20"/>
              <w:jc w:val="both"/>
            </w:pPr>
            <w:r>
              <w:rPr>
                <w:rFonts w:ascii="Times New Roman"/>
                <w:b w:val="false"/>
                <w:i w:val="false"/>
                <w:color w:val="000000"/>
                <w:sz w:val="20"/>
              </w:rPr>
              <w:t>
</w:t>
            </w:r>
            <w:r>
              <w:rPr>
                <w:rFonts w:ascii="Times New Roman"/>
                <w:b/>
                <w:i w:val="false"/>
                <w:color w:val="000000"/>
                <w:sz w:val="20"/>
              </w:rPr>
              <w:t>Орташа басы</w:t>
            </w:r>
            <w:r>
              <w:br/>
            </w:r>
            <w:r>
              <w:rPr>
                <w:rFonts w:ascii="Times New Roman"/>
                <w:b w:val="false"/>
                <w:i w:val="false"/>
                <w:color w:val="000000"/>
                <w:sz w:val="20"/>
              </w:rPr>
              <w:t>
Среднее поголовье</w:t>
            </w:r>
          </w:p>
          <w:bookmarkEnd w:id="467"/>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468"/>
          <w:p>
            <w:pPr>
              <w:spacing w:after="20"/>
              <w:ind w:left="20"/>
              <w:jc w:val="both"/>
            </w:pPr>
            <w:r>
              <w:rPr>
                <w:rFonts w:ascii="Times New Roman"/>
                <w:b w:val="false"/>
                <w:i w:val="false"/>
                <w:color w:val="000000"/>
                <w:sz w:val="20"/>
              </w:rPr>
              <w:t>
</w:t>
            </w:r>
            <w:r>
              <w:rPr>
                <w:rFonts w:ascii="Times New Roman"/>
                <w:b/>
                <w:i w:val="false"/>
                <w:color w:val="000000"/>
                <w:sz w:val="20"/>
              </w:rPr>
              <w:t>одан аналықтардың орташа басы</w:t>
            </w:r>
            <w:r>
              <w:br/>
            </w:r>
            <w:r>
              <w:rPr>
                <w:rFonts w:ascii="Times New Roman"/>
                <w:b w:val="false"/>
                <w:i w:val="false"/>
                <w:color w:val="000000"/>
                <w:sz w:val="20"/>
              </w:rPr>
              <w:t>
из него среднее маточное поголовье</w:t>
            </w:r>
          </w:p>
          <w:bookmarkEnd w:id="468"/>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469"/>
          <w:p>
            <w:pPr>
              <w:spacing w:after="20"/>
              <w:ind w:left="20"/>
              <w:jc w:val="both"/>
            </w:pPr>
            <w:r>
              <w:rPr>
                <w:rFonts w:ascii="Times New Roman"/>
                <w:b w:val="false"/>
                <w:i w:val="false"/>
                <w:color w:val="000000"/>
                <w:sz w:val="20"/>
              </w:rPr>
              <w:t>
</w:t>
            </w:r>
            <w:r>
              <w:rPr>
                <w:rFonts w:ascii="Times New Roman"/>
                <w:b/>
                <w:i w:val="false"/>
                <w:color w:val="000000"/>
                <w:sz w:val="20"/>
              </w:rPr>
              <w:t>(18-жолдан)</w:t>
            </w:r>
            <w:r>
              <w:br/>
            </w:r>
            <w:r>
              <w:rPr>
                <w:rFonts w:ascii="Times New Roman"/>
                <w:b w:val="false"/>
                <w:i w:val="false"/>
                <w:color w:val="000000"/>
                <w:sz w:val="20"/>
              </w:rPr>
              <w:t>
</w:t>
            </w:r>
            <w:r>
              <w:rPr>
                <w:rFonts w:ascii="Times New Roman"/>
                <w:b/>
                <w:i w:val="false"/>
                <w:color w:val="000000"/>
                <w:sz w:val="20"/>
              </w:rPr>
              <w:t>Органикалық өндіріс бойынша өндірістік бөлімшеде тұрған ауыл шаруашылығы жануарларының кезең соңындағы саны</w:t>
            </w:r>
            <w:r>
              <w:br/>
            </w:r>
            <w:r>
              <w:rPr>
                <w:rFonts w:ascii="Times New Roman"/>
                <w:b w:val="false"/>
                <w:i w:val="false"/>
                <w:color w:val="000000"/>
                <w:sz w:val="20"/>
              </w:rPr>
              <w:t>
</w:t>
            </w:r>
            <w:r>
              <w:rPr>
                <w:rFonts w:ascii="Times New Roman"/>
                <w:b w:val="false"/>
                <w:i w:val="false"/>
                <w:color w:val="000000"/>
                <w:sz w:val="20"/>
              </w:rPr>
              <w:t>(из строки 18)</w:t>
            </w:r>
            <w:r>
              <w:br/>
            </w:r>
            <w:r>
              <w:rPr>
                <w:rFonts w:ascii="Times New Roman"/>
                <w:b w:val="false"/>
                <w:i w:val="false"/>
                <w:color w:val="000000"/>
                <w:sz w:val="20"/>
              </w:rPr>
              <w:t>
Численность сельскохозяйственных животных, находящихся в производственном подразделении по органическому производству, на конец периода</w:t>
            </w:r>
          </w:p>
          <w:bookmarkEnd w:id="469"/>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470"/>
          <w:p>
            <w:pPr>
              <w:spacing w:after="20"/>
              <w:ind w:left="20"/>
              <w:jc w:val="both"/>
            </w:pPr>
            <w:r>
              <w:rPr>
                <w:rFonts w:ascii="Times New Roman"/>
                <w:b w:val="false"/>
                <w:i w:val="false"/>
                <w:color w:val="000000"/>
                <w:sz w:val="20"/>
              </w:rPr>
              <w:t>
</w:t>
            </w:r>
            <w:r>
              <w:rPr>
                <w:rFonts w:ascii="Times New Roman"/>
                <w:b/>
                <w:i w:val="false"/>
                <w:color w:val="000000"/>
                <w:sz w:val="20"/>
              </w:rPr>
              <w:t>(11-жолдан)</w:t>
            </w:r>
            <w:r>
              <w:br/>
            </w:r>
            <w:r>
              <w:rPr>
                <w:rFonts w:ascii="Times New Roman"/>
                <w:b w:val="false"/>
                <w:i w:val="false"/>
                <w:color w:val="000000"/>
                <w:sz w:val="20"/>
              </w:rPr>
              <w:t>
</w:t>
            </w:r>
            <w:r>
              <w:rPr>
                <w:rFonts w:ascii="Times New Roman"/>
                <w:b/>
                <w:i w:val="false"/>
                <w:color w:val="000000"/>
                <w:sz w:val="20"/>
              </w:rPr>
              <w:t>Органикалық өндіріс бойынша өндірістік бөлімшеде тұрған ауыл шаруашылығы жануарларының шаруашылықта сойылғаны немесе сойысқа өткізілгені, сойыс салмақта, центнер</w:t>
            </w:r>
            <w:r>
              <w:br/>
            </w:r>
            <w:r>
              <w:rPr>
                <w:rFonts w:ascii="Times New Roman"/>
                <w:b w:val="false"/>
                <w:i w:val="false"/>
                <w:color w:val="000000"/>
                <w:sz w:val="20"/>
              </w:rPr>
              <w:t>
</w:t>
            </w:r>
            <w:r>
              <w:rPr>
                <w:rFonts w:ascii="Times New Roman"/>
                <w:b w:val="false"/>
                <w:i w:val="false"/>
                <w:color w:val="000000"/>
                <w:sz w:val="20"/>
              </w:rPr>
              <w:t>(из строки 11)</w:t>
            </w:r>
            <w:r>
              <w:br/>
            </w:r>
            <w:r>
              <w:rPr>
                <w:rFonts w:ascii="Times New Roman"/>
                <w:b w:val="false"/>
                <w:i w:val="false"/>
                <w:color w:val="000000"/>
                <w:sz w:val="20"/>
              </w:rPr>
              <w:t>
Забито в хозяйстве или реализовано на убой сельскохозяйственных животных, находящихся в производственном подразделении по органическому производству, в убойном весе, центнеров</w:t>
            </w:r>
          </w:p>
          <w:bookmarkEnd w:id="470"/>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4" w:id="471"/>
    <w:p>
      <w:pPr>
        <w:spacing w:after="0"/>
        <w:ind w:left="0"/>
        <w:jc w:val="both"/>
      </w:pPr>
      <w:r>
        <w:rPr>
          <w:rFonts w:ascii="Times New Roman"/>
          <w:b w:val="false"/>
          <w:i w:val="false"/>
          <w:color w:val="000000"/>
          <w:sz w:val="28"/>
        </w:rPr>
        <w:t>
      Продолжение таблицы</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2277"/>
        <w:gridCol w:w="1500"/>
        <w:gridCol w:w="1501"/>
        <w:gridCol w:w="1501"/>
        <w:gridCol w:w="1308"/>
        <w:gridCol w:w="2173"/>
        <w:gridCol w:w="1502"/>
      </w:tblGrid>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Жолдың коды</w:t>
            </w:r>
            <w:r>
              <w:br/>
            </w:r>
            <w:r>
              <w:rPr>
                <w:rFonts w:ascii="Times New Roman"/>
                <w:b/>
                <w:i w:val="false"/>
                <w:color w:val="000000"/>
                <w:sz w:val="20"/>
              </w:rPr>
              <w:t>
Код строки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Қойлар, тірі</w:t>
            </w:r>
            <w:r>
              <w:br/>
            </w:r>
            <w:r>
              <w:rPr>
                <w:rFonts w:ascii="Times New Roman"/>
                <w:b/>
                <w:i w:val="false"/>
                <w:color w:val="000000"/>
                <w:sz w:val="20"/>
              </w:rPr>
              <w:t>
Овцы, живые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Ешкілер, тірі</w:t>
            </w:r>
            <w:r>
              <w:br/>
            </w:r>
            <w:r>
              <w:rPr>
                <w:rFonts w:ascii="Times New Roman"/>
                <w:b/>
                <w:i w:val="false"/>
                <w:color w:val="000000"/>
                <w:sz w:val="20"/>
              </w:rPr>
              <w:t>
Козы, живые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Шошқалар, тірі</w:t>
            </w:r>
            <w:r>
              <w:br/>
            </w:r>
            <w:r>
              <w:rPr>
                <w:rFonts w:ascii="Times New Roman"/>
                <w:b/>
                <w:i w:val="false"/>
                <w:color w:val="000000"/>
                <w:sz w:val="20"/>
              </w:rPr>
              <w:t>
Свиньи, живые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Үй құсы, тірі</w:t>
            </w:r>
            <w:r>
              <w:br/>
            </w:r>
            <w:r>
              <w:rPr>
                <w:rFonts w:ascii="Times New Roman"/>
                <w:b/>
                <w:i w:val="false"/>
                <w:color w:val="000000"/>
                <w:sz w:val="20"/>
              </w:rPr>
              <w:t>
Домашняя птица, живая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Шаруашылықтарда өсірілген маралдар</w:t>
            </w:r>
            <w:r>
              <w:br/>
            </w:r>
            <w:r>
              <w:rPr>
                <w:rFonts w:ascii="Times New Roman"/>
                <w:b/>
                <w:i w:val="false"/>
                <w:color w:val="000000"/>
                <w:sz w:val="20"/>
              </w:rPr>
              <w:t>
Маралы, разведенные в хозяйствах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Үй қояндары, тірі</w:t>
            </w:r>
            <w:r>
              <w:br/>
            </w:r>
            <w:r>
              <w:rPr>
                <w:rFonts w:ascii="Times New Roman"/>
                <w:b/>
                <w:i w:val="false"/>
                <w:color w:val="000000"/>
                <w:sz w:val="20"/>
              </w:rPr>
              <w:t>
Кролики домашние, живые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01.49.19.120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472"/>
          <w:p>
            <w:pPr>
              <w:spacing w:after="20"/>
              <w:ind w:left="20"/>
              <w:jc w:val="both"/>
            </w:pPr>
            <w:r>
              <w:rPr>
                <w:rFonts w:ascii="Times New Roman"/>
                <w:b w:val="false"/>
                <w:i w:val="false"/>
                <w:color w:val="000000"/>
                <w:sz w:val="20"/>
              </w:rPr>
              <w:t>
</w:t>
            </w:r>
            <w:r>
              <w:rPr>
                <w:rFonts w:ascii="Times New Roman"/>
                <w:b/>
                <w:i w:val="false"/>
                <w:color w:val="000000"/>
                <w:sz w:val="20"/>
              </w:rPr>
              <w:t>тірідей массасындағы салмағы, центнер</w:t>
            </w:r>
            <w:r>
              <w:br/>
            </w:r>
            <w:r>
              <w:rPr>
                <w:rFonts w:ascii="Times New Roman"/>
                <w:b w:val="false"/>
                <w:i w:val="false"/>
                <w:color w:val="000000"/>
                <w:sz w:val="20"/>
              </w:rPr>
              <w:t>
вес в живой массе, центнеров</w:t>
            </w:r>
          </w:p>
          <w:bookmarkEnd w:id="472"/>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473"/>
          <w:p>
            <w:pPr>
              <w:spacing w:after="20"/>
              <w:ind w:left="20"/>
              <w:jc w:val="both"/>
            </w:pPr>
            <w:r>
              <w:rPr>
                <w:rFonts w:ascii="Times New Roman"/>
                <w:b w:val="false"/>
                <w:i w:val="false"/>
                <w:color w:val="000000"/>
                <w:sz w:val="20"/>
              </w:rPr>
              <w:t>
</w:t>
            </w:r>
            <w:r>
              <w:rPr>
                <w:rFonts w:ascii="Times New Roman"/>
                <w:b/>
                <w:i w:val="false"/>
                <w:color w:val="000000"/>
                <w:sz w:val="20"/>
              </w:rPr>
              <w:t>Алынған төл</w:t>
            </w:r>
            <w:r>
              <w:br/>
            </w:r>
            <w:r>
              <w:rPr>
                <w:rFonts w:ascii="Times New Roman"/>
                <w:b w:val="false"/>
                <w:i w:val="false"/>
                <w:color w:val="000000"/>
                <w:sz w:val="20"/>
              </w:rPr>
              <w:t>
Получено приплода</w:t>
            </w:r>
          </w:p>
          <w:bookmarkEnd w:id="473"/>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474"/>
          <w:p>
            <w:pPr>
              <w:spacing w:after="20"/>
              <w:ind w:left="20"/>
              <w:jc w:val="both"/>
            </w:pPr>
            <w:r>
              <w:rPr>
                <w:rFonts w:ascii="Times New Roman"/>
                <w:b w:val="false"/>
                <w:i w:val="false"/>
                <w:color w:val="000000"/>
                <w:sz w:val="20"/>
              </w:rPr>
              <w:t>
</w:t>
            </w:r>
            <w:r>
              <w:rPr>
                <w:rFonts w:ascii="Times New Roman"/>
                <w:b/>
                <w:i w:val="false"/>
                <w:color w:val="000000"/>
                <w:sz w:val="20"/>
              </w:rPr>
              <w:t>Өз өңірі шегінде сатып алынғаны</w:t>
            </w:r>
            <w:r>
              <w:br/>
            </w:r>
            <w:r>
              <w:rPr>
                <w:rFonts w:ascii="Times New Roman"/>
                <w:b w:val="false"/>
                <w:i w:val="false"/>
                <w:color w:val="000000"/>
                <w:sz w:val="20"/>
              </w:rPr>
              <w:t>
Приобретено в пределах своего региона</w:t>
            </w:r>
          </w:p>
          <w:bookmarkEnd w:id="474"/>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475"/>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кәсіпорнынан</w:t>
            </w:r>
            <w:r>
              <w:br/>
            </w:r>
            <w:r>
              <w:rPr>
                <w:rFonts w:ascii="Times New Roman"/>
                <w:b w:val="false"/>
                <w:i w:val="false"/>
                <w:color w:val="000000"/>
                <w:sz w:val="20"/>
              </w:rPr>
              <w:t>
у сельскохозяйственных предприятий</w:t>
            </w:r>
          </w:p>
          <w:bookmarkEnd w:id="475"/>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476"/>
          <w:p>
            <w:pPr>
              <w:spacing w:after="20"/>
              <w:ind w:left="20"/>
              <w:jc w:val="both"/>
            </w:pPr>
            <w:r>
              <w:rPr>
                <w:rFonts w:ascii="Times New Roman"/>
                <w:b w:val="false"/>
                <w:i w:val="false"/>
                <w:color w:val="000000"/>
                <w:sz w:val="20"/>
              </w:rPr>
              <w:t>
</w:t>
            </w:r>
            <w:r>
              <w:rPr>
                <w:rFonts w:ascii="Times New Roman"/>
                <w:b/>
                <w:i w:val="false"/>
                <w:color w:val="000000"/>
                <w:sz w:val="20"/>
              </w:rPr>
              <w:t>дара кәсіпкерлерден және шаруа немесе фермер қожалықтарынан</w:t>
            </w:r>
            <w:r>
              <w:br/>
            </w:r>
            <w:r>
              <w:rPr>
                <w:rFonts w:ascii="Times New Roman"/>
                <w:b w:val="false"/>
                <w:i w:val="false"/>
                <w:color w:val="000000"/>
                <w:sz w:val="20"/>
              </w:rPr>
              <w:t>
у индивидуальных предпринимателей и крестьянских или фермерских хозяйств</w:t>
            </w:r>
          </w:p>
          <w:bookmarkEnd w:id="476"/>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477"/>
          <w:p>
            <w:pPr>
              <w:spacing w:after="20"/>
              <w:ind w:left="20"/>
              <w:jc w:val="both"/>
            </w:pPr>
            <w:r>
              <w:rPr>
                <w:rFonts w:ascii="Times New Roman"/>
                <w:b w:val="false"/>
                <w:i w:val="false"/>
                <w:color w:val="000000"/>
                <w:sz w:val="20"/>
              </w:rPr>
              <w:t>
</w:t>
            </w:r>
            <w:r>
              <w:rPr>
                <w:rFonts w:ascii="Times New Roman"/>
                <w:b/>
                <w:i w:val="false"/>
                <w:color w:val="000000"/>
                <w:sz w:val="20"/>
              </w:rPr>
              <w:t>жұртшылық шаруашылықтарынан</w:t>
            </w:r>
            <w:r>
              <w:br/>
            </w:r>
            <w:r>
              <w:rPr>
                <w:rFonts w:ascii="Times New Roman"/>
                <w:b w:val="false"/>
                <w:i w:val="false"/>
                <w:color w:val="000000"/>
                <w:sz w:val="20"/>
              </w:rPr>
              <w:t>
у хозяйств населения</w:t>
            </w:r>
          </w:p>
          <w:bookmarkEnd w:id="477"/>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478"/>
          <w:p>
            <w:pPr>
              <w:spacing w:after="20"/>
              <w:ind w:left="20"/>
              <w:jc w:val="both"/>
            </w:pPr>
            <w:r>
              <w:rPr>
                <w:rFonts w:ascii="Times New Roman"/>
                <w:b w:val="false"/>
                <w:i w:val="false"/>
                <w:color w:val="000000"/>
                <w:sz w:val="20"/>
              </w:rPr>
              <w:t>
</w:t>
            </w:r>
            <w:r>
              <w:rPr>
                <w:rFonts w:ascii="Times New Roman"/>
                <w:b/>
                <w:i w:val="false"/>
                <w:color w:val="000000"/>
                <w:sz w:val="20"/>
              </w:rPr>
              <w:t>Өзге де түсім</w:t>
            </w:r>
            <w:r>
              <w:br/>
            </w:r>
            <w:r>
              <w:rPr>
                <w:rFonts w:ascii="Times New Roman"/>
                <w:b w:val="false"/>
                <w:i w:val="false"/>
                <w:color w:val="000000"/>
                <w:sz w:val="20"/>
              </w:rPr>
              <w:t>
Прочее поступление</w:t>
            </w:r>
          </w:p>
          <w:bookmarkEnd w:id="478"/>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479"/>
          <w:p>
            <w:pPr>
              <w:spacing w:after="20"/>
              <w:ind w:left="20"/>
              <w:jc w:val="both"/>
            </w:pPr>
            <w:r>
              <w:rPr>
                <w:rFonts w:ascii="Times New Roman"/>
                <w:b w:val="false"/>
                <w:i w:val="false"/>
                <w:color w:val="000000"/>
                <w:sz w:val="20"/>
              </w:rPr>
              <w:t>
</w:t>
            </w:r>
            <w:r>
              <w:rPr>
                <w:rFonts w:ascii="Times New Roman"/>
                <w:b/>
                <w:i w:val="false"/>
                <w:color w:val="000000"/>
                <w:sz w:val="20"/>
              </w:rPr>
              <w:t>Шаруашылықта сойылғаны немесе сойысқа өткізілгені</w:t>
            </w:r>
            <w:r>
              <w:br/>
            </w:r>
            <w:r>
              <w:rPr>
                <w:rFonts w:ascii="Times New Roman"/>
                <w:b w:val="false"/>
                <w:i w:val="false"/>
                <w:color w:val="000000"/>
                <w:sz w:val="20"/>
              </w:rPr>
              <w:t>
Забито в хозяйстве или реализовано на убой</w:t>
            </w:r>
          </w:p>
          <w:bookmarkEnd w:id="479"/>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480"/>
          <w:p>
            <w:pPr>
              <w:spacing w:after="20"/>
              <w:ind w:left="20"/>
              <w:jc w:val="both"/>
            </w:pPr>
            <w:r>
              <w:rPr>
                <w:rFonts w:ascii="Times New Roman"/>
                <w:b w:val="false"/>
                <w:i w:val="false"/>
                <w:color w:val="000000"/>
                <w:sz w:val="20"/>
              </w:rPr>
              <w:t>
</w:t>
            </w:r>
            <w:r>
              <w:rPr>
                <w:rFonts w:ascii="Times New Roman"/>
                <w:b/>
                <w:i w:val="false"/>
                <w:color w:val="000000"/>
                <w:sz w:val="20"/>
              </w:rPr>
              <w:t>тірідей салмақта, центнер</w:t>
            </w:r>
            <w:r>
              <w:br/>
            </w:r>
            <w:r>
              <w:rPr>
                <w:rFonts w:ascii="Times New Roman"/>
                <w:b w:val="false"/>
                <w:i w:val="false"/>
                <w:color w:val="000000"/>
                <w:sz w:val="20"/>
              </w:rPr>
              <w:t>
в живом весе, центнеров</w:t>
            </w:r>
          </w:p>
          <w:bookmarkEnd w:id="480"/>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481"/>
          <w:p>
            <w:pPr>
              <w:spacing w:after="20"/>
              <w:ind w:left="20"/>
              <w:jc w:val="both"/>
            </w:pPr>
            <w:r>
              <w:rPr>
                <w:rFonts w:ascii="Times New Roman"/>
                <w:b w:val="false"/>
                <w:i w:val="false"/>
                <w:color w:val="000000"/>
                <w:sz w:val="20"/>
              </w:rPr>
              <w:t>
</w:t>
            </w:r>
            <w:r>
              <w:rPr>
                <w:rFonts w:ascii="Times New Roman"/>
                <w:b/>
                <w:i w:val="false"/>
                <w:color w:val="000000"/>
                <w:sz w:val="20"/>
              </w:rPr>
              <w:t>сойыс салмақта, центнер</w:t>
            </w:r>
            <w:r>
              <w:br/>
            </w:r>
            <w:r>
              <w:rPr>
                <w:rFonts w:ascii="Times New Roman"/>
                <w:b w:val="false"/>
                <w:i w:val="false"/>
                <w:color w:val="000000"/>
                <w:sz w:val="20"/>
              </w:rPr>
              <w:t>
в убойном весе, центнеров</w:t>
            </w:r>
          </w:p>
          <w:bookmarkEnd w:id="481"/>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482"/>
          <w:p>
            <w:pPr>
              <w:spacing w:after="20"/>
              <w:ind w:left="20"/>
              <w:jc w:val="both"/>
            </w:pPr>
            <w:r>
              <w:rPr>
                <w:rFonts w:ascii="Times New Roman"/>
                <w:b w:val="false"/>
                <w:i w:val="false"/>
                <w:color w:val="000000"/>
                <w:sz w:val="20"/>
              </w:rPr>
              <w:t>
Өлім-жітім және қырылғаны</w:t>
            </w:r>
            <w:r>
              <w:br/>
            </w:r>
            <w:r>
              <w:rPr>
                <w:rFonts w:ascii="Times New Roman"/>
                <w:b w:val="false"/>
                <w:i w:val="false"/>
                <w:color w:val="000000"/>
                <w:sz w:val="20"/>
              </w:rPr>
              <w:t>
Пало и погибло</w:t>
            </w:r>
          </w:p>
          <w:bookmarkEnd w:id="482"/>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483"/>
          <w:p>
            <w:pPr>
              <w:spacing w:after="20"/>
              <w:ind w:left="20"/>
              <w:jc w:val="both"/>
            </w:pPr>
            <w:r>
              <w:rPr>
                <w:rFonts w:ascii="Times New Roman"/>
                <w:b w:val="false"/>
                <w:i w:val="false"/>
                <w:color w:val="000000"/>
                <w:sz w:val="20"/>
              </w:rPr>
              <w:t>
</w:t>
            </w:r>
            <w:r>
              <w:rPr>
                <w:rFonts w:ascii="Times New Roman"/>
                <w:b/>
                <w:i w:val="false"/>
                <w:color w:val="000000"/>
                <w:sz w:val="20"/>
              </w:rPr>
              <w:t>Өз өңірі шегінде сатылғаны</w:t>
            </w:r>
            <w:r>
              <w:br/>
            </w:r>
            <w:r>
              <w:rPr>
                <w:rFonts w:ascii="Times New Roman"/>
                <w:b w:val="false"/>
                <w:i w:val="false"/>
                <w:color w:val="000000"/>
                <w:sz w:val="20"/>
              </w:rPr>
              <w:t>
Продано в пределах своего региона</w:t>
            </w:r>
          </w:p>
          <w:bookmarkEnd w:id="483"/>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484"/>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кәсіпорындарына</w:t>
            </w:r>
            <w:r>
              <w:br/>
            </w:r>
            <w:r>
              <w:rPr>
                <w:rFonts w:ascii="Times New Roman"/>
                <w:b w:val="false"/>
                <w:i w:val="false"/>
                <w:color w:val="000000"/>
                <w:sz w:val="20"/>
              </w:rPr>
              <w:t>
сельскохозяйственным предприятиям</w:t>
            </w:r>
          </w:p>
          <w:bookmarkEnd w:id="484"/>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485"/>
          <w:p>
            <w:pPr>
              <w:spacing w:after="20"/>
              <w:ind w:left="20"/>
              <w:jc w:val="both"/>
            </w:pPr>
            <w:r>
              <w:rPr>
                <w:rFonts w:ascii="Times New Roman"/>
                <w:b w:val="false"/>
                <w:i w:val="false"/>
                <w:color w:val="000000"/>
                <w:sz w:val="20"/>
              </w:rPr>
              <w:t>
</w:t>
            </w:r>
            <w:r>
              <w:rPr>
                <w:rFonts w:ascii="Times New Roman"/>
                <w:b/>
                <w:i w:val="false"/>
                <w:color w:val="000000"/>
                <w:sz w:val="20"/>
              </w:rPr>
              <w:t>дара кәсіпкерлерге және шаруа немесе фермер қожалықтарына</w:t>
            </w:r>
            <w:r>
              <w:br/>
            </w:r>
            <w:r>
              <w:rPr>
                <w:rFonts w:ascii="Times New Roman"/>
                <w:b w:val="false"/>
                <w:i w:val="false"/>
                <w:color w:val="000000"/>
                <w:sz w:val="20"/>
              </w:rPr>
              <w:t>
индивидуальным предпринимателям и крестьянским или фермерским хозяйствам</w:t>
            </w:r>
          </w:p>
          <w:bookmarkEnd w:id="485"/>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486"/>
          <w:p>
            <w:pPr>
              <w:spacing w:after="20"/>
              <w:ind w:left="20"/>
              <w:jc w:val="both"/>
            </w:pPr>
            <w:r>
              <w:rPr>
                <w:rFonts w:ascii="Times New Roman"/>
                <w:b w:val="false"/>
                <w:i w:val="false"/>
                <w:color w:val="000000"/>
                <w:sz w:val="20"/>
              </w:rPr>
              <w:t>
</w:t>
            </w:r>
            <w:r>
              <w:rPr>
                <w:rFonts w:ascii="Times New Roman"/>
                <w:b/>
                <w:i w:val="false"/>
                <w:color w:val="000000"/>
                <w:sz w:val="20"/>
              </w:rPr>
              <w:t>жұртшылық шаруашылықтарына</w:t>
            </w:r>
            <w:r>
              <w:br/>
            </w:r>
            <w:r>
              <w:rPr>
                <w:rFonts w:ascii="Times New Roman"/>
                <w:b w:val="false"/>
                <w:i w:val="false"/>
                <w:color w:val="000000"/>
                <w:sz w:val="20"/>
              </w:rPr>
              <w:t>
хозяйствам населения</w:t>
            </w:r>
          </w:p>
          <w:bookmarkEnd w:id="486"/>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487"/>
          <w:p>
            <w:pPr>
              <w:spacing w:after="20"/>
              <w:ind w:left="20"/>
              <w:jc w:val="both"/>
            </w:pPr>
            <w:r>
              <w:rPr>
                <w:rFonts w:ascii="Times New Roman"/>
                <w:b w:val="false"/>
                <w:i w:val="false"/>
                <w:color w:val="000000"/>
                <w:sz w:val="20"/>
              </w:rPr>
              <w:t>
</w:t>
            </w:r>
            <w:r>
              <w:rPr>
                <w:rFonts w:ascii="Times New Roman"/>
                <w:b/>
                <w:i w:val="false"/>
                <w:color w:val="000000"/>
                <w:sz w:val="20"/>
              </w:rPr>
              <w:t>Өзге де шығыс</w:t>
            </w:r>
            <w:r>
              <w:br/>
            </w:r>
            <w:r>
              <w:rPr>
                <w:rFonts w:ascii="Times New Roman"/>
                <w:b w:val="false"/>
                <w:i w:val="false"/>
                <w:color w:val="000000"/>
                <w:sz w:val="20"/>
              </w:rPr>
              <w:t>
Прочее выбытие</w:t>
            </w:r>
          </w:p>
          <w:bookmarkEnd w:id="487"/>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488"/>
          <w:p>
            <w:pPr>
              <w:spacing w:after="20"/>
              <w:ind w:left="20"/>
              <w:jc w:val="both"/>
            </w:pPr>
            <w:r>
              <w:rPr>
                <w:rFonts w:ascii="Times New Roman"/>
                <w:b w:val="false"/>
                <w:i w:val="false"/>
                <w:color w:val="000000"/>
                <w:sz w:val="20"/>
              </w:rPr>
              <w:t>
</w:t>
            </w:r>
            <w:r>
              <w:rPr>
                <w:rFonts w:ascii="Times New Roman"/>
                <w:b/>
                <w:i w:val="false"/>
                <w:color w:val="000000"/>
                <w:sz w:val="20"/>
              </w:rPr>
              <w:t>Кезең соңындағы саны</w:t>
            </w:r>
            <w:r>
              <w:br/>
            </w:r>
            <w:r>
              <w:rPr>
                <w:rFonts w:ascii="Times New Roman"/>
                <w:b w:val="false"/>
                <w:i w:val="false"/>
                <w:color w:val="000000"/>
                <w:sz w:val="20"/>
              </w:rPr>
              <w:t>
Численность на конец периода</w:t>
            </w:r>
          </w:p>
          <w:bookmarkEnd w:id="488"/>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489"/>
          <w:p>
            <w:pPr>
              <w:spacing w:after="20"/>
              <w:ind w:left="20"/>
              <w:jc w:val="both"/>
            </w:pPr>
            <w:r>
              <w:rPr>
                <w:rFonts w:ascii="Times New Roman"/>
                <w:b w:val="false"/>
                <w:i w:val="false"/>
                <w:color w:val="000000"/>
                <w:sz w:val="20"/>
              </w:rPr>
              <w:t>
</w:t>
            </w:r>
            <w:r>
              <w:rPr>
                <w:rFonts w:ascii="Times New Roman"/>
                <w:b/>
                <w:i w:val="false"/>
                <w:color w:val="000000"/>
                <w:sz w:val="20"/>
              </w:rPr>
              <w:t>тірідей массасындағы салмағы, центнер</w:t>
            </w:r>
            <w:r>
              <w:br/>
            </w:r>
            <w:r>
              <w:rPr>
                <w:rFonts w:ascii="Times New Roman"/>
                <w:b w:val="false"/>
                <w:i w:val="false"/>
                <w:color w:val="000000"/>
                <w:sz w:val="20"/>
              </w:rPr>
              <w:t>
вес в живой массе, центнеров</w:t>
            </w:r>
          </w:p>
          <w:bookmarkEnd w:id="489"/>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490"/>
          <w:p>
            <w:pPr>
              <w:spacing w:after="20"/>
              <w:ind w:left="20"/>
              <w:jc w:val="both"/>
            </w:pPr>
            <w:r>
              <w:rPr>
                <w:rFonts w:ascii="Times New Roman"/>
                <w:b w:val="false"/>
                <w:i w:val="false"/>
                <w:color w:val="000000"/>
                <w:sz w:val="20"/>
              </w:rPr>
              <w:t>
</w:t>
            </w:r>
            <w:r>
              <w:rPr>
                <w:rFonts w:ascii="Times New Roman"/>
                <w:b/>
                <w:i w:val="false"/>
                <w:color w:val="000000"/>
                <w:sz w:val="20"/>
              </w:rPr>
              <w:t>Орташа басы</w:t>
            </w:r>
            <w:r>
              <w:br/>
            </w:r>
            <w:r>
              <w:rPr>
                <w:rFonts w:ascii="Times New Roman"/>
                <w:b w:val="false"/>
                <w:i w:val="false"/>
                <w:color w:val="000000"/>
                <w:sz w:val="20"/>
              </w:rPr>
              <w:t>
Среднее поголовье</w:t>
            </w:r>
          </w:p>
          <w:bookmarkEnd w:id="490"/>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491"/>
          <w:p>
            <w:pPr>
              <w:spacing w:after="20"/>
              <w:ind w:left="20"/>
              <w:jc w:val="both"/>
            </w:pPr>
            <w:r>
              <w:rPr>
                <w:rFonts w:ascii="Times New Roman"/>
                <w:b w:val="false"/>
                <w:i w:val="false"/>
                <w:color w:val="000000"/>
                <w:sz w:val="20"/>
              </w:rPr>
              <w:t>
</w:t>
            </w:r>
            <w:r>
              <w:rPr>
                <w:rFonts w:ascii="Times New Roman"/>
                <w:b/>
                <w:i w:val="false"/>
                <w:color w:val="000000"/>
                <w:sz w:val="20"/>
              </w:rPr>
              <w:t>одан аналықтардың орташа басы</w:t>
            </w:r>
            <w:r>
              <w:br/>
            </w:r>
            <w:r>
              <w:rPr>
                <w:rFonts w:ascii="Times New Roman"/>
                <w:b w:val="false"/>
                <w:i w:val="false"/>
                <w:color w:val="000000"/>
                <w:sz w:val="20"/>
              </w:rPr>
              <w:t>
из него среднее маточное поголовье</w:t>
            </w:r>
          </w:p>
          <w:bookmarkEnd w:id="491"/>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492"/>
          <w:p>
            <w:pPr>
              <w:spacing w:after="20"/>
              <w:ind w:left="20"/>
              <w:jc w:val="both"/>
            </w:pPr>
            <w:r>
              <w:rPr>
                <w:rFonts w:ascii="Times New Roman"/>
                <w:b w:val="false"/>
                <w:i w:val="false"/>
                <w:color w:val="000000"/>
                <w:sz w:val="20"/>
              </w:rPr>
              <w:t>
</w:t>
            </w:r>
            <w:r>
              <w:rPr>
                <w:rFonts w:ascii="Times New Roman"/>
                <w:b/>
                <w:i w:val="false"/>
                <w:color w:val="000000"/>
                <w:sz w:val="20"/>
              </w:rPr>
              <w:t>(18-жолдан)</w:t>
            </w:r>
            <w:r>
              <w:br/>
            </w:r>
            <w:r>
              <w:rPr>
                <w:rFonts w:ascii="Times New Roman"/>
                <w:b w:val="false"/>
                <w:i w:val="false"/>
                <w:color w:val="000000"/>
                <w:sz w:val="20"/>
              </w:rPr>
              <w:t>
</w:t>
            </w:r>
            <w:r>
              <w:rPr>
                <w:rFonts w:ascii="Times New Roman"/>
                <w:b/>
                <w:i w:val="false"/>
                <w:color w:val="000000"/>
                <w:sz w:val="20"/>
              </w:rPr>
              <w:t xml:space="preserve">Органикалық өндіріс бойынша өндірістік бөлімшеде </w:t>
            </w:r>
            <w:r>
              <w:rPr>
                <w:rFonts w:ascii="Times New Roman"/>
                <w:b/>
                <w:i w:val="false"/>
                <w:color w:val="000000"/>
                <w:sz w:val="20"/>
              </w:rPr>
              <w:t>тұрған ауыл шаруашылығы жануарларының кезең соңындағы саны</w:t>
            </w:r>
            <w:r>
              <w:br/>
            </w:r>
            <w:r>
              <w:rPr>
                <w:rFonts w:ascii="Times New Roman"/>
                <w:b w:val="false"/>
                <w:i w:val="false"/>
                <w:color w:val="000000"/>
                <w:sz w:val="20"/>
              </w:rPr>
              <w:t>
</w:t>
            </w:r>
            <w:r>
              <w:rPr>
                <w:rFonts w:ascii="Times New Roman"/>
                <w:b w:val="false"/>
                <w:i w:val="false"/>
                <w:color w:val="000000"/>
                <w:sz w:val="20"/>
              </w:rPr>
              <w:t>(из строки 18)</w:t>
            </w:r>
            <w:r>
              <w:br/>
            </w:r>
            <w:r>
              <w:rPr>
                <w:rFonts w:ascii="Times New Roman"/>
                <w:b w:val="false"/>
                <w:i w:val="false"/>
                <w:color w:val="000000"/>
                <w:sz w:val="20"/>
              </w:rPr>
              <w:t>
Численность сельскохозяйственных животных, находящихся в производственном подразделении по органическому производству, на конец периода</w:t>
            </w:r>
          </w:p>
          <w:bookmarkEnd w:id="492"/>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493"/>
          <w:p>
            <w:pPr>
              <w:spacing w:after="20"/>
              <w:ind w:left="20"/>
              <w:jc w:val="both"/>
            </w:pPr>
            <w:r>
              <w:rPr>
                <w:rFonts w:ascii="Times New Roman"/>
                <w:b w:val="false"/>
                <w:i w:val="false"/>
                <w:color w:val="000000"/>
                <w:sz w:val="20"/>
              </w:rPr>
              <w:t>
</w:t>
            </w:r>
            <w:r>
              <w:rPr>
                <w:rFonts w:ascii="Times New Roman"/>
                <w:b/>
                <w:i w:val="false"/>
                <w:color w:val="000000"/>
                <w:sz w:val="20"/>
              </w:rPr>
              <w:t>(11-жолдан)</w:t>
            </w:r>
            <w:r>
              <w:br/>
            </w:r>
            <w:r>
              <w:rPr>
                <w:rFonts w:ascii="Times New Roman"/>
                <w:b w:val="false"/>
                <w:i w:val="false"/>
                <w:color w:val="000000"/>
                <w:sz w:val="20"/>
              </w:rPr>
              <w:t>
</w:t>
            </w:r>
            <w:r>
              <w:rPr>
                <w:rFonts w:ascii="Times New Roman"/>
                <w:b/>
                <w:i w:val="false"/>
                <w:color w:val="000000"/>
                <w:sz w:val="20"/>
              </w:rPr>
              <w:t xml:space="preserve">Органикалық өндіріс бойынша өндірістік бөлімшеде тұрған ауыл шаруашылығы жануарларының </w:t>
            </w:r>
            <w:r>
              <w:rPr>
                <w:rFonts w:ascii="Times New Roman"/>
                <w:b/>
                <w:i w:val="false"/>
                <w:color w:val="000000"/>
                <w:sz w:val="20"/>
              </w:rPr>
              <w:t>шаруашылықта сойылғаны немесе сойысқа өткізілгені, сойыс салмақта, центнер</w:t>
            </w:r>
            <w:r>
              <w:br/>
            </w:r>
            <w:r>
              <w:rPr>
                <w:rFonts w:ascii="Times New Roman"/>
                <w:b w:val="false"/>
                <w:i w:val="false"/>
                <w:color w:val="000000"/>
                <w:sz w:val="20"/>
              </w:rPr>
              <w:t>
</w:t>
            </w:r>
            <w:r>
              <w:rPr>
                <w:rFonts w:ascii="Times New Roman"/>
                <w:b w:val="false"/>
                <w:i w:val="false"/>
                <w:color w:val="000000"/>
                <w:sz w:val="20"/>
              </w:rPr>
              <w:t>(из строки 11)</w:t>
            </w:r>
            <w:r>
              <w:br/>
            </w:r>
            <w:r>
              <w:rPr>
                <w:rFonts w:ascii="Times New Roman"/>
                <w:b w:val="false"/>
                <w:i w:val="false"/>
                <w:color w:val="000000"/>
                <w:sz w:val="20"/>
              </w:rPr>
              <w:t>
Забито в хозяйстве или реализовано на убой сельскохозяйственных животных, находящихся в производственном подразделении по органическому производству, в убойном весе, центнеров</w:t>
            </w:r>
          </w:p>
          <w:bookmarkEnd w:id="493"/>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9" w:id="494"/>
    <w:p>
      <w:pPr>
        <w:spacing w:after="0"/>
        <w:ind w:left="0"/>
        <w:jc w:val="both"/>
      </w:pPr>
      <w:r>
        <w:rPr>
          <w:rFonts w:ascii="Times New Roman"/>
          <w:b w:val="false"/>
          <w:i w:val="false"/>
          <w:color w:val="000000"/>
          <w:sz w:val="28"/>
        </w:rPr>
        <w:t xml:space="preserve">
      </w:t>
      </w:r>
      <w:r>
        <w:rPr>
          <w:rFonts w:ascii="Times New Roman"/>
          <w:b/>
          <w:i w:val="false"/>
          <w:color w:val="000000"/>
          <w:sz w:val="28"/>
        </w:rPr>
        <w:t>3. Кезең соңындағы жыныс-жас топтары бойынша мал мен құс түрлерінің қолда бары туралы ақпаратты көрсетіңіз (2-бөлімнің 18-жолынан)</w:t>
      </w:r>
    </w:p>
    <w:bookmarkEnd w:id="494"/>
    <w:bookmarkStart w:name="z710" w:id="495"/>
    <w:p>
      <w:pPr>
        <w:spacing w:after="0"/>
        <w:ind w:left="0"/>
        <w:jc w:val="both"/>
      </w:pPr>
      <w:r>
        <w:rPr>
          <w:rFonts w:ascii="Times New Roman"/>
          <w:b w:val="false"/>
          <w:i w:val="false"/>
          <w:color w:val="000000"/>
          <w:sz w:val="28"/>
        </w:rPr>
        <w:t>
      Укажите информацию о наличии видов скота и птицы по половозрастным группам на конец периода (из строки 18 раздела 2)</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2673"/>
        <w:gridCol w:w="2162"/>
        <w:gridCol w:w="475"/>
        <w:gridCol w:w="1076"/>
        <w:gridCol w:w="2674"/>
        <w:gridCol w:w="2164"/>
      </w:tblGrid>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Мал түрлері</w:t>
            </w:r>
            <w:r>
              <w:br/>
            </w:r>
            <w:r>
              <w:rPr>
                <w:rFonts w:ascii="Times New Roman"/>
                <w:b/>
                <w:i w:val="false"/>
                <w:color w:val="000000"/>
                <w:sz w:val="20"/>
              </w:rPr>
              <w:t>
Виды скота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w:t>
            </w:r>
            <w:r>
              <w:rPr>
                <w:rFonts w:ascii="Times New Roman"/>
                <w:b/>
                <w:i w:val="false"/>
                <w:color w:val="000000"/>
                <w:vertAlign w:val="superscript"/>
              </w:rPr>
              <w:t>2</w:t>
            </w:r>
            <w:r>
              <w:rPr>
                <w:rFonts w:ascii="Times New Roman"/>
                <w:b/>
                <w:i w:val="false"/>
                <w:color w:val="000000"/>
                <w:sz w:val="20"/>
              </w:rPr>
              <w:t xml:space="preserve"> коды бойынша</w:t>
            </w:r>
            <w:r>
              <w:br/>
            </w:r>
            <w:r>
              <w:rPr>
                <w:rFonts w:ascii="Times New Roman"/>
                <w:b/>
                <w:i w:val="false"/>
                <w:color w:val="000000"/>
                <w:sz w:val="20"/>
              </w:rPr>
              <w:t>
Код по СКПСХ</w:t>
            </w:r>
            <w:r>
              <w:rPr>
                <w:rFonts w:ascii="Times New Roman"/>
                <w:b/>
                <w:i w:val="false"/>
                <w:color w:val="000000"/>
                <w:vertAlign w:val="superscript"/>
              </w:rPr>
              <w:t>2</w:t>
            </w:r>
            <w:r>
              <w:rPr>
                <w:rFonts w:ascii="Times New Roman"/>
                <w:b/>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бас</w:t>
            </w:r>
            <w:r>
              <w:br/>
            </w:r>
            <w:r>
              <w:rPr>
                <w:rFonts w:ascii="Times New Roman"/>
                <w:b/>
                <w:i w:val="false"/>
                <w:color w:val="000000"/>
                <w:sz w:val="20"/>
              </w:rPr>
              <w:t>
Численность, голов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Мал түрлері</w:t>
            </w:r>
            <w:r>
              <w:br/>
            </w:r>
            <w:r>
              <w:rPr>
                <w:rFonts w:ascii="Times New Roman"/>
                <w:b/>
                <w:i w:val="false"/>
                <w:color w:val="000000"/>
                <w:sz w:val="20"/>
              </w:rPr>
              <w:t>
Виды скота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w:t>
            </w:r>
            <w:r>
              <w:rPr>
                <w:rFonts w:ascii="Times New Roman"/>
                <w:b/>
                <w:i w:val="false"/>
                <w:color w:val="000000"/>
                <w:vertAlign w:val="superscript"/>
              </w:rPr>
              <w:t>2</w:t>
            </w:r>
            <w:r>
              <w:rPr>
                <w:rFonts w:ascii="Times New Roman"/>
                <w:b/>
                <w:i w:val="false"/>
                <w:color w:val="000000"/>
                <w:sz w:val="20"/>
              </w:rPr>
              <w:t xml:space="preserve"> коды бойынша</w:t>
            </w:r>
            <w:r>
              <w:br/>
            </w:r>
            <w:r>
              <w:rPr>
                <w:rFonts w:ascii="Times New Roman"/>
                <w:b/>
                <w:i w:val="false"/>
                <w:color w:val="000000"/>
                <w:sz w:val="20"/>
              </w:rPr>
              <w:t>
Код по СКПСХ</w:t>
            </w:r>
            <w:r>
              <w:rPr>
                <w:rFonts w:ascii="Times New Roman"/>
                <w:b/>
                <w:i w:val="false"/>
                <w:color w:val="000000"/>
                <w:vertAlign w:val="superscript"/>
              </w:rPr>
              <w:t>2</w:t>
            </w:r>
            <w:r>
              <w:rPr>
                <w:rFonts w:ascii="Times New Roman"/>
                <w:b/>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бас</w:t>
            </w:r>
            <w:r>
              <w:br/>
            </w:r>
            <w:r>
              <w:rPr>
                <w:rFonts w:ascii="Times New Roman"/>
                <w:b/>
                <w:i w:val="false"/>
                <w:color w:val="000000"/>
                <w:sz w:val="20"/>
              </w:rPr>
              <w:t>
Численность, голов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7" w:id="49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496"/>
    <w:bookmarkStart w:name="z718" w:id="497"/>
    <w:p>
      <w:pPr>
        <w:spacing w:after="0"/>
        <w:ind w:left="0"/>
        <w:jc w:val="both"/>
      </w:pPr>
      <w:r>
        <w:rPr>
          <w:rFonts w:ascii="Times New Roman"/>
          <w:b w:val="false"/>
          <w:i w:val="false"/>
          <w:color w:val="000000"/>
          <w:sz w:val="28"/>
        </w:rPr>
        <w:t>
      Примечание:</w:t>
      </w:r>
    </w:p>
    <w:bookmarkEnd w:id="497"/>
    <w:bookmarkStart w:name="z719" w:id="49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Мұнда және бұдан әрі АШӨСЖ – Қазақстан Республикасы Ұлттық экономика министрлігі Статистика комитетінің интернет-ресурсында "Жіктеуіштер" бөлімінде орналасқан Ауыл, орман және балық шаруашылығы өнімдерінің (көрсетілген қызметтердің) анықтамалығына сәйкес толтырылады</w:t>
      </w:r>
    </w:p>
    <w:bookmarkEnd w:id="498"/>
    <w:bookmarkStart w:name="z720" w:id="49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Здесь и далее СКПСХ – заполняется согласно Справочнику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2902"/>
        <w:gridCol w:w="1821"/>
        <w:gridCol w:w="516"/>
        <w:gridCol w:w="1168"/>
        <w:gridCol w:w="2903"/>
        <w:gridCol w:w="1822"/>
      </w:tblGrid>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Мал түрлері</w:t>
            </w:r>
            <w:r>
              <w:br/>
            </w:r>
            <w:r>
              <w:rPr>
                <w:rFonts w:ascii="Times New Roman"/>
                <w:b/>
                <w:i w:val="false"/>
                <w:color w:val="000000"/>
                <w:sz w:val="20"/>
              </w:rPr>
              <w:t>
Виды скота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w:t>
            </w:r>
            <w:r>
              <w:rPr>
                <w:rFonts w:ascii="Times New Roman"/>
                <w:b/>
                <w:i w:val="false"/>
                <w:color w:val="000000"/>
                <w:vertAlign w:val="superscript"/>
              </w:rPr>
              <w:t>2</w:t>
            </w:r>
            <w:r>
              <w:rPr>
                <w:rFonts w:ascii="Times New Roman"/>
                <w:b/>
                <w:i w:val="false"/>
                <w:color w:val="000000"/>
                <w:sz w:val="20"/>
              </w:rPr>
              <w:t xml:space="preserve"> коды бойынша</w:t>
            </w:r>
            <w:r>
              <w:br/>
            </w:r>
            <w:r>
              <w:rPr>
                <w:rFonts w:ascii="Times New Roman"/>
                <w:b/>
                <w:i w:val="false"/>
                <w:color w:val="000000"/>
                <w:sz w:val="20"/>
              </w:rPr>
              <w:t>
Код по СКПСХ</w:t>
            </w:r>
            <w:r>
              <w:rPr>
                <w:rFonts w:ascii="Times New Roman"/>
                <w:b/>
                <w:i w:val="false"/>
                <w:color w:val="000000"/>
                <w:vertAlign w:val="superscript"/>
              </w:rPr>
              <w:t>2</w:t>
            </w:r>
            <w:r>
              <w:rPr>
                <w:rFonts w:ascii="Times New Roman"/>
                <w:b/>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бас</w:t>
            </w:r>
            <w:r>
              <w:br/>
            </w:r>
            <w:r>
              <w:rPr>
                <w:rFonts w:ascii="Times New Roman"/>
                <w:b/>
                <w:i w:val="false"/>
                <w:color w:val="000000"/>
                <w:sz w:val="20"/>
              </w:rPr>
              <w:t>
Численность, голов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Мал түрлері</w:t>
            </w:r>
            <w:r>
              <w:br/>
            </w:r>
            <w:r>
              <w:rPr>
                <w:rFonts w:ascii="Times New Roman"/>
                <w:b/>
                <w:i w:val="false"/>
                <w:color w:val="000000"/>
                <w:sz w:val="20"/>
              </w:rPr>
              <w:t>
Виды скота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w:t>
            </w:r>
            <w:r>
              <w:rPr>
                <w:rFonts w:ascii="Times New Roman"/>
                <w:b/>
                <w:i w:val="false"/>
                <w:color w:val="000000"/>
                <w:vertAlign w:val="superscript"/>
              </w:rPr>
              <w:t>2</w:t>
            </w:r>
            <w:r>
              <w:rPr>
                <w:rFonts w:ascii="Times New Roman"/>
                <w:b/>
                <w:i w:val="false"/>
                <w:color w:val="000000"/>
                <w:sz w:val="20"/>
              </w:rPr>
              <w:t xml:space="preserve"> коды бойынша</w:t>
            </w:r>
            <w:r>
              <w:br/>
            </w:r>
            <w:r>
              <w:rPr>
                <w:rFonts w:ascii="Times New Roman"/>
                <w:b/>
                <w:i w:val="false"/>
                <w:color w:val="000000"/>
                <w:sz w:val="20"/>
              </w:rPr>
              <w:t>
Код по СКПСХ</w:t>
            </w:r>
            <w:r>
              <w:rPr>
                <w:rFonts w:ascii="Times New Roman"/>
                <w:b/>
                <w:i w:val="false"/>
                <w:color w:val="000000"/>
                <w:vertAlign w:val="superscript"/>
              </w:rPr>
              <w:t>2</w:t>
            </w:r>
            <w:r>
              <w:rPr>
                <w:rFonts w:ascii="Times New Roman"/>
                <w:b/>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бас</w:t>
            </w:r>
            <w:r>
              <w:br/>
            </w:r>
            <w:r>
              <w:rPr>
                <w:rFonts w:ascii="Times New Roman"/>
                <w:b/>
                <w:i w:val="false"/>
                <w:color w:val="000000"/>
                <w:sz w:val="20"/>
              </w:rPr>
              <w:t>
Численность, голов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7" w:id="500"/>
    <w:p>
      <w:pPr>
        <w:spacing w:after="0"/>
        <w:ind w:left="0"/>
        <w:jc w:val="both"/>
      </w:pPr>
      <w:r>
        <w:rPr>
          <w:rFonts w:ascii="Times New Roman"/>
          <w:b w:val="false"/>
          <w:i w:val="false"/>
          <w:color w:val="000000"/>
          <w:sz w:val="28"/>
        </w:rPr>
        <w:t xml:space="preserve">
      </w:t>
      </w:r>
      <w:r>
        <w:rPr>
          <w:rFonts w:ascii="Times New Roman"/>
          <w:b/>
          <w:i w:val="false"/>
          <w:color w:val="000000"/>
          <w:sz w:val="28"/>
        </w:rPr>
        <w:t>4. Фермада өсірілетін құс басы және малдардың жеке түрлері және олардың союға өткізілген көлемі туралы ақпаратты көрсетіңіз</w:t>
      </w:r>
    </w:p>
    <w:bookmarkEnd w:id="500"/>
    <w:bookmarkStart w:name="z728" w:id="501"/>
    <w:p>
      <w:pPr>
        <w:spacing w:after="0"/>
        <w:ind w:left="0"/>
        <w:jc w:val="both"/>
      </w:pPr>
      <w:r>
        <w:rPr>
          <w:rFonts w:ascii="Times New Roman"/>
          <w:b w:val="false"/>
          <w:i w:val="false"/>
          <w:color w:val="000000"/>
          <w:sz w:val="28"/>
        </w:rPr>
        <w:t>
      Укажите информацию о поголовье птицы и отдельных видах животных выращиваемых на ферме и объемах их реализации на убой</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8"/>
        <w:gridCol w:w="4575"/>
        <w:gridCol w:w="1176"/>
        <w:gridCol w:w="1989"/>
        <w:gridCol w:w="731"/>
        <w:gridCol w:w="731"/>
      </w:tblGrid>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Фермада өсірілетін құс және малдардың түрлері</w:t>
            </w:r>
            <w:r>
              <w:br/>
            </w:r>
            <w:r>
              <w:rPr>
                <w:rFonts w:ascii="Times New Roman"/>
                <w:b/>
                <w:i w:val="false"/>
                <w:color w:val="000000"/>
                <w:sz w:val="20"/>
              </w:rPr>
              <w:t>
Виды птицы и животных выращиваемых на ферме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w:t>
            </w:r>
            <w:r>
              <w:rPr>
                <w:rFonts w:ascii="Times New Roman"/>
                <w:b/>
                <w:i w:val="false"/>
                <w:color w:val="000000"/>
                <w:vertAlign w:val="superscript"/>
              </w:rPr>
              <w:t>2</w:t>
            </w:r>
            <w:r>
              <w:rPr>
                <w:rFonts w:ascii="Times New Roman"/>
                <w:b/>
                <w:i w:val="false"/>
                <w:color w:val="000000"/>
                <w:sz w:val="20"/>
              </w:rPr>
              <w:t xml:space="preserve"> коды</w:t>
            </w:r>
            <w:r>
              <w:br/>
            </w:r>
            <w:r>
              <w:rPr>
                <w:rFonts w:ascii="Times New Roman"/>
                <w:b/>
                <w:i w:val="false"/>
                <w:color w:val="000000"/>
                <w:sz w:val="20"/>
              </w:rPr>
              <w:t>
Код по СКПСХ</w:t>
            </w:r>
            <w:r>
              <w:rPr>
                <w:rFonts w:ascii="Times New Roman"/>
                <w:b/>
                <w:i w:val="false"/>
                <w:color w:val="000000"/>
                <w:vertAlign w:val="superscript"/>
              </w:rPr>
              <w:t>2</w:t>
            </w:r>
            <w:r>
              <w:rPr>
                <w:rFonts w:ascii="Times New Roman"/>
                <w:b/>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 соңындағы саны, бас</w:t>
            </w:r>
            <w:r>
              <w:br/>
            </w:r>
            <w:r>
              <w:rPr>
                <w:rFonts w:ascii="Times New Roman"/>
                <w:b/>
                <w:i w:val="false"/>
                <w:color w:val="000000"/>
                <w:sz w:val="20"/>
              </w:rPr>
              <w:t>
Численность на конец периода, голов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кезеңде шаруашылықта сойылғаны немесе союға өткізілгені</w:t>
            </w:r>
            <w:r>
              <w:br/>
            </w:r>
            <w:r>
              <w:rPr>
                <w:rFonts w:ascii="Times New Roman"/>
                <w:b/>
                <w:i w:val="false"/>
                <w:color w:val="000000"/>
                <w:sz w:val="20"/>
              </w:rPr>
              <w:t>
Забито в хозяйстве или реализовано на убой за отчетный период
</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басы</w:t>
            </w:r>
            <w:r>
              <w:br/>
            </w:r>
            <w:r>
              <w:rPr>
                <w:rFonts w:ascii="Times New Roman"/>
                <w:b/>
                <w:i w:val="false"/>
                <w:color w:val="000000"/>
                <w:sz w:val="20"/>
              </w:rPr>
              <w:t>
голов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тірідей салмақта, центнер</w:t>
            </w:r>
            <w:r>
              <w:br/>
            </w:r>
            <w:r>
              <w:rPr>
                <w:rFonts w:ascii="Times New Roman"/>
                <w:b/>
                <w:i w:val="false"/>
                <w:color w:val="000000"/>
                <w:sz w:val="20"/>
              </w:rPr>
              <w:t>
в живом весе, центнер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сойыс салмақта, центнер</w:t>
            </w:r>
            <w:r>
              <w:br/>
            </w:r>
            <w:r>
              <w:rPr>
                <w:rFonts w:ascii="Times New Roman"/>
                <w:b/>
                <w:i w:val="false"/>
                <w:color w:val="000000"/>
                <w:sz w:val="20"/>
              </w:rPr>
              <w:t>
в убойном весе, центнер
</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502"/>
          <w:p>
            <w:pPr>
              <w:spacing w:after="20"/>
              <w:ind w:left="20"/>
              <w:jc w:val="both"/>
            </w:pPr>
            <w:r>
              <w:rPr>
                <w:rFonts w:ascii="Times New Roman"/>
                <w:b w:val="false"/>
                <w:i w:val="false"/>
                <w:color w:val="000000"/>
                <w:sz w:val="20"/>
              </w:rPr>
              <w:t>
</w:t>
            </w:r>
            <w:r>
              <w:rPr>
                <w:rFonts w:ascii="Times New Roman"/>
                <w:b/>
                <w:i w:val="false"/>
                <w:color w:val="000000"/>
                <w:sz w:val="20"/>
              </w:rPr>
              <w:t>Тауықтар, тірі</w:t>
            </w:r>
            <w:r>
              <w:br/>
            </w:r>
            <w:r>
              <w:rPr>
                <w:rFonts w:ascii="Times New Roman"/>
                <w:b w:val="false"/>
                <w:i w:val="false"/>
                <w:color w:val="000000"/>
                <w:sz w:val="20"/>
              </w:rPr>
              <w:t>
Куры, живые</w:t>
            </w:r>
          </w:p>
          <w:bookmarkEnd w:id="502"/>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503"/>
          <w:p>
            <w:pPr>
              <w:spacing w:after="20"/>
              <w:ind w:left="20"/>
              <w:jc w:val="both"/>
            </w:pPr>
            <w:r>
              <w:rPr>
                <w:rFonts w:ascii="Times New Roman"/>
                <w:b w:val="false"/>
                <w:i w:val="false"/>
                <w:color w:val="000000"/>
                <w:sz w:val="20"/>
              </w:rPr>
              <w:t>
</w:t>
            </w:r>
            <w:r>
              <w:rPr>
                <w:rFonts w:ascii="Times New Roman"/>
                <w:b/>
                <w:i w:val="false"/>
                <w:color w:val="000000"/>
                <w:sz w:val="20"/>
              </w:rPr>
              <w:t>Күркетауық қораздары, тірі</w:t>
            </w:r>
            <w:r>
              <w:br/>
            </w:r>
            <w:r>
              <w:rPr>
                <w:rFonts w:ascii="Times New Roman"/>
                <w:b w:val="false"/>
                <w:i w:val="false"/>
                <w:color w:val="000000"/>
                <w:sz w:val="20"/>
              </w:rPr>
              <w:t>
Индюки, живые</w:t>
            </w:r>
          </w:p>
          <w:bookmarkEnd w:id="503"/>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504"/>
          <w:p>
            <w:pPr>
              <w:spacing w:after="20"/>
              <w:ind w:left="20"/>
              <w:jc w:val="both"/>
            </w:pPr>
            <w:r>
              <w:rPr>
                <w:rFonts w:ascii="Times New Roman"/>
                <w:b w:val="false"/>
                <w:i w:val="false"/>
                <w:color w:val="000000"/>
                <w:sz w:val="20"/>
              </w:rPr>
              <w:t>
</w:t>
            </w:r>
            <w:r>
              <w:rPr>
                <w:rFonts w:ascii="Times New Roman"/>
                <w:b/>
                <w:i w:val="false"/>
                <w:color w:val="000000"/>
                <w:sz w:val="20"/>
              </w:rPr>
              <w:t>Қаздар, тірі</w:t>
            </w:r>
            <w:r>
              <w:br/>
            </w:r>
            <w:r>
              <w:rPr>
                <w:rFonts w:ascii="Times New Roman"/>
                <w:b w:val="false"/>
                <w:i w:val="false"/>
                <w:color w:val="000000"/>
                <w:sz w:val="20"/>
              </w:rPr>
              <w:t>
Гуси, живые</w:t>
            </w:r>
          </w:p>
          <w:bookmarkEnd w:id="504"/>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505"/>
          <w:p>
            <w:pPr>
              <w:spacing w:after="20"/>
              <w:ind w:left="20"/>
              <w:jc w:val="both"/>
            </w:pPr>
            <w:r>
              <w:rPr>
                <w:rFonts w:ascii="Times New Roman"/>
                <w:b w:val="false"/>
                <w:i w:val="false"/>
                <w:color w:val="000000"/>
                <w:sz w:val="20"/>
              </w:rPr>
              <w:t>
</w:t>
            </w:r>
            <w:r>
              <w:rPr>
                <w:rFonts w:ascii="Times New Roman"/>
                <w:b/>
                <w:i w:val="false"/>
                <w:color w:val="000000"/>
                <w:sz w:val="20"/>
              </w:rPr>
              <w:t>Үйректер</w:t>
            </w:r>
            <w:r>
              <w:br/>
            </w:r>
            <w:r>
              <w:rPr>
                <w:rFonts w:ascii="Times New Roman"/>
                <w:b w:val="false"/>
                <w:i w:val="false"/>
                <w:color w:val="000000"/>
                <w:sz w:val="20"/>
              </w:rPr>
              <w:t>
Утки</w:t>
            </w:r>
          </w:p>
          <w:bookmarkEnd w:id="505"/>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01.47.14.100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506"/>
          <w:p>
            <w:pPr>
              <w:spacing w:after="20"/>
              <w:ind w:left="20"/>
              <w:jc w:val="both"/>
            </w:pPr>
            <w:r>
              <w:rPr>
                <w:rFonts w:ascii="Times New Roman"/>
                <w:b w:val="false"/>
                <w:i w:val="false"/>
                <w:color w:val="000000"/>
                <w:sz w:val="20"/>
              </w:rPr>
              <w:t>
</w:t>
            </w:r>
            <w:r>
              <w:rPr>
                <w:rFonts w:ascii="Times New Roman"/>
                <w:b/>
                <w:i w:val="false"/>
                <w:color w:val="000000"/>
                <w:sz w:val="20"/>
              </w:rPr>
              <w:t>Мысыр тауықтары</w:t>
            </w:r>
            <w:r>
              <w:br/>
            </w:r>
            <w:r>
              <w:rPr>
                <w:rFonts w:ascii="Times New Roman"/>
                <w:b w:val="false"/>
                <w:i w:val="false"/>
                <w:color w:val="000000"/>
                <w:sz w:val="20"/>
              </w:rPr>
              <w:t>
Цесарки</w:t>
            </w:r>
          </w:p>
          <w:bookmarkEnd w:id="506"/>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01.47.14.200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507"/>
          <w:p>
            <w:pPr>
              <w:spacing w:after="20"/>
              <w:ind w:left="20"/>
              <w:jc w:val="both"/>
            </w:pPr>
            <w:r>
              <w:rPr>
                <w:rFonts w:ascii="Times New Roman"/>
                <w:b w:val="false"/>
                <w:i w:val="false"/>
                <w:color w:val="000000"/>
                <w:sz w:val="20"/>
              </w:rPr>
              <w:t>
</w:t>
            </w:r>
            <w:r>
              <w:rPr>
                <w:rFonts w:ascii="Times New Roman"/>
                <w:b/>
                <w:i w:val="false"/>
                <w:color w:val="000000"/>
                <w:sz w:val="20"/>
              </w:rPr>
              <w:t>Бөденелер</w:t>
            </w:r>
            <w:r>
              <w:br/>
            </w:r>
            <w:r>
              <w:rPr>
                <w:rFonts w:ascii="Times New Roman"/>
                <w:b w:val="false"/>
                <w:i w:val="false"/>
                <w:color w:val="000000"/>
                <w:sz w:val="20"/>
              </w:rPr>
              <w:t>
Перепелки</w:t>
            </w:r>
          </w:p>
          <w:bookmarkEnd w:id="507"/>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01.49.12.100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508"/>
          <w:p>
            <w:pPr>
              <w:spacing w:after="20"/>
              <w:ind w:left="20"/>
              <w:jc w:val="both"/>
            </w:pPr>
            <w:r>
              <w:rPr>
                <w:rFonts w:ascii="Times New Roman"/>
                <w:b w:val="false"/>
                <w:i w:val="false"/>
                <w:color w:val="000000"/>
                <w:sz w:val="20"/>
              </w:rPr>
              <w:t>
</w:t>
            </w:r>
            <w:r>
              <w:rPr>
                <w:rFonts w:ascii="Times New Roman"/>
                <w:b/>
                <w:i w:val="false"/>
                <w:color w:val="000000"/>
                <w:sz w:val="20"/>
              </w:rPr>
              <w:t>Түйеқұстар</w:t>
            </w:r>
            <w:r>
              <w:br/>
            </w:r>
            <w:r>
              <w:rPr>
                <w:rFonts w:ascii="Times New Roman"/>
                <w:b w:val="false"/>
                <w:i w:val="false"/>
                <w:color w:val="000000"/>
                <w:sz w:val="20"/>
              </w:rPr>
              <w:t>
Страусы</w:t>
            </w:r>
          </w:p>
          <w:bookmarkEnd w:id="508"/>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01.49.12.200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509"/>
          <w:p>
            <w:pPr>
              <w:spacing w:after="20"/>
              <w:ind w:left="20"/>
              <w:jc w:val="both"/>
            </w:pPr>
            <w:r>
              <w:rPr>
                <w:rFonts w:ascii="Times New Roman"/>
                <w:b w:val="false"/>
                <w:i w:val="false"/>
                <w:color w:val="000000"/>
                <w:sz w:val="20"/>
              </w:rPr>
              <w:t>
</w:t>
            </w:r>
            <w:r>
              <w:rPr>
                <w:rFonts w:ascii="Times New Roman"/>
                <w:b/>
                <w:i w:val="false"/>
                <w:color w:val="000000"/>
                <w:sz w:val="20"/>
              </w:rPr>
              <w:t>Қырғауылдар</w:t>
            </w:r>
            <w:r>
              <w:br/>
            </w:r>
            <w:r>
              <w:rPr>
                <w:rFonts w:ascii="Times New Roman"/>
                <w:b w:val="false"/>
                <w:i w:val="false"/>
                <w:color w:val="000000"/>
                <w:sz w:val="20"/>
              </w:rPr>
              <w:t>
Фазаны</w:t>
            </w:r>
          </w:p>
          <w:bookmarkEnd w:id="509"/>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01.49.12.300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510"/>
          <w:p>
            <w:pPr>
              <w:spacing w:after="20"/>
              <w:ind w:left="20"/>
              <w:jc w:val="both"/>
            </w:pPr>
            <w:r>
              <w:rPr>
                <w:rFonts w:ascii="Times New Roman"/>
                <w:b w:val="false"/>
                <w:i w:val="false"/>
                <w:color w:val="000000"/>
                <w:sz w:val="20"/>
              </w:rPr>
              <w:t>
</w:t>
            </w:r>
            <w:r>
              <w:rPr>
                <w:rFonts w:ascii="Times New Roman"/>
                <w:b/>
                <w:i w:val="false"/>
                <w:color w:val="000000"/>
                <w:sz w:val="20"/>
              </w:rPr>
              <w:t>Фермада өсірілетін өзге де үй құстары, тірі</w:t>
            </w:r>
            <w:r>
              <w:br/>
            </w:r>
            <w:r>
              <w:rPr>
                <w:rFonts w:ascii="Times New Roman"/>
                <w:b w:val="false"/>
                <w:i w:val="false"/>
                <w:color w:val="000000"/>
                <w:sz w:val="20"/>
              </w:rPr>
              <w:t>
Птица, выращиваемая на ферме прочая, живая</w:t>
            </w:r>
          </w:p>
          <w:bookmarkEnd w:id="510"/>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01.49.12.900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511"/>
          <w:p>
            <w:pPr>
              <w:spacing w:after="20"/>
              <w:ind w:left="20"/>
              <w:jc w:val="both"/>
            </w:pPr>
            <w:r>
              <w:rPr>
                <w:rFonts w:ascii="Times New Roman"/>
                <w:b w:val="false"/>
                <w:i w:val="false"/>
                <w:color w:val="000000"/>
                <w:sz w:val="20"/>
              </w:rPr>
              <w:t>
</w:t>
            </w:r>
            <w:r>
              <w:rPr>
                <w:rFonts w:ascii="Times New Roman"/>
                <w:b/>
                <w:i w:val="false"/>
                <w:color w:val="000000"/>
                <w:sz w:val="20"/>
              </w:rPr>
              <w:t>Фермада өсірілетін, бауырымен жорғалаушылар (жылан және тасбақаны қоса алғанда), тірі</w:t>
            </w:r>
            <w:r>
              <w:br/>
            </w:r>
            <w:r>
              <w:rPr>
                <w:rFonts w:ascii="Times New Roman"/>
                <w:b w:val="false"/>
                <w:i w:val="false"/>
                <w:color w:val="000000"/>
                <w:sz w:val="20"/>
              </w:rPr>
              <w:t>
Рептилии, выращиваемые на ферме (включая змей и черепах), живые</w:t>
            </w:r>
          </w:p>
          <w:bookmarkEnd w:id="511"/>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01.49.13.000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512"/>
          <w:p>
            <w:pPr>
              <w:spacing w:after="20"/>
              <w:ind w:left="20"/>
              <w:jc w:val="both"/>
            </w:pPr>
            <w:r>
              <w:rPr>
                <w:rFonts w:ascii="Times New Roman"/>
                <w:b w:val="false"/>
                <w:i w:val="false"/>
                <w:color w:val="000000"/>
                <w:sz w:val="20"/>
              </w:rPr>
              <w:t>
</w:t>
            </w:r>
            <w:r>
              <w:rPr>
                <w:rFonts w:ascii="Times New Roman"/>
                <w:b/>
                <w:i w:val="false"/>
                <w:color w:val="000000"/>
                <w:sz w:val="20"/>
              </w:rPr>
              <w:t>Шаруашылықтарда өсірілген теңбіл бұғылар</w:t>
            </w:r>
            <w:r>
              <w:br/>
            </w:r>
            <w:r>
              <w:rPr>
                <w:rFonts w:ascii="Times New Roman"/>
                <w:b w:val="false"/>
                <w:i w:val="false"/>
                <w:color w:val="000000"/>
                <w:sz w:val="20"/>
              </w:rPr>
              <w:t>
Олени пятнистые, разведенные в хозяйствах</w:t>
            </w:r>
          </w:p>
          <w:bookmarkEnd w:id="512"/>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01.49.19.110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513"/>
          <w:p>
            <w:pPr>
              <w:spacing w:after="20"/>
              <w:ind w:left="20"/>
              <w:jc w:val="both"/>
            </w:pPr>
            <w:r>
              <w:rPr>
                <w:rFonts w:ascii="Times New Roman"/>
                <w:b w:val="false"/>
                <w:i w:val="false"/>
                <w:color w:val="000000"/>
                <w:sz w:val="20"/>
              </w:rPr>
              <w:t>
</w:t>
            </w:r>
            <w:r>
              <w:rPr>
                <w:rFonts w:ascii="Times New Roman"/>
                <w:b/>
                <w:i w:val="false"/>
                <w:color w:val="000000"/>
                <w:sz w:val="20"/>
              </w:rPr>
              <w:t>Шаруашылықтарда өсірілген үзбаралар</w:t>
            </w:r>
            <w:r>
              <w:br/>
            </w:r>
            <w:r>
              <w:rPr>
                <w:rFonts w:ascii="Times New Roman"/>
                <w:b w:val="false"/>
                <w:i w:val="false"/>
                <w:color w:val="000000"/>
                <w:sz w:val="20"/>
              </w:rPr>
              <w:t>
Изюбры, разведенные в хозяйствах</w:t>
            </w:r>
          </w:p>
          <w:bookmarkEnd w:id="513"/>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01.49.19.130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8" w:id="514"/>
    <w:p>
      <w:pPr>
        <w:spacing w:after="0"/>
        <w:ind w:left="0"/>
        <w:jc w:val="both"/>
      </w:pPr>
      <w:r>
        <w:rPr>
          <w:rFonts w:ascii="Times New Roman"/>
          <w:b w:val="false"/>
          <w:i w:val="false"/>
          <w:color w:val="000000"/>
          <w:sz w:val="28"/>
        </w:rPr>
        <w:t xml:space="preserve">
      </w:t>
      </w:r>
      <w:r>
        <w:rPr>
          <w:rFonts w:ascii="Times New Roman"/>
          <w:b/>
          <w:i w:val="false"/>
          <w:color w:val="000000"/>
          <w:sz w:val="28"/>
        </w:rPr>
        <w:t>4.1 Торда өсірілетін терісі бағалы аңдардың бары туралы ақпаратты көрсетіңіз, бас</w:t>
      </w:r>
    </w:p>
    <w:bookmarkEnd w:id="514"/>
    <w:bookmarkStart w:name="z749" w:id="515"/>
    <w:p>
      <w:pPr>
        <w:spacing w:after="0"/>
        <w:ind w:left="0"/>
        <w:jc w:val="both"/>
      </w:pPr>
      <w:r>
        <w:rPr>
          <w:rFonts w:ascii="Times New Roman"/>
          <w:b w:val="false"/>
          <w:i w:val="false"/>
          <w:color w:val="000000"/>
          <w:sz w:val="28"/>
        </w:rPr>
        <w:t>
      Укажите информацию о поголовье пушных зверей клеточного разведения, голов</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2292"/>
        <w:gridCol w:w="589"/>
        <w:gridCol w:w="977"/>
        <w:gridCol w:w="995"/>
        <w:gridCol w:w="5507"/>
        <w:gridCol w:w="1555"/>
      </w:tblGrid>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Терісі бағалы аңдардың түрлері</w:t>
            </w:r>
            <w:r>
              <w:br/>
            </w:r>
            <w:r>
              <w:rPr>
                <w:rFonts w:ascii="Times New Roman"/>
                <w:b/>
                <w:i w:val="false"/>
                <w:color w:val="000000"/>
                <w:sz w:val="20"/>
              </w:rPr>
              <w:t>
Виды пушных зверей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w:t>
            </w:r>
            <w:r>
              <w:rPr>
                <w:rFonts w:ascii="Times New Roman"/>
                <w:b/>
                <w:i w:val="false"/>
                <w:color w:val="000000"/>
                <w:vertAlign w:val="superscript"/>
              </w:rPr>
              <w:t>2</w:t>
            </w:r>
            <w:r>
              <w:rPr>
                <w:rFonts w:ascii="Times New Roman"/>
                <w:b/>
                <w:i w:val="false"/>
                <w:color w:val="000000"/>
                <w:sz w:val="20"/>
              </w:rPr>
              <w:t xml:space="preserve"> коды</w:t>
            </w:r>
            <w:r>
              <w:br/>
            </w:r>
            <w:r>
              <w:rPr>
                <w:rFonts w:ascii="Times New Roman"/>
                <w:b/>
                <w:i w:val="false"/>
                <w:color w:val="000000"/>
                <w:sz w:val="20"/>
              </w:rPr>
              <w:t>
Код по СКПСХ</w:t>
            </w:r>
            <w:r>
              <w:rPr>
                <w:rFonts w:ascii="Times New Roman"/>
                <w:b/>
                <w:i w:val="false"/>
                <w:color w:val="000000"/>
                <w:vertAlign w:val="superscript"/>
              </w:rPr>
              <w:t>2</w:t>
            </w:r>
            <w:r>
              <w:rPr>
                <w:rFonts w:ascii="Times New Roman"/>
                <w:b/>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 соңындағы саны, бас</w:t>
            </w:r>
            <w:r>
              <w:br/>
            </w:r>
            <w:r>
              <w:rPr>
                <w:rFonts w:ascii="Times New Roman"/>
                <w:b/>
                <w:i w:val="false"/>
                <w:color w:val="000000"/>
                <w:sz w:val="20"/>
              </w:rPr>
              <w:t>
Численность на конец периода, голов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Терісі бағалы аңдардың түрлері</w:t>
            </w:r>
            <w:r>
              <w:br/>
            </w:r>
            <w:r>
              <w:rPr>
                <w:rFonts w:ascii="Times New Roman"/>
                <w:b/>
                <w:i w:val="false"/>
                <w:color w:val="000000"/>
                <w:sz w:val="20"/>
              </w:rPr>
              <w:t>
Виды пушных зверей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w:t>
            </w:r>
            <w:r>
              <w:rPr>
                <w:rFonts w:ascii="Times New Roman"/>
                <w:b/>
                <w:i w:val="false"/>
                <w:color w:val="000000"/>
                <w:vertAlign w:val="superscript"/>
              </w:rPr>
              <w:t>2</w:t>
            </w:r>
            <w:r>
              <w:rPr>
                <w:rFonts w:ascii="Times New Roman"/>
                <w:b/>
                <w:i w:val="false"/>
                <w:color w:val="000000"/>
                <w:sz w:val="20"/>
              </w:rPr>
              <w:t xml:space="preserve"> коды</w:t>
            </w:r>
            <w:r>
              <w:br/>
            </w:r>
            <w:r>
              <w:rPr>
                <w:rFonts w:ascii="Times New Roman"/>
                <w:b/>
                <w:i w:val="false"/>
                <w:color w:val="000000"/>
                <w:sz w:val="20"/>
              </w:rPr>
              <w:t>
Код по СКПСХ</w:t>
            </w:r>
            <w:r>
              <w:rPr>
                <w:rFonts w:ascii="Times New Roman"/>
                <w:b/>
                <w:i w:val="false"/>
                <w:color w:val="000000"/>
                <w:vertAlign w:val="superscript"/>
              </w:rPr>
              <w:t>2</w:t>
            </w:r>
            <w:r>
              <w:rPr>
                <w:rFonts w:ascii="Times New Roman"/>
                <w:b/>
                <w:i w:val="false"/>
                <w:color w:val="000000"/>
                <w:sz w:val="20"/>
              </w:rPr>
              <w:t>
</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 соңындағы саны, бас</w:t>
            </w:r>
            <w:r>
              <w:br/>
            </w:r>
            <w:r>
              <w:rPr>
                <w:rFonts w:ascii="Times New Roman"/>
                <w:b/>
                <w:i w:val="false"/>
                <w:color w:val="000000"/>
                <w:sz w:val="20"/>
              </w:rPr>
              <w:t>
Численность на конец периода, голов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516"/>
          <w:p>
            <w:pPr>
              <w:spacing w:after="20"/>
              <w:ind w:left="20"/>
              <w:jc w:val="both"/>
            </w:pPr>
            <w:r>
              <w:rPr>
                <w:rFonts w:ascii="Times New Roman"/>
                <w:b w:val="false"/>
                <w:i w:val="false"/>
                <w:color w:val="000000"/>
                <w:sz w:val="20"/>
              </w:rPr>
              <w:t>
</w:t>
            </w:r>
            <w:r>
              <w:rPr>
                <w:rFonts w:ascii="Times New Roman"/>
                <w:b/>
                <w:i w:val="false"/>
                <w:color w:val="000000"/>
                <w:sz w:val="20"/>
              </w:rPr>
              <w:t>Түлкі</w:t>
            </w:r>
            <w:r>
              <w:br/>
            </w:r>
            <w:r>
              <w:rPr>
                <w:rFonts w:ascii="Times New Roman"/>
                <w:b w:val="false"/>
                <w:i w:val="false"/>
                <w:color w:val="000000"/>
                <w:sz w:val="20"/>
              </w:rPr>
              <w:t>
Лисица</w:t>
            </w:r>
          </w:p>
          <w:bookmarkEnd w:id="516"/>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517"/>
          <w:p>
            <w:pPr>
              <w:spacing w:after="20"/>
              <w:ind w:left="20"/>
              <w:jc w:val="both"/>
            </w:pPr>
            <w:r>
              <w:rPr>
                <w:rFonts w:ascii="Times New Roman"/>
                <w:b w:val="false"/>
                <w:i w:val="false"/>
                <w:color w:val="000000"/>
                <w:sz w:val="20"/>
              </w:rPr>
              <w:t>
</w:t>
            </w:r>
            <w:r>
              <w:rPr>
                <w:rFonts w:ascii="Times New Roman"/>
                <w:b/>
                <w:i w:val="false"/>
                <w:color w:val="000000"/>
                <w:sz w:val="20"/>
              </w:rPr>
              <w:t>Құндыз</w:t>
            </w:r>
            <w:r>
              <w:br/>
            </w:r>
            <w:r>
              <w:rPr>
                <w:rFonts w:ascii="Times New Roman"/>
                <w:b w:val="false"/>
                <w:i w:val="false"/>
                <w:color w:val="000000"/>
                <w:sz w:val="20"/>
              </w:rPr>
              <w:t>
Бобры</w:t>
            </w:r>
          </w:p>
          <w:bookmarkEnd w:id="5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01.49.19.460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518"/>
          <w:p>
            <w:pPr>
              <w:spacing w:after="20"/>
              <w:ind w:left="20"/>
              <w:jc w:val="both"/>
            </w:pPr>
            <w:r>
              <w:rPr>
                <w:rFonts w:ascii="Times New Roman"/>
                <w:b w:val="false"/>
                <w:i w:val="false"/>
                <w:color w:val="000000"/>
                <w:sz w:val="20"/>
              </w:rPr>
              <w:t>
</w:t>
            </w:r>
            <w:r>
              <w:rPr>
                <w:rFonts w:ascii="Times New Roman"/>
                <w:b/>
                <w:i w:val="false"/>
                <w:color w:val="000000"/>
                <w:sz w:val="20"/>
              </w:rPr>
              <w:t>Қара түлкі</w:t>
            </w:r>
            <w:r>
              <w:br/>
            </w:r>
            <w:r>
              <w:rPr>
                <w:rFonts w:ascii="Times New Roman"/>
                <w:b w:val="false"/>
                <w:i w:val="false"/>
                <w:color w:val="000000"/>
                <w:sz w:val="20"/>
              </w:rPr>
              <w:t>
Песец</w:t>
            </w:r>
          </w:p>
          <w:bookmarkEnd w:id="518"/>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01.49.19.420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519"/>
          <w:p>
            <w:pPr>
              <w:spacing w:after="20"/>
              <w:ind w:left="20"/>
              <w:jc w:val="both"/>
            </w:pPr>
            <w:r>
              <w:rPr>
                <w:rFonts w:ascii="Times New Roman"/>
                <w:b w:val="false"/>
                <w:i w:val="false"/>
                <w:color w:val="000000"/>
                <w:sz w:val="20"/>
              </w:rPr>
              <w:t>
</w:t>
            </w:r>
            <w:r>
              <w:rPr>
                <w:rFonts w:ascii="Times New Roman"/>
                <w:b/>
                <w:i w:val="false"/>
                <w:color w:val="000000"/>
                <w:sz w:val="20"/>
              </w:rPr>
              <w:t>Ондатр</w:t>
            </w:r>
            <w:r>
              <w:br/>
            </w:r>
            <w:r>
              <w:rPr>
                <w:rFonts w:ascii="Times New Roman"/>
                <w:b w:val="false"/>
                <w:i w:val="false"/>
                <w:color w:val="000000"/>
                <w:sz w:val="20"/>
              </w:rPr>
              <w:t>
Ондатра</w:t>
            </w:r>
          </w:p>
          <w:bookmarkEnd w:id="5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01.49.19.470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520"/>
          <w:p>
            <w:pPr>
              <w:spacing w:after="20"/>
              <w:ind w:left="20"/>
              <w:jc w:val="both"/>
            </w:pPr>
            <w:r>
              <w:rPr>
                <w:rFonts w:ascii="Times New Roman"/>
                <w:b w:val="false"/>
                <w:i w:val="false"/>
                <w:color w:val="000000"/>
                <w:sz w:val="20"/>
              </w:rPr>
              <w:t>
</w:t>
            </w:r>
            <w:r>
              <w:rPr>
                <w:rFonts w:ascii="Times New Roman"/>
                <w:b/>
                <w:i w:val="false"/>
                <w:color w:val="000000"/>
                <w:sz w:val="20"/>
              </w:rPr>
              <w:t>Қара күзен</w:t>
            </w:r>
            <w:r>
              <w:br/>
            </w:r>
            <w:r>
              <w:rPr>
                <w:rFonts w:ascii="Times New Roman"/>
                <w:b w:val="false"/>
                <w:i w:val="false"/>
                <w:color w:val="000000"/>
                <w:sz w:val="20"/>
              </w:rPr>
              <w:t>
Норка</w:t>
            </w:r>
          </w:p>
          <w:bookmarkEnd w:id="520"/>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01.49.19.430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521"/>
          <w:p>
            <w:pPr>
              <w:spacing w:after="20"/>
              <w:ind w:left="20"/>
              <w:jc w:val="both"/>
            </w:pPr>
            <w:r>
              <w:rPr>
                <w:rFonts w:ascii="Times New Roman"/>
                <w:b w:val="false"/>
                <w:i w:val="false"/>
                <w:color w:val="000000"/>
                <w:sz w:val="20"/>
              </w:rPr>
              <w:t>
</w:t>
            </w:r>
            <w:r>
              <w:rPr>
                <w:rFonts w:ascii="Times New Roman"/>
                <w:b/>
                <w:i w:val="false"/>
                <w:color w:val="000000"/>
                <w:sz w:val="20"/>
              </w:rPr>
              <w:t>Күзен</w:t>
            </w:r>
            <w:r>
              <w:br/>
            </w:r>
            <w:r>
              <w:rPr>
                <w:rFonts w:ascii="Times New Roman"/>
                <w:b w:val="false"/>
                <w:i w:val="false"/>
                <w:color w:val="000000"/>
                <w:sz w:val="20"/>
              </w:rPr>
              <w:t>
Хорь</w:t>
            </w:r>
          </w:p>
          <w:bookmarkEnd w:id="5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01.49.19.480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522"/>
          <w:p>
            <w:pPr>
              <w:spacing w:after="20"/>
              <w:ind w:left="20"/>
              <w:jc w:val="both"/>
            </w:pPr>
            <w:r>
              <w:rPr>
                <w:rFonts w:ascii="Times New Roman"/>
                <w:b w:val="false"/>
                <w:i w:val="false"/>
                <w:color w:val="000000"/>
                <w:sz w:val="20"/>
              </w:rPr>
              <w:t>
</w:t>
            </w:r>
            <w:r>
              <w:rPr>
                <w:rFonts w:ascii="Times New Roman"/>
                <w:b/>
                <w:i w:val="false"/>
                <w:color w:val="000000"/>
                <w:sz w:val="20"/>
              </w:rPr>
              <w:t>Саз құндызы</w:t>
            </w:r>
            <w:r>
              <w:br/>
            </w:r>
            <w:r>
              <w:rPr>
                <w:rFonts w:ascii="Times New Roman"/>
                <w:b w:val="false"/>
                <w:i w:val="false"/>
                <w:color w:val="000000"/>
                <w:sz w:val="20"/>
              </w:rPr>
              <w:t>
Нутрия</w:t>
            </w:r>
          </w:p>
          <w:bookmarkEnd w:id="522"/>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01.49.19.440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523"/>
          <w:p>
            <w:pPr>
              <w:spacing w:after="20"/>
              <w:ind w:left="20"/>
              <w:jc w:val="both"/>
            </w:pPr>
            <w:r>
              <w:rPr>
                <w:rFonts w:ascii="Times New Roman"/>
                <w:b w:val="false"/>
                <w:i w:val="false"/>
                <w:color w:val="000000"/>
                <w:sz w:val="20"/>
              </w:rPr>
              <w:t>
</w:t>
            </w:r>
            <w:r>
              <w:rPr>
                <w:rFonts w:ascii="Times New Roman"/>
                <w:b/>
                <w:i w:val="false"/>
                <w:color w:val="000000"/>
                <w:sz w:val="20"/>
              </w:rPr>
              <w:t>Жанат тәріздес ит</w:t>
            </w:r>
            <w:r>
              <w:br/>
            </w:r>
            <w:r>
              <w:rPr>
                <w:rFonts w:ascii="Times New Roman"/>
                <w:b w:val="false"/>
                <w:i w:val="false"/>
                <w:color w:val="000000"/>
                <w:sz w:val="20"/>
              </w:rPr>
              <w:t>
Енотовидная собака</w:t>
            </w:r>
          </w:p>
          <w:bookmarkEnd w:id="5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01.49.19.491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524"/>
          <w:p>
            <w:pPr>
              <w:spacing w:after="20"/>
              <w:ind w:left="20"/>
              <w:jc w:val="both"/>
            </w:pPr>
            <w:r>
              <w:rPr>
                <w:rFonts w:ascii="Times New Roman"/>
                <w:b w:val="false"/>
                <w:i w:val="false"/>
                <w:color w:val="000000"/>
                <w:sz w:val="20"/>
              </w:rPr>
              <w:t>
</w:t>
            </w:r>
            <w:r>
              <w:rPr>
                <w:rFonts w:ascii="Times New Roman"/>
                <w:b/>
                <w:i w:val="false"/>
                <w:color w:val="000000"/>
                <w:sz w:val="20"/>
              </w:rPr>
              <w:t>Бұлғын</w:t>
            </w:r>
            <w:r>
              <w:br/>
            </w:r>
            <w:r>
              <w:rPr>
                <w:rFonts w:ascii="Times New Roman"/>
                <w:b w:val="false"/>
                <w:i w:val="false"/>
                <w:color w:val="000000"/>
                <w:sz w:val="20"/>
              </w:rPr>
              <w:t>
Соболь</w:t>
            </w:r>
          </w:p>
          <w:bookmarkEnd w:id="524"/>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01.49.19.450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525"/>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 топтамаларға енгізілмеген, </w:t>
            </w:r>
            <w:r>
              <w:rPr>
                <w:rFonts w:ascii="Times New Roman"/>
                <w:b/>
                <w:i w:val="false"/>
                <w:color w:val="000000"/>
                <w:sz w:val="20"/>
              </w:rPr>
              <w:t>өзге де терісі бағалы аңдар</w:t>
            </w:r>
            <w:r>
              <w:br/>
            </w:r>
            <w:r>
              <w:rPr>
                <w:rFonts w:ascii="Times New Roman"/>
                <w:b w:val="false"/>
                <w:i w:val="false"/>
                <w:color w:val="000000"/>
                <w:sz w:val="20"/>
              </w:rPr>
              <w:t>
Звери пушные прочие, не включенные в другие группировки</w:t>
            </w:r>
          </w:p>
          <w:bookmarkEnd w:id="5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01.49.19.499</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526"/>
          <w:p>
            <w:pPr>
              <w:spacing w:after="20"/>
              <w:ind w:left="20"/>
              <w:jc w:val="both"/>
            </w:pPr>
            <w:r>
              <w:rPr>
                <w:rFonts w:ascii="Times New Roman"/>
                <w:b w:val="false"/>
                <w:i w:val="false"/>
                <w:color w:val="000000"/>
                <w:sz w:val="20"/>
              </w:rPr>
              <w:t>
</w:t>
            </w:r>
            <w:r>
              <w:rPr>
                <w:rFonts w:ascii="Times New Roman"/>
                <w:b/>
                <w:i w:val="false"/>
                <w:color w:val="000000"/>
                <w:sz w:val="20"/>
              </w:rPr>
              <w:t>4.2 Кезең соңындағы ара балұясының жалпы саны туралы ақпаратты көрсетіңіз, бірлік</w:t>
            </w:r>
            <w:r>
              <w:br/>
            </w:r>
            <w:r>
              <w:rPr>
                <w:rFonts w:ascii="Times New Roman"/>
                <w:b w:val="false"/>
                <w:i w:val="false"/>
                <w:color w:val="000000"/>
                <w:sz w:val="20"/>
              </w:rPr>
              <w:t>
Укажите информацию об общем количестве пчелосемей на конец периода, единиц</w:t>
            </w:r>
          </w:p>
          <w:bookmarkEnd w:id="5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527"/>
          <w:p>
            <w:pPr>
              <w:spacing w:after="20"/>
              <w:ind w:left="20"/>
              <w:jc w:val="both"/>
            </w:pPr>
          </w:p>
          <w:bookmarkEnd w:id="527"/>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768" w:id="528"/>
    <w:p>
      <w:pPr>
        <w:spacing w:after="0"/>
        <w:ind w:left="0"/>
        <w:jc w:val="both"/>
      </w:pPr>
      <w:r>
        <w:rPr>
          <w:rFonts w:ascii="Times New Roman"/>
          <w:b w:val="false"/>
          <w:i w:val="false"/>
          <w:color w:val="000000"/>
          <w:sz w:val="28"/>
        </w:rPr>
        <w:t xml:space="preserve">
      </w:t>
      </w:r>
      <w:r>
        <w:rPr>
          <w:rFonts w:ascii="Times New Roman"/>
          <w:b/>
          <w:i w:val="false"/>
          <w:color w:val="000000"/>
          <w:sz w:val="28"/>
        </w:rPr>
        <w:t>5. Есепті кезеңде өнім алынған мал мен құстың жеке түрлерінің орташа саны туралы ақпаратты көрсетіңіз, бас</w:t>
      </w:r>
    </w:p>
    <w:bookmarkEnd w:id="528"/>
    <w:bookmarkStart w:name="z769" w:id="529"/>
    <w:p>
      <w:pPr>
        <w:spacing w:after="0"/>
        <w:ind w:left="0"/>
        <w:jc w:val="both"/>
      </w:pPr>
      <w:r>
        <w:rPr>
          <w:rFonts w:ascii="Times New Roman"/>
          <w:b w:val="false"/>
          <w:i w:val="false"/>
          <w:color w:val="000000"/>
          <w:sz w:val="28"/>
        </w:rPr>
        <w:t>
      Укажите информацию о среднем поголовье отдельных видов скота и птицы, от которого получена продукция за отчетный период, голов</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2591"/>
        <w:gridCol w:w="1665"/>
        <w:gridCol w:w="366"/>
        <w:gridCol w:w="1665"/>
        <w:gridCol w:w="2682"/>
        <w:gridCol w:w="1666"/>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Жолдың коды</w:t>
            </w:r>
            <w:r>
              <w:br/>
            </w:r>
            <w:r>
              <w:rPr>
                <w:rFonts w:ascii="Times New Roman"/>
                <w:b/>
                <w:i w:val="false"/>
                <w:color w:val="000000"/>
                <w:sz w:val="20"/>
              </w:rPr>
              <w:t>
Код строки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бас</w:t>
            </w:r>
            <w:r>
              <w:br/>
            </w:r>
            <w:r>
              <w:rPr>
                <w:rFonts w:ascii="Times New Roman"/>
                <w:b/>
                <w:i w:val="false"/>
                <w:color w:val="000000"/>
                <w:sz w:val="20"/>
              </w:rPr>
              <w:t>
Количество, голов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Жолдың коды</w:t>
            </w:r>
            <w:r>
              <w:br/>
            </w:r>
            <w:r>
              <w:rPr>
                <w:rFonts w:ascii="Times New Roman"/>
                <w:b/>
                <w:i w:val="false"/>
                <w:color w:val="000000"/>
                <w:sz w:val="20"/>
              </w:rPr>
              <w:t>
Код строки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бас</w:t>
            </w:r>
            <w:r>
              <w:br/>
            </w:r>
            <w:r>
              <w:rPr>
                <w:rFonts w:ascii="Times New Roman"/>
                <w:b/>
                <w:i w:val="false"/>
                <w:color w:val="000000"/>
                <w:sz w:val="20"/>
              </w:rPr>
              <w:t>
Количество, голов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530"/>
          <w:p>
            <w:pPr>
              <w:spacing w:after="20"/>
              <w:ind w:left="20"/>
              <w:jc w:val="both"/>
            </w:pPr>
            <w:r>
              <w:rPr>
                <w:rFonts w:ascii="Times New Roman"/>
                <w:b w:val="false"/>
                <w:i w:val="false"/>
                <w:color w:val="000000"/>
                <w:sz w:val="20"/>
              </w:rPr>
              <w:t>
</w:t>
            </w:r>
            <w:r>
              <w:rPr>
                <w:rFonts w:ascii="Times New Roman"/>
                <w:b/>
                <w:i w:val="false"/>
                <w:color w:val="000000"/>
                <w:sz w:val="20"/>
              </w:rPr>
              <w:t>Сауын сиыр басының орташа саны</w:t>
            </w:r>
            <w:r>
              <w:br/>
            </w:r>
            <w:r>
              <w:rPr>
                <w:rFonts w:ascii="Times New Roman"/>
                <w:b w:val="false"/>
                <w:i w:val="false"/>
                <w:color w:val="000000"/>
                <w:sz w:val="20"/>
              </w:rPr>
              <w:t>
Среднее поголовье дойных коров</w:t>
            </w:r>
          </w:p>
          <w:bookmarkEnd w:id="530"/>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Тауық мекиендерінің орташа саны</w:t>
            </w:r>
            <w:r>
              <w:br/>
            </w:r>
            <w:r>
              <w:rPr>
                <w:rFonts w:ascii="Times New Roman"/>
                <w:b/>
                <w:i w:val="false"/>
                <w:color w:val="000000"/>
                <w:sz w:val="20"/>
              </w:rPr>
              <w:t>
Среднее поголовье кур-несушек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531"/>
          <w:p>
            <w:pPr>
              <w:spacing w:after="20"/>
              <w:ind w:left="20"/>
              <w:jc w:val="both"/>
            </w:pPr>
            <w:r>
              <w:rPr>
                <w:rFonts w:ascii="Times New Roman"/>
                <w:b w:val="false"/>
                <w:i w:val="false"/>
                <w:color w:val="000000"/>
                <w:sz w:val="20"/>
              </w:rPr>
              <w:t>
</w:t>
            </w:r>
            <w:r>
              <w:rPr>
                <w:rFonts w:ascii="Times New Roman"/>
                <w:b/>
                <w:i w:val="false"/>
                <w:color w:val="000000"/>
                <w:sz w:val="20"/>
              </w:rPr>
              <w:t>Қырқылуға тиісті қой саны</w:t>
            </w:r>
            <w:r>
              <w:br/>
            </w:r>
            <w:r>
              <w:rPr>
                <w:rFonts w:ascii="Times New Roman"/>
                <w:b w:val="false"/>
                <w:i w:val="false"/>
                <w:color w:val="000000"/>
                <w:sz w:val="20"/>
              </w:rPr>
              <w:t>
Количество овец, подверженных стрижке</w:t>
            </w:r>
          </w:p>
          <w:bookmarkEnd w:id="531"/>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Елтіріге сойылған қозылар саны</w:t>
            </w:r>
            <w:r>
              <w:br/>
            </w:r>
            <w:r>
              <w:rPr>
                <w:rFonts w:ascii="Times New Roman"/>
                <w:b/>
                <w:i w:val="false"/>
                <w:color w:val="000000"/>
                <w:sz w:val="20"/>
              </w:rPr>
              <w:t>
Количество ягнят, забитых на смушки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0" w:id="532"/>
    <w:p>
      <w:pPr>
        <w:spacing w:after="0"/>
        <w:ind w:left="0"/>
        <w:jc w:val="both"/>
      </w:pPr>
      <w:r>
        <w:rPr>
          <w:rFonts w:ascii="Times New Roman"/>
          <w:b w:val="false"/>
          <w:i w:val="false"/>
          <w:color w:val="000000"/>
          <w:sz w:val="28"/>
        </w:rPr>
        <w:t xml:space="preserve">
      </w:t>
      </w:r>
      <w:r>
        <w:rPr>
          <w:rFonts w:ascii="Times New Roman"/>
          <w:b/>
          <w:i w:val="false"/>
          <w:color w:val="000000"/>
          <w:sz w:val="28"/>
        </w:rPr>
        <w:t>6. Мал шаруашылығы өнімдерін өндіру туралы ақпаратты көрсетіңіз</w:t>
      </w:r>
    </w:p>
    <w:bookmarkEnd w:id="532"/>
    <w:bookmarkStart w:name="z781" w:id="533"/>
    <w:p>
      <w:pPr>
        <w:spacing w:after="0"/>
        <w:ind w:left="0"/>
        <w:jc w:val="both"/>
      </w:pPr>
      <w:r>
        <w:rPr>
          <w:rFonts w:ascii="Times New Roman"/>
          <w:b w:val="false"/>
          <w:i w:val="false"/>
          <w:color w:val="000000"/>
          <w:sz w:val="28"/>
        </w:rPr>
        <w:t>
      Укажите информацию о производстве продукции животноводства</w:t>
      </w:r>
    </w:p>
    <w:bookmarkEnd w:id="533"/>
    <w:bookmarkStart w:name="z782" w:id="534"/>
    <w:p>
      <w:pPr>
        <w:spacing w:after="0"/>
        <w:ind w:left="0"/>
        <w:jc w:val="both"/>
      </w:pPr>
      <w:r>
        <w:rPr>
          <w:rFonts w:ascii="Times New Roman"/>
          <w:b w:val="false"/>
          <w:i w:val="false"/>
          <w:color w:val="000000"/>
          <w:sz w:val="28"/>
        </w:rPr>
        <w:t xml:space="preserve">
      </w:t>
      </w:r>
      <w:r>
        <w:rPr>
          <w:rFonts w:ascii="Times New Roman"/>
          <w:b/>
          <w:i w:val="false"/>
          <w:color w:val="000000"/>
          <w:sz w:val="28"/>
        </w:rPr>
        <w:t>6.1 Мал шаруашылығы өнімдерінің жеке түрлерін өндіру, центнер</w:t>
      </w:r>
    </w:p>
    <w:bookmarkEnd w:id="534"/>
    <w:bookmarkStart w:name="z783" w:id="535"/>
    <w:p>
      <w:pPr>
        <w:spacing w:after="0"/>
        <w:ind w:left="0"/>
        <w:jc w:val="both"/>
      </w:pPr>
      <w:r>
        <w:rPr>
          <w:rFonts w:ascii="Times New Roman"/>
          <w:b w:val="false"/>
          <w:i w:val="false"/>
          <w:color w:val="000000"/>
          <w:sz w:val="28"/>
        </w:rPr>
        <w:t>
      Производство отдельных видов продукции животноводства, центнер</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2"/>
        <w:gridCol w:w="2644"/>
        <w:gridCol w:w="422"/>
        <w:gridCol w:w="562"/>
        <w:gridCol w:w="92"/>
        <w:gridCol w:w="2378"/>
        <w:gridCol w:w="2644"/>
        <w:gridCol w:w="422"/>
        <w:gridCol w:w="564"/>
      </w:tblGrid>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Өнімдердің түрлері</w:t>
            </w:r>
            <w:r>
              <w:br/>
            </w:r>
            <w:r>
              <w:rPr>
                <w:rFonts w:ascii="Times New Roman"/>
                <w:b/>
                <w:i w:val="false"/>
                <w:color w:val="000000"/>
                <w:sz w:val="20"/>
              </w:rPr>
              <w:t>
Виды продукции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w:t>
            </w:r>
            <w:r>
              <w:rPr>
                <w:rFonts w:ascii="Times New Roman"/>
                <w:b/>
                <w:i w:val="false"/>
                <w:color w:val="000000"/>
                <w:vertAlign w:val="superscript"/>
              </w:rPr>
              <w:t>2</w:t>
            </w:r>
            <w:r>
              <w:rPr>
                <w:rFonts w:ascii="Times New Roman"/>
                <w:b/>
                <w:i w:val="false"/>
                <w:color w:val="000000"/>
                <w:sz w:val="20"/>
              </w:rPr>
              <w:t xml:space="preserve"> коды</w:t>
            </w:r>
            <w:r>
              <w:br/>
            </w:r>
            <w:r>
              <w:rPr>
                <w:rFonts w:ascii="Times New Roman"/>
                <w:b/>
                <w:i w:val="false"/>
                <w:color w:val="000000"/>
                <w:sz w:val="20"/>
              </w:rPr>
              <w:t>
Код по СКПСХ</w:t>
            </w:r>
            <w:r>
              <w:rPr>
                <w:rFonts w:ascii="Times New Roman"/>
                <w:b/>
                <w:i w:val="false"/>
                <w:color w:val="000000"/>
                <w:vertAlign w:val="superscript"/>
              </w:rPr>
              <w:t>2</w:t>
            </w:r>
            <w:r>
              <w:rPr>
                <w:rFonts w:ascii="Times New Roman"/>
                <w:b/>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 өндіру</w:t>
            </w:r>
            <w:r>
              <w:br/>
            </w:r>
            <w:r>
              <w:rPr>
                <w:rFonts w:ascii="Times New Roman"/>
                <w:b/>
                <w:i w:val="false"/>
                <w:color w:val="000000"/>
                <w:sz w:val="20"/>
              </w:rPr>
              <w:t>
Производство продукции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w:t>
            </w:r>
            <w:r>
              <w:br/>
            </w:r>
            <w:r>
              <w:rPr>
                <w:rFonts w:ascii="Times New Roman"/>
                <w:b/>
                <w:i w:val="false"/>
                <w:color w:val="000000"/>
                <w:sz w:val="20"/>
              </w:rPr>
              <w:t>
</w:t>
            </w:r>
            <w:r>
              <w:rPr>
                <w:rFonts w:ascii="Times New Roman"/>
                <w:b/>
                <w:i w:val="false"/>
                <w:color w:val="000000"/>
                <w:sz w:val="20"/>
              </w:rPr>
              <w:t>органикалық мал шаруашылығы ның өнімдері</w:t>
            </w:r>
            <w:r>
              <w:br/>
            </w:r>
            <w:r>
              <w:rPr>
                <w:rFonts w:ascii="Times New Roman"/>
                <w:b/>
                <w:i w:val="false"/>
                <w:color w:val="000000"/>
                <w:sz w:val="20"/>
              </w:rPr>
              <w:t>
</w:t>
            </w:r>
            <w:r>
              <w:rPr>
                <w:rFonts w:ascii="Times New Roman"/>
                <w:b/>
                <w:i w:val="false"/>
                <w:color w:val="000000"/>
                <w:sz w:val="20"/>
              </w:rPr>
              <w:t>Из него:</w:t>
            </w:r>
            <w:r>
              <w:br/>
            </w:r>
            <w:r>
              <w:rPr>
                <w:rFonts w:ascii="Times New Roman"/>
                <w:b/>
                <w:i w:val="false"/>
                <w:color w:val="000000"/>
                <w:sz w:val="20"/>
              </w:rPr>
              <w:t>
продукции органического животноводства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Өнімдердің түрлері</w:t>
            </w:r>
            <w:r>
              <w:br/>
            </w:r>
            <w:r>
              <w:rPr>
                <w:rFonts w:ascii="Times New Roman"/>
                <w:b/>
                <w:i w:val="false"/>
                <w:color w:val="000000"/>
                <w:sz w:val="20"/>
              </w:rPr>
              <w:t>
Виды продукции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w:t>
            </w:r>
            <w:r>
              <w:rPr>
                <w:rFonts w:ascii="Times New Roman"/>
                <w:b/>
                <w:i w:val="false"/>
                <w:color w:val="000000"/>
                <w:vertAlign w:val="superscript"/>
              </w:rPr>
              <w:t>2</w:t>
            </w:r>
            <w:r>
              <w:rPr>
                <w:rFonts w:ascii="Times New Roman"/>
                <w:b/>
                <w:i w:val="false"/>
                <w:color w:val="000000"/>
                <w:sz w:val="20"/>
              </w:rPr>
              <w:t xml:space="preserve"> коды</w:t>
            </w:r>
            <w:r>
              <w:br/>
            </w:r>
            <w:r>
              <w:rPr>
                <w:rFonts w:ascii="Times New Roman"/>
                <w:b/>
                <w:i w:val="false"/>
                <w:color w:val="000000"/>
                <w:sz w:val="20"/>
              </w:rPr>
              <w:t>
Код по СКПСХ</w:t>
            </w:r>
            <w:r>
              <w:rPr>
                <w:rFonts w:ascii="Times New Roman"/>
                <w:b/>
                <w:i w:val="false"/>
                <w:color w:val="000000"/>
                <w:vertAlign w:val="superscript"/>
              </w:rPr>
              <w:t>2</w:t>
            </w:r>
            <w:r>
              <w:rPr>
                <w:rFonts w:ascii="Times New Roman"/>
                <w:b/>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 өндіру</w:t>
            </w:r>
            <w:r>
              <w:br/>
            </w:r>
            <w:r>
              <w:rPr>
                <w:rFonts w:ascii="Times New Roman"/>
                <w:b/>
                <w:i w:val="false"/>
                <w:color w:val="000000"/>
                <w:sz w:val="20"/>
              </w:rPr>
              <w:t>
Производство продукции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w:t>
            </w:r>
            <w:r>
              <w:br/>
            </w:r>
            <w:r>
              <w:rPr>
                <w:rFonts w:ascii="Times New Roman"/>
                <w:b/>
                <w:i w:val="false"/>
                <w:color w:val="000000"/>
                <w:sz w:val="20"/>
              </w:rPr>
              <w:t>
</w:t>
            </w:r>
            <w:r>
              <w:rPr>
                <w:rFonts w:ascii="Times New Roman"/>
                <w:b/>
                <w:i w:val="false"/>
                <w:color w:val="000000"/>
                <w:sz w:val="20"/>
              </w:rPr>
              <w:t>органикалық мал шаруашылығы ның өнімдері</w:t>
            </w:r>
            <w:r>
              <w:br/>
            </w:r>
            <w:r>
              <w:rPr>
                <w:rFonts w:ascii="Times New Roman"/>
                <w:b/>
                <w:i w:val="false"/>
                <w:color w:val="000000"/>
                <w:sz w:val="20"/>
              </w:rPr>
              <w:t>
</w:t>
            </w:r>
            <w:r>
              <w:rPr>
                <w:rFonts w:ascii="Times New Roman"/>
                <w:b/>
                <w:i w:val="false"/>
                <w:color w:val="000000"/>
                <w:sz w:val="20"/>
              </w:rPr>
              <w:t>Из него:</w:t>
            </w:r>
            <w:r>
              <w:br/>
            </w:r>
            <w:r>
              <w:rPr>
                <w:rFonts w:ascii="Times New Roman"/>
                <w:b/>
                <w:i w:val="false"/>
                <w:color w:val="000000"/>
                <w:sz w:val="20"/>
              </w:rPr>
              <w:t>
продукции органического животноводства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536"/>
          <w:p>
            <w:pPr>
              <w:spacing w:after="20"/>
              <w:ind w:left="20"/>
              <w:jc w:val="both"/>
            </w:pPr>
            <w:r>
              <w:rPr>
                <w:rFonts w:ascii="Times New Roman"/>
                <w:b w:val="false"/>
                <w:i w:val="false"/>
                <w:color w:val="000000"/>
                <w:sz w:val="20"/>
              </w:rPr>
              <w:t>
</w:t>
            </w:r>
            <w:r>
              <w:rPr>
                <w:rFonts w:ascii="Times New Roman"/>
                <w:b/>
                <w:i w:val="false"/>
                <w:color w:val="000000"/>
                <w:sz w:val="20"/>
              </w:rPr>
              <w:t>Сүтті табын сиырларының шикі сүті</w:t>
            </w:r>
            <w:r>
              <w:br/>
            </w:r>
            <w:r>
              <w:rPr>
                <w:rFonts w:ascii="Times New Roman"/>
                <w:b w:val="false"/>
                <w:i w:val="false"/>
                <w:color w:val="000000"/>
                <w:sz w:val="20"/>
              </w:rPr>
              <w:t>
Молоко сырое коров молочного стада</w:t>
            </w:r>
          </w:p>
          <w:bookmarkEnd w:id="536"/>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01.41.20.110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537"/>
          <w:p>
            <w:pPr>
              <w:spacing w:after="20"/>
              <w:ind w:left="20"/>
              <w:jc w:val="both"/>
            </w:pPr>
            <w:r>
              <w:rPr>
                <w:rFonts w:ascii="Times New Roman"/>
                <w:b w:val="false"/>
                <w:i w:val="false"/>
                <w:color w:val="000000"/>
                <w:sz w:val="20"/>
              </w:rPr>
              <w:t>
</w:t>
            </w:r>
            <w:r>
              <w:rPr>
                <w:rFonts w:ascii="Times New Roman"/>
                <w:b/>
                <w:i w:val="false"/>
                <w:color w:val="000000"/>
                <w:sz w:val="20"/>
              </w:rPr>
              <w:t>Түйенің шикі сүті</w:t>
            </w:r>
            <w:r>
              <w:br/>
            </w:r>
            <w:r>
              <w:rPr>
                <w:rFonts w:ascii="Times New Roman"/>
                <w:b w:val="false"/>
                <w:i w:val="false"/>
                <w:color w:val="000000"/>
                <w:sz w:val="20"/>
              </w:rPr>
              <w:t>
Молоко сырое верблюжье</w:t>
            </w:r>
          </w:p>
          <w:bookmarkEnd w:id="537"/>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01.49.22.200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538"/>
          <w:p>
            <w:pPr>
              <w:spacing w:after="20"/>
              <w:ind w:left="20"/>
              <w:jc w:val="both"/>
            </w:pPr>
            <w:r>
              <w:rPr>
                <w:rFonts w:ascii="Times New Roman"/>
                <w:b w:val="false"/>
                <w:i w:val="false"/>
                <w:color w:val="000000"/>
                <w:sz w:val="20"/>
              </w:rPr>
              <w:t>
</w:t>
            </w:r>
            <w:r>
              <w:rPr>
                <w:rFonts w:ascii="Times New Roman"/>
                <w:b/>
                <w:i w:val="false"/>
                <w:color w:val="000000"/>
                <w:sz w:val="20"/>
              </w:rPr>
              <w:t>Етті табын сиырларының шикі сүті</w:t>
            </w:r>
            <w:r>
              <w:br/>
            </w:r>
            <w:r>
              <w:rPr>
                <w:rFonts w:ascii="Times New Roman"/>
                <w:b w:val="false"/>
                <w:i w:val="false"/>
                <w:color w:val="000000"/>
                <w:sz w:val="20"/>
              </w:rPr>
              <w:t>
Молоко сырое коров мясного стада</w:t>
            </w:r>
          </w:p>
          <w:bookmarkEnd w:id="538"/>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01.41.20.120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539"/>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шикі сүт (бұғының, өркешті сиырдың және </w:t>
            </w:r>
            <w:r>
              <w:rPr>
                <w:rFonts w:ascii="Times New Roman"/>
                <w:b/>
                <w:i w:val="false"/>
                <w:color w:val="000000"/>
                <w:sz w:val="20"/>
              </w:rPr>
              <w:t>тағы басқалары)</w:t>
            </w:r>
            <w:r>
              <w:br/>
            </w:r>
            <w:r>
              <w:rPr>
                <w:rFonts w:ascii="Times New Roman"/>
                <w:b w:val="false"/>
                <w:i w:val="false"/>
                <w:color w:val="000000"/>
                <w:sz w:val="20"/>
              </w:rPr>
              <w:t>
Молоко сырое прочее (оленей, зебу и другие)</w:t>
            </w:r>
          </w:p>
          <w:bookmarkEnd w:id="539"/>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01.49.22.900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540"/>
          <w:p>
            <w:pPr>
              <w:spacing w:after="20"/>
              <w:ind w:left="20"/>
              <w:jc w:val="both"/>
            </w:pPr>
            <w:r>
              <w:rPr>
                <w:rFonts w:ascii="Times New Roman"/>
                <w:b w:val="false"/>
                <w:i w:val="false"/>
                <w:color w:val="000000"/>
                <w:sz w:val="20"/>
              </w:rPr>
              <w:t>
</w:t>
            </w:r>
            <w:r>
              <w:rPr>
                <w:rFonts w:ascii="Times New Roman"/>
                <w:b/>
                <w:i w:val="false"/>
                <w:color w:val="000000"/>
                <w:sz w:val="20"/>
              </w:rPr>
              <w:t>Ұрғашы енекелердің шикі сүті</w:t>
            </w:r>
            <w:r>
              <w:br/>
            </w:r>
            <w:r>
              <w:rPr>
                <w:rFonts w:ascii="Times New Roman"/>
                <w:b w:val="false"/>
                <w:i w:val="false"/>
                <w:color w:val="000000"/>
                <w:sz w:val="20"/>
              </w:rPr>
              <w:t>
Молоко сырое буйволиц</w:t>
            </w:r>
          </w:p>
          <w:bookmarkEnd w:id="540"/>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01.41.20.210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541"/>
          <w:p>
            <w:pPr>
              <w:spacing w:after="20"/>
              <w:ind w:left="20"/>
              <w:jc w:val="both"/>
            </w:pPr>
            <w:r>
              <w:rPr>
                <w:rFonts w:ascii="Times New Roman"/>
                <w:b w:val="false"/>
                <w:i w:val="false"/>
                <w:color w:val="000000"/>
                <w:sz w:val="20"/>
              </w:rPr>
              <w:t>
</w:t>
            </w:r>
            <w:r>
              <w:rPr>
                <w:rFonts w:ascii="Times New Roman"/>
                <w:b/>
                <w:i w:val="false"/>
                <w:color w:val="000000"/>
                <w:sz w:val="20"/>
              </w:rPr>
              <w:t>Ара балауызы</w:t>
            </w:r>
            <w:r>
              <w:br/>
            </w:r>
            <w:r>
              <w:rPr>
                <w:rFonts w:ascii="Times New Roman"/>
                <w:b w:val="false"/>
                <w:i w:val="false"/>
                <w:color w:val="000000"/>
                <w:sz w:val="20"/>
              </w:rPr>
              <w:t>
Воск пчелиный</w:t>
            </w:r>
          </w:p>
          <w:bookmarkEnd w:id="541"/>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01.49.26.110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542"/>
          <w:p>
            <w:pPr>
              <w:spacing w:after="20"/>
              <w:ind w:left="20"/>
              <w:jc w:val="both"/>
            </w:pPr>
            <w:r>
              <w:rPr>
                <w:rFonts w:ascii="Times New Roman"/>
                <w:b w:val="false"/>
                <w:i w:val="false"/>
                <w:color w:val="000000"/>
                <w:sz w:val="20"/>
              </w:rPr>
              <w:t>
</w:t>
            </w:r>
            <w:r>
              <w:rPr>
                <w:rFonts w:ascii="Times New Roman"/>
                <w:b/>
                <w:i w:val="false"/>
                <w:color w:val="000000"/>
                <w:sz w:val="20"/>
              </w:rPr>
              <w:t>Ұрғашы қодастың (як-сиырлардың) шикі сүті</w:t>
            </w:r>
            <w:r>
              <w:br/>
            </w:r>
            <w:r>
              <w:rPr>
                <w:rFonts w:ascii="Times New Roman"/>
                <w:b w:val="false"/>
                <w:i w:val="false"/>
                <w:color w:val="000000"/>
                <w:sz w:val="20"/>
              </w:rPr>
              <w:t>
Молоко сырое ячьих (яков-коров)</w:t>
            </w:r>
          </w:p>
          <w:bookmarkEnd w:id="542"/>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01.41.20.220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543"/>
          <w:p>
            <w:pPr>
              <w:spacing w:after="20"/>
              <w:ind w:left="20"/>
              <w:jc w:val="both"/>
            </w:pPr>
            <w:r>
              <w:rPr>
                <w:rFonts w:ascii="Times New Roman"/>
                <w:b w:val="false"/>
                <w:i w:val="false"/>
                <w:color w:val="000000"/>
                <w:sz w:val="20"/>
              </w:rPr>
              <w:t>
</w:t>
            </w:r>
            <w:r>
              <w:rPr>
                <w:rFonts w:ascii="Times New Roman"/>
                <w:b/>
                <w:i w:val="false"/>
                <w:color w:val="000000"/>
                <w:sz w:val="20"/>
              </w:rPr>
              <w:t>Басқа да жәндіктердің балауызы</w:t>
            </w:r>
            <w:r>
              <w:br/>
            </w:r>
            <w:r>
              <w:rPr>
                <w:rFonts w:ascii="Times New Roman"/>
                <w:b w:val="false"/>
                <w:i w:val="false"/>
                <w:color w:val="000000"/>
                <w:sz w:val="20"/>
              </w:rPr>
              <w:t>
Воск других насекомых</w:t>
            </w:r>
          </w:p>
          <w:bookmarkEnd w:id="543"/>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01.49.26.190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544"/>
          <w:p>
            <w:pPr>
              <w:spacing w:after="20"/>
              <w:ind w:left="20"/>
              <w:jc w:val="both"/>
            </w:pPr>
            <w:r>
              <w:rPr>
                <w:rFonts w:ascii="Times New Roman"/>
                <w:b w:val="false"/>
                <w:i w:val="false"/>
                <w:color w:val="000000"/>
                <w:sz w:val="20"/>
              </w:rPr>
              <w:t>
</w:t>
            </w:r>
            <w:r>
              <w:rPr>
                <w:rFonts w:ascii="Times New Roman"/>
                <w:b/>
                <w:i w:val="false"/>
                <w:color w:val="000000"/>
                <w:sz w:val="20"/>
              </w:rPr>
              <w:t>Қойдың шикі сүті</w:t>
            </w:r>
            <w:r>
              <w:br/>
            </w:r>
            <w:r>
              <w:rPr>
                <w:rFonts w:ascii="Times New Roman"/>
                <w:b w:val="false"/>
                <w:i w:val="false"/>
                <w:color w:val="000000"/>
                <w:sz w:val="20"/>
              </w:rPr>
              <w:t>
Молоко сырое овечье</w:t>
            </w:r>
          </w:p>
          <w:bookmarkEnd w:id="544"/>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01.45.21.000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545"/>
          <w:p>
            <w:pPr>
              <w:spacing w:after="20"/>
              <w:ind w:left="20"/>
              <w:jc w:val="both"/>
            </w:pPr>
            <w:r>
              <w:rPr>
                <w:rFonts w:ascii="Times New Roman"/>
                <w:b w:val="false"/>
                <w:i w:val="false"/>
                <w:color w:val="000000"/>
                <w:sz w:val="20"/>
              </w:rPr>
              <w:t>
</w:t>
            </w:r>
            <w:r>
              <w:rPr>
                <w:rFonts w:ascii="Times New Roman"/>
                <w:b/>
                <w:i w:val="false"/>
                <w:color w:val="000000"/>
                <w:sz w:val="20"/>
              </w:rPr>
              <w:t>Шаруашылықтарда өсірілген марал мүйіздері</w:t>
            </w:r>
            <w:r>
              <w:br/>
            </w:r>
            <w:r>
              <w:rPr>
                <w:rFonts w:ascii="Times New Roman"/>
                <w:b w:val="false"/>
                <w:i w:val="false"/>
                <w:color w:val="000000"/>
                <w:sz w:val="20"/>
              </w:rPr>
              <w:t>
Панты маралов, разведенных в хозяйствах</w:t>
            </w:r>
          </w:p>
          <w:bookmarkEnd w:id="545"/>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01.49.28.110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546"/>
          <w:p>
            <w:pPr>
              <w:spacing w:after="20"/>
              <w:ind w:left="20"/>
              <w:jc w:val="both"/>
            </w:pPr>
            <w:r>
              <w:rPr>
                <w:rFonts w:ascii="Times New Roman"/>
                <w:b w:val="false"/>
                <w:i w:val="false"/>
                <w:color w:val="000000"/>
                <w:sz w:val="20"/>
              </w:rPr>
              <w:t>
</w:t>
            </w:r>
            <w:r>
              <w:rPr>
                <w:rFonts w:ascii="Times New Roman"/>
                <w:b/>
                <w:i w:val="false"/>
                <w:color w:val="000000"/>
                <w:sz w:val="20"/>
              </w:rPr>
              <w:t>Ешкінің шикі сүті</w:t>
            </w:r>
            <w:r>
              <w:br/>
            </w:r>
            <w:r>
              <w:rPr>
                <w:rFonts w:ascii="Times New Roman"/>
                <w:b w:val="false"/>
                <w:i w:val="false"/>
                <w:color w:val="000000"/>
                <w:sz w:val="20"/>
              </w:rPr>
              <w:t>
Молоко сырое козье</w:t>
            </w:r>
          </w:p>
          <w:bookmarkEnd w:id="546"/>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01.45.22.000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547"/>
          <w:p>
            <w:pPr>
              <w:spacing w:after="20"/>
              <w:ind w:left="20"/>
              <w:jc w:val="both"/>
            </w:pPr>
            <w:r>
              <w:rPr>
                <w:rFonts w:ascii="Times New Roman"/>
                <w:b w:val="false"/>
                <w:i w:val="false"/>
                <w:color w:val="000000"/>
                <w:sz w:val="20"/>
              </w:rPr>
              <w:t>
</w:t>
            </w:r>
            <w:r>
              <w:rPr>
                <w:rFonts w:ascii="Times New Roman"/>
                <w:b/>
                <w:i w:val="false"/>
                <w:color w:val="000000"/>
                <w:sz w:val="20"/>
              </w:rPr>
              <w:t>Өзге де бұғылар мүйізі</w:t>
            </w:r>
            <w:r>
              <w:br/>
            </w:r>
            <w:r>
              <w:rPr>
                <w:rFonts w:ascii="Times New Roman"/>
                <w:b w:val="false"/>
                <w:i w:val="false"/>
                <w:color w:val="000000"/>
                <w:sz w:val="20"/>
              </w:rPr>
              <w:t>
Панты прочих оленей</w:t>
            </w:r>
          </w:p>
          <w:bookmarkEnd w:id="547"/>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01.49.28.190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548"/>
          <w:p>
            <w:pPr>
              <w:spacing w:after="20"/>
              <w:ind w:left="20"/>
              <w:jc w:val="both"/>
            </w:pPr>
            <w:r>
              <w:rPr>
                <w:rFonts w:ascii="Times New Roman"/>
                <w:b w:val="false"/>
                <w:i w:val="false"/>
                <w:color w:val="000000"/>
                <w:sz w:val="20"/>
              </w:rPr>
              <w:t>
</w:t>
            </w:r>
            <w:r>
              <w:rPr>
                <w:rFonts w:ascii="Times New Roman"/>
                <w:b/>
                <w:i w:val="false"/>
                <w:color w:val="000000"/>
                <w:sz w:val="20"/>
              </w:rPr>
              <w:t>Тірі қойдан қырқылған жүн, жуылмаған (тобымен жуылғанды қоса алғанда), биязы</w:t>
            </w:r>
            <w:r>
              <w:br/>
            </w:r>
            <w:r>
              <w:rPr>
                <w:rFonts w:ascii="Times New Roman"/>
                <w:b w:val="false"/>
                <w:i w:val="false"/>
                <w:color w:val="000000"/>
                <w:sz w:val="20"/>
              </w:rPr>
              <w:t>
Шерсть стриженная с овцы живой, немытая (включая промытую руном) тонкая</w:t>
            </w:r>
          </w:p>
          <w:bookmarkEnd w:id="548"/>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549"/>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малдан алынатын өзге де тағамдық өнімдер</w:t>
            </w:r>
            <w:r>
              <w:br/>
            </w:r>
            <w:r>
              <w:rPr>
                <w:rFonts w:ascii="Times New Roman"/>
                <w:b w:val="false"/>
                <w:i w:val="false"/>
                <w:color w:val="000000"/>
                <w:sz w:val="20"/>
              </w:rPr>
              <w:t>
Продукты пищевые животного происхождения, не включенные в другие группировки, прочие</w:t>
            </w:r>
          </w:p>
          <w:bookmarkEnd w:id="549"/>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01.49.24.900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550"/>
          <w:p>
            <w:pPr>
              <w:spacing w:after="20"/>
              <w:ind w:left="20"/>
              <w:jc w:val="both"/>
            </w:pPr>
            <w:r>
              <w:rPr>
                <w:rFonts w:ascii="Times New Roman"/>
                <w:b w:val="false"/>
                <w:i w:val="false"/>
                <w:color w:val="000000"/>
                <w:sz w:val="20"/>
              </w:rPr>
              <w:t>
</w:t>
            </w:r>
            <w:r>
              <w:rPr>
                <w:rFonts w:ascii="Times New Roman"/>
                <w:b/>
                <w:i w:val="false"/>
                <w:color w:val="000000"/>
                <w:sz w:val="20"/>
              </w:rPr>
              <w:t>Тірі қойдан қырқылған жүн, жуылмаған (тобымен жуылғанды қоса алғанда) биязылау</w:t>
            </w:r>
            <w:r>
              <w:br/>
            </w:r>
            <w:r>
              <w:rPr>
                <w:rFonts w:ascii="Times New Roman"/>
                <w:b w:val="false"/>
                <w:i w:val="false"/>
                <w:color w:val="000000"/>
                <w:sz w:val="20"/>
              </w:rPr>
              <w:t>
Шерсть стриженная с овцы живой, немытая (включая промытую руном) полутонкая</w:t>
            </w:r>
          </w:p>
          <w:bookmarkEnd w:id="550"/>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01.45.30.120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551"/>
          <w:p>
            <w:pPr>
              <w:spacing w:after="20"/>
              <w:ind w:left="20"/>
              <w:jc w:val="both"/>
            </w:pPr>
            <w:r>
              <w:rPr>
                <w:rFonts w:ascii="Times New Roman"/>
                <w:b w:val="false"/>
                <w:i w:val="false"/>
                <w:color w:val="000000"/>
                <w:sz w:val="20"/>
              </w:rPr>
              <w:t>
</w:t>
            </w:r>
            <w:r>
              <w:rPr>
                <w:rFonts w:ascii="Times New Roman"/>
                <w:b/>
                <w:i w:val="false"/>
                <w:color w:val="000000"/>
                <w:sz w:val="20"/>
              </w:rPr>
              <w:t>Тарқату үшін жарамды, 1 сортты, жібек құртының пілләсі</w:t>
            </w:r>
            <w:r>
              <w:br/>
            </w:r>
            <w:r>
              <w:rPr>
                <w:rFonts w:ascii="Times New Roman"/>
                <w:b w:val="false"/>
                <w:i w:val="false"/>
                <w:color w:val="000000"/>
                <w:sz w:val="20"/>
              </w:rPr>
              <w:t>
Коконы шелкопряда, пригодные для размотки, 1 сорта</w:t>
            </w:r>
          </w:p>
          <w:bookmarkEnd w:id="551"/>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01.49.25.100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552"/>
          <w:p>
            <w:pPr>
              <w:spacing w:after="20"/>
              <w:ind w:left="20"/>
              <w:jc w:val="both"/>
            </w:pPr>
            <w:r>
              <w:rPr>
                <w:rFonts w:ascii="Times New Roman"/>
                <w:b w:val="false"/>
                <w:i w:val="false"/>
                <w:color w:val="000000"/>
                <w:sz w:val="20"/>
              </w:rPr>
              <w:t>
</w:t>
            </w:r>
            <w:r>
              <w:rPr>
                <w:rFonts w:ascii="Times New Roman"/>
                <w:b/>
                <w:i w:val="false"/>
                <w:color w:val="000000"/>
                <w:sz w:val="20"/>
              </w:rPr>
              <w:t>Тірі қойдан қырқылған жүн, жуылмаған (тобымен жуылғанды қоса алғанда) ұяң</w:t>
            </w:r>
            <w:r>
              <w:br/>
            </w:r>
            <w:r>
              <w:rPr>
                <w:rFonts w:ascii="Times New Roman"/>
                <w:b w:val="false"/>
                <w:i w:val="false"/>
                <w:color w:val="000000"/>
                <w:sz w:val="20"/>
              </w:rPr>
              <w:t>
Шерсть стриженная с овцы живой, немытая (включая промытую руном) полугрубая</w:t>
            </w:r>
          </w:p>
          <w:bookmarkEnd w:id="552"/>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01.45.30.130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553"/>
          <w:p>
            <w:pPr>
              <w:spacing w:after="20"/>
              <w:ind w:left="20"/>
              <w:jc w:val="both"/>
            </w:pPr>
            <w:r>
              <w:rPr>
                <w:rFonts w:ascii="Times New Roman"/>
                <w:b w:val="false"/>
                <w:i w:val="false"/>
                <w:color w:val="000000"/>
                <w:sz w:val="20"/>
              </w:rPr>
              <w:t>
</w:t>
            </w:r>
            <w:r>
              <w:rPr>
                <w:rFonts w:ascii="Times New Roman"/>
                <w:b/>
                <w:i w:val="false"/>
                <w:color w:val="000000"/>
                <w:sz w:val="20"/>
              </w:rPr>
              <w:t>Тарқату үшін жарамды, 2 сортты, жібек құртының пілләсі</w:t>
            </w:r>
            <w:r>
              <w:br/>
            </w:r>
            <w:r>
              <w:rPr>
                <w:rFonts w:ascii="Times New Roman"/>
                <w:b w:val="false"/>
                <w:i w:val="false"/>
                <w:color w:val="000000"/>
                <w:sz w:val="20"/>
              </w:rPr>
              <w:t>
Коконы шелкопряда, пригодные для размотки, 2 сорта</w:t>
            </w:r>
          </w:p>
          <w:bookmarkEnd w:id="553"/>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01.49.25.200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554"/>
          <w:p>
            <w:pPr>
              <w:spacing w:after="20"/>
              <w:ind w:left="20"/>
              <w:jc w:val="both"/>
            </w:pPr>
            <w:r>
              <w:rPr>
                <w:rFonts w:ascii="Times New Roman"/>
                <w:b w:val="false"/>
                <w:i w:val="false"/>
                <w:color w:val="000000"/>
                <w:sz w:val="20"/>
              </w:rPr>
              <w:t>
</w:t>
            </w:r>
            <w:r>
              <w:rPr>
                <w:rFonts w:ascii="Times New Roman"/>
                <w:b/>
                <w:i w:val="false"/>
                <w:color w:val="000000"/>
                <w:sz w:val="20"/>
              </w:rPr>
              <w:t>Тірі қойдан қырқылған, жуылмаған (тобымен жуылғанды қоса алғанда) қылшық (қаракөл және елтірі қойларынан басқа) жүн</w:t>
            </w:r>
            <w:r>
              <w:br/>
            </w:r>
            <w:r>
              <w:rPr>
                <w:rFonts w:ascii="Times New Roman"/>
                <w:b w:val="false"/>
                <w:i w:val="false"/>
                <w:color w:val="000000"/>
                <w:sz w:val="20"/>
              </w:rPr>
              <w:t>
Шерсть стриженная с овцы живой, немытая (включая промытую руном) грубая (кроме овец каракульских и смушковых)</w:t>
            </w:r>
          </w:p>
          <w:bookmarkEnd w:id="554"/>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01.45.30.140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555"/>
          <w:p>
            <w:pPr>
              <w:spacing w:after="20"/>
              <w:ind w:left="20"/>
              <w:jc w:val="both"/>
            </w:pPr>
            <w:r>
              <w:rPr>
                <w:rFonts w:ascii="Times New Roman"/>
                <w:b w:val="false"/>
                <w:i w:val="false"/>
                <w:color w:val="000000"/>
                <w:sz w:val="20"/>
              </w:rPr>
              <w:t>
</w:t>
            </w:r>
            <w:r>
              <w:rPr>
                <w:rFonts w:ascii="Times New Roman"/>
                <w:b/>
                <w:i w:val="false"/>
                <w:color w:val="000000"/>
                <w:sz w:val="20"/>
              </w:rPr>
              <w:t>Тарқату үшін жарамды, стандартты емес, жібек құртының пілләсі</w:t>
            </w:r>
            <w:r>
              <w:br/>
            </w:r>
            <w:r>
              <w:rPr>
                <w:rFonts w:ascii="Times New Roman"/>
                <w:b w:val="false"/>
                <w:i w:val="false"/>
                <w:color w:val="000000"/>
                <w:sz w:val="20"/>
              </w:rPr>
              <w:t>
Коконы шелкопряда, пригодные для размотки, нестандартные</w:t>
            </w:r>
          </w:p>
          <w:bookmarkEnd w:id="555"/>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01.49.25.300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556"/>
          <w:p>
            <w:pPr>
              <w:spacing w:after="20"/>
              <w:ind w:left="20"/>
              <w:jc w:val="both"/>
            </w:pPr>
            <w:r>
              <w:rPr>
                <w:rFonts w:ascii="Times New Roman"/>
                <w:b w:val="false"/>
                <w:i w:val="false"/>
                <w:color w:val="000000"/>
                <w:sz w:val="20"/>
              </w:rPr>
              <w:t>
</w:t>
            </w:r>
            <w:r>
              <w:rPr>
                <w:rFonts w:ascii="Times New Roman"/>
                <w:b/>
                <w:i w:val="false"/>
                <w:color w:val="000000"/>
                <w:sz w:val="20"/>
              </w:rPr>
              <w:t>Тірі қойдан қырқылған (тобымен жуылғанды қоса алғанда), қаракөл және елтірі қойларының жуылмаға</w:t>
            </w:r>
            <w:r>
              <w:rPr>
                <w:rFonts w:ascii="Times New Roman"/>
                <w:b/>
                <w:i w:val="false"/>
                <w:color w:val="000000"/>
                <w:sz w:val="20"/>
              </w:rPr>
              <w:t>н қылшық жүні</w:t>
            </w:r>
            <w:r>
              <w:br/>
            </w:r>
            <w:r>
              <w:rPr>
                <w:rFonts w:ascii="Times New Roman"/>
                <w:b w:val="false"/>
                <w:i w:val="false"/>
                <w:color w:val="000000"/>
                <w:sz w:val="20"/>
              </w:rPr>
              <w:t>
Шерсть стриженная с овцы живой, немытая (включая промытую руном) грубая овец каракульских и смушковых</w:t>
            </w:r>
          </w:p>
          <w:bookmarkEnd w:id="556"/>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01.45.30.150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557"/>
          <w:p>
            <w:pPr>
              <w:spacing w:after="20"/>
              <w:ind w:left="20"/>
              <w:jc w:val="both"/>
            </w:pPr>
            <w:r>
              <w:rPr>
                <w:rFonts w:ascii="Times New Roman"/>
                <w:b w:val="false"/>
                <w:i w:val="false"/>
                <w:color w:val="000000"/>
                <w:sz w:val="20"/>
              </w:rPr>
              <w:t>
</w:t>
            </w:r>
            <w:r>
              <w:rPr>
                <w:rFonts w:ascii="Times New Roman"/>
                <w:b/>
                <w:i w:val="false"/>
                <w:color w:val="000000"/>
                <w:sz w:val="20"/>
              </w:rPr>
              <w:t>Липаристен басқа (теңіз ұлуы) жас, салқындатылған, қатырылған, кептірілген немесе тұздықтағы ұлулар</w:t>
            </w:r>
            <w:r>
              <w:br/>
            </w:r>
            <w:r>
              <w:rPr>
                <w:rFonts w:ascii="Times New Roman"/>
                <w:b w:val="false"/>
                <w:i w:val="false"/>
                <w:color w:val="000000"/>
                <w:sz w:val="20"/>
              </w:rPr>
              <w:t>
Улитки, свежие, охлажденные, мороженые, сушеные или в рассоле, кроме липариса (улиток морских)</w:t>
            </w:r>
          </w:p>
          <w:bookmarkEnd w:id="557"/>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01.49.23.000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558"/>
          <w:p>
            <w:pPr>
              <w:spacing w:after="20"/>
              <w:ind w:left="20"/>
              <w:jc w:val="both"/>
            </w:pPr>
            <w:r>
              <w:rPr>
                <w:rFonts w:ascii="Times New Roman"/>
                <w:b w:val="false"/>
                <w:i w:val="false"/>
                <w:color w:val="000000"/>
                <w:sz w:val="20"/>
              </w:rPr>
              <w:t>
</w:t>
            </w:r>
            <w:r>
              <w:rPr>
                <w:rFonts w:ascii="Times New Roman"/>
                <w:b/>
                <w:i w:val="false"/>
                <w:color w:val="000000"/>
                <w:sz w:val="20"/>
              </w:rPr>
              <w:t>Ешкі жүні</w:t>
            </w:r>
            <w:r>
              <w:br/>
            </w:r>
            <w:r>
              <w:rPr>
                <w:rFonts w:ascii="Times New Roman"/>
                <w:b w:val="false"/>
                <w:i w:val="false"/>
                <w:color w:val="000000"/>
                <w:sz w:val="20"/>
              </w:rPr>
              <w:t>
Шерсть козья</w:t>
            </w:r>
          </w:p>
          <w:bookmarkEnd w:id="558"/>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01.45.30.200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559"/>
          <w:p>
            <w:pPr>
              <w:spacing w:after="20"/>
              <w:ind w:left="20"/>
              <w:jc w:val="both"/>
            </w:pPr>
            <w:r>
              <w:rPr>
                <w:rFonts w:ascii="Times New Roman"/>
                <w:b w:val="false"/>
                <w:i w:val="false"/>
                <w:color w:val="000000"/>
                <w:sz w:val="20"/>
              </w:rPr>
              <w:t>
</w:t>
            </w:r>
            <w:r>
              <w:rPr>
                <w:rFonts w:ascii="Times New Roman"/>
                <w:b/>
                <w:i w:val="false"/>
                <w:color w:val="000000"/>
                <w:sz w:val="20"/>
              </w:rPr>
              <w:t>Түйе жүні</w:t>
            </w:r>
            <w:r>
              <w:br/>
            </w:r>
            <w:r>
              <w:rPr>
                <w:rFonts w:ascii="Times New Roman"/>
                <w:b w:val="false"/>
                <w:i w:val="false"/>
                <w:color w:val="000000"/>
                <w:sz w:val="20"/>
              </w:rPr>
              <w:t>
Шерсть верблюжья</w:t>
            </w:r>
          </w:p>
          <w:bookmarkEnd w:id="559"/>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01.49.28.200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560"/>
          <w:p>
            <w:pPr>
              <w:spacing w:after="20"/>
              <w:ind w:left="20"/>
              <w:jc w:val="both"/>
            </w:pPr>
            <w:r>
              <w:rPr>
                <w:rFonts w:ascii="Times New Roman"/>
                <w:b w:val="false"/>
                <w:i w:val="false"/>
                <w:color w:val="000000"/>
                <w:sz w:val="20"/>
              </w:rPr>
              <w:t>
</w:t>
            </w:r>
            <w:r>
              <w:rPr>
                <w:rFonts w:ascii="Times New Roman"/>
                <w:b/>
                <w:i w:val="false"/>
                <w:color w:val="000000"/>
                <w:sz w:val="20"/>
              </w:rPr>
              <w:t>Ешкі түбіті</w:t>
            </w:r>
            <w:r>
              <w:br/>
            </w:r>
            <w:r>
              <w:rPr>
                <w:rFonts w:ascii="Times New Roman"/>
                <w:b w:val="false"/>
                <w:i w:val="false"/>
                <w:color w:val="000000"/>
                <w:sz w:val="20"/>
              </w:rPr>
              <w:t>
Пух козий</w:t>
            </w:r>
          </w:p>
          <w:bookmarkEnd w:id="560"/>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01.45.30.300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561"/>
          <w:p>
            <w:pPr>
              <w:spacing w:after="20"/>
              <w:ind w:left="20"/>
              <w:jc w:val="both"/>
            </w:pPr>
            <w:r>
              <w:rPr>
                <w:rFonts w:ascii="Times New Roman"/>
                <w:b w:val="false"/>
                <w:i w:val="false"/>
                <w:color w:val="000000"/>
                <w:sz w:val="20"/>
              </w:rPr>
              <w:t>
</w:t>
            </w:r>
            <w:r>
              <w:rPr>
                <w:rFonts w:ascii="Times New Roman"/>
                <w:b/>
                <w:i w:val="false"/>
                <w:color w:val="000000"/>
                <w:sz w:val="20"/>
              </w:rPr>
              <w:t>Мамық-қауырсын</w:t>
            </w:r>
            <w:r>
              <w:br/>
            </w:r>
            <w:r>
              <w:rPr>
                <w:rFonts w:ascii="Times New Roman"/>
                <w:b w:val="false"/>
                <w:i w:val="false"/>
                <w:color w:val="000000"/>
                <w:sz w:val="20"/>
              </w:rPr>
              <w:t>
Пух-перо</w:t>
            </w:r>
          </w:p>
          <w:bookmarkEnd w:id="561"/>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01.49.28.300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562"/>
          <w:p>
            <w:pPr>
              <w:spacing w:after="20"/>
              <w:ind w:left="20"/>
              <w:jc w:val="both"/>
            </w:pPr>
            <w:r>
              <w:rPr>
                <w:rFonts w:ascii="Times New Roman"/>
                <w:b w:val="false"/>
                <w:i w:val="false"/>
                <w:color w:val="000000"/>
                <w:sz w:val="20"/>
              </w:rPr>
              <w:t>
</w:t>
            </w:r>
            <w:r>
              <w:rPr>
                <w:rFonts w:ascii="Times New Roman"/>
                <w:b/>
                <w:i w:val="false"/>
                <w:color w:val="000000"/>
                <w:sz w:val="20"/>
              </w:rPr>
              <w:t>Тұт ағашының жібек құрты</w:t>
            </w:r>
            <w:r>
              <w:br/>
            </w:r>
            <w:r>
              <w:rPr>
                <w:rFonts w:ascii="Times New Roman"/>
                <w:b w:val="false"/>
                <w:i w:val="false"/>
                <w:color w:val="000000"/>
                <w:sz w:val="20"/>
              </w:rPr>
              <w:t>
Шелкопряд тутовый</w:t>
            </w:r>
          </w:p>
          <w:bookmarkEnd w:id="562"/>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01.49.19.300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563"/>
          <w:p>
            <w:pPr>
              <w:spacing w:after="20"/>
              <w:ind w:left="20"/>
              <w:jc w:val="both"/>
            </w:pPr>
            <w:r>
              <w:rPr>
                <w:rFonts w:ascii="Times New Roman"/>
                <w:b w:val="false"/>
                <w:i w:val="false"/>
                <w:color w:val="000000"/>
                <w:sz w:val="20"/>
              </w:rPr>
              <w:t>
</w:t>
            </w:r>
            <w:r>
              <w:rPr>
                <w:rFonts w:ascii="Times New Roman"/>
                <w:b/>
                <w:i w:val="false"/>
                <w:color w:val="000000"/>
                <w:sz w:val="20"/>
              </w:rPr>
              <w:t>Малдың биязы жүні</w:t>
            </w:r>
            <w:r>
              <w:br/>
            </w:r>
            <w:r>
              <w:rPr>
                <w:rFonts w:ascii="Times New Roman"/>
                <w:b w:val="false"/>
                <w:i w:val="false"/>
                <w:color w:val="000000"/>
                <w:sz w:val="20"/>
              </w:rPr>
              <w:t>
Волос животных тонкий</w:t>
            </w:r>
          </w:p>
          <w:bookmarkEnd w:id="563"/>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01.49.28.410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564"/>
          <w:p>
            <w:pPr>
              <w:spacing w:after="20"/>
              <w:ind w:left="20"/>
              <w:jc w:val="both"/>
            </w:pPr>
            <w:r>
              <w:rPr>
                <w:rFonts w:ascii="Times New Roman"/>
                <w:b w:val="false"/>
                <w:i w:val="false"/>
                <w:color w:val="000000"/>
                <w:sz w:val="20"/>
              </w:rPr>
              <w:t>
</w:t>
            </w:r>
            <w:r>
              <w:rPr>
                <w:rFonts w:ascii="Times New Roman"/>
                <w:b/>
                <w:i w:val="false"/>
                <w:color w:val="000000"/>
                <w:sz w:val="20"/>
              </w:rPr>
              <w:t>Тұт ағашы жібек құртының көбелегі</w:t>
            </w:r>
            <w:r>
              <w:br/>
            </w:r>
            <w:r>
              <w:rPr>
                <w:rFonts w:ascii="Times New Roman"/>
                <w:b w:val="false"/>
                <w:i w:val="false"/>
                <w:color w:val="000000"/>
                <w:sz w:val="20"/>
              </w:rPr>
              <w:t>
Бабочки шелкопряда тутового</w:t>
            </w:r>
          </w:p>
          <w:bookmarkEnd w:id="564"/>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01.49.19.310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565"/>
          <w:p>
            <w:pPr>
              <w:spacing w:after="20"/>
              <w:ind w:left="20"/>
              <w:jc w:val="both"/>
            </w:pPr>
            <w:r>
              <w:rPr>
                <w:rFonts w:ascii="Times New Roman"/>
                <w:b w:val="false"/>
                <w:i w:val="false"/>
                <w:color w:val="000000"/>
                <w:sz w:val="20"/>
              </w:rPr>
              <w:t>
</w:t>
            </w:r>
            <w:r>
              <w:rPr>
                <w:rFonts w:ascii="Times New Roman"/>
                <w:b/>
                <w:i w:val="false"/>
                <w:color w:val="000000"/>
                <w:sz w:val="20"/>
              </w:rPr>
              <w:t>Малдың қылшық жүні</w:t>
            </w:r>
            <w:r>
              <w:br/>
            </w:r>
            <w:r>
              <w:rPr>
                <w:rFonts w:ascii="Times New Roman"/>
                <w:b w:val="false"/>
                <w:i w:val="false"/>
                <w:color w:val="000000"/>
                <w:sz w:val="20"/>
              </w:rPr>
              <w:t>
Волос животных грубый</w:t>
            </w:r>
          </w:p>
          <w:bookmarkEnd w:id="565"/>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01.49.28.420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566"/>
          <w:p>
            <w:pPr>
              <w:spacing w:after="20"/>
              <w:ind w:left="20"/>
              <w:jc w:val="both"/>
            </w:pPr>
            <w:r>
              <w:rPr>
                <w:rFonts w:ascii="Times New Roman"/>
                <w:b w:val="false"/>
                <w:i w:val="false"/>
                <w:color w:val="000000"/>
                <w:sz w:val="20"/>
              </w:rPr>
              <w:t>
</w:t>
            </w:r>
            <w:r>
              <w:rPr>
                <w:rFonts w:ascii="Times New Roman"/>
                <w:b/>
                <w:i w:val="false"/>
                <w:color w:val="000000"/>
                <w:sz w:val="20"/>
              </w:rPr>
              <w:t>Тұт ағашы жібек құртының дернәсілі</w:t>
            </w:r>
            <w:r>
              <w:br/>
            </w:r>
            <w:r>
              <w:rPr>
                <w:rFonts w:ascii="Times New Roman"/>
                <w:b w:val="false"/>
                <w:i w:val="false"/>
                <w:color w:val="000000"/>
                <w:sz w:val="20"/>
              </w:rPr>
              <w:t>
Гусеницы шелкопряда тутового</w:t>
            </w:r>
          </w:p>
          <w:bookmarkEnd w:id="566"/>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01.49.19.320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567"/>
          <w:p>
            <w:pPr>
              <w:spacing w:after="20"/>
              <w:ind w:left="20"/>
              <w:jc w:val="both"/>
            </w:pPr>
            <w:r>
              <w:rPr>
                <w:rFonts w:ascii="Times New Roman"/>
                <w:b w:val="false"/>
                <w:i w:val="false"/>
                <w:color w:val="000000"/>
                <w:sz w:val="20"/>
              </w:rPr>
              <w:t>
</w:t>
            </w:r>
            <w:r>
              <w:rPr>
                <w:rFonts w:ascii="Times New Roman"/>
                <w:b/>
                <w:i w:val="false"/>
                <w:color w:val="000000"/>
                <w:sz w:val="20"/>
              </w:rPr>
              <w:t>Жылқы қылы</w:t>
            </w:r>
            <w:r>
              <w:br/>
            </w:r>
            <w:r>
              <w:rPr>
                <w:rFonts w:ascii="Times New Roman"/>
                <w:b w:val="false"/>
                <w:i w:val="false"/>
                <w:color w:val="000000"/>
                <w:sz w:val="20"/>
              </w:rPr>
              <w:t>
Волос конский</w:t>
            </w:r>
          </w:p>
          <w:bookmarkEnd w:id="567"/>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01.49.28.430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568"/>
          <w:p>
            <w:pPr>
              <w:spacing w:after="20"/>
              <w:ind w:left="20"/>
              <w:jc w:val="both"/>
            </w:pPr>
            <w:r>
              <w:rPr>
                <w:rFonts w:ascii="Times New Roman"/>
                <w:b w:val="false"/>
                <w:i w:val="false"/>
                <w:color w:val="000000"/>
                <w:sz w:val="20"/>
              </w:rPr>
              <w:t>
</w:t>
            </w:r>
            <w:r>
              <w:rPr>
                <w:rFonts w:ascii="Times New Roman"/>
                <w:b/>
                <w:i w:val="false"/>
                <w:color w:val="000000"/>
                <w:sz w:val="20"/>
              </w:rPr>
              <w:t>Табиғи бал</w:t>
            </w:r>
            <w:r>
              <w:br/>
            </w:r>
            <w:r>
              <w:rPr>
                <w:rFonts w:ascii="Times New Roman"/>
                <w:b w:val="false"/>
                <w:i w:val="false"/>
                <w:color w:val="000000"/>
                <w:sz w:val="20"/>
              </w:rPr>
              <w:t>
Мед натуральный</w:t>
            </w:r>
          </w:p>
          <w:bookmarkEnd w:id="568"/>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01.49.21.000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569"/>
          <w:p>
            <w:pPr>
              <w:spacing w:after="20"/>
              <w:ind w:left="20"/>
              <w:jc w:val="both"/>
            </w:pPr>
            <w:r>
              <w:rPr>
                <w:rFonts w:ascii="Times New Roman"/>
                <w:b w:val="false"/>
                <w:i w:val="false"/>
                <w:color w:val="000000"/>
                <w:sz w:val="20"/>
              </w:rPr>
              <w:t>
</w:t>
            </w:r>
            <w:r>
              <w:rPr>
                <w:rFonts w:ascii="Times New Roman"/>
                <w:b/>
                <w:i w:val="false"/>
                <w:color w:val="000000"/>
                <w:sz w:val="20"/>
              </w:rPr>
              <w:t>Малдан алынған өзге де тағамдық емес өнімдер</w:t>
            </w:r>
            <w:r>
              <w:br/>
            </w:r>
            <w:r>
              <w:rPr>
                <w:rFonts w:ascii="Times New Roman"/>
                <w:b w:val="false"/>
                <w:i w:val="false"/>
                <w:color w:val="000000"/>
                <w:sz w:val="20"/>
              </w:rPr>
              <w:t>
Продукты непищевые животного происхождения прочие</w:t>
            </w:r>
          </w:p>
          <w:bookmarkEnd w:id="569"/>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01.49.28.900</w:t>
            </w: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570"/>
          <w:p>
            <w:pPr>
              <w:spacing w:after="20"/>
              <w:ind w:left="20"/>
              <w:jc w:val="both"/>
            </w:pPr>
            <w:r>
              <w:rPr>
                <w:rFonts w:ascii="Times New Roman"/>
                <w:b w:val="false"/>
                <w:i w:val="false"/>
                <w:color w:val="000000"/>
                <w:sz w:val="20"/>
              </w:rPr>
              <w:t>
</w:t>
            </w:r>
            <w:r>
              <w:rPr>
                <w:rFonts w:ascii="Times New Roman"/>
                <w:b/>
                <w:i w:val="false"/>
                <w:color w:val="000000"/>
                <w:sz w:val="20"/>
              </w:rPr>
              <w:t>Биенің шикі сүті</w:t>
            </w:r>
            <w:r>
              <w:br/>
            </w:r>
            <w:r>
              <w:rPr>
                <w:rFonts w:ascii="Times New Roman"/>
                <w:b w:val="false"/>
                <w:i w:val="false"/>
                <w:color w:val="000000"/>
                <w:sz w:val="20"/>
              </w:rPr>
              <w:t>
Молоко сырое кобылье</w:t>
            </w:r>
          </w:p>
          <w:bookmarkEnd w:id="570"/>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01.49.22.100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831" w:id="571"/>
    <w:p>
      <w:pPr>
        <w:spacing w:after="0"/>
        <w:ind w:left="0"/>
        <w:jc w:val="both"/>
      </w:pPr>
      <w:r>
        <w:rPr>
          <w:rFonts w:ascii="Times New Roman"/>
          <w:b w:val="false"/>
          <w:i w:val="false"/>
          <w:color w:val="000000"/>
          <w:sz w:val="28"/>
        </w:rPr>
        <w:t xml:space="preserve">
      </w:t>
      </w:r>
      <w:r>
        <w:rPr>
          <w:rFonts w:ascii="Times New Roman"/>
          <w:b/>
          <w:i w:val="false"/>
          <w:color w:val="000000"/>
          <w:sz w:val="28"/>
        </w:rPr>
        <w:t>6.2 Жұмыртқа өндіру, мың дана</w:t>
      </w:r>
    </w:p>
    <w:bookmarkEnd w:id="571"/>
    <w:bookmarkStart w:name="z832" w:id="572"/>
    <w:p>
      <w:pPr>
        <w:spacing w:after="0"/>
        <w:ind w:left="0"/>
        <w:jc w:val="both"/>
      </w:pPr>
      <w:r>
        <w:rPr>
          <w:rFonts w:ascii="Times New Roman"/>
          <w:b w:val="false"/>
          <w:i w:val="false"/>
          <w:color w:val="000000"/>
          <w:sz w:val="28"/>
        </w:rPr>
        <w:t>
      Производство яиц, тыс.штук</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3471"/>
        <w:gridCol w:w="554"/>
        <w:gridCol w:w="789"/>
        <w:gridCol w:w="121"/>
        <w:gridCol w:w="1376"/>
        <w:gridCol w:w="3473"/>
        <w:gridCol w:w="555"/>
        <w:gridCol w:w="790"/>
      </w:tblGrid>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Өнімдердің түрлері</w:t>
            </w:r>
            <w:r>
              <w:br/>
            </w:r>
            <w:r>
              <w:rPr>
                <w:rFonts w:ascii="Times New Roman"/>
                <w:b/>
                <w:i w:val="false"/>
                <w:color w:val="000000"/>
                <w:sz w:val="20"/>
              </w:rPr>
              <w:t>
Виды продукции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w:t>
            </w:r>
            <w:r>
              <w:rPr>
                <w:rFonts w:ascii="Times New Roman"/>
                <w:b/>
                <w:i w:val="false"/>
                <w:color w:val="000000"/>
                <w:vertAlign w:val="superscript"/>
              </w:rPr>
              <w:t>2</w:t>
            </w:r>
            <w:r>
              <w:rPr>
                <w:rFonts w:ascii="Times New Roman"/>
                <w:b/>
                <w:i w:val="false"/>
                <w:color w:val="000000"/>
                <w:sz w:val="20"/>
              </w:rPr>
              <w:t xml:space="preserve"> коды</w:t>
            </w:r>
            <w:r>
              <w:br/>
            </w:r>
            <w:r>
              <w:rPr>
                <w:rFonts w:ascii="Times New Roman"/>
                <w:b/>
                <w:i w:val="false"/>
                <w:color w:val="000000"/>
                <w:sz w:val="20"/>
              </w:rPr>
              <w:t>
Код по СКПСХ</w:t>
            </w:r>
            <w:r>
              <w:rPr>
                <w:rFonts w:ascii="Times New Roman"/>
                <w:b/>
                <w:i w:val="false"/>
                <w:color w:val="000000"/>
                <w:vertAlign w:val="superscript"/>
              </w:rPr>
              <w:t>2</w:t>
            </w:r>
            <w:r>
              <w:rPr>
                <w:rFonts w:ascii="Times New Roman"/>
                <w:b/>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 өндіру</w:t>
            </w:r>
            <w:r>
              <w:br/>
            </w:r>
            <w:r>
              <w:rPr>
                <w:rFonts w:ascii="Times New Roman"/>
                <w:b/>
                <w:i w:val="false"/>
                <w:color w:val="000000"/>
                <w:sz w:val="20"/>
              </w:rPr>
              <w:t>
Производство продукции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w:t>
            </w:r>
            <w:r>
              <w:br/>
            </w:r>
            <w:r>
              <w:rPr>
                <w:rFonts w:ascii="Times New Roman"/>
                <w:b/>
                <w:i w:val="false"/>
                <w:color w:val="000000"/>
                <w:sz w:val="20"/>
              </w:rPr>
              <w:t>
</w:t>
            </w:r>
            <w:r>
              <w:rPr>
                <w:rFonts w:ascii="Times New Roman"/>
                <w:b/>
                <w:i w:val="false"/>
                <w:color w:val="000000"/>
                <w:sz w:val="20"/>
              </w:rPr>
              <w:t>органикалық мал шаруашылығы-ның өнімдері</w:t>
            </w:r>
            <w:r>
              <w:br/>
            </w:r>
            <w:r>
              <w:rPr>
                <w:rFonts w:ascii="Times New Roman"/>
                <w:b/>
                <w:i w:val="false"/>
                <w:color w:val="000000"/>
                <w:sz w:val="20"/>
              </w:rPr>
              <w:t>
</w:t>
            </w:r>
            <w:r>
              <w:rPr>
                <w:rFonts w:ascii="Times New Roman"/>
                <w:b/>
                <w:i w:val="false"/>
                <w:color w:val="000000"/>
                <w:sz w:val="20"/>
              </w:rPr>
              <w:t>Из него:</w:t>
            </w:r>
            <w:r>
              <w:br/>
            </w:r>
            <w:r>
              <w:rPr>
                <w:rFonts w:ascii="Times New Roman"/>
                <w:b/>
                <w:i w:val="false"/>
                <w:color w:val="000000"/>
                <w:sz w:val="20"/>
              </w:rPr>
              <w:t>
продукции органического животноводства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Өнімдердің түрлері</w:t>
            </w:r>
            <w:r>
              <w:br/>
            </w:r>
            <w:r>
              <w:rPr>
                <w:rFonts w:ascii="Times New Roman"/>
                <w:b/>
                <w:i w:val="false"/>
                <w:color w:val="000000"/>
                <w:sz w:val="20"/>
              </w:rPr>
              <w:t>
Виды продукции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w:t>
            </w:r>
            <w:r>
              <w:rPr>
                <w:rFonts w:ascii="Times New Roman"/>
                <w:b/>
                <w:i w:val="false"/>
                <w:color w:val="000000"/>
                <w:vertAlign w:val="superscript"/>
              </w:rPr>
              <w:t>2</w:t>
            </w:r>
            <w:r>
              <w:rPr>
                <w:rFonts w:ascii="Times New Roman"/>
                <w:b/>
                <w:i w:val="false"/>
                <w:color w:val="000000"/>
                <w:sz w:val="20"/>
              </w:rPr>
              <w:t xml:space="preserve"> коды</w:t>
            </w:r>
            <w:r>
              <w:br/>
            </w:r>
            <w:r>
              <w:rPr>
                <w:rFonts w:ascii="Times New Roman"/>
                <w:b/>
                <w:i w:val="false"/>
                <w:color w:val="000000"/>
                <w:sz w:val="20"/>
              </w:rPr>
              <w:t>
Код по СКПСХ</w:t>
            </w:r>
            <w:r>
              <w:rPr>
                <w:rFonts w:ascii="Times New Roman"/>
                <w:b/>
                <w:i w:val="false"/>
                <w:color w:val="000000"/>
                <w:vertAlign w:val="superscript"/>
              </w:rPr>
              <w:t>2</w:t>
            </w:r>
            <w:r>
              <w:rPr>
                <w:rFonts w:ascii="Times New Roman"/>
                <w:b/>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 өндіру</w:t>
            </w:r>
            <w:r>
              <w:br/>
            </w:r>
            <w:r>
              <w:rPr>
                <w:rFonts w:ascii="Times New Roman"/>
                <w:b/>
                <w:i w:val="false"/>
                <w:color w:val="000000"/>
                <w:sz w:val="20"/>
              </w:rPr>
              <w:t>
Производство продукции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w:t>
            </w:r>
            <w:r>
              <w:br/>
            </w:r>
            <w:r>
              <w:rPr>
                <w:rFonts w:ascii="Times New Roman"/>
                <w:b/>
                <w:i w:val="false"/>
                <w:color w:val="000000"/>
                <w:sz w:val="20"/>
              </w:rPr>
              <w:t>
</w:t>
            </w:r>
            <w:r>
              <w:rPr>
                <w:rFonts w:ascii="Times New Roman"/>
                <w:b/>
                <w:i w:val="false"/>
                <w:color w:val="000000"/>
                <w:sz w:val="20"/>
              </w:rPr>
              <w:t>органикалық мал шаруашылығы-ның өнімдері</w:t>
            </w:r>
            <w:r>
              <w:br/>
            </w:r>
            <w:r>
              <w:rPr>
                <w:rFonts w:ascii="Times New Roman"/>
                <w:b/>
                <w:i w:val="false"/>
                <w:color w:val="000000"/>
                <w:sz w:val="20"/>
              </w:rPr>
              <w:t>
</w:t>
            </w:r>
            <w:r>
              <w:rPr>
                <w:rFonts w:ascii="Times New Roman"/>
                <w:b/>
                <w:i w:val="false"/>
                <w:color w:val="000000"/>
                <w:sz w:val="20"/>
              </w:rPr>
              <w:t>Из него:</w:t>
            </w:r>
            <w:r>
              <w:br/>
            </w:r>
            <w:r>
              <w:rPr>
                <w:rFonts w:ascii="Times New Roman"/>
                <w:b/>
                <w:i w:val="false"/>
                <w:color w:val="000000"/>
                <w:sz w:val="20"/>
              </w:rPr>
              <w:t>
продукции органического животноводства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573"/>
          <w:p>
            <w:pPr>
              <w:spacing w:after="20"/>
              <w:ind w:left="20"/>
              <w:jc w:val="both"/>
            </w:pPr>
            <w:r>
              <w:rPr>
                <w:rFonts w:ascii="Times New Roman"/>
                <w:b w:val="false"/>
                <w:i w:val="false"/>
                <w:color w:val="000000"/>
                <w:sz w:val="20"/>
              </w:rPr>
              <w:t>
</w:t>
            </w:r>
            <w:r>
              <w:rPr>
                <w:rFonts w:ascii="Times New Roman"/>
                <w:b/>
                <w:i w:val="false"/>
                <w:color w:val="000000"/>
                <w:sz w:val="20"/>
              </w:rPr>
              <w:t>Аналық табынның ересек жұмыртқа тұқымды тауықтарының жұмыртқасы</w:t>
            </w:r>
            <w:r>
              <w:br/>
            </w:r>
            <w:r>
              <w:rPr>
                <w:rFonts w:ascii="Times New Roman"/>
                <w:b w:val="false"/>
                <w:i w:val="false"/>
                <w:color w:val="000000"/>
                <w:sz w:val="20"/>
              </w:rPr>
              <w:t>
Яйца кур взрослых яичных пород родительского стада</w:t>
            </w:r>
          </w:p>
          <w:bookmarkEnd w:id="573"/>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01.47.21.100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574"/>
          <w:p>
            <w:pPr>
              <w:spacing w:after="20"/>
              <w:ind w:left="20"/>
              <w:jc w:val="both"/>
            </w:pPr>
            <w:r>
              <w:rPr>
                <w:rFonts w:ascii="Times New Roman"/>
                <w:b w:val="false"/>
                <w:i w:val="false"/>
                <w:color w:val="000000"/>
                <w:sz w:val="20"/>
              </w:rPr>
              <w:t>
</w:t>
            </w:r>
            <w:r>
              <w:rPr>
                <w:rFonts w:ascii="Times New Roman"/>
                <w:b/>
                <w:i w:val="false"/>
                <w:color w:val="000000"/>
                <w:sz w:val="20"/>
              </w:rPr>
              <w:t>Мысыр тауық жұмыртқасы</w:t>
            </w:r>
            <w:r>
              <w:br/>
            </w:r>
            <w:r>
              <w:rPr>
                <w:rFonts w:ascii="Times New Roman"/>
                <w:b w:val="false"/>
                <w:i w:val="false"/>
                <w:color w:val="000000"/>
                <w:sz w:val="20"/>
              </w:rPr>
              <w:t>
</w:t>
            </w:r>
            <w:r>
              <w:rPr>
                <w:rFonts w:ascii="Times New Roman"/>
                <w:b/>
                <w:i w:val="false"/>
                <w:color w:val="000000"/>
                <w:sz w:val="20"/>
              </w:rPr>
              <w:t>Яйца цесарок</w:t>
            </w:r>
          </w:p>
          <w:bookmarkEnd w:id="574"/>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01.47.22.400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575"/>
          <w:p>
            <w:pPr>
              <w:spacing w:after="20"/>
              <w:ind w:left="20"/>
              <w:jc w:val="both"/>
            </w:pPr>
            <w:r>
              <w:rPr>
                <w:rFonts w:ascii="Times New Roman"/>
                <w:b w:val="false"/>
                <w:i w:val="false"/>
                <w:color w:val="000000"/>
                <w:sz w:val="20"/>
              </w:rPr>
              <w:t>
</w:t>
            </w:r>
            <w:r>
              <w:rPr>
                <w:rFonts w:ascii="Times New Roman"/>
                <w:b/>
                <w:i w:val="false"/>
                <w:color w:val="000000"/>
                <w:sz w:val="20"/>
              </w:rPr>
              <w:t xml:space="preserve">Аналық табынның жұмыртқа </w:t>
            </w:r>
            <w:r>
              <w:rPr>
                <w:rFonts w:ascii="Times New Roman"/>
                <w:b/>
                <w:i w:val="false"/>
                <w:color w:val="000000"/>
                <w:sz w:val="20"/>
              </w:rPr>
              <w:t>тұқымды жас тауықтарының жұмыртқасы</w:t>
            </w:r>
            <w:r>
              <w:br/>
            </w:r>
            <w:r>
              <w:rPr>
                <w:rFonts w:ascii="Times New Roman"/>
                <w:b w:val="false"/>
                <w:i w:val="false"/>
                <w:color w:val="000000"/>
                <w:sz w:val="20"/>
              </w:rPr>
              <w:t>
Яйца молодняка кур яичных пород родительского стада</w:t>
            </w:r>
          </w:p>
          <w:bookmarkEnd w:id="575"/>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01.47.21.200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576"/>
          <w:p>
            <w:pPr>
              <w:spacing w:after="20"/>
              <w:ind w:left="20"/>
              <w:jc w:val="both"/>
            </w:pPr>
            <w:r>
              <w:rPr>
                <w:rFonts w:ascii="Times New Roman"/>
                <w:b w:val="false"/>
                <w:i w:val="false"/>
                <w:color w:val="000000"/>
                <w:sz w:val="20"/>
              </w:rPr>
              <w:t>
</w:t>
            </w:r>
            <w:r>
              <w:rPr>
                <w:rFonts w:ascii="Times New Roman"/>
                <w:b/>
                <w:i w:val="false"/>
                <w:color w:val="000000"/>
                <w:sz w:val="20"/>
              </w:rPr>
              <w:t xml:space="preserve">Өнеркәсіптік табынның жұмыртқа </w:t>
            </w:r>
            <w:r>
              <w:rPr>
                <w:rFonts w:ascii="Times New Roman"/>
                <w:b/>
                <w:i w:val="false"/>
                <w:color w:val="000000"/>
                <w:sz w:val="20"/>
              </w:rPr>
              <w:t>тұқымды жас тауықтарының жұмыртқасы</w:t>
            </w:r>
            <w:r>
              <w:br/>
            </w:r>
            <w:r>
              <w:rPr>
                <w:rFonts w:ascii="Times New Roman"/>
                <w:b w:val="false"/>
                <w:i w:val="false"/>
                <w:color w:val="000000"/>
                <w:sz w:val="20"/>
              </w:rPr>
              <w:t>
Яйца молодняка кур яичных пород промышленного стада</w:t>
            </w:r>
          </w:p>
          <w:bookmarkEnd w:id="576"/>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01.47.21.400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577"/>
          <w:p>
            <w:pPr>
              <w:spacing w:after="20"/>
              <w:ind w:left="20"/>
              <w:jc w:val="both"/>
            </w:pPr>
            <w:r>
              <w:rPr>
                <w:rFonts w:ascii="Times New Roman"/>
                <w:b w:val="false"/>
                <w:i w:val="false"/>
                <w:color w:val="000000"/>
                <w:sz w:val="20"/>
              </w:rPr>
              <w:t>
</w:t>
            </w:r>
            <w:r>
              <w:rPr>
                <w:rFonts w:ascii="Times New Roman"/>
                <w:b/>
                <w:i w:val="false"/>
                <w:color w:val="000000"/>
                <w:sz w:val="20"/>
              </w:rPr>
              <w:t>Өнеркәсіптік табынның жұмыртқа тұқымды ересек тауықтарының жұмыртқасы</w:t>
            </w:r>
            <w:r>
              <w:br/>
            </w:r>
            <w:r>
              <w:rPr>
                <w:rFonts w:ascii="Times New Roman"/>
                <w:b w:val="false"/>
                <w:i w:val="false"/>
                <w:color w:val="000000"/>
                <w:sz w:val="20"/>
              </w:rPr>
              <w:t>
Яйца кур взрослых яичных пород промышленного стада</w:t>
            </w:r>
          </w:p>
          <w:bookmarkEnd w:id="577"/>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01.47.21.300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578"/>
          <w:p>
            <w:pPr>
              <w:spacing w:after="20"/>
              <w:ind w:left="20"/>
              <w:jc w:val="both"/>
            </w:pPr>
            <w:r>
              <w:rPr>
                <w:rFonts w:ascii="Times New Roman"/>
                <w:b w:val="false"/>
                <w:i w:val="false"/>
                <w:color w:val="000000"/>
                <w:sz w:val="20"/>
              </w:rPr>
              <w:t>
</w:t>
            </w:r>
            <w:r>
              <w:rPr>
                <w:rFonts w:ascii="Times New Roman"/>
                <w:b/>
                <w:i w:val="false"/>
                <w:color w:val="000000"/>
                <w:sz w:val="20"/>
              </w:rPr>
              <w:t>Етті және етті-жұмыртқалы тұқымды ересек тауықтардың жұмыртқасы</w:t>
            </w:r>
            <w:r>
              <w:br/>
            </w:r>
            <w:r>
              <w:rPr>
                <w:rFonts w:ascii="Times New Roman"/>
                <w:b w:val="false"/>
                <w:i w:val="false"/>
                <w:color w:val="000000"/>
                <w:sz w:val="20"/>
              </w:rPr>
              <w:t>
Яйца кур взрослых мясных и мясо-яичных пород</w:t>
            </w:r>
          </w:p>
          <w:bookmarkEnd w:id="578"/>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01.47.21.500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579"/>
          <w:p>
            <w:pPr>
              <w:spacing w:after="20"/>
              <w:ind w:left="20"/>
              <w:jc w:val="both"/>
            </w:pPr>
            <w:r>
              <w:rPr>
                <w:rFonts w:ascii="Times New Roman"/>
                <w:b w:val="false"/>
                <w:i w:val="false"/>
                <w:color w:val="000000"/>
                <w:sz w:val="20"/>
              </w:rPr>
              <w:t>
</w:t>
            </w:r>
            <w:r>
              <w:rPr>
                <w:rFonts w:ascii="Times New Roman"/>
                <w:b/>
                <w:i w:val="false"/>
                <w:color w:val="000000"/>
                <w:sz w:val="20"/>
              </w:rPr>
              <w:t>Өзге де тауық жұмыртқасы</w:t>
            </w:r>
            <w:r>
              <w:br/>
            </w:r>
            <w:r>
              <w:rPr>
                <w:rFonts w:ascii="Times New Roman"/>
                <w:b w:val="false"/>
                <w:i w:val="false"/>
                <w:color w:val="000000"/>
                <w:sz w:val="20"/>
              </w:rPr>
              <w:t>
Яйца куриные прочие</w:t>
            </w:r>
          </w:p>
          <w:bookmarkEnd w:id="579"/>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01.47.21.900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580"/>
          <w:p>
            <w:pPr>
              <w:spacing w:after="20"/>
              <w:ind w:left="20"/>
              <w:jc w:val="both"/>
            </w:pPr>
            <w:r>
              <w:rPr>
                <w:rFonts w:ascii="Times New Roman"/>
                <w:b w:val="false"/>
                <w:i w:val="false"/>
                <w:color w:val="000000"/>
                <w:sz w:val="20"/>
              </w:rPr>
              <w:t>
</w:t>
            </w:r>
            <w:r>
              <w:rPr>
                <w:rFonts w:ascii="Times New Roman"/>
                <w:b/>
                <w:i w:val="false"/>
                <w:color w:val="000000"/>
                <w:sz w:val="20"/>
              </w:rPr>
              <w:t>Етті және етті-жұмыртқалы тұқымды жас тауықтардың жұмыртқасы</w:t>
            </w:r>
            <w:r>
              <w:br/>
            </w:r>
            <w:r>
              <w:rPr>
                <w:rFonts w:ascii="Times New Roman"/>
                <w:b w:val="false"/>
                <w:i w:val="false"/>
                <w:color w:val="000000"/>
                <w:sz w:val="20"/>
              </w:rPr>
              <w:t>
Яйца молодняка кур мясных и мясо-яичных пород</w:t>
            </w:r>
          </w:p>
          <w:bookmarkEnd w:id="580"/>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01.47.21.600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581"/>
          <w:p>
            <w:pPr>
              <w:spacing w:after="20"/>
              <w:ind w:left="20"/>
              <w:jc w:val="both"/>
            </w:pPr>
            <w:r>
              <w:rPr>
                <w:rFonts w:ascii="Times New Roman"/>
                <w:b w:val="false"/>
                <w:i w:val="false"/>
                <w:color w:val="000000"/>
                <w:sz w:val="20"/>
              </w:rPr>
              <w:t>
</w:t>
            </w:r>
            <w:r>
              <w:rPr>
                <w:rFonts w:ascii="Times New Roman"/>
                <w:b/>
                <w:i w:val="false"/>
                <w:color w:val="000000"/>
                <w:sz w:val="20"/>
              </w:rPr>
              <w:t>Күркетауық жұмыртқасы</w:t>
            </w:r>
            <w:r>
              <w:br/>
            </w:r>
            <w:r>
              <w:rPr>
                <w:rFonts w:ascii="Times New Roman"/>
                <w:b w:val="false"/>
                <w:i w:val="false"/>
                <w:color w:val="000000"/>
                <w:sz w:val="20"/>
              </w:rPr>
              <w:t>
Яйца индеек</w:t>
            </w:r>
          </w:p>
          <w:bookmarkEnd w:id="581"/>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01.47.22.100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582"/>
          <w:p>
            <w:pPr>
              <w:spacing w:after="20"/>
              <w:ind w:left="20"/>
              <w:jc w:val="both"/>
            </w:pPr>
            <w:r>
              <w:rPr>
                <w:rFonts w:ascii="Times New Roman"/>
                <w:b w:val="false"/>
                <w:i w:val="false"/>
                <w:color w:val="000000"/>
                <w:sz w:val="20"/>
              </w:rPr>
              <w:t>
</w:t>
            </w:r>
            <w:r>
              <w:rPr>
                <w:rFonts w:ascii="Times New Roman"/>
                <w:b/>
                <w:i w:val="false"/>
                <w:color w:val="000000"/>
                <w:sz w:val="20"/>
              </w:rPr>
              <w:t>Бөдене жұмыртқасы</w:t>
            </w:r>
            <w:r>
              <w:br/>
            </w:r>
            <w:r>
              <w:rPr>
                <w:rFonts w:ascii="Times New Roman"/>
                <w:b w:val="false"/>
                <w:i w:val="false"/>
                <w:color w:val="000000"/>
                <w:sz w:val="20"/>
              </w:rPr>
              <w:t>
Яйца перепелок</w:t>
            </w:r>
          </w:p>
          <w:bookmarkEnd w:id="582"/>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01.47.22.500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583"/>
          <w:p>
            <w:pPr>
              <w:spacing w:after="20"/>
              <w:ind w:left="20"/>
              <w:jc w:val="both"/>
            </w:pPr>
            <w:r>
              <w:rPr>
                <w:rFonts w:ascii="Times New Roman"/>
                <w:b w:val="false"/>
                <w:i w:val="false"/>
                <w:color w:val="000000"/>
                <w:sz w:val="20"/>
              </w:rPr>
              <w:t>
</w:t>
            </w:r>
            <w:r>
              <w:rPr>
                <w:rFonts w:ascii="Times New Roman"/>
                <w:b/>
                <w:i w:val="false"/>
                <w:color w:val="000000"/>
                <w:sz w:val="20"/>
              </w:rPr>
              <w:t>Үйрек жұмыртқасы</w:t>
            </w:r>
            <w:r>
              <w:br/>
            </w:r>
            <w:r>
              <w:rPr>
                <w:rFonts w:ascii="Times New Roman"/>
                <w:b w:val="false"/>
                <w:i w:val="false"/>
                <w:color w:val="000000"/>
                <w:sz w:val="20"/>
              </w:rPr>
              <w:t>
Яйца уток</w:t>
            </w:r>
          </w:p>
          <w:bookmarkEnd w:id="583"/>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01.47.22.200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584"/>
          <w:p>
            <w:pPr>
              <w:spacing w:after="20"/>
              <w:ind w:left="20"/>
              <w:jc w:val="both"/>
            </w:pPr>
            <w:r>
              <w:rPr>
                <w:rFonts w:ascii="Times New Roman"/>
                <w:b w:val="false"/>
                <w:i w:val="false"/>
                <w:color w:val="000000"/>
                <w:sz w:val="20"/>
              </w:rPr>
              <w:t>
</w:t>
            </w:r>
            <w:r>
              <w:rPr>
                <w:rFonts w:ascii="Times New Roman"/>
                <w:b/>
                <w:i w:val="false"/>
                <w:color w:val="000000"/>
                <w:sz w:val="20"/>
              </w:rPr>
              <w:t>Түйеқұс жұмыртқасы</w:t>
            </w:r>
            <w:r>
              <w:br/>
            </w:r>
            <w:r>
              <w:rPr>
                <w:rFonts w:ascii="Times New Roman"/>
                <w:b w:val="false"/>
                <w:i w:val="false"/>
                <w:color w:val="000000"/>
                <w:sz w:val="20"/>
              </w:rPr>
              <w:t>
Яйца страусов</w:t>
            </w:r>
          </w:p>
          <w:bookmarkEnd w:id="584"/>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01.47.22.600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585"/>
          <w:p>
            <w:pPr>
              <w:spacing w:after="20"/>
              <w:ind w:left="20"/>
              <w:jc w:val="both"/>
            </w:pPr>
            <w:r>
              <w:rPr>
                <w:rFonts w:ascii="Times New Roman"/>
                <w:b w:val="false"/>
                <w:i w:val="false"/>
                <w:color w:val="000000"/>
                <w:sz w:val="20"/>
              </w:rPr>
              <w:t>
</w:t>
            </w:r>
            <w:r>
              <w:rPr>
                <w:rFonts w:ascii="Times New Roman"/>
                <w:b/>
                <w:i w:val="false"/>
                <w:color w:val="000000"/>
                <w:sz w:val="20"/>
              </w:rPr>
              <w:t>Қаз жұмыртқасы</w:t>
            </w:r>
            <w:r>
              <w:br/>
            </w:r>
            <w:r>
              <w:rPr>
                <w:rFonts w:ascii="Times New Roman"/>
                <w:b w:val="false"/>
                <w:i w:val="false"/>
                <w:color w:val="000000"/>
                <w:sz w:val="20"/>
              </w:rPr>
              <w:t>
Яйца гусей</w:t>
            </w:r>
          </w:p>
          <w:bookmarkEnd w:id="585"/>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01.47.22.300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586"/>
          <w:p>
            <w:pPr>
              <w:spacing w:after="20"/>
              <w:ind w:left="20"/>
              <w:jc w:val="both"/>
            </w:pPr>
            <w:r>
              <w:rPr>
                <w:rFonts w:ascii="Times New Roman"/>
                <w:b w:val="false"/>
                <w:i w:val="false"/>
                <w:color w:val="000000"/>
                <w:sz w:val="20"/>
              </w:rPr>
              <w:t>
</w:t>
            </w:r>
            <w:r>
              <w:rPr>
                <w:rFonts w:ascii="Times New Roman"/>
                <w:b/>
                <w:i w:val="false"/>
                <w:color w:val="000000"/>
                <w:sz w:val="20"/>
              </w:rPr>
              <w:t>Өзге де құс жұмыртқасы</w:t>
            </w:r>
            <w:r>
              <w:br/>
            </w:r>
            <w:r>
              <w:rPr>
                <w:rFonts w:ascii="Times New Roman"/>
                <w:b w:val="false"/>
                <w:i w:val="false"/>
                <w:color w:val="000000"/>
                <w:sz w:val="20"/>
              </w:rPr>
              <w:t>
Яйца птицы прочей</w:t>
            </w:r>
          </w:p>
          <w:bookmarkEnd w:id="586"/>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01.47.22.900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9" w:id="587"/>
    <w:p>
      <w:pPr>
        <w:spacing w:after="0"/>
        <w:ind w:left="0"/>
        <w:jc w:val="both"/>
      </w:pPr>
      <w:r>
        <w:rPr>
          <w:rFonts w:ascii="Times New Roman"/>
          <w:b w:val="false"/>
          <w:i w:val="false"/>
          <w:color w:val="000000"/>
          <w:sz w:val="28"/>
        </w:rPr>
        <w:t xml:space="preserve">
      </w:t>
      </w:r>
      <w:r>
        <w:rPr>
          <w:rFonts w:ascii="Times New Roman"/>
          <w:b/>
          <w:i w:val="false"/>
          <w:color w:val="000000"/>
          <w:sz w:val="28"/>
        </w:rPr>
        <w:t>6.3 Иленбеген теріні және шаруашылықта өсірілген бағалы аң терісін өндіру, дана</w:t>
      </w:r>
    </w:p>
    <w:bookmarkEnd w:id="587"/>
    <w:bookmarkStart w:name="z860" w:id="588"/>
    <w:p>
      <w:pPr>
        <w:spacing w:after="0"/>
        <w:ind w:left="0"/>
        <w:jc w:val="both"/>
      </w:pPr>
      <w:r>
        <w:rPr>
          <w:rFonts w:ascii="Times New Roman"/>
          <w:b w:val="false"/>
          <w:i w:val="false"/>
          <w:color w:val="000000"/>
          <w:sz w:val="28"/>
        </w:rPr>
        <w:t>
      Производство невыделанных шкур и пушно-мехового сырья животных, разведенных в хозяйствах, штук</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4850"/>
        <w:gridCol w:w="775"/>
        <w:gridCol w:w="170"/>
        <w:gridCol w:w="666"/>
        <w:gridCol w:w="1067"/>
        <w:gridCol w:w="3086"/>
        <w:gridCol w:w="494"/>
      </w:tblGrid>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Өнімдердің түрлері</w:t>
            </w:r>
            <w:r>
              <w:br/>
            </w:r>
            <w:r>
              <w:rPr>
                <w:rFonts w:ascii="Times New Roman"/>
                <w:b/>
                <w:i w:val="false"/>
                <w:color w:val="000000"/>
                <w:sz w:val="20"/>
              </w:rPr>
              <w:t>
Виды продукции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w:t>
            </w:r>
            <w:r>
              <w:rPr>
                <w:rFonts w:ascii="Times New Roman"/>
                <w:b/>
                <w:i w:val="false"/>
                <w:color w:val="000000"/>
                <w:vertAlign w:val="superscript"/>
              </w:rPr>
              <w:t>2</w:t>
            </w:r>
            <w:r>
              <w:rPr>
                <w:rFonts w:ascii="Times New Roman"/>
                <w:b/>
                <w:i w:val="false"/>
                <w:color w:val="000000"/>
                <w:sz w:val="20"/>
              </w:rPr>
              <w:t xml:space="preserve"> коды</w:t>
            </w:r>
            <w:r>
              <w:br/>
            </w:r>
            <w:r>
              <w:rPr>
                <w:rFonts w:ascii="Times New Roman"/>
                <w:b/>
                <w:i w:val="false"/>
                <w:color w:val="000000"/>
                <w:sz w:val="20"/>
              </w:rPr>
              <w:t>
Код по СКПСХ</w:t>
            </w:r>
            <w:r>
              <w:rPr>
                <w:rFonts w:ascii="Times New Roman"/>
                <w:b/>
                <w:i w:val="false"/>
                <w:color w:val="000000"/>
                <w:vertAlign w:val="superscript"/>
              </w:rPr>
              <w:t>2</w:t>
            </w:r>
            <w:r>
              <w:rPr>
                <w:rFonts w:ascii="Times New Roman"/>
                <w:b/>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 өндіру</w:t>
            </w:r>
            <w:r>
              <w:br/>
            </w:r>
            <w:r>
              <w:rPr>
                <w:rFonts w:ascii="Times New Roman"/>
                <w:b/>
                <w:i w:val="false"/>
                <w:color w:val="000000"/>
                <w:sz w:val="20"/>
              </w:rPr>
              <w:t>
Производство продукции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Өнімдердің түрлері</w:t>
            </w:r>
            <w:r>
              <w:br/>
            </w:r>
            <w:r>
              <w:rPr>
                <w:rFonts w:ascii="Times New Roman"/>
                <w:b/>
                <w:i w:val="false"/>
                <w:color w:val="000000"/>
                <w:sz w:val="20"/>
              </w:rPr>
              <w:t>
Виды продукции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w:t>
            </w:r>
            <w:r>
              <w:rPr>
                <w:rFonts w:ascii="Times New Roman"/>
                <w:b/>
                <w:i w:val="false"/>
                <w:color w:val="000000"/>
                <w:vertAlign w:val="superscript"/>
              </w:rPr>
              <w:t>2</w:t>
            </w:r>
            <w:r>
              <w:rPr>
                <w:rFonts w:ascii="Times New Roman"/>
                <w:b/>
                <w:i w:val="false"/>
                <w:color w:val="000000"/>
                <w:sz w:val="20"/>
              </w:rPr>
              <w:t xml:space="preserve"> коды</w:t>
            </w:r>
            <w:r>
              <w:br/>
            </w:r>
            <w:r>
              <w:rPr>
                <w:rFonts w:ascii="Times New Roman"/>
                <w:b/>
                <w:i w:val="false"/>
                <w:color w:val="000000"/>
                <w:sz w:val="20"/>
              </w:rPr>
              <w:t>
Код по СКПСХ</w:t>
            </w:r>
            <w:r>
              <w:rPr>
                <w:rFonts w:ascii="Times New Roman"/>
                <w:b/>
                <w:i w:val="false"/>
                <w:color w:val="000000"/>
                <w:vertAlign w:val="superscript"/>
              </w:rPr>
              <w:t>2</w:t>
            </w:r>
            <w:r>
              <w:rPr>
                <w:rFonts w:ascii="Times New Roman"/>
                <w:b/>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 өндіру</w:t>
            </w:r>
            <w:r>
              <w:br/>
            </w:r>
            <w:r>
              <w:rPr>
                <w:rFonts w:ascii="Times New Roman"/>
                <w:b/>
                <w:i w:val="false"/>
                <w:color w:val="000000"/>
                <w:sz w:val="20"/>
              </w:rPr>
              <w:t>
Производство продукции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589"/>
          <w:p>
            <w:pPr>
              <w:spacing w:after="20"/>
              <w:ind w:left="20"/>
              <w:jc w:val="both"/>
            </w:pPr>
            <w:r>
              <w:rPr>
                <w:rFonts w:ascii="Times New Roman"/>
                <w:b w:val="false"/>
                <w:i w:val="false"/>
                <w:color w:val="000000"/>
                <w:sz w:val="20"/>
              </w:rPr>
              <w:t>
</w:t>
            </w:r>
            <w:r>
              <w:rPr>
                <w:rFonts w:ascii="Times New Roman"/>
                <w:b/>
                <w:i w:val="false"/>
                <w:color w:val="000000"/>
                <w:sz w:val="20"/>
              </w:rPr>
              <w:t>Қара бурыл түлкілердің терісі</w:t>
            </w:r>
            <w:r>
              <w:br/>
            </w:r>
            <w:r>
              <w:rPr>
                <w:rFonts w:ascii="Times New Roman"/>
                <w:b w:val="false"/>
                <w:i w:val="false"/>
                <w:color w:val="000000"/>
                <w:sz w:val="20"/>
              </w:rPr>
              <w:t>
Шкурки лисиц черно-бурых</w:t>
            </w:r>
          </w:p>
          <w:bookmarkEnd w:id="589"/>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01.49.31.110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590"/>
          <w:p>
            <w:pPr>
              <w:spacing w:after="20"/>
              <w:ind w:left="20"/>
              <w:jc w:val="both"/>
            </w:pPr>
            <w:r>
              <w:rPr>
                <w:rFonts w:ascii="Times New Roman"/>
                <w:b w:val="false"/>
                <w:i w:val="false"/>
                <w:color w:val="000000"/>
                <w:sz w:val="20"/>
              </w:rPr>
              <w:t>
</w:t>
            </w:r>
            <w:r>
              <w:rPr>
                <w:rFonts w:ascii="Times New Roman"/>
                <w:b/>
                <w:i w:val="false"/>
                <w:color w:val="000000"/>
                <w:sz w:val="20"/>
              </w:rPr>
              <w:t>Жанат тәрізді иттердің терісі</w:t>
            </w:r>
            <w:r>
              <w:br/>
            </w:r>
            <w:r>
              <w:rPr>
                <w:rFonts w:ascii="Times New Roman"/>
                <w:b w:val="false"/>
                <w:i w:val="false"/>
                <w:color w:val="000000"/>
                <w:sz w:val="20"/>
              </w:rPr>
              <w:t>
Шкурки енотовидной собаки</w:t>
            </w:r>
          </w:p>
          <w:bookmarkEnd w:id="590"/>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01.49.31.910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591"/>
          <w:p>
            <w:pPr>
              <w:spacing w:after="20"/>
              <w:ind w:left="20"/>
              <w:jc w:val="both"/>
            </w:pPr>
            <w:r>
              <w:rPr>
                <w:rFonts w:ascii="Times New Roman"/>
                <w:b w:val="false"/>
                <w:i w:val="false"/>
                <w:color w:val="000000"/>
                <w:sz w:val="20"/>
              </w:rPr>
              <w:t>
</w:t>
            </w:r>
            <w:r>
              <w:rPr>
                <w:rFonts w:ascii="Times New Roman"/>
                <w:b/>
                <w:i w:val="false"/>
                <w:color w:val="000000"/>
                <w:sz w:val="20"/>
              </w:rPr>
              <w:t>Өзге де түлкілердің терісі</w:t>
            </w:r>
            <w:r>
              <w:br/>
            </w:r>
            <w:r>
              <w:rPr>
                <w:rFonts w:ascii="Times New Roman"/>
                <w:b w:val="false"/>
                <w:i w:val="false"/>
                <w:color w:val="000000"/>
                <w:sz w:val="20"/>
              </w:rPr>
              <w:t>
Шкурки лисиц прочих</w:t>
            </w:r>
          </w:p>
          <w:bookmarkEnd w:id="591"/>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01.49.31.190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592"/>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бағалы аң терісінің өзге де шикізаты</w:t>
            </w:r>
            <w:r>
              <w:br/>
            </w:r>
            <w:r>
              <w:rPr>
                <w:rFonts w:ascii="Times New Roman"/>
                <w:b w:val="false"/>
                <w:i w:val="false"/>
                <w:color w:val="000000"/>
                <w:sz w:val="20"/>
              </w:rPr>
              <w:t>
Сырье пушно-меховое прочее, не включенное в другие группировки</w:t>
            </w:r>
          </w:p>
          <w:bookmarkEnd w:id="592"/>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01.49.31.990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593"/>
          <w:p>
            <w:pPr>
              <w:spacing w:after="20"/>
              <w:ind w:left="20"/>
              <w:jc w:val="both"/>
            </w:pPr>
            <w:r>
              <w:rPr>
                <w:rFonts w:ascii="Times New Roman"/>
                <w:b w:val="false"/>
                <w:i w:val="false"/>
                <w:color w:val="000000"/>
                <w:sz w:val="20"/>
              </w:rPr>
              <w:t>
</w:t>
            </w:r>
            <w:r>
              <w:rPr>
                <w:rFonts w:ascii="Times New Roman"/>
                <w:b/>
                <w:i w:val="false"/>
                <w:color w:val="000000"/>
                <w:sz w:val="20"/>
              </w:rPr>
              <w:t>Қара түлкілердің терісі</w:t>
            </w:r>
            <w:r>
              <w:br/>
            </w:r>
            <w:r>
              <w:rPr>
                <w:rFonts w:ascii="Times New Roman"/>
                <w:b w:val="false"/>
                <w:i w:val="false"/>
                <w:color w:val="000000"/>
                <w:sz w:val="20"/>
              </w:rPr>
              <w:t>
Шкурки песцов</w:t>
            </w:r>
          </w:p>
          <w:bookmarkEnd w:id="593"/>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594"/>
          <w:p>
            <w:pPr>
              <w:spacing w:after="20"/>
              <w:ind w:left="20"/>
              <w:jc w:val="both"/>
            </w:pPr>
            <w:r>
              <w:rPr>
                <w:rFonts w:ascii="Times New Roman"/>
                <w:b w:val="false"/>
                <w:i w:val="false"/>
                <w:color w:val="000000"/>
                <w:sz w:val="20"/>
              </w:rPr>
              <w:t>
</w:t>
            </w:r>
            <w:r>
              <w:rPr>
                <w:rFonts w:ascii="Times New Roman"/>
                <w:b/>
                <w:i w:val="false"/>
                <w:color w:val="000000"/>
                <w:sz w:val="20"/>
              </w:rPr>
              <w:t>Қаракөлше</w:t>
            </w:r>
            <w:r>
              <w:br/>
            </w:r>
            <w:r>
              <w:rPr>
                <w:rFonts w:ascii="Times New Roman"/>
                <w:b w:val="false"/>
                <w:i w:val="false"/>
                <w:color w:val="000000"/>
                <w:sz w:val="20"/>
              </w:rPr>
              <w:t>
Каракульча</w:t>
            </w:r>
          </w:p>
          <w:bookmarkEnd w:id="594"/>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01.49.32.100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595"/>
          <w:p>
            <w:pPr>
              <w:spacing w:after="20"/>
              <w:ind w:left="20"/>
              <w:jc w:val="both"/>
            </w:pPr>
            <w:r>
              <w:rPr>
                <w:rFonts w:ascii="Times New Roman"/>
                <w:b w:val="false"/>
                <w:i w:val="false"/>
                <w:color w:val="000000"/>
                <w:sz w:val="20"/>
              </w:rPr>
              <w:t>
</w:t>
            </w:r>
            <w:r>
              <w:rPr>
                <w:rFonts w:ascii="Times New Roman"/>
                <w:b/>
                <w:i w:val="false"/>
                <w:color w:val="000000"/>
                <w:sz w:val="20"/>
              </w:rPr>
              <w:t>Қара күзеннің терісі</w:t>
            </w:r>
            <w:r>
              <w:br/>
            </w:r>
            <w:r>
              <w:rPr>
                <w:rFonts w:ascii="Times New Roman"/>
                <w:b w:val="false"/>
                <w:i w:val="false"/>
                <w:color w:val="000000"/>
                <w:sz w:val="20"/>
              </w:rPr>
              <w:t>
Шкурки норок</w:t>
            </w:r>
          </w:p>
          <w:bookmarkEnd w:id="595"/>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01.49.31.300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596"/>
          <w:p>
            <w:pPr>
              <w:spacing w:after="20"/>
              <w:ind w:left="20"/>
              <w:jc w:val="both"/>
            </w:pPr>
            <w:r>
              <w:rPr>
                <w:rFonts w:ascii="Times New Roman"/>
                <w:b w:val="false"/>
                <w:i w:val="false"/>
                <w:color w:val="000000"/>
                <w:sz w:val="20"/>
              </w:rPr>
              <w:t>
</w:t>
            </w:r>
            <w:r>
              <w:rPr>
                <w:rFonts w:ascii="Times New Roman"/>
                <w:b/>
                <w:i w:val="false"/>
                <w:color w:val="000000"/>
                <w:sz w:val="20"/>
              </w:rPr>
              <w:t>Қаракөл</w:t>
            </w:r>
            <w:r>
              <w:br/>
            </w:r>
            <w:r>
              <w:rPr>
                <w:rFonts w:ascii="Times New Roman"/>
                <w:b w:val="false"/>
                <w:i w:val="false"/>
                <w:color w:val="000000"/>
                <w:sz w:val="20"/>
              </w:rPr>
              <w:t>
Каракуль</w:t>
            </w:r>
          </w:p>
          <w:bookmarkEnd w:id="596"/>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01.49.32.200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597"/>
          <w:p>
            <w:pPr>
              <w:spacing w:after="20"/>
              <w:ind w:left="20"/>
              <w:jc w:val="both"/>
            </w:pPr>
            <w:r>
              <w:rPr>
                <w:rFonts w:ascii="Times New Roman"/>
                <w:b w:val="false"/>
                <w:i w:val="false"/>
                <w:color w:val="000000"/>
                <w:sz w:val="20"/>
              </w:rPr>
              <w:t>
</w:t>
            </w:r>
            <w:r>
              <w:rPr>
                <w:rFonts w:ascii="Times New Roman"/>
                <w:b/>
                <w:i w:val="false"/>
                <w:color w:val="000000"/>
                <w:sz w:val="20"/>
              </w:rPr>
              <w:t>Саз құндызының терісі</w:t>
            </w:r>
            <w:r>
              <w:br/>
            </w:r>
            <w:r>
              <w:rPr>
                <w:rFonts w:ascii="Times New Roman"/>
                <w:b w:val="false"/>
                <w:i w:val="false"/>
                <w:color w:val="000000"/>
                <w:sz w:val="20"/>
              </w:rPr>
              <w:t>
Шкурки нутрий</w:t>
            </w:r>
          </w:p>
          <w:bookmarkEnd w:id="597"/>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01.49.31.400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598"/>
          <w:p>
            <w:pPr>
              <w:spacing w:after="20"/>
              <w:ind w:left="20"/>
              <w:jc w:val="both"/>
            </w:pPr>
            <w:r>
              <w:rPr>
                <w:rFonts w:ascii="Times New Roman"/>
                <w:b w:val="false"/>
                <w:i w:val="false"/>
                <w:color w:val="000000"/>
                <w:sz w:val="20"/>
              </w:rPr>
              <w:t>
</w:t>
            </w:r>
            <w:r>
              <w:rPr>
                <w:rFonts w:ascii="Times New Roman"/>
                <w:b/>
                <w:i w:val="false"/>
                <w:color w:val="000000"/>
                <w:sz w:val="20"/>
              </w:rPr>
              <w:t>Елтірі</w:t>
            </w:r>
            <w:r>
              <w:br/>
            </w:r>
            <w:r>
              <w:rPr>
                <w:rFonts w:ascii="Times New Roman"/>
                <w:b w:val="false"/>
                <w:i w:val="false"/>
                <w:color w:val="000000"/>
                <w:sz w:val="20"/>
              </w:rPr>
              <w:t>
Смушка</w:t>
            </w:r>
          </w:p>
          <w:bookmarkEnd w:id="598"/>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01.49.32.300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599"/>
          <w:p>
            <w:pPr>
              <w:spacing w:after="20"/>
              <w:ind w:left="20"/>
              <w:jc w:val="both"/>
            </w:pPr>
            <w:r>
              <w:rPr>
                <w:rFonts w:ascii="Times New Roman"/>
                <w:b w:val="false"/>
                <w:i w:val="false"/>
                <w:color w:val="000000"/>
                <w:sz w:val="20"/>
              </w:rPr>
              <w:t>
</w:t>
            </w:r>
            <w:r>
              <w:rPr>
                <w:rFonts w:ascii="Times New Roman"/>
                <w:b/>
                <w:i w:val="false"/>
                <w:color w:val="000000"/>
                <w:sz w:val="20"/>
              </w:rPr>
              <w:t>Бұлғынның терісі</w:t>
            </w:r>
            <w:r>
              <w:br/>
            </w:r>
            <w:r>
              <w:rPr>
                <w:rFonts w:ascii="Times New Roman"/>
                <w:b w:val="false"/>
                <w:i w:val="false"/>
                <w:color w:val="000000"/>
                <w:sz w:val="20"/>
              </w:rPr>
              <w:t>
Шкурки соболей</w:t>
            </w:r>
          </w:p>
          <w:bookmarkEnd w:id="599"/>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01.49.31.500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600"/>
          <w:p>
            <w:pPr>
              <w:spacing w:after="20"/>
              <w:ind w:left="20"/>
              <w:jc w:val="both"/>
            </w:pPr>
            <w:r>
              <w:rPr>
                <w:rFonts w:ascii="Times New Roman"/>
                <w:b w:val="false"/>
                <w:i w:val="false"/>
                <w:color w:val="000000"/>
                <w:sz w:val="20"/>
              </w:rPr>
              <w:t>
</w:t>
            </w:r>
            <w:r>
              <w:rPr>
                <w:rFonts w:ascii="Times New Roman"/>
                <w:b/>
                <w:i w:val="false"/>
                <w:color w:val="000000"/>
                <w:sz w:val="20"/>
              </w:rPr>
              <w:t>Бауырымен жорғалаушылардың терілері</w:t>
            </w:r>
            <w:r>
              <w:br/>
            </w:r>
            <w:r>
              <w:rPr>
                <w:rFonts w:ascii="Times New Roman"/>
                <w:b w:val="false"/>
                <w:i w:val="false"/>
                <w:color w:val="000000"/>
                <w:sz w:val="20"/>
              </w:rPr>
              <w:t>
Шкуры рептилий</w:t>
            </w:r>
          </w:p>
          <w:bookmarkEnd w:id="600"/>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01.49.39.100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601"/>
          <w:p>
            <w:pPr>
              <w:spacing w:after="20"/>
              <w:ind w:left="20"/>
              <w:jc w:val="both"/>
            </w:pPr>
            <w:r>
              <w:rPr>
                <w:rFonts w:ascii="Times New Roman"/>
                <w:b w:val="false"/>
                <w:i w:val="false"/>
                <w:color w:val="000000"/>
                <w:sz w:val="20"/>
              </w:rPr>
              <w:t>
</w:t>
            </w:r>
            <w:r>
              <w:rPr>
                <w:rFonts w:ascii="Times New Roman"/>
                <w:b/>
                <w:i w:val="false"/>
                <w:color w:val="000000"/>
                <w:sz w:val="20"/>
              </w:rPr>
              <w:t>Құндыздардың терісі</w:t>
            </w:r>
            <w:r>
              <w:br/>
            </w:r>
            <w:r>
              <w:rPr>
                <w:rFonts w:ascii="Times New Roman"/>
                <w:b w:val="false"/>
                <w:i w:val="false"/>
                <w:color w:val="000000"/>
                <w:sz w:val="20"/>
              </w:rPr>
              <w:t>
Шкурки бобров</w:t>
            </w:r>
          </w:p>
          <w:bookmarkEnd w:id="601"/>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01.49.31.600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602"/>
          <w:p>
            <w:pPr>
              <w:spacing w:after="20"/>
              <w:ind w:left="20"/>
              <w:jc w:val="both"/>
            </w:pPr>
            <w:r>
              <w:rPr>
                <w:rFonts w:ascii="Times New Roman"/>
                <w:b w:val="false"/>
                <w:i w:val="false"/>
                <w:color w:val="000000"/>
                <w:sz w:val="20"/>
              </w:rPr>
              <w:t>
</w:t>
            </w:r>
            <w:r>
              <w:rPr>
                <w:rFonts w:ascii="Times New Roman"/>
                <w:b/>
                <w:i w:val="false"/>
                <w:color w:val="000000"/>
                <w:sz w:val="20"/>
              </w:rPr>
              <w:t>Ірі терілер</w:t>
            </w:r>
            <w:r>
              <w:br/>
            </w:r>
            <w:r>
              <w:rPr>
                <w:rFonts w:ascii="Times New Roman"/>
                <w:b w:val="false"/>
                <w:i w:val="false"/>
                <w:color w:val="000000"/>
                <w:sz w:val="20"/>
              </w:rPr>
              <w:t>
Шкуры крупные</w:t>
            </w:r>
          </w:p>
          <w:bookmarkEnd w:id="602"/>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01.49.39.200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603"/>
          <w:p>
            <w:pPr>
              <w:spacing w:after="20"/>
              <w:ind w:left="20"/>
              <w:jc w:val="both"/>
            </w:pPr>
            <w:r>
              <w:rPr>
                <w:rFonts w:ascii="Times New Roman"/>
                <w:b w:val="false"/>
                <w:i w:val="false"/>
                <w:color w:val="000000"/>
                <w:sz w:val="20"/>
              </w:rPr>
              <w:t>
</w:t>
            </w:r>
            <w:r>
              <w:rPr>
                <w:rFonts w:ascii="Times New Roman"/>
                <w:b/>
                <w:i w:val="false"/>
                <w:color w:val="000000"/>
                <w:sz w:val="20"/>
              </w:rPr>
              <w:t>Ондатрдың терісі</w:t>
            </w:r>
            <w:r>
              <w:br/>
            </w:r>
            <w:r>
              <w:rPr>
                <w:rFonts w:ascii="Times New Roman"/>
                <w:b w:val="false"/>
                <w:i w:val="false"/>
                <w:color w:val="000000"/>
                <w:sz w:val="20"/>
              </w:rPr>
              <w:t>
Шкурки ондатры</w:t>
            </w:r>
          </w:p>
          <w:bookmarkEnd w:id="603"/>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01.49.31.700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604"/>
          <w:p>
            <w:pPr>
              <w:spacing w:after="20"/>
              <w:ind w:left="20"/>
              <w:jc w:val="both"/>
            </w:pPr>
            <w:r>
              <w:rPr>
                <w:rFonts w:ascii="Times New Roman"/>
                <w:b w:val="false"/>
                <w:i w:val="false"/>
                <w:color w:val="000000"/>
                <w:sz w:val="20"/>
              </w:rPr>
              <w:t>
</w:t>
            </w:r>
            <w:r>
              <w:rPr>
                <w:rFonts w:ascii="Times New Roman"/>
                <w:b/>
                <w:i w:val="false"/>
                <w:color w:val="000000"/>
                <w:sz w:val="20"/>
              </w:rPr>
              <w:t>Ұсақ терілер</w:t>
            </w:r>
            <w:r>
              <w:br/>
            </w:r>
            <w:r>
              <w:rPr>
                <w:rFonts w:ascii="Times New Roman"/>
                <w:b w:val="false"/>
                <w:i w:val="false"/>
                <w:color w:val="000000"/>
                <w:sz w:val="20"/>
              </w:rPr>
              <w:t>
Шкуры мелкие</w:t>
            </w:r>
          </w:p>
          <w:bookmarkEnd w:id="604"/>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01.49.39.300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605"/>
          <w:p>
            <w:pPr>
              <w:spacing w:after="20"/>
              <w:ind w:left="20"/>
              <w:jc w:val="both"/>
            </w:pPr>
            <w:r>
              <w:rPr>
                <w:rFonts w:ascii="Times New Roman"/>
                <w:b w:val="false"/>
                <w:i w:val="false"/>
                <w:color w:val="000000"/>
                <w:sz w:val="20"/>
              </w:rPr>
              <w:t>
</w:t>
            </w:r>
            <w:r>
              <w:rPr>
                <w:rFonts w:ascii="Times New Roman"/>
                <w:b/>
                <w:i w:val="false"/>
                <w:color w:val="000000"/>
                <w:sz w:val="20"/>
              </w:rPr>
              <w:t>Үй қояндары мен қояндардың терісі</w:t>
            </w:r>
            <w:r>
              <w:br/>
            </w:r>
            <w:r>
              <w:rPr>
                <w:rFonts w:ascii="Times New Roman"/>
                <w:b w:val="false"/>
                <w:i w:val="false"/>
                <w:color w:val="000000"/>
                <w:sz w:val="20"/>
              </w:rPr>
              <w:t>
Шкурки кроликов и зайцев</w:t>
            </w:r>
          </w:p>
          <w:bookmarkEnd w:id="605"/>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01.49.31.800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606"/>
          <w:p>
            <w:pPr>
              <w:spacing w:after="20"/>
              <w:ind w:left="20"/>
              <w:jc w:val="both"/>
            </w:pPr>
            <w:r>
              <w:rPr>
                <w:rFonts w:ascii="Times New Roman"/>
                <w:b w:val="false"/>
                <w:i w:val="false"/>
                <w:color w:val="000000"/>
                <w:sz w:val="20"/>
              </w:rPr>
              <w:t>
</w:t>
            </w:r>
            <w:r>
              <w:rPr>
                <w:rFonts w:ascii="Times New Roman"/>
                <w:b/>
                <w:i w:val="false"/>
                <w:color w:val="000000"/>
                <w:sz w:val="20"/>
              </w:rPr>
              <w:t>Аңдардың өзге де терілері</w:t>
            </w:r>
            <w:r>
              <w:br/>
            </w:r>
            <w:r>
              <w:rPr>
                <w:rFonts w:ascii="Times New Roman"/>
                <w:b w:val="false"/>
                <w:i w:val="false"/>
                <w:color w:val="000000"/>
                <w:sz w:val="20"/>
              </w:rPr>
              <w:t>
Шкуры животных прочих</w:t>
            </w:r>
          </w:p>
          <w:bookmarkEnd w:id="606"/>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01.49.39.900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607"/>
          <w:p>
            <w:pPr>
              <w:spacing w:after="20"/>
              <w:ind w:left="20"/>
              <w:jc w:val="both"/>
            </w:pPr>
            <w:r>
              <w:rPr>
                <w:rFonts w:ascii="Times New Roman"/>
                <w:b w:val="false"/>
                <w:i w:val="false"/>
                <w:color w:val="000000"/>
                <w:sz w:val="20"/>
              </w:rPr>
              <w:t>
</w:t>
            </w:r>
            <w:r>
              <w:rPr>
                <w:rFonts w:ascii="Times New Roman"/>
                <w:b/>
                <w:i w:val="false"/>
                <w:color w:val="000000"/>
                <w:sz w:val="20"/>
              </w:rPr>
              <w:t>6.4. Қырқылған қой жүнінің жалпы мөлшерінен бастапқы өңдеуге өткізілген жүннің мөлшерін көрсетіңіз, центнер</w:t>
            </w:r>
            <w:r>
              <w:br/>
            </w:r>
            <w:r>
              <w:rPr>
                <w:rFonts w:ascii="Times New Roman"/>
                <w:b w:val="false"/>
                <w:i w:val="false"/>
                <w:color w:val="000000"/>
                <w:sz w:val="20"/>
              </w:rPr>
              <w:t>
</w:t>
            </w:r>
            <w:r>
              <w:rPr>
                <w:rFonts w:ascii="Times New Roman"/>
                <w:b/>
                <w:i w:val="false"/>
                <w:color w:val="000000"/>
                <w:sz w:val="20"/>
              </w:rPr>
              <w:t>(6.1-бөлімнің 1-бағанынан 01.45.30.110, 01.45.30.120, 01.45.30.130, 01.45.30.140, 01.45.30.150 жолдар қосындысы)</w:t>
            </w:r>
            <w:r>
              <w:br/>
            </w:r>
            <w:r>
              <w:rPr>
                <w:rFonts w:ascii="Times New Roman"/>
                <w:b w:val="false"/>
                <w:i w:val="false"/>
                <w:color w:val="000000"/>
                <w:sz w:val="20"/>
              </w:rPr>
              <w:t>
</w:t>
            </w:r>
            <w:r>
              <w:rPr>
                <w:rFonts w:ascii="Times New Roman"/>
                <w:b w:val="false"/>
                <w:i w:val="false"/>
                <w:color w:val="000000"/>
                <w:sz w:val="20"/>
              </w:rPr>
              <w:t>Из общего количества настриженной овечьей шерсти укажите количество реализованной шерсти на первичную обработку, центнер</w:t>
            </w:r>
            <w:r>
              <w:br/>
            </w:r>
            <w:r>
              <w:rPr>
                <w:rFonts w:ascii="Times New Roman"/>
                <w:b w:val="false"/>
                <w:i w:val="false"/>
                <w:color w:val="000000"/>
                <w:sz w:val="20"/>
              </w:rPr>
              <w:t>
(из раздела 6.1 сумма строк 01.45.30.110, 01.45.30.120, 01.45.30.130, 01.45.30.140, 01.45.30.150 графы 1)</w:t>
            </w:r>
          </w:p>
          <w:bookmarkEnd w:id="6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608"/>
          <w:p>
            <w:pPr>
              <w:spacing w:after="20"/>
              <w:ind w:left="20"/>
              <w:jc w:val="both"/>
            </w:pPr>
          </w:p>
          <w:bookmarkEnd w:id="608"/>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609"/>
          <w:p>
            <w:pPr>
              <w:spacing w:after="20"/>
              <w:ind w:left="20"/>
              <w:jc w:val="both"/>
            </w:pPr>
            <w:r>
              <w:rPr>
                <w:rFonts w:ascii="Times New Roman"/>
                <w:b w:val="false"/>
                <w:i w:val="false"/>
                <w:color w:val="000000"/>
                <w:sz w:val="20"/>
              </w:rPr>
              <w:t>
</w:t>
            </w:r>
            <w:r>
              <w:rPr>
                <w:rFonts w:ascii="Times New Roman"/>
                <w:b/>
                <w:i w:val="false"/>
                <w:color w:val="000000"/>
                <w:sz w:val="20"/>
              </w:rPr>
              <w:t>6.5. Өндірілген сиыр сүтінің жалпы мөлшерінен бұзаулар мен торайларға сүт беруге пайдаланылған сиыр сүтінің көлемін көрсетіңіз, центнер</w:t>
            </w:r>
            <w:r>
              <w:br/>
            </w:r>
            <w:r>
              <w:rPr>
                <w:rFonts w:ascii="Times New Roman"/>
                <w:b w:val="false"/>
                <w:i w:val="false"/>
                <w:color w:val="000000"/>
                <w:sz w:val="20"/>
              </w:rPr>
              <w:t>
</w:t>
            </w:r>
            <w:r>
              <w:rPr>
                <w:rFonts w:ascii="Times New Roman"/>
                <w:b/>
                <w:i w:val="false"/>
                <w:color w:val="000000"/>
                <w:sz w:val="20"/>
              </w:rPr>
              <w:t>(6.1-бөлімнің 1-бағанынан 01.41.20.110, 01.41.20.120 жолдар қосындысы)</w:t>
            </w:r>
            <w:r>
              <w:br/>
            </w:r>
            <w:r>
              <w:rPr>
                <w:rFonts w:ascii="Times New Roman"/>
                <w:b w:val="false"/>
                <w:i w:val="false"/>
                <w:color w:val="000000"/>
                <w:sz w:val="20"/>
              </w:rPr>
              <w:t>
</w:t>
            </w:r>
            <w:r>
              <w:rPr>
                <w:rFonts w:ascii="Times New Roman"/>
                <w:b w:val="false"/>
                <w:i w:val="false"/>
                <w:color w:val="000000"/>
                <w:sz w:val="20"/>
              </w:rPr>
              <w:t>Из общего объема произведенного коровьего молока укажите объем коровьего молока использованного на выпойку телят и поросят, центнер</w:t>
            </w:r>
            <w:r>
              <w:br/>
            </w:r>
            <w:r>
              <w:rPr>
                <w:rFonts w:ascii="Times New Roman"/>
                <w:b w:val="false"/>
                <w:i w:val="false"/>
                <w:color w:val="000000"/>
                <w:sz w:val="20"/>
              </w:rPr>
              <w:t>
(из раздела 6.1 сумма строк 01.41.20.110, 01.41.20.120 графы 1)</w:t>
            </w:r>
          </w:p>
          <w:bookmarkEnd w:id="6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610"/>
          <w:p>
            <w:pPr>
              <w:spacing w:after="20"/>
              <w:ind w:left="20"/>
              <w:jc w:val="both"/>
            </w:pPr>
          </w:p>
          <w:bookmarkEnd w:id="610"/>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611"/>
          <w:p>
            <w:pPr>
              <w:spacing w:after="20"/>
              <w:ind w:left="20"/>
              <w:jc w:val="both"/>
            </w:pPr>
            <w:r>
              <w:rPr>
                <w:rFonts w:ascii="Times New Roman"/>
                <w:b w:val="false"/>
                <w:i w:val="false"/>
                <w:color w:val="000000"/>
                <w:sz w:val="20"/>
              </w:rPr>
              <w:t>
</w:t>
            </w:r>
            <w:r>
              <w:rPr>
                <w:rFonts w:ascii="Times New Roman"/>
                <w:b/>
                <w:i w:val="false"/>
                <w:color w:val="000000"/>
                <w:sz w:val="20"/>
              </w:rPr>
              <w:t>6.6 Ірі қара мал мен енекелердің шәуеттерін өндіру, мөлшер</w:t>
            </w:r>
            <w:r>
              <w:br/>
            </w:r>
            <w:r>
              <w:rPr>
                <w:rFonts w:ascii="Times New Roman"/>
                <w:b w:val="false"/>
                <w:i w:val="false"/>
                <w:color w:val="000000"/>
                <w:sz w:val="20"/>
              </w:rPr>
              <w:t>
Производство спермы скота крупного рогатого и буйволов, доза</w:t>
            </w:r>
          </w:p>
          <w:bookmarkEnd w:id="6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612"/>
          <w:p>
            <w:pPr>
              <w:spacing w:after="20"/>
              <w:ind w:left="20"/>
              <w:jc w:val="both"/>
            </w:pPr>
          </w:p>
          <w:bookmarkEnd w:id="612"/>
          <w:p>
            <w:pPr>
              <w:spacing w:after="20"/>
              <w:ind w:left="20"/>
              <w:jc w:val="both"/>
            </w:pPr>
            <w:r>
              <w:drawing>
                <wp:inline distT="0" distB="0" distL="0" distR="0">
                  <wp:extent cx="2311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311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613"/>
          <w:p>
            <w:pPr>
              <w:spacing w:after="20"/>
              <w:ind w:left="20"/>
              <w:jc w:val="both"/>
            </w:pPr>
            <w:r>
              <w:rPr>
                <w:rFonts w:ascii="Times New Roman"/>
                <w:b w:val="false"/>
                <w:i w:val="false"/>
                <w:color w:val="000000"/>
                <w:sz w:val="20"/>
              </w:rPr>
              <w:t>
</w:t>
            </w:r>
            <w:r>
              <w:rPr>
                <w:rFonts w:ascii="Times New Roman"/>
                <w:b/>
                <w:i w:val="false"/>
                <w:color w:val="000000"/>
                <w:sz w:val="20"/>
              </w:rPr>
              <w:t>6.7 Қайта жаңғыртуға арналған жануарлардың эмбриондарын өндіру, дана</w:t>
            </w:r>
            <w:r>
              <w:br/>
            </w:r>
            <w:r>
              <w:rPr>
                <w:rFonts w:ascii="Times New Roman"/>
                <w:b w:val="false"/>
                <w:i w:val="false"/>
                <w:color w:val="000000"/>
                <w:sz w:val="20"/>
              </w:rPr>
              <w:t>
Производство эмбрионов животных для воспроизводства, штук</w:t>
            </w:r>
          </w:p>
          <w:bookmarkEnd w:id="6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614"/>
          <w:p>
            <w:pPr>
              <w:spacing w:after="20"/>
              <w:ind w:left="20"/>
              <w:jc w:val="both"/>
            </w:pPr>
          </w:p>
          <w:bookmarkEnd w:id="614"/>
          <w:p>
            <w:pPr>
              <w:spacing w:after="20"/>
              <w:ind w:left="20"/>
              <w:jc w:val="both"/>
            </w:pPr>
            <w:r>
              <w:drawing>
                <wp:inline distT="0" distB="0" distL="0" distR="0">
                  <wp:extent cx="2311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311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897" w:id="615"/>
    <w:p>
      <w:pPr>
        <w:spacing w:after="0"/>
        <w:ind w:left="0"/>
        <w:jc w:val="both"/>
      </w:pPr>
      <w:r>
        <w:rPr>
          <w:rFonts w:ascii="Times New Roman"/>
          <w:b w:val="false"/>
          <w:i w:val="false"/>
          <w:color w:val="000000"/>
          <w:sz w:val="28"/>
        </w:rPr>
        <w:t xml:space="preserve">
      </w:t>
      </w:r>
      <w:r>
        <w:rPr>
          <w:rFonts w:ascii="Times New Roman"/>
          <w:b/>
          <w:i w:val="false"/>
          <w:color w:val="000000"/>
          <w:sz w:val="28"/>
        </w:rPr>
        <w:t>7. Мал түрлері бойынша мал азығы шығыстары туралы мәліметтерді көрсетіңіз, азық өлшемі есебіндегі центнер</w:t>
      </w:r>
      <w:r>
        <w:rPr>
          <w:rFonts w:ascii="Times New Roman"/>
          <w:b w:val="false"/>
          <w:i w:val="false"/>
          <w:color w:val="000000"/>
          <w:vertAlign w:val="superscript"/>
        </w:rPr>
        <w:t>2</w:t>
      </w:r>
    </w:p>
    <w:bookmarkEnd w:id="615"/>
    <w:bookmarkStart w:name="z898" w:id="616"/>
    <w:p>
      <w:pPr>
        <w:spacing w:after="0"/>
        <w:ind w:left="0"/>
        <w:jc w:val="both"/>
      </w:pPr>
      <w:r>
        <w:rPr>
          <w:rFonts w:ascii="Times New Roman"/>
          <w:b w:val="false"/>
          <w:i w:val="false"/>
          <w:color w:val="000000"/>
          <w:sz w:val="28"/>
        </w:rPr>
        <w:t>
      Укажите сведения о расходе кормов по видам скота, центнеров кормовых единиц</w:t>
      </w:r>
      <w:r>
        <w:rPr>
          <w:rFonts w:ascii="Times New Roman"/>
          <w:b w:val="false"/>
          <w:i w:val="false"/>
          <w:color w:val="000000"/>
          <w:vertAlign w:val="superscript"/>
        </w:rPr>
        <w:t>2</w:t>
      </w:r>
    </w:p>
    <w:bookmarkEnd w:id="616"/>
    <w:bookmarkStart w:name="z899" w:id="617"/>
    <w:p>
      <w:pPr>
        <w:spacing w:after="0"/>
        <w:ind w:left="0"/>
        <w:jc w:val="both"/>
      </w:pPr>
      <w:r>
        <w:rPr>
          <w:rFonts w:ascii="Times New Roman"/>
          <w:b w:val="false"/>
          <w:i w:val="false"/>
          <w:color w:val="000000"/>
          <w:sz w:val="28"/>
        </w:rPr>
        <w:t xml:space="preserve">
      </w:t>
      </w:r>
      <w:r>
        <w:rPr>
          <w:rFonts w:ascii="Times New Roman"/>
          <w:b/>
          <w:i w:val="false"/>
          <w:color w:val="000000"/>
          <w:sz w:val="28"/>
        </w:rPr>
        <w:t>7.1 Құнарлы мал азығы, шөп, сүрлем және пішендеме шығыстары, азық өлшемі есебіндегі центнер</w:t>
      </w:r>
      <w:r>
        <w:rPr>
          <w:rFonts w:ascii="Times New Roman"/>
          <w:b w:val="false"/>
          <w:i w:val="false"/>
          <w:color w:val="000000"/>
          <w:vertAlign w:val="superscript"/>
        </w:rPr>
        <w:t>2</w:t>
      </w:r>
    </w:p>
    <w:bookmarkEnd w:id="617"/>
    <w:bookmarkStart w:name="z900" w:id="618"/>
    <w:p>
      <w:pPr>
        <w:spacing w:after="0"/>
        <w:ind w:left="0"/>
        <w:jc w:val="both"/>
      </w:pPr>
      <w:r>
        <w:rPr>
          <w:rFonts w:ascii="Times New Roman"/>
          <w:b w:val="false"/>
          <w:i w:val="false"/>
          <w:color w:val="000000"/>
          <w:sz w:val="28"/>
        </w:rPr>
        <w:t>
      Расход концентрированных кормов, сена, силоса и сенажа, центнеров кормовых единиц</w:t>
      </w:r>
      <w:r>
        <w:rPr>
          <w:rFonts w:ascii="Times New Roman"/>
          <w:b w:val="false"/>
          <w:i w:val="false"/>
          <w:color w:val="000000"/>
          <w:vertAlign w:val="superscript"/>
        </w:rPr>
        <w:t>2</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980"/>
        <w:gridCol w:w="1435"/>
        <w:gridCol w:w="2386"/>
        <w:gridCol w:w="1435"/>
        <w:gridCol w:w="2386"/>
        <w:gridCol w:w="1648"/>
        <w:gridCol w:w="1649"/>
      </w:tblGrid>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Жолдың коды</w:t>
            </w:r>
            <w:r>
              <w:br/>
            </w:r>
            <w:r>
              <w:rPr>
                <w:rFonts w:ascii="Times New Roman"/>
                <w:b/>
                <w:i w:val="false"/>
                <w:color w:val="000000"/>
                <w:sz w:val="20"/>
              </w:rPr>
              <w:t>
Код строки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показателя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Сүтті табынның ірі қара малы, тірі</w:t>
            </w:r>
            <w:r>
              <w:br/>
            </w:r>
            <w:r>
              <w:rPr>
                <w:rFonts w:ascii="Times New Roman"/>
                <w:b/>
                <w:i w:val="false"/>
                <w:color w:val="000000"/>
                <w:sz w:val="20"/>
              </w:rPr>
              <w:t>
Скот крупный рогатый молочного стада, живой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сүтті табынның сиырлары</w:t>
            </w:r>
            <w:r>
              <w:br/>
            </w:r>
            <w:r>
              <w:rPr>
                <w:rFonts w:ascii="Times New Roman"/>
                <w:b/>
                <w:i w:val="false"/>
                <w:color w:val="000000"/>
                <w:sz w:val="20"/>
              </w:rPr>
              <w:t>
Из него коровы молочного стада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Өзге де ірі қара мал мен енекелер, тірі</w:t>
            </w:r>
            <w:r>
              <w:br/>
            </w:r>
            <w:r>
              <w:rPr>
                <w:rFonts w:ascii="Times New Roman"/>
                <w:b/>
                <w:i w:val="false"/>
                <w:color w:val="000000"/>
                <w:sz w:val="20"/>
              </w:rPr>
              <w:t>
Скот крупный рогатый прочий и буйволы, живые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етті табынның сиырлары</w:t>
            </w:r>
            <w:r>
              <w:br/>
            </w:r>
            <w:r>
              <w:rPr>
                <w:rFonts w:ascii="Times New Roman"/>
                <w:b/>
                <w:i w:val="false"/>
                <w:color w:val="000000"/>
                <w:sz w:val="20"/>
              </w:rPr>
              <w:t>
Из него коровы мясного стада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Жылқылар және өзге де жылқы тектес жануарлар, тірі</w:t>
            </w:r>
            <w:r>
              <w:br/>
            </w:r>
            <w:r>
              <w:rPr>
                <w:rFonts w:ascii="Times New Roman"/>
                <w:b/>
                <w:i w:val="false"/>
                <w:color w:val="000000"/>
                <w:sz w:val="20"/>
              </w:rPr>
              <w:t>
</w:t>
            </w:r>
            <w:r>
              <w:rPr>
                <w:rFonts w:ascii="Times New Roman"/>
                <w:b/>
                <w:i w:val="false"/>
                <w:color w:val="000000"/>
                <w:sz w:val="20"/>
              </w:rPr>
              <w:t>Лошади и животные семейства</w:t>
            </w:r>
            <w:r>
              <w:br/>
            </w:r>
            <w:r>
              <w:rPr>
                <w:rFonts w:ascii="Times New Roman"/>
                <w:b/>
                <w:i w:val="false"/>
                <w:color w:val="000000"/>
                <w:sz w:val="20"/>
              </w:rPr>
              <w:t>
лошадиных прочие, живые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Түйелер және түйе тәрізділер, тірі</w:t>
            </w:r>
            <w:r>
              <w:br/>
            </w:r>
            <w:r>
              <w:rPr>
                <w:rFonts w:ascii="Times New Roman"/>
                <w:b/>
                <w:i w:val="false"/>
                <w:color w:val="000000"/>
                <w:sz w:val="20"/>
              </w:rPr>
              <w:t>
Верблюды и верблюдовые, живые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01.41.10.110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01.42.11.110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619"/>
          <w:p>
            <w:pPr>
              <w:spacing w:after="20"/>
              <w:ind w:left="20"/>
              <w:jc w:val="both"/>
            </w:pPr>
            <w:r>
              <w:rPr>
                <w:rFonts w:ascii="Times New Roman"/>
                <w:b w:val="false"/>
                <w:i w:val="false"/>
                <w:color w:val="000000"/>
                <w:sz w:val="20"/>
              </w:rPr>
              <w:t>
</w:t>
            </w:r>
            <w:r>
              <w:rPr>
                <w:rFonts w:ascii="Times New Roman"/>
                <w:b/>
                <w:i w:val="false"/>
                <w:color w:val="000000"/>
                <w:sz w:val="20"/>
              </w:rPr>
              <w:t>Құнарлы мал азығының шығысы (құрама жемсіз)</w:t>
            </w:r>
            <w:r>
              <w:br/>
            </w:r>
            <w:r>
              <w:rPr>
                <w:rFonts w:ascii="Times New Roman"/>
                <w:b w:val="false"/>
                <w:i w:val="false"/>
                <w:color w:val="000000"/>
                <w:sz w:val="20"/>
              </w:rPr>
              <w:t>
Расход концентрированных кормов (без комбикормов)</w:t>
            </w:r>
          </w:p>
          <w:bookmarkEnd w:id="619"/>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620"/>
          <w:p>
            <w:pPr>
              <w:spacing w:after="20"/>
              <w:ind w:left="20"/>
              <w:jc w:val="both"/>
            </w:pPr>
            <w:r>
              <w:rPr>
                <w:rFonts w:ascii="Times New Roman"/>
                <w:b w:val="false"/>
                <w:i w:val="false"/>
                <w:color w:val="000000"/>
                <w:sz w:val="20"/>
              </w:rPr>
              <w:t>
</w:t>
            </w:r>
            <w:r>
              <w:rPr>
                <w:rFonts w:ascii="Times New Roman"/>
                <w:b/>
                <w:i w:val="false"/>
                <w:color w:val="000000"/>
                <w:sz w:val="20"/>
              </w:rPr>
              <w:t>Құрама жемдердің шығысы</w:t>
            </w:r>
            <w:r>
              <w:br/>
            </w:r>
            <w:r>
              <w:rPr>
                <w:rFonts w:ascii="Times New Roman"/>
                <w:b w:val="false"/>
                <w:i w:val="false"/>
                <w:color w:val="000000"/>
                <w:sz w:val="20"/>
              </w:rPr>
              <w:t>
Расход комбикормов</w:t>
            </w:r>
          </w:p>
          <w:bookmarkEnd w:id="620"/>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621"/>
          <w:p>
            <w:pPr>
              <w:spacing w:after="20"/>
              <w:ind w:left="20"/>
              <w:jc w:val="both"/>
            </w:pPr>
            <w:r>
              <w:rPr>
                <w:rFonts w:ascii="Times New Roman"/>
                <w:b w:val="false"/>
                <w:i w:val="false"/>
                <w:color w:val="000000"/>
                <w:sz w:val="20"/>
              </w:rPr>
              <w:t>
</w:t>
            </w:r>
            <w:r>
              <w:rPr>
                <w:rFonts w:ascii="Times New Roman"/>
                <w:b/>
                <w:i w:val="false"/>
                <w:color w:val="000000"/>
                <w:sz w:val="20"/>
              </w:rPr>
              <w:t>Шөптің шығысы</w:t>
            </w:r>
            <w:r>
              <w:br/>
            </w:r>
            <w:r>
              <w:rPr>
                <w:rFonts w:ascii="Times New Roman"/>
                <w:b w:val="false"/>
                <w:i w:val="false"/>
                <w:color w:val="000000"/>
                <w:sz w:val="20"/>
              </w:rPr>
              <w:t>
Расход сена</w:t>
            </w:r>
          </w:p>
          <w:bookmarkEnd w:id="621"/>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622"/>
          <w:p>
            <w:pPr>
              <w:spacing w:after="20"/>
              <w:ind w:left="20"/>
              <w:jc w:val="both"/>
            </w:pPr>
            <w:r>
              <w:rPr>
                <w:rFonts w:ascii="Times New Roman"/>
                <w:b w:val="false"/>
                <w:i w:val="false"/>
                <w:color w:val="000000"/>
                <w:sz w:val="20"/>
              </w:rPr>
              <w:t>
</w:t>
            </w:r>
            <w:r>
              <w:rPr>
                <w:rFonts w:ascii="Times New Roman"/>
                <w:b/>
                <w:i w:val="false"/>
                <w:color w:val="000000"/>
                <w:sz w:val="20"/>
              </w:rPr>
              <w:t>Сүрлемнің шығысы</w:t>
            </w:r>
            <w:r>
              <w:br/>
            </w:r>
            <w:r>
              <w:rPr>
                <w:rFonts w:ascii="Times New Roman"/>
                <w:b w:val="false"/>
                <w:i w:val="false"/>
                <w:color w:val="000000"/>
                <w:sz w:val="20"/>
              </w:rPr>
              <w:t>
Расход силоса</w:t>
            </w:r>
          </w:p>
          <w:bookmarkEnd w:id="622"/>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623"/>
          <w:p>
            <w:pPr>
              <w:spacing w:after="20"/>
              <w:ind w:left="20"/>
              <w:jc w:val="both"/>
            </w:pPr>
            <w:r>
              <w:rPr>
                <w:rFonts w:ascii="Times New Roman"/>
                <w:b w:val="false"/>
                <w:i w:val="false"/>
                <w:color w:val="000000"/>
                <w:sz w:val="20"/>
              </w:rPr>
              <w:t>
</w:t>
            </w:r>
            <w:r>
              <w:rPr>
                <w:rFonts w:ascii="Times New Roman"/>
                <w:b/>
                <w:i w:val="false"/>
                <w:color w:val="000000"/>
                <w:sz w:val="20"/>
              </w:rPr>
              <w:t>Пішендеменің шығысы</w:t>
            </w:r>
            <w:r>
              <w:br/>
            </w:r>
            <w:r>
              <w:rPr>
                <w:rFonts w:ascii="Times New Roman"/>
                <w:b w:val="false"/>
                <w:i w:val="false"/>
                <w:color w:val="000000"/>
                <w:sz w:val="20"/>
              </w:rPr>
              <w:t>
Расход сенажа</w:t>
            </w:r>
          </w:p>
          <w:bookmarkEnd w:id="623"/>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5" w:id="624"/>
    <w:p>
      <w:pPr>
        <w:spacing w:after="0"/>
        <w:ind w:left="0"/>
        <w:jc w:val="both"/>
      </w:pPr>
      <w:r>
        <w:rPr>
          <w:rFonts w:ascii="Times New Roman"/>
          <w:b w:val="false"/>
          <w:i w:val="false"/>
          <w:color w:val="000000"/>
          <w:sz w:val="28"/>
        </w:rPr>
        <w:t>
      Продолжение таблицы</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851"/>
        <w:gridCol w:w="1431"/>
        <w:gridCol w:w="1431"/>
        <w:gridCol w:w="1431"/>
        <w:gridCol w:w="1247"/>
        <w:gridCol w:w="1431"/>
        <w:gridCol w:w="2073"/>
        <w:gridCol w:w="2074"/>
      </w:tblGrid>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Жолдың коды</w:t>
            </w:r>
            <w:r>
              <w:br/>
            </w:r>
            <w:r>
              <w:rPr>
                <w:rFonts w:ascii="Times New Roman"/>
                <w:b/>
                <w:i w:val="false"/>
                <w:color w:val="000000"/>
                <w:sz w:val="20"/>
              </w:rPr>
              <w:t>
Код строки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показателя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Қойлар, тірі</w:t>
            </w:r>
            <w:r>
              <w:br/>
            </w:r>
            <w:r>
              <w:rPr>
                <w:rFonts w:ascii="Times New Roman"/>
                <w:b/>
                <w:i w:val="false"/>
                <w:color w:val="000000"/>
                <w:sz w:val="20"/>
              </w:rPr>
              <w:t>
Овцы, живые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Ешкілер, тірі</w:t>
            </w:r>
            <w:r>
              <w:br/>
            </w:r>
            <w:r>
              <w:rPr>
                <w:rFonts w:ascii="Times New Roman"/>
                <w:b/>
                <w:i w:val="false"/>
                <w:color w:val="000000"/>
                <w:sz w:val="20"/>
              </w:rPr>
              <w:t>
Козы, живые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Шошқалар, тірі</w:t>
            </w:r>
            <w:r>
              <w:br/>
            </w:r>
            <w:r>
              <w:rPr>
                <w:rFonts w:ascii="Times New Roman"/>
                <w:b/>
                <w:i w:val="false"/>
                <w:color w:val="000000"/>
                <w:sz w:val="20"/>
              </w:rPr>
              <w:t>
Свиньи, живые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Үй құсы, тірі</w:t>
            </w:r>
            <w:r>
              <w:br/>
            </w:r>
            <w:r>
              <w:rPr>
                <w:rFonts w:ascii="Times New Roman"/>
                <w:b/>
                <w:i w:val="false"/>
                <w:color w:val="000000"/>
                <w:sz w:val="20"/>
              </w:rPr>
              <w:t>
Домашняя птица, живая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Үй қояндары, тірі</w:t>
            </w:r>
            <w:r>
              <w:br/>
            </w:r>
            <w:r>
              <w:rPr>
                <w:rFonts w:ascii="Times New Roman"/>
                <w:b/>
                <w:i w:val="false"/>
                <w:color w:val="000000"/>
                <w:sz w:val="20"/>
              </w:rPr>
              <w:t>
Кролики домашние, живые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Шаруашылықтарда өсірілген бұғылар</w:t>
            </w:r>
            <w:r>
              <w:br/>
            </w:r>
            <w:r>
              <w:rPr>
                <w:rFonts w:ascii="Times New Roman"/>
                <w:b/>
                <w:i w:val="false"/>
                <w:color w:val="000000"/>
                <w:sz w:val="20"/>
              </w:rPr>
              <w:t>
Олени, разведенные в хозяйствах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Торда өсірілген терісі бағалы аңдар</w:t>
            </w:r>
            <w:r>
              <w:br/>
            </w:r>
            <w:r>
              <w:rPr>
                <w:rFonts w:ascii="Times New Roman"/>
                <w:b/>
                <w:i w:val="false"/>
                <w:color w:val="000000"/>
                <w:sz w:val="20"/>
              </w:rPr>
              <w:t>
Звери пушные клеточного разведения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01.49.19.100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01.49.19.400</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625"/>
          <w:p>
            <w:pPr>
              <w:spacing w:after="20"/>
              <w:ind w:left="20"/>
              <w:jc w:val="both"/>
            </w:pPr>
            <w:r>
              <w:rPr>
                <w:rFonts w:ascii="Times New Roman"/>
                <w:b w:val="false"/>
                <w:i w:val="false"/>
                <w:color w:val="000000"/>
                <w:sz w:val="20"/>
              </w:rPr>
              <w:t>
</w:t>
            </w:r>
            <w:r>
              <w:rPr>
                <w:rFonts w:ascii="Times New Roman"/>
                <w:b/>
                <w:i w:val="false"/>
                <w:color w:val="000000"/>
                <w:sz w:val="20"/>
              </w:rPr>
              <w:t>Құнарлы мал азығының шығысы (құрама жемсіз)</w:t>
            </w:r>
            <w:r>
              <w:br/>
            </w:r>
            <w:r>
              <w:rPr>
                <w:rFonts w:ascii="Times New Roman"/>
                <w:b w:val="false"/>
                <w:i w:val="false"/>
                <w:color w:val="000000"/>
                <w:sz w:val="20"/>
              </w:rPr>
              <w:t>
Расход концентрированных кормов (без комбикормов)</w:t>
            </w:r>
          </w:p>
          <w:bookmarkEnd w:id="625"/>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626"/>
          <w:p>
            <w:pPr>
              <w:spacing w:after="20"/>
              <w:ind w:left="20"/>
              <w:jc w:val="both"/>
            </w:pPr>
            <w:r>
              <w:rPr>
                <w:rFonts w:ascii="Times New Roman"/>
                <w:b w:val="false"/>
                <w:i w:val="false"/>
                <w:color w:val="000000"/>
                <w:sz w:val="20"/>
              </w:rPr>
              <w:t>
</w:t>
            </w:r>
            <w:r>
              <w:rPr>
                <w:rFonts w:ascii="Times New Roman"/>
                <w:b/>
                <w:i w:val="false"/>
                <w:color w:val="000000"/>
                <w:sz w:val="20"/>
              </w:rPr>
              <w:t>Құрама жемдердің шығысы</w:t>
            </w:r>
            <w:r>
              <w:br/>
            </w:r>
            <w:r>
              <w:rPr>
                <w:rFonts w:ascii="Times New Roman"/>
                <w:b w:val="false"/>
                <w:i w:val="false"/>
                <w:color w:val="000000"/>
                <w:sz w:val="20"/>
              </w:rPr>
              <w:t>
Расход комбикормов</w:t>
            </w:r>
          </w:p>
          <w:bookmarkEnd w:id="626"/>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627"/>
          <w:p>
            <w:pPr>
              <w:spacing w:after="20"/>
              <w:ind w:left="20"/>
              <w:jc w:val="both"/>
            </w:pPr>
            <w:r>
              <w:rPr>
                <w:rFonts w:ascii="Times New Roman"/>
                <w:b w:val="false"/>
                <w:i w:val="false"/>
                <w:color w:val="000000"/>
                <w:sz w:val="20"/>
              </w:rPr>
              <w:t>
</w:t>
            </w:r>
            <w:r>
              <w:rPr>
                <w:rFonts w:ascii="Times New Roman"/>
                <w:b/>
                <w:i w:val="false"/>
                <w:color w:val="000000"/>
                <w:sz w:val="20"/>
              </w:rPr>
              <w:t>Шөптің шығысы</w:t>
            </w:r>
            <w:r>
              <w:br/>
            </w:r>
            <w:r>
              <w:rPr>
                <w:rFonts w:ascii="Times New Roman"/>
                <w:b w:val="false"/>
                <w:i w:val="false"/>
                <w:color w:val="000000"/>
                <w:sz w:val="20"/>
              </w:rPr>
              <w:t>
Расход сена</w:t>
            </w:r>
          </w:p>
          <w:bookmarkEnd w:id="627"/>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628"/>
          <w:p>
            <w:pPr>
              <w:spacing w:after="20"/>
              <w:ind w:left="20"/>
              <w:jc w:val="both"/>
            </w:pPr>
            <w:r>
              <w:rPr>
                <w:rFonts w:ascii="Times New Roman"/>
                <w:b w:val="false"/>
                <w:i w:val="false"/>
                <w:color w:val="000000"/>
                <w:sz w:val="20"/>
              </w:rPr>
              <w:t>
</w:t>
            </w:r>
            <w:r>
              <w:rPr>
                <w:rFonts w:ascii="Times New Roman"/>
                <w:b/>
                <w:i w:val="false"/>
                <w:color w:val="000000"/>
                <w:sz w:val="20"/>
              </w:rPr>
              <w:t>Сүрлемнің шығысы</w:t>
            </w:r>
            <w:r>
              <w:br/>
            </w:r>
            <w:r>
              <w:rPr>
                <w:rFonts w:ascii="Times New Roman"/>
                <w:b w:val="false"/>
                <w:i w:val="false"/>
                <w:color w:val="000000"/>
                <w:sz w:val="20"/>
              </w:rPr>
              <w:t>
Расход силоса</w:t>
            </w:r>
          </w:p>
          <w:bookmarkEnd w:id="628"/>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629"/>
          <w:p>
            <w:pPr>
              <w:spacing w:after="20"/>
              <w:ind w:left="20"/>
              <w:jc w:val="both"/>
            </w:pPr>
            <w:r>
              <w:rPr>
                <w:rFonts w:ascii="Times New Roman"/>
                <w:b w:val="false"/>
                <w:i w:val="false"/>
                <w:color w:val="000000"/>
                <w:sz w:val="20"/>
              </w:rPr>
              <w:t>
</w:t>
            </w:r>
            <w:r>
              <w:rPr>
                <w:rFonts w:ascii="Times New Roman"/>
                <w:b/>
                <w:i w:val="false"/>
                <w:color w:val="000000"/>
                <w:sz w:val="20"/>
              </w:rPr>
              <w:t>Пішендеменің шығысы</w:t>
            </w:r>
            <w:r>
              <w:br/>
            </w:r>
            <w:r>
              <w:rPr>
                <w:rFonts w:ascii="Times New Roman"/>
                <w:b w:val="false"/>
                <w:i w:val="false"/>
                <w:color w:val="000000"/>
                <w:sz w:val="20"/>
              </w:rPr>
              <w:t>
Расход сенажа</w:t>
            </w:r>
          </w:p>
          <w:bookmarkEnd w:id="629"/>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0" w:id="630"/>
    <w:p>
      <w:pPr>
        <w:spacing w:after="0"/>
        <w:ind w:left="0"/>
        <w:jc w:val="both"/>
      </w:pPr>
      <w:r>
        <w:rPr>
          <w:rFonts w:ascii="Times New Roman"/>
          <w:b w:val="false"/>
          <w:i w:val="false"/>
          <w:color w:val="000000"/>
          <w:sz w:val="28"/>
        </w:rPr>
        <w:t xml:space="preserve">
      </w:t>
      </w:r>
      <w:r>
        <w:rPr>
          <w:rFonts w:ascii="Times New Roman"/>
          <w:b/>
          <w:i w:val="false"/>
          <w:color w:val="000000"/>
          <w:sz w:val="28"/>
        </w:rPr>
        <w:t>7.2 Мал түрлері бойынша басқа мал азығы түрлерінің шығыстары, азық өлшемі есебіндегі центнер</w:t>
      </w:r>
      <w:r>
        <w:rPr>
          <w:rFonts w:ascii="Times New Roman"/>
          <w:b w:val="false"/>
          <w:i w:val="false"/>
          <w:color w:val="000000"/>
          <w:vertAlign w:val="superscript"/>
        </w:rPr>
        <w:t>3</w:t>
      </w:r>
    </w:p>
    <w:bookmarkEnd w:id="630"/>
    <w:bookmarkStart w:name="z931" w:id="631"/>
    <w:p>
      <w:pPr>
        <w:spacing w:after="0"/>
        <w:ind w:left="0"/>
        <w:jc w:val="both"/>
      </w:pPr>
      <w:r>
        <w:rPr>
          <w:rFonts w:ascii="Times New Roman"/>
          <w:b w:val="false"/>
          <w:i w:val="false"/>
          <w:color w:val="000000"/>
          <w:sz w:val="28"/>
        </w:rPr>
        <w:t>
      Расход других видов кормов по видам скота, центнеров кормовых единиц</w:t>
      </w:r>
      <w:r>
        <w:rPr>
          <w:rFonts w:ascii="Times New Roman"/>
          <w:b w:val="false"/>
          <w:i w:val="false"/>
          <w:color w:val="000000"/>
          <w:vertAlign w:val="superscript"/>
        </w:rPr>
        <w:t>3</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7"/>
        <w:gridCol w:w="2024"/>
        <w:gridCol w:w="1165"/>
        <w:gridCol w:w="1936"/>
        <w:gridCol w:w="1165"/>
        <w:gridCol w:w="1937"/>
        <w:gridCol w:w="1338"/>
        <w:gridCol w:w="1338"/>
      </w:tblGrid>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Мал азықтарының түрлері</w:t>
            </w:r>
            <w:r>
              <w:br/>
            </w:r>
            <w:r>
              <w:rPr>
                <w:rFonts w:ascii="Times New Roman"/>
                <w:b/>
                <w:i w:val="false"/>
                <w:color w:val="000000"/>
                <w:sz w:val="20"/>
              </w:rPr>
              <w:t>
Виды кормов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w:t>
            </w:r>
            <w:r>
              <w:rPr>
                <w:rFonts w:ascii="Times New Roman"/>
                <w:b/>
                <w:i w:val="false"/>
                <w:color w:val="000000"/>
                <w:vertAlign w:val="superscript"/>
              </w:rPr>
              <w:t>1</w:t>
            </w:r>
            <w:r>
              <w:rPr>
                <w:rFonts w:ascii="Times New Roman"/>
                <w:b/>
                <w:i w:val="false"/>
                <w:color w:val="000000"/>
                <w:sz w:val="20"/>
              </w:rPr>
              <w:t xml:space="preserve"> коды бойынша</w:t>
            </w:r>
            <w:r>
              <w:rPr>
                <w:rFonts w:ascii="Times New Roman"/>
                <w:b/>
                <w:i w:val="false"/>
                <w:color w:val="000000"/>
                <w:vertAlign w:val="superscript"/>
              </w:rPr>
              <w:t>2</w:t>
            </w:r>
            <w:r>
              <w:br/>
            </w:r>
            <w:r>
              <w:rPr>
                <w:rFonts w:ascii="Times New Roman"/>
                <w:b/>
                <w:i w:val="false"/>
                <w:color w:val="000000"/>
                <w:sz w:val="20"/>
              </w:rPr>
              <w:t>
Код по СКПСХ</w:t>
            </w:r>
            <w:r>
              <w:rPr>
                <w:rFonts w:ascii="Times New Roman"/>
                <w:b/>
                <w:i w:val="false"/>
                <w:color w:val="000000"/>
                <w:vertAlign w:val="superscript"/>
              </w:rPr>
              <w:t>2</w:t>
            </w:r>
            <w:r>
              <w:rPr>
                <w:rFonts w:ascii="Times New Roman"/>
                <w:b/>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Сүтті табынның ірі қара малы, тірі</w:t>
            </w:r>
            <w:r>
              <w:br/>
            </w:r>
            <w:r>
              <w:rPr>
                <w:rFonts w:ascii="Times New Roman"/>
                <w:b/>
                <w:i w:val="false"/>
                <w:color w:val="000000"/>
                <w:sz w:val="20"/>
              </w:rPr>
              <w:t>
Скот крупный рогатый молочного стада, живой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сүтті табынның сиырлары</w:t>
            </w:r>
            <w:r>
              <w:br/>
            </w:r>
            <w:r>
              <w:rPr>
                <w:rFonts w:ascii="Times New Roman"/>
                <w:b/>
                <w:i w:val="false"/>
                <w:color w:val="000000"/>
                <w:sz w:val="20"/>
              </w:rPr>
              <w:t>
Из него коровы молочного стада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Өзге де ірі қара мал мен енекелер, тірі</w:t>
            </w:r>
            <w:r>
              <w:br/>
            </w:r>
            <w:r>
              <w:rPr>
                <w:rFonts w:ascii="Times New Roman"/>
                <w:b/>
                <w:i w:val="false"/>
                <w:color w:val="000000"/>
                <w:sz w:val="20"/>
              </w:rPr>
              <w:t>
Скот крупный рогатый прочий и буйволы, живые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етті табынның сиырлары</w:t>
            </w:r>
            <w:r>
              <w:br/>
            </w:r>
            <w:r>
              <w:rPr>
                <w:rFonts w:ascii="Times New Roman"/>
                <w:b/>
                <w:i w:val="false"/>
                <w:color w:val="000000"/>
                <w:sz w:val="20"/>
              </w:rPr>
              <w:t>
Из него коровы мясного стада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Жылқылар және өзге де жылқы тектес жануарлар, тірі</w:t>
            </w:r>
            <w:r>
              <w:br/>
            </w:r>
            <w:r>
              <w:rPr>
                <w:rFonts w:ascii="Times New Roman"/>
                <w:b/>
                <w:i w:val="false"/>
                <w:color w:val="000000"/>
                <w:sz w:val="20"/>
              </w:rPr>
              <w:t>
Лошади и животные семейства лошадиных прочие, живые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Түйелер және түйе тәрізділер, тірі</w:t>
            </w:r>
            <w:r>
              <w:br/>
            </w:r>
            <w:r>
              <w:rPr>
                <w:rFonts w:ascii="Times New Roman"/>
                <w:b/>
                <w:i w:val="false"/>
                <w:color w:val="000000"/>
                <w:sz w:val="20"/>
              </w:rPr>
              <w:t>
Верблюды и верблюдовые, живые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01.41.10.110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01.42.11.110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632"/>
          <w:p>
            <w:pPr>
              <w:spacing w:after="20"/>
              <w:ind w:left="20"/>
              <w:jc w:val="both"/>
            </w:pPr>
            <w:r>
              <w:rPr>
                <w:rFonts w:ascii="Times New Roman"/>
                <w:b w:val="false"/>
                <w:i w:val="false"/>
                <w:color w:val="000000"/>
                <w:sz w:val="20"/>
              </w:rPr>
              <w:t>
</w:t>
            </w:r>
            <w:r>
              <w:rPr>
                <w:rFonts w:ascii="Times New Roman"/>
                <w:b/>
                <w:i w:val="false"/>
                <w:color w:val="000000"/>
                <w:sz w:val="20"/>
              </w:rPr>
              <w:t>Дәнді дақылдардың сабаны және қауызы</w:t>
            </w:r>
            <w:r>
              <w:br/>
            </w:r>
            <w:r>
              <w:rPr>
                <w:rFonts w:ascii="Times New Roman"/>
                <w:b w:val="false"/>
                <w:i w:val="false"/>
                <w:color w:val="000000"/>
                <w:sz w:val="20"/>
              </w:rPr>
              <w:t>
Солома и шелуха зерновых культур</w:t>
            </w:r>
          </w:p>
          <w:bookmarkEnd w:id="632"/>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01.11.50.000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633"/>
          <w:p>
            <w:pPr>
              <w:spacing w:after="20"/>
              <w:ind w:left="20"/>
              <w:jc w:val="both"/>
            </w:pPr>
            <w:r>
              <w:rPr>
                <w:rFonts w:ascii="Times New Roman"/>
                <w:b w:val="false"/>
                <w:i w:val="false"/>
                <w:color w:val="000000"/>
                <w:sz w:val="20"/>
              </w:rPr>
              <w:t>
</w:t>
            </w:r>
            <w:r>
              <w:rPr>
                <w:rFonts w:ascii="Times New Roman"/>
                <w:b/>
                <w:i w:val="false"/>
                <w:color w:val="000000"/>
                <w:sz w:val="20"/>
              </w:rPr>
              <w:t>Азықтық тамыр жемісті дақылдар</w:t>
            </w:r>
            <w:r>
              <w:br/>
            </w:r>
            <w:r>
              <w:rPr>
                <w:rFonts w:ascii="Times New Roman"/>
                <w:b w:val="false"/>
                <w:i w:val="false"/>
                <w:color w:val="000000"/>
                <w:sz w:val="20"/>
              </w:rPr>
              <w:t>
Культуры кормовые корнеплодные</w:t>
            </w:r>
          </w:p>
          <w:bookmarkEnd w:id="633"/>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01.19.10. 110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634"/>
          <w:p>
            <w:pPr>
              <w:spacing w:after="20"/>
              <w:ind w:left="20"/>
              <w:jc w:val="both"/>
            </w:pPr>
            <w:r>
              <w:rPr>
                <w:rFonts w:ascii="Times New Roman"/>
                <w:b w:val="false"/>
                <w:i w:val="false"/>
                <w:color w:val="000000"/>
                <w:sz w:val="20"/>
              </w:rPr>
              <w:t>
</w:t>
            </w:r>
            <w:r>
              <w:rPr>
                <w:rFonts w:ascii="Times New Roman"/>
                <w:b/>
                <w:i w:val="false"/>
                <w:color w:val="000000"/>
                <w:sz w:val="20"/>
              </w:rPr>
              <w:t>Азықтық бақша дақылдары</w:t>
            </w:r>
            <w:r>
              <w:br/>
            </w:r>
            <w:r>
              <w:rPr>
                <w:rFonts w:ascii="Times New Roman"/>
                <w:b w:val="false"/>
                <w:i w:val="false"/>
                <w:color w:val="000000"/>
                <w:sz w:val="20"/>
              </w:rPr>
              <w:t>
Культуры кормовые бахчевые</w:t>
            </w:r>
          </w:p>
          <w:bookmarkEnd w:id="634"/>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01.19.10. 120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635"/>
          <w:p>
            <w:pPr>
              <w:spacing w:after="20"/>
              <w:ind w:left="20"/>
              <w:jc w:val="both"/>
            </w:pPr>
            <w:r>
              <w:rPr>
                <w:rFonts w:ascii="Times New Roman"/>
                <w:b w:val="false"/>
                <w:i w:val="false"/>
                <w:color w:val="000000"/>
                <w:sz w:val="20"/>
              </w:rPr>
              <w:t>
</w:t>
            </w:r>
            <w:r>
              <w:rPr>
                <w:rFonts w:ascii="Times New Roman"/>
                <w:b/>
                <w:i w:val="false"/>
                <w:color w:val="000000"/>
                <w:sz w:val="20"/>
              </w:rPr>
              <w:t>Азықтық дәнді дақылдар</w:t>
            </w:r>
            <w:r>
              <w:br/>
            </w:r>
            <w:r>
              <w:rPr>
                <w:rFonts w:ascii="Times New Roman"/>
                <w:b w:val="false"/>
                <w:i w:val="false"/>
                <w:color w:val="000000"/>
                <w:sz w:val="20"/>
              </w:rPr>
              <w:t>
Культуры кормовые зерновые</w:t>
            </w:r>
          </w:p>
          <w:bookmarkEnd w:id="635"/>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01.19.10.130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636"/>
          <w:p>
            <w:pPr>
              <w:spacing w:after="20"/>
              <w:ind w:left="20"/>
              <w:jc w:val="both"/>
            </w:pPr>
            <w:r>
              <w:rPr>
                <w:rFonts w:ascii="Times New Roman"/>
                <w:b w:val="false"/>
                <w:i w:val="false"/>
                <w:color w:val="000000"/>
                <w:sz w:val="20"/>
              </w:rPr>
              <w:t>
</w:t>
            </w:r>
            <w:r>
              <w:rPr>
                <w:rFonts w:ascii="Times New Roman"/>
                <w:b/>
                <w:i w:val="false"/>
                <w:color w:val="000000"/>
                <w:sz w:val="20"/>
              </w:rPr>
              <w:t>Азықтық дәнді бұршақ дақылдары</w:t>
            </w:r>
            <w:r>
              <w:br/>
            </w:r>
            <w:r>
              <w:rPr>
                <w:rFonts w:ascii="Times New Roman"/>
                <w:b w:val="false"/>
                <w:i w:val="false"/>
                <w:color w:val="000000"/>
                <w:sz w:val="20"/>
              </w:rPr>
              <w:t>
Культуры кормовые зернобобовые</w:t>
            </w:r>
          </w:p>
          <w:bookmarkEnd w:id="636"/>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01.19.10.140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637"/>
          <w:p>
            <w:pPr>
              <w:spacing w:after="20"/>
              <w:ind w:left="20"/>
              <w:jc w:val="both"/>
            </w:pPr>
            <w:r>
              <w:rPr>
                <w:rFonts w:ascii="Times New Roman"/>
                <w:b w:val="false"/>
                <w:i w:val="false"/>
                <w:color w:val="000000"/>
                <w:sz w:val="20"/>
              </w:rPr>
              <w:t>
</w:t>
            </w:r>
            <w:r>
              <w:rPr>
                <w:rFonts w:ascii="Times New Roman"/>
                <w:b/>
                <w:i w:val="false"/>
                <w:color w:val="000000"/>
                <w:sz w:val="20"/>
              </w:rPr>
              <w:t>Шабындықтар мен дақылды жайылымдардың (егілген) бір жылдық шөптерінен көк азық</w:t>
            </w:r>
            <w:r>
              <w:br/>
            </w:r>
            <w:r>
              <w:rPr>
                <w:rFonts w:ascii="Times New Roman"/>
                <w:b w:val="false"/>
                <w:i w:val="false"/>
                <w:color w:val="000000"/>
                <w:sz w:val="20"/>
              </w:rPr>
              <w:t>
Корм зеленый из однолетних трав сенокосов и пастбищ культурных (сеяных)</w:t>
            </w:r>
          </w:p>
          <w:bookmarkEnd w:id="637"/>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01.19.10.412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638"/>
          <w:p>
            <w:pPr>
              <w:spacing w:after="20"/>
              <w:ind w:left="20"/>
              <w:jc w:val="both"/>
            </w:pPr>
            <w:r>
              <w:rPr>
                <w:rFonts w:ascii="Times New Roman"/>
                <w:b w:val="false"/>
                <w:i w:val="false"/>
                <w:color w:val="000000"/>
                <w:sz w:val="20"/>
              </w:rPr>
              <w:t>
</w:t>
            </w:r>
            <w:r>
              <w:rPr>
                <w:rFonts w:ascii="Times New Roman"/>
                <w:b/>
                <w:i w:val="false"/>
                <w:color w:val="000000"/>
                <w:sz w:val="20"/>
              </w:rPr>
              <w:t>Шабындықтар мен дақылды жайылымдардың (егілген) көп жылдық шөптерінен көк азық</w:t>
            </w:r>
            <w:r>
              <w:br/>
            </w:r>
            <w:r>
              <w:rPr>
                <w:rFonts w:ascii="Times New Roman"/>
                <w:b w:val="false"/>
                <w:i w:val="false"/>
                <w:color w:val="000000"/>
                <w:sz w:val="20"/>
              </w:rPr>
              <w:t>
Корм зеленый из многолетних трав сенокосов и пастбищ культурных (сеяных)</w:t>
            </w:r>
          </w:p>
          <w:bookmarkEnd w:id="638"/>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01.19.10.422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639"/>
          <w:p>
            <w:pPr>
              <w:spacing w:after="20"/>
              <w:ind w:left="20"/>
              <w:jc w:val="both"/>
            </w:pPr>
            <w:r>
              <w:rPr>
                <w:rFonts w:ascii="Times New Roman"/>
                <w:b w:val="false"/>
                <w:i w:val="false"/>
                <w:color w:val="000000"/>
                <w:sz w:val="20"/>
              </w:rPr>
              <w:t>
</w:t>
            </w:r>
            <w:r>
              <w:rPr>
                <w:rFonts w:ascii="Times New Roman"/>
                <w:b/>
                <w:i w:val="false"/>
                <w:color w:val="000000"/>
                <w:sz w:val="20"/>
              </w:rPr>
              <w:t>Жабайы өсетін шөптерді қоса алғанда, шабындықтар мен табиғи жайылымдар шөптерінен көк азық</w:t>
            </w:r>
            <w:r>
              <w:br/>
            </w:r>
            <w:r>
              <w:rPr>
                <w:rFonts w:ascii="Times New Roman"/>
                <w:b w:val="false"/>
                <w:i w:val="false"/>
                <w:color w:val="000000"/>
                <w:sz w:val="20"/>
              </w:rPr>
              <w:t>
Корм зеленый из трав сенокосов и пастбищ естественных (природных), включая травы дикорастущие</w:t>
            </w:r>
          </w:p>
          <w:bookmarkEnd w:id="639"/>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01.19.10.520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640"/>
          <w:p>
            <w:pPr>
              <w:spacing w:after="20"/>
              <w:ind w:left="20"/>
              <w:jc w:val="both"/>
            </w:pPr>
            <w:r>
              <w:rPr>
                <w:rFonts w:ascii="Times New Roman"/>
                <w:b w:val="false"/>
                <w:i w:val="false"/>
                <w:color w:val="000000"/>
                <w:sz w:val="20"/>
              </w:rPr>
              <w:t>
</w:t>
            </w:r>
            <w:r>
              <w:rPr>
                <w:rFonts w:ascii="Times New Roman"/>
                <w:b/>
                <w:i w:val="false"/>
                <w:color w:val="000000"/>
                <w:sz w:val="20"/>
              </w:rPr>
              <w:t>Өзге де азықтық дақылдар</w:t>
            </w:r>
            <w:r>
              <w:br/>
            </w:r>
            <w:r>
              <w:rPr>
                <w:rFonts w:ascii="Times New Roman"/>
                <w:b w:val="false"/>
                <w:i w:val="false"/>
                <w:color w:val="000000"/>
                <w:sz w:val="20"/>
              </w:rPr>
              <w:t>
Культуры кормовые прочие</w:t>
            </w:r>
          </w:p>
          <w:bookmarkEnd w:id="640"/>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01.19.10.900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9" w:id="641"/>
    <w:p>
      <w:pPr>
        <w:spacing w:after="0"/>
        <w:ind w:left="0"/>
        <w:jc w:val="both"/>
      </w:pPr>
      <w:r>
        <w:rPr>
          <w:rFonts w:ascii="Times New Roman"/>
          <w:b w:val="false"/>
          <w:i w:val="false"/>
          <w:color w:val="000000"/>
          <w:sz w:val="28"/>
        </w:rPr>
        <w:t>
      Продолжение таблицы</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1802"/>
        <w:gridCol w:w="1191"/>
        <w:gridCol w:w="1191"/>
        <w:gridCol w:w="1191"/>
        <w:gridCol w:w="1038"/>
        <w:gridCol w:w="1191"/>
        <w:gridCol w:w="1726"/>
        <w:gridCol w:w="1726"/>
      </w:tblGrid>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Мал азықтарының түрлері</w:t>
            </w:r>
            <w:r>
              <w:br/>
            </w:r>
            <w:r>
              <w:rPr>
                <w:rFonts w:ascii="Times New Roman"/>
                <w:b/>
                <w:i w:val="false"/>
                <w:color w:val="000000"/>
                <w:sz w:val="20"/>
              </w:rPr>
              <w:t>
Виды кормов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w:t>
            </w:r>
            <w:r>
              <w:rPr>
                <w:rFonts w:ascii="Times New Roman"/>
                <w:b/>
                <w:i w:val="false"/>
                <w:color w:val="000000"/>
                <w:vertAlign w:val="superscript"/>
              </w:rPr>
              <w:t>1</w:t>
            </w:r>
            <w:r>
              <w:rPr>
                <w:rFonts w:ascii="Times New Roman"/>
                <w:b/>
                <w:i w:val="false"/>
                <w:color w:val="000000"/>
                <w:sz w:val="20"/>
              </w:rPr>
              <w:t xml:space="preserve"> коды бойынша</w:t>
            </w:r>
            <w:r>
              <w:rPr>
                <w:rFonts w:ascii="Times New Roman"/>
                <w:b/>
                <w:i w:val="false"/>
                <w:color w:val="000000"/>
                <w:vertAlign w:val="superscript"/>
              </w:rPr>
              <w:t>2</w:t>
            </w:r>
            <w:r>
              <w:br/>
            </w:r>
            <w:r>
              <w:rPr>
                <w:rFonts w:ascii="Times New Roman"/>
                <w:b/>
                <w:i w:val="false"/>
                <w:color w:val="000000"/>
                <w:sz w:val="20"/>
              </w:rPr>
              <w:t>
Код по СКПСХ</w:t>
            </w:r>
            <w:r>
              <w:rPr>
                <w:rFonts w:ascii="Times New Roman"/>
                <w:b/>
                <w:i w:val="false"/>
                <w:color w:val="000000"/>
                <w:vertAlign w:val="superscript"/>
              </w:rPr>
              <w:t>2</w:t>
            </w:r>
            <w:r>
              <w:rPr>
                <w:rFonts w:ascii="Times New Roman"/>
                <w:b/>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Қойлар, тірі</w:t>
            </w:r>
            <w:r>
              <w:br/>
            </w:r>
            <w:r>
              <w:rPr>
                <w:rFonts w:ascii="Times New Roman"/>
                <w:b/>
                <w:i w:val="false"/>
                <w:color w:val="000000"/>
                <w:sz w:val="20"/>
              </w:rPr>
              <w:t>
Овцы, живые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Ешкілер, тірі</w:t>
            </w:r>
            <w:r>
              <w:br/>
            </w:r>
            <w:r>
              <w:rPr>
                <w:rFonts w:ascii="Times New Roman"/>
                <w:b/>
                <w:i w:val="false"/>
                <w:color w:val="000000"/>
                <w:sz w:val="20"/>
              </w:rPr>
              <w:t>
Козы, живые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Шошқалар, тірі</w:t>
            </w:r>
            <w:r>
              <w:br/>
            </w:r>
            <w:r>
              <w:rPr>
                <w:rFonts w:ascii="Times New Roman"/>
                <w:b/>
                <w:i w:val="false"/>
                <w:color w:val="000000"/>
                <w:sz w:val="20"/>
              </w:rPr>
              <w:t>
Свиньи, живые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Үй құсы, тірі</w:t>
            </w:r>
            <w:r>
              <w:br/>
            </w:r>
            <w:r>
              <w:rPr>
                <w:rFonts w:ascii="Times New Roman"/>
                <w:b/>
                <w:i w:val="false"/>
                <w:color w:val="000000"/>
                <w:sz w:val="20"/>
              </w:rPr>
              <w:t>
Домашняя птица, живая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Үй қояндары, тірі</w:t>
            </w:r>
            <w:r>
              <w:br/>
            </w:r>
            <w:r>
              <w:rPr>
                <w:rFonts w:ascii="Times New Roman"/>
                <w:b/>
                <w:i w:val="false"/>
                <w:color w:val="000000"/>
                <w:sz w:val="20"/>
              </w:rPr>
              <w:t>
Кролики домашние, живые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Шаруашылықтарда өсірілген бұғылар</w:t>
            </w:r>
            <w:r>
              <w:br/>
            </w:r>
            <w:r>
              <w:rPr>
                <w:rFonts w:ascii="Times New Roman"/>
                <w:b/>
                <w:i w:val="false"/>
                <w:color w:val="000000"/>
                <w:sz w:val="20"/>
              </w:rPr>
              <w:t>
Олени, разведенные в хозяйствах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Торда өсірілген терісі бағалы аңдар</w:t>
            </w:r>
            <w:r>
              <w:br/>
            </w:r>
            <w:r>
              <w:rPr>
                <w:rFonts w:ascii="Times New Roman"/>
                <w:b/>
                <w:i w:val="false"/>
                <w:color w:val="000000"/>
                <w:sz w:val="20"/>
              </w:rPr>
              <w:t>
Звери пушные клеточного разведения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01.49.19.400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642"/>
          <w:p>
            <w:pPr>
              <w:spacing w:after="20"/>
              <w:ind w:left="20"/>
              <w:jc w:val="both"/>
            </w:pPr>
            <w:r>
              <w:rPr>
                <w:rFonts w:ascii="Times New Roman"/>
                <w:b w:val="false"/>
                <w:i w:val="false"/>
                <w:color w:val="000000"/>
                <w:sz w:val="20"/>
              </w:rPr>
              <w:t>
</w:t>
            </w:r>
            <w:r>
              <w:rPr>
                <w:rFonts w:ascii="Times New Roman"/>
                <w:b/>
                <w:i w:val="false"/>
                <w:color w:val="000000"/>
                <w:sz w:val="20"/>
              </w:rPr>
              <w:t>Дәнді дақылдардың сабаны және қауызы</w:t>
            </w:r>
            <w:r>
              <w:br/>
            </w:r>
            <w:r>
              <w:rPr>
                <w:rFonts w:ascii="Times New Roman"/>
                <w:b w:val="false"/>
                <w:i w:val="false"/>
                <w:color w:val="000000"/>
                <w:sz w:val="20"/>
              </w:rPr>
              <w:t>
Солома и шелуха зерновых культур</w:t>
            </w:r>
          </w:p>
          <w:bookmarkEnd w:id="642"/>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01.11.50.000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643"/>
          <w:p>
            <w:pPr>
              <w:spacing w:after="20"/>
              <w:ind w:left="20"/>
              <w:jc w:val="both"/>
            </w:pPr>
            <w:r>
              <w:rPr>
                <w:rFonts w:ascii="Times New Roman"/>
                <w:b w:val="false"/>
                <w:i w:val="false"/>
                <w:color w:val="000000"/>
                <w:sz w:val="20"/>
              </w:rPr>
              <w:t>
</w:t>
            </w:r>
            <w:r>
              <w:rPr>
                <w:rFonts w:ascii="Times New Roman"/>
                <w:b/>
                <w:i w:val="false"/>
                <w:color w:val="000000"/>
                <w:sz w:val="20"/>
              </w:rPr>
              <w:t>Азықтық тамыр жемісті дақылдар</w:t>
            </w:r>
            <w:r>
              <w:br/>
            </w:r>
            <w:r>
              <w:rPr>
                <w:rFonts w:ascii="Times New Roman"/>
                <w:b w:val="false"/>
                <w:i w:val="false"/>
                <w:color w:val="000000"/>
                <w:sz w:val="20"/>
              </w:rPr>
              <w:t>
Культуры кормовые корнеплодные</w:t>
            </w:r>
          </w:p>
          <w:bookmarkEnd w:id="643"/>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01.19.10. 110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644"/>
          <w:p>
            <w:pPr>
              <w:spacing w:after="20"/>
              <w:ind w:left="20"/>
              <w:jc w:val="both"/>
            </w:pPr>
            <w:r>
              <w:rPr>
                <w:rFonts w:ascii="Times New Roman"/>
                <w:b w:val="false"/>
                <w:i w:val="false"/>
                <w:color w:val="000000"/>
                <w:sz w:val="20"/>
              </w:rPr>
              <w:t>
</w:t>
            </w:r>
            <w:r>
              <w:rPr>
                <w:rFonts w:ascii="Times New Roman"/>
                <w:b/>
                <w:i w:val="false"/>
                <w:color w:val="000000"/>
                <w:sz w:val="20"/>
              </w:rPr>
              <w:t>Азықтық бақша дақылдары</w:t>
            </w:r>
            <w:r>
              <w:br/>
            </w:r>
            <w:r>
              <w:rPr>
                <w:rFonts w:ascii="Times New Roman"/>
                <w:b w:val="false"/>
                <w:i w:val="false"/>
                <w:color w:val="000000"/>
                <w:sz w:val="20"/>
              </w:rPr>
              <w:t>
Культуры кормовые бахчевые</w:t>
            </w:r>
          </w:p>
          <w:bookmarkEnd w:id="644"/>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01.19.10. 120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645"/>
          <w:p>
            <w:pPr>
              <w:spacing w:after="20"/>
              <w:ind w:left="20"/>
              <w:jc w:val="both"/>
            </w:pPr>
            <w:r>
              <w:rPr>
                <w:rFonts w:ascii="Times New Roman"/>
                <w:b w:val="false"/>
                <w:i w:val="false"/>
                <w:color w:val="000000"/>
                <w:sz w:val="20"/>
              </w:rPr>
              <w:t>
</w:t>
            </w:r>
            <w:r>
              <w:rPr>
                <w:rFonts w:ascii="Times New Roman"/>
                <w:b/>
                <w:i w:val="false"/>
                <w:color w:val="000000"/>
                <w:sz w:val="20"/>
              </w:rPr>
              <w:t>Азықтық дәнді дақылдар</w:t>
            </w:r>
            <w:r>
              <w:br/>
            </w:r>
            <w:r>
              <w:rPr>
                <w:rFonts w:ascii="Times New Roman"/>
                <w:b w:val="false"/>
                <w:i w:val="false"/>
                <w:color w:val="000000"/>
                <w:sz w:val="20"/>
              </w:rPr>
              <w:t>
Культуры кормовые зерновые</w:t>
            </w:r>
          </w:p>
          <w:bookmarkEnd w:id="645"/>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01.19.10.130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646"/>
          <w:p>
            <w:pPr>
              <w:spacing w:after="20"/>
              <w:ind w:left="20"/>
              <w:jc w:val="both"/>
            </w:pPr>
            <w:r>
              <w:rPr>
                <w:rFonts w:ascii="Times New Roman"/>
                <w:b w:val="false"/>
                <w:i w:val="false"/>
                <w:color w:val="000000"/>
                <w:sz w:val="20"/>
              </w:rPr>
              <w:t>
</w:t>
            </w:r>
            <w:r>
              <w:rPr>
                <w:rFonts w:ascii="Times New Roman"/>
                <w:b/>
                <w:i w:val="false"/>
                <w:color w:val="000000"/>
                <w:sz w:val="20"/>
              </w:rPr>
              <w:t>Азықтық дәнді бұршақ дақылдары</w:t>
            </w:r>
            <w:r>
              <w:br/>
            </w:r>
            <w:r>
              <w:rPr>
                <w:rFonts w:ascii="Times New Roman"/>
                <w:b w:val="false"/>
                <w:i w:val="false"/>
                <w:color w:val="000000"/>
                <w:sz w:val="20"/>
              </w:rPr>
              <w:t>
Культуры кормовые зернобобовые</w:t>
            </w:r>
          </w:p>
          <w:bookmarkEnd w:id="646"/>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01.19.10.140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647"/>
          <w:p>
            <w:pPr>
              <w:spacing w:after="20"/>
              <w:ind w:left="20"/>
              <w:jc w:val="both"/>
            </w:pPr>
            <w:r>
              <w:rPr>
                <w:rFonts w:ascii="Times New Roman"/>
                <w:b w:val="false"/>
                <w:i w:val="false"/>
                <w:color w:val="000000"/>
                <w:sz w:val="20"/>
              </w:rPr>
              <w:t>
</w:t>
            </w:r>
            <w:r>
              <w:rPr>
                <w:rFonts w:ascii="Times New Roman"/>
                <w:b/>
                <w:i w:val="false"/>
                <w:color w:val="000000"/>
                <w:sz w:val="20"/>
              </w:rPr>
              <w:t xml:space="preserve">Шабындықтар мен дақылды жайылымдардың (егілген) бір жылдық </w:t>
            </w:r>
            <w:r>
              <w:rPr>
                <w:rFonts w:ascii="Times New Roman"/>
                <w:b/>
                <w:i w:val="false"/>
                <w:color w:val="000000"/>
                <w:sz w:val="20"/>
              </w:rPr>
              <w:t>шөптерінен көк азық</w:t>
            </w:r>
            <w:r>
              <w:br/>
            </w:r>
            <w:r>
              <w:rPr>
                <w:rFonts w:ascii="Times New Roman"/>
                <w:b w:val="false"/>
                <w:i w:val="false"/>
                <w:color w:val="000000"/>
                <w:sz w:val="20"/>
              </w:rPr>
              <w:t>
Корм зеленый из однолетних трав сенокосов и пастбищ культурных (сеяных)</w:t>
            </w:r>
          </w:p>
          <w:bookmarkEnd w:id="647"/>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01.19.10.412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648"/>
          <w:p>
            <w:pPr>
              <w:spacing w:after="20"/>
              <w:ind w:left="20"/>
              <w:jc w:val="both"/>
            </w:pPr>
            <w:r>
              <w:rPr>
                <w:rFonts w:ascii="Times New Roman"/>
                <w:b w:val="false"/>
                <w:i w:val="false"/>
                <w:color w:val="000000"/>
                <w:sz w:val="20"/>
              </w:rPr>
              <w:t>
</w:t>
            </w:r>
            <w:r>
              <w:rPr>
                <w:rFonts w:ascii="Times New Roman"/>
                <w:b/>
                <w:i w:val="false"/>
                <w:color w:val="000000"/>
                <w:sz w:val="20"/>
              </w:rPr>
              <w:t>Шабындықтар мен дақылды жайылымдардың (егілген) көп жылдық шөптерінен көк азық</w:t>
            </w:r>
            <w:r>
              <w:br/>
            </w:r>
            <w:r>
              <w:rPr>
                <w:rFonts w:ascii="Times New Roman"/>
                <w:b w:val="false"/>
                <w:i w:val="false"/>
                <w:color w:val="000000"/>
                <w:sz w:val="20"/>
              </w:rPr>
              <w:t>
Корм зеленый из многолетних трав сенокосов и пастбищ культурных (сеяных)</w:t>
            </w:r>
          </w:p>
          <w:bookmarkEnd w:id="648"/>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01.19.10.422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649"/>
          <w:p>
            <w:pPr>
              <w:spacing w:after="20"/>
              <w:ind w:left="20"/>
              <w:jc w:val="both"/>
            </w:pPr>
            <w:r>
              <w:rPr>
                <w:rFonts w:ascii="Times New Roman"/>
                <w:b w:val="false"/>
                <w:i w:val="false"/>
                <w:color w:val="000000"/>
                <w:sz w:val="20"/>
              </w:rPr>
              <w:t>
</w:t>
            </w:r>
            <w:r>
              <w:rPr>
                <w:rFonts w:ascii="Times New Roman"/>
                <w:b/>
                <w:i w:val="false"/>
                <w:color w:val="000000"/>
                <w:sz w:val="20"/>
              </w:rPr>
              <w:t>Жабайы өсетін шөптерді қоса алғанда, шабындықтар мен табиғи жайылымдар шөптерінен көк азық</w:t>
            </w:r>
            <w:r>
              <w:br/>
            </w:r>
            <w:r>
              <w:rPr>
                <w:rFonts w:ascii="Times New Roman"/>
                <w:b w:val="false"/>
                <w:i w:val="false"/>
                <w:color w:val="000000"/>
                <w:sz w:val="20"/>
              </w:rPr>
              <w:t>
Корм зеленый из трав сенокосов и пастбищ естественных (природных), включая травы дикорастущие</w:t>
            </w:r>
          </w:p>
          <w:bookmarkEnd w:id="649"/>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01.19.10.520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650"/>
          <w:p>
            <w:pPr>
              <w:spacing w:after="20"/>
              <w:ind w:left="20"/>
              <w:jc w:val="both"/>
            </w:pPr>
            <w:r>
              <w:rPr>
                <w:rFonts w:ascii="Times New Roman"/>
                <w:b w:val="false"/>
                <w:i w:val="false"/>
                <w:color w:val="000000"/>
                <w:sz w:val="20"/>
              </w:rPr>
              <w:t>
</w:t>
            </w:r>
            <w:r>
              <w:rPr>
                <w:rFonts w:ascii="Times New Roman"/>
                <w:b/>
                <w:i w:val="false"/>
                <w:color w:val="000000"/>
                <w:sz w:val="20"/>
              </w:rPr>
              <w:t>Өзге де азықтық дақылдар</w:t>
            </w:r>
            <w:r>
              <w:br/>
            </w:r>
            <w:r>
              <w:rPr>
                <w:rFonts w:ascii="Times New Roman"/>
                <w:b w:val="false"/>
                <w:i w:val="false"/>
                <w:color w:val="000000"/>
                <w:sz w:val="20"/>
              </w:rPr>
              <w:t>
Культуры кормовые прочие</w:t>
            </w:r>
          </w:p>
          <w:bookmarkEnd w:id="650"/>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01.19.10.900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8" w:id="6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bookmarkEnd w:id="651"/>
    <w:bookmarkStart w:name="z969" w:id="652"/>
    <w:p>
      <w:pPr>
        <w:spacing w:after="0"/>
        <w:ind w:left="0"/>
        <w:jc w:val="both"/>
      </w:pPr>
      <w:r>
        <w:rPr>
          <w:rFonts w:ascii="Times New Roman"/>
          <w:b w:val="false"/>
          <w:i w:val="false"/>
          <w:color w:val="000000"/>
          <w:sz w:val="28"/>
        </w:rPr>
        <w:t>
      Примечание:</w:t>
      </w:r>
    </w:p>
    <w:bookmarkEnd w:id="652"/>
    <w:bookmarkStart w:name="z970" w:id="65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Осы бөлімді толтырған кезде осы статистикалық нысанға сәйкес "Негізгі мал азықтарының құнарлығы" 1-қосымшасында келтірілген мал азығы бірліктері қолданылады</w:t>
      </w:r>
    </w:p>
    <w:bookmarkEnd w:id="653"/>
    <w:bookmarkStart w:name="z971" w:id="65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При заполнении данного раздела учитываются кормовые единицы согласно "Питательности основных кормов" приведенные в приложении 1 к данной статистической форме</w:t>
      </w:r>
    </w:p>
    <w:bookmarkEnd w:id="654"/>
    <w:tbl>
      <w:tblPr>
        <w:tblW w:w="0" w:type="auto"/>
        <w:tblCellSpacing w:w="0" w:type="auto"/>
        <w:tblBorders>
          <w:top w:val="none"/>
          <w:left w:val="none"/>
          <w:bottom w:val="none"/>
          <w:right w:val="none"/>
          <w:insideH w:val="none"/>
          <w:insideV w:val="none"/>
        </w:tblBorders>
      </w:tblPr>
      <w:tblGrid>
        <w:gridCol w:w="377"/>
        <w:gridCol w:w="5247"/>
        <w:gridCol w:w="2310"/>
        <w:gridCol w:w="1120"/>
        <w:gridCol w:w="1123"/>
        <w:gridCol w:w="2123"/>
      </w:tblGrid>
      <w:tr>
        <w:trPr>
          <w:trHeight w:val="30" w:hRule="atLeast"/>
        </w:trPr>
        <w:tc>
          <w:tcPr>
            <w:tcW w:w="0" w:type="auto"/>
            <w:gridSpan w:val="3"/>
            <w:tcBorders/>
            <w:tcMar>
              <w:top w:w="15" w:type="dxa"/>
              <w:left w:w="15" w:type="dxa"/>
              <w:bottom w:w="15" w:type="dxa"/>
              <w:right w:w="15" w:type="dxa"/>
            </w:tcMar>
            <w:vAlign w:val="center"/>
          </w:tcPr>
          <w:bookmarkStart w:name="z972" w:id="655"/>
          <w:p>
            <w:pPr>
              <w:spacing w:after="20"/>
              <w:ind w:left="20"/>
              <w:jc w:val="both"/>
            </w:pP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_________________________</w:t>
            </w:r>
            <w:r>
              <w:br/>
            </w:r>
            <w:r>
              <w:rPr>
                <w:rFonts w:ascii="Times New Roman"/>
                <w:b w:val="false"/>
                <w:i w:val="false"/>
                <w:color w:val="000000"/>
                <w:sz w:val="20"/>
              </w:rPr>
              <w:t>
______________________________________</w:t>
            </w:r>
          </w:p>
          <w:bookmarkEnd w:id="655"/>
        </w:tc>
        <w:tc>
          <w:tcPr>
            <w:tcW w:w="0" w:type="auto"/>
            <w:gridSpan w:val="3"/>
            <w:tcBorders/>
            <w:tcMar>
              <w:top w:w="15" w:type="dxa"/>
              <w:left w:w="15" w:type="dxa"/>
              <w:bottom w:w="15" w:type="dxa"/>
              <w:right w:w="15" w:type="dxa"/>
            </w:tcMar>
            <w:vAlign w:val="center"/>
          </w:tcPr>
          <w:bookmarkStart w:name="z974" w:id="656"/>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Адрес __________________________</w:t>
            </w:r>
            <w:r>
              <w:br/>
            </w:r>
            <w:r>
              <w:rPr>
                <w:rFonts w:ascii="Times New Roman"/>
                <w:b w:val="false"/>
                <w:i w:val="false"/>
                <w:color w:val="000000"/>
                <w:sz w:val="20"/>
              </w:rPr>
              <w:t>
________________________________</w:t>
            </w:r>
          </w:p>
          <w:bookmarkEnd w:id="656"/>
        </w:tc>
      </w:tr>
      <w:tr>
        <w:trPr>
          <w:trHeight w:val="30" w:hRule="atLeast"/>
        </w:trPr>
        <w:tc>
          <w:tcPr>
            <w:tcW w:w="0" w:type="auto"/>
            <w:gridSpan w:val="3"/>
            <w:tcBorders/>
            <w:tcMar>
              <w:top w:w="15" w:type="dxa"/>
              <w:left w:w="15" w:type="dxa"/>
              <w:bottom w:w="15" w:type="dxa"/>
              <w:right w:w="15" w:type="dxa"/>
            </w:tcMar>
            <w:vAlign w:val="center"/>
          </w:tcPr>
          <w:bookmarkStart w:name="z976" w:id="657"/>
          <w:p>
            <w:pPr>
              <w:spacing w:after="20"/>
              <w:ind w:left="20"/>
              <w:jc w:val="both"/>
            </w:pPr>
            <w:r>
              <w:rPr>
                <w:rFonts w:ascii="Times New Roman"/>
                <w:b w:val="false"/>
                <w:i w:val="false"/>
                <w:color w:val="000000"/>
                <w:sz w:val="20"/>
              </w:rPr>
              <w:t>
</w:t>
            </w:r>
            <w:r>
              <w:rPr>
                <w:rFonts w:ascii="Times New Roman"/>
                <w:b/>
                <w:i w:val="false"/>
                <w:color w:val="000000"/>
                <w:sz w:val="20"/>
              </w:rPr>
              <w:t>Телефоны</w:t>
            </w:r>
            <w:r>
              <w:br/>
            </w:r>
            <w:r>
              <w:rPr>
                <w:rFonts w:ascii="Times New Roman"/>
                <w:b w:val="false"/>
                <w:i w:val="false"/>
                <w:color w:val="000000"/>
                <w:sz w:val="20"/>
              </w:rPr>
              <w:t>
Телефон _______________________________</w:t>
            </w:r>
          </w:p>
          <w:bookmarkEnd w:id="657"/>
        </w:tc>
        <w:tc>
          <w:tcPr>
            <w:tcW w:w="0" w:type="auto"/>
            <w:gridSpan w:val="3"/>
            <w:tcBorders/>
            <w:tcMar>
              <w:top w:w="15" w:type="dxa"/>
              <w:left w:w="15" w:type="dxa"/>
              <w:bottom w:w="15" w:type="dxa"/>
              <w:right w:w="15" w:type="dxa"/>
            </w:tcMar>
            <w:vAlign w:val="center"/>
          </w:tcPr>
          <w:bookmarkStart w:name="z977" w:id="658"/>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r>
              <w:br/>
            </w:r>
            <w:r>
              <w:rPr>
                <w:rFonts w:ascii="Times New Roman"/>
                <w:b w:val="false"/>
                <w:i w:val="false"/>
                <w:color w:val="000000"/>
                <w:sz w:val="20"/>
              </w:rPr>
              <w:t>
Адрес электронной почты (респондента) ________________________</w:t>
            </w:r>
          </w:p>
          <w:bookmarkEnd w:id="658"/>
        </w:tc>
      </w:tr>
      <w:tr>
        <w:trPr>
          <w:trHeight w:val="30" w:hRule="atLeast"/>
        </w:trPr>
        <w:tc>
          <w:tcPr>
            <w:tcW w:w="0" w:type="auto"/>
            <w:gridSpan w:val="2"/>
            <w:tcBorders/>
            <w:tcMar>
              <w:top w:w="15" w:type="dxa"/>
              <w:left w:w="15" w:type="dxa"/>
              <w:bottom w:w="15" w:type="dxa"/>
              <w:right w:w="15" w:type="dxa"/>
            </w:tcMar>
            <w:vAlign w:val="center"/>
          </w:tcPr>
          <w:bookmarkStart w:name="z978" w:id="659"/>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келісеміз</w:t>
            </w:r>
            <w:r>
              <w:rPr>
                <w:rFonts w:ascii="Times New Roman"/>
                <w:b w:val="false"/>
                <w:i w:val="false"/>
                <w:color w:val="000000"/>
                <w:vertAlign w:val="superscript"/>
              </w:rPr>
              <w:t>4</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4</w:t>
            </w:r>
          </w:p>
          <w:bookmarkEnd w:id="659"/>
        </w:tc>
        <w:tc>
          <w:tcPr>
            <w:tcW w:w="2310" w:type="dxa"/>
            <w:tcBorders/>
            <w:tcMar>
              <w:top w:w="15" w:type="dxa"/>
              <w:left w:w="15" w:type="dxa"/>
              <w:bottom w:w="15" w:type="dxa"/>
              <w:right w:w="15" w:type="dxa"/>
            </w:tcMar>
            <w:vAlign w:val="center"/>
          </w:tcPr>
          <w:bookmarkStart w:name="z979" w:id="660"/>
          <w:p>
            <w:pPr>
              <w:spacing w:after="20"/>
              <w:ind w:left="20"/>
              <w:jc w:val="both"/>
            </w:pPr>
          </w:p>
          <w:bookmarkEnd w:id="660"/>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980" w:id="661"/>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w:t>
            </w:r>
            <w:r>
              <w:rPr>
                <w:rFonts w:ascii="Times New Roman"/>
                <w:b w:val="false"/>
                <w:i w:val="false"/>
                <w:color w:val="000000"/>
                <w:vertAlign w:val="superscript"/>
              </w:rPr>
              <w:t>4</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4</w:t>
            </w:r>
          </w:p>
          <w:bookmarkEnd w:id="661"/>
        </w:tc>
        <w:tc>
          <w:tcPr>
            <w:tcW w:w="2123" w:type="dxa"/>
            <w:tcBorders/>
            <w:tcMar>
              <w:top w:w="15" w:type="dxa"/>
              <w:left w:w="15" w:type="dxa"/>
              <w:bottom w:w="15" w:type="dxa"/>
              <w:right w:w="15" w:type="dxa"/>
            </w:tcMar>
            <w:vAlign w:val="center"/>
          </w:tcPr>
          <w:bookmarkStart w:name="z981" w:id="662"/>
          <w:p>
            <w:pPr>
              <w:spacing w:after="20"/>
              <w:ind w:left="20"/>
              <w:jc w:val="both"/>
            </w:pPr>
          </w:p>
          <w:bookmarkEnd w:id="662"/>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7" w:type="dxa"/>
            <w:tcBorders/>
            <w:tcMar>
              <w:top w:w="15" w:type="dxa"/>
              <w:left w:w="15" w:type="dxa"/>
              <w:bottom w:w="15" w:type="dxa"/>
              <w:right w:w="15" w:type="dxa"/>
            </w:tcMar>
            <w:vAlign w:val="center"/>
          </w:tcPr>
          <w:bookmarkStart w:name="z982" w:id="663"/>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bookmarkEnd w:id="663"/>
        </w:tc>
        <w:tc>
          <w:tcPr>
            <w:tcW w:w="524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w:t>
            </w:r>
            <w:r>
              <w:br/>
            </w:r>
            <w:r>
              <w:rPr>
                <w:rFonts w:ascii="Times New Roman"/>
                <w:b/>
                <w:i w:val="false"/>
                <w:color w:val="000000"/>
                <w:sz w:val="20"/>
              </w:rPr>
              <w:t>тегі, аты және әкесінің аты (бар болған</w:t>
            </w:r>
            <w:r>
              <w:br/>
            </w:r>
            <w:r>
              <w:rPr>
                <w:rFonts w:ascii="Times New Roman"/>
                <w:b/>
                <w:i w:val="false"/>
                <w:color w:val="000000"/>
                <w:sz w:val="20"/>
              </w:rPr>
              <w:t>жағдайда)</w:t>
            </w:r>
            <w:r>
              <w:br/>
            </w:r>
            <w:r>
              <w:rPr>
                <w:rFonts w:ascii="Times New Roman"/>
                <w:b/>
                <w:i w:val="false"/>
                <w:color w:val="000000"/>
                <w:sz w:val="20"/>
              </w:rPr>
              <w:t>фамилия, имя и отчество (при его наличии)
</w:t>
            </w:r>
          </w:p>
        </w:tc>
        <w:tc>
          <w:tcPr>
            <w:tcW w:w="231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w:t>
            </w:r>
            <w:r>
              <w:br/>
            </w:r>
            <w:r>
              <w:rPr>
                <w:rFonts w:ascii="Times New Roman"/>
                <w:b/>
                <w:i w:val="false"/>
                <w:color w:val="000000"/>
                <w:sz w:val="20"/>
              </w:rPr>
              <w:t>қолы, телефоны</w:t>
            </w:r>
            <w:r>
              <w:br/>
            </w:r>
            <w:r>
              <w:rPr>
                <w:rFonts w:ascii="Times New Roman"/>
                <w:b/>
                <w:i w:val="false"/>
                <w:color w:val="000000"/>
                <w:sz w:val="20"/>
              </w:rPr>
              <w:t>подпись, телефон
</w:t>
            </w:r>
          </w:p>
        </w:tc>
      </w:tr>
      <w:tr>
        <w:trPr>
          <w:trHeight w:val="30" w:hRule="atLeast"/>
        </w:trPr>
        <w:tc>
          <w:tcPr>
            <w:tcW w:w="377" w:type="dxa"/>
            <w:tcBorders/>
            <w:tcMar>
              <w:top w:w="15" w:type="dxa"/>
              <w:left w:w="15" w:type="dxa"/>
              <w:bottom w:w="15" w:type="dxa"/>
              <w:right w:w="15" w:type="dxa"/>
            </w:tcMar>
            <w:vAlign w:val="center"/>
          </w:tcPr>
          <w:bookmarkStart w:name="z983" w:id="664"/>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w:t>
            </w:r>
          </w:p>
          <w:bookmarkEnd w:id="664"/>
        </w:tc>
        <w:tc>
          <w:tcPr>
            <w:tcW w:w="524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w:t>
            </w:r>
            <w:r>
              <w:br/>
            </w:r>
            <w:r>
              <w:rPr>
                <w:rFonts w:ascii="Times New Roman"/>
                <w:b/>
                <w:i w:val="false"/>
                <w:color w:val="000000"/>
                <w:sz w:val="20"/>
              </w:rPr>
              <w:t>тегі, аты және әкесінің аты (бар болған</w:t>
            </w:r>
            <w:r>
              <w:br/>
            </w:r>
            <w:r>
              <w:rPr>
                <w:rFonts w:ascii="Times New Roman"/>
                <w:b/>
                <w:i w:val="false"/>
                <w:color w:val="000000"/>
                <w:sz w:val="20"/>
              </w:rPr>
              <w:t>жағдайда)</w:t>
            </w:r>
            <w:r>
              <w:br/>
            </w:r>
            <w:r>
              <w:rPr>
                <w:rFonts w:ascii="Times New Roman"/>
                <w:b/>
                <w:i w:val="false"/>
                <w:color w:val="000000"/>
                <w:sz w:val="20"/>
              </w:rPr>
              <w:t>фамилия, имя и отчество (при его наличии)
</w:t>
            </w:r>
          </w:p>
        </w:tc>
        <w:tc>
          <w:tcPr>
            <w:tcW w:w="231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w:t>
            </w:r>
            <w:r>
              <w:br/>
            </w:r>
            <w:r>
              <w:rPr>
                <w:rFonts w:ascii="Times New Roman"/>
                <w:b/>
                <w:i w:val="false"/>
                <w:color w:val="000000"/>
                <w:sz w:val="20"/>
              </w:rPr>
              <w:t>қолы</w:t>
            </w:r>
            <w:r>
              <w:br/>
            </w:r>
            <w:r>
              <w:rPr>
                <w:rFonts w:ascii="Times New Roman"/>
                <w:b/>
                <w:i w:val="false"/>
                <w:color w:val="000000"/>
                <w:sz w:val="20"/>
              </w:rPr>
              <w:t>подпись
</w:t>
            </w:r>
          </w:p>
        </w:tc>
      </w:tr>
      <w:tr>
        <w:trPr>
          <w:trHeight w:val="30" w:hRule="atLeast"/>
        </w:trPr>
        <w:tc>
          <w:tcPr>
            <w:tcW w:w="377" w:type="dxa"/>
            <w:tcBorders/>
            <w:tcMar>
              <w:top w:w="15" w:type="dxa"/>
              <w:left w:w="15" w:type="dxa"/>
              <w:bottom w:w="15" w:type="dxa"/>
              <w:right w:w="15" w:type="dxa"/>
            </w:tcMar>
            <w:vAlign w:val="center"/>
          </w:tcPr>
          <w:bookmarkStart w:name="z984" w:id="665"/>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bookmarkEnd w:id="665"/>
        </w:tc>
        <w:tc>
          <w:tcPr>
            <w:tcW w:w="524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w:t>
            </w:r>
            <w:r>
              <w:br/>
            </w:r>
            <w:r>
              <w:rPr>
                <w:rFonts w:ascii="Times New Roman"/>
                <w:b/>
                <w:i w:val="false"/>
                <w:color w:val="000000"/>
                <w:sz w:val="20"/>
              </w:rPr>
              <w:t>тегі, аты және әкесінің аты (бар болған</w:t>
            </w:r>
            <w:r>
              <w:br/>
            </w:r>
            <w:r>
              <w:rPr>
                <w:rFonts w:ascii="Times New Roman"/>
                <w:b/>
                <w:i w:val="false"/>
                <w:color w:val="000000"/>
                <w:sz w:val="20"/>
              </w:rPr>
              <w:t>жағдайда)</w:t>
            </w:r>
            <w:r>
              <w:br/>
            </w:r>
            <w:r>
              <w:rPr>
                <w:rFonts w:ascii="Times New Roman"/>
                <w:b/>
                <w:i w:val="false"/>
                <w:color w:val="000000"/>
                <w:sz w:val="20"/>
              </w:rPr>
              <w:t>фамилия, имя и отчество (при его наличии)
</w:t>
            </w:r>
          </w:p>
        </w:tc>
        <w:tc>
          <w:tcPr>
            <w:tcW w:w="231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w:t>
            </w:r>
            <w:r>
              <w:br/>
            </w:r>
            <w:r>
              <w:rPr>
                <w:rFonts w:ascii="Times New Roman"/>
                <w:b/>
                <w:i w:val="false"/>
                <w:color w:val="000000"/>
                <w:sz w:val="20"/>
              </w:rPr>
              <w:t>қолы</w:t>
            </w:r>
            <w:r>
              <w:br/>
            </w:r>
            <w:r>
              <w:rPr>
                <w:rFonts w:ascii="Times New Roman"/>
                <w:b/>
                <w:i w:val="false"/>
                <w:color w:val="000000"/>
                <w:sz w:val="20"/>
              </w:rPr>
              <w:t>подпись
</w:t>
            </w:r>
          </w:p>
        </w:tc>
      </w:tr>
    </w:tbl>
    <w:bookmarkStart w:name="z985" w:id="66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666"/>
    <w:bookmarkStart w:name="z986" w:id="667"/>
    <w:p>
      <w:pPr>
        <w:spacing w:after="0"/>
        <w:ind w:left="0"/>
        <w:jc w:val="both"/>
      </w:pPr>
      <w:r>
        <w:rPr>
          <w:rFonts w:ascii="Times New Roman"/>
          <w:b w:val="false"/>
          <w:i w:val="false"/>
          <w:color w:val="000000"/>
          <w:sz w:val="28"/>
        </w:rPr>
        <w:t>
      Примечание:</w:t>
      </w:r>
    </w:p>
    <w:bookmarkEnd w:id="667"/>
    <w:bookmarkStart w:name="z987" w:id="66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Аталған тармақ "Мемлекеттік статистика туралы" Қазақстан Республикасының 2010 жылғы 19 наурыздағы Заңының 8-бабының 5-тармағына сәйкес толтырылады</w:t>
      </w:r>
    </w:p>
    <w:bookmarkEnd w:id="668"/>
    <w:bookmarkStart w:name="z988" w:id="66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w:t>
      </w:r>
    </w:p>
    <w:bookmarkEnd w:id="6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 статистического</w:t>
            </w:r>
            <w:r>
              <w:br/>
            </w:r>
            <w:r>
              <w:rPr>
                <w:rFonts w:ascii="Times New Roman"/>
                <w:b w:val="false"/>
                <w:i w:val="false"/>
                <w:color w:val="000000"/>
                <w:sz w:val="20"/>
              </w:rPr>
              <w:t>наблюдения "Отчет о состоянии</w:t>
            </w:r>
            <w:r>
              <w:br/>
            </w:r>
            <w:r>
              <w:rPr>
                <w:rFonts w:ascii="Times New Roman"/>
                <w:b w:val="false"/>
                <w:i w:val="false"/>
                <w:color w:val="000000"/>
                <w:sz w:val="20"/>
              </w:rPr>
              <w:t>животноводства"</w:t>
            </w:r>
            <w:r>
              <w:br/>
            </w:r>
            <w:r>
              <w:rPr>
                <w:rFonts w:ascii="Times New Roman"/>
                <w:b w:val="false"/>
                <w:i w:val="false"/>
                <w:color w:val="000000"/>
                <w:sz w:val="20"/>
              </w:rPr>
              <w:t>(код 141112201, индекс 24-сх,</w:t>
            </w:r>
            <w:r>
              <w:br/>
            </w:r>
            <w:r>
              <w:rPr>
                <w:rFonts w:ascii="Times New Roman"/>
                <w:b w:val="false"/>
                <w:i w:val="false"/>
                <w:color w:val="000000"/>
                <w:sz w:val="20"/>
              </w:rPr>
              <w:t>периодичность годовая)</w:t>
            </w:r>
          </w:p>
        </w:tc>
      </w:tr>
    </w:tbl>
    <w:bookmarkStart w:name="z990" w:id="670"/>
    <w:p>
      <w:pPr>
        <w:spacing w:after="0"/>
        <w:ind w:left="0"/>
        <w:jc w:val="left"/>
      </w:pPr>
      <w:r>
        <w:rPr>
          <w:rFonts w:ascii="Times New Roman"/>
          <w:b/>
          <w:i w:val="false"/>
          <w:color w:val="000000"/>
        </w:rPr>
        <w:t xml:space="preserve"> Питательность основных кормов</w:t>
      </w:r>
      <w:r>
        <w:br/>
      </w:r>
      <w:r>
        <w:rPr>
          <w:rFonts w:ascii="Times New Roman"/>
          <w:b/>
          <w:i w:val="false"/>
          <w:color w:val="000000"/>
        </w:rPr>
        <w:t>(в 1 килограмм натурального корма содержится кормовых единиц)</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7"/>
        <w:gridCol w:w="3231"/>
        <w:gridCol w:w="3231"/>
        <w:gridCol w:w="3231"/>
      </w:tblGrid>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Корма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Кормовые единицы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Корма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Кормовые единицы</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Зерно</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Солома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Ржаная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Силос</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Разнотравный средний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Клеверно-тимофеечный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Подсолнечниковый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Отходы промышленного производства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Кукурузный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подсолнечниковый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льяной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Корнеклубнеплоды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соевый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кормовая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подсолнечниковый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льяной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полусахарная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хлопчатниковый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соевый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пшеничные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Турнепс</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Корма животного происхождения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мясо-костная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Трава естественных пастбищ</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рыбная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гидролизные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Суходольного луга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 свежий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Низинного луга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 сухой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Лесного пастбища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кровяная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Сено</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Трава сеяных пастбищ и сенокосов</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Естественного разнотравья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Злаково-разнотравного пастбища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хорошее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671"/>
          <w:p>
            <w:pPr>
              <w:spacing w:after="20"/>
              <w:ind w:left="20"/>
              <w:jc w:val="both"/>
            </w:pPr>
            <w:r>
              <w:rPr>
                <w:rFonts w:ascii="Times New Roman"/>
                <w:b w:val="false"/>
                <w:i w:val="false"/>
                <w:color w:val="000000"/>
                <w:sz w:val="20"/>
              </w:rPr>
              <w:t>
Злаково-бобового пастбища</w:t>
            </w:r>
            <w:r>
              <w:br/>
            </w:r>
            <w:r>
              <w:rPr>
                <w:rFonts w:ascii="Times New Roman"/>
                <w:b w:val="false"/>
                <w:i w:val="false"/>
                <w:color w:val="000000"/>
                <w:sz w:val="20"/>
              </w:rPr>
              <w:t>
(1-е стравливание)</w:t>
            </w:r>
          </w:p>
          <w:bookmarkEnd w:id="671"/>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среднее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Ежа сборная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плохое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Костер безостый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Тимофеечное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Лисохвост</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Клеверное хорошее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Мятлик луговой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Злаковое смешанное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Овсяница луговая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Клеверное среднее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Тимофеевка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Клеверное плохое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красный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Люцерновое 1-го укоса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Клеверная отава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Люцерновое 2-го укоса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Клеверно-тимофеечное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с тимофеевкой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Горохо-овсяное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Трава однолетних посевных культур</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Осоковое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Травяная мука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Люцерновая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Горох+овес</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 с овсом</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Вика+овес</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с овсом</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Кормовая капуста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24 декабря 2018 года № 12</w:t>
            </w:r>
            <w:r>
              <w:br/>
            </w:r>
            <w:r>
              <w:rPr>
                <w:rFonts w:ascii="Times New Roman"/>
                <w:b w:val="false"/>
                <w:i w:val="false"/>
                <w:color w:val="000000"/>
                <w:sz w:val="20"/>
              </w:rPr>
              <w:t>Приложение 27</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20 ноября 2017 года № 180</w:t>
            </w:r>
          </w:p>
        </w:tc>
      </w:tr>
    </w:tbl>
    <w:bookmarkStart w:name="z993" w:id="67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w:t>
      </w:r>
      <w:r>
        <w:br/>
      </w:r>
      <w:r>
        <w:rPr>
          <w:rFonts w:ascii="Times New Roman"/>
          <w:b/>
          <w:i w:val="false"/>
          <w:color w:val="000000"/>
        </w:rPr>
        <w:t>состоянии животноводства"</w:t>
      </w:r>
      <w:r>
        <w:br/>
      </w:r>
      <w:r>
        <w:rPr>
          <w:rFonts w:ascii="Times New Roman"/>
          <w:b/>
          <w:i w:val="false"/>
          <w:color w:val="000000"/>
        </w:rPr>
        <w:t>(код 141112201, индекс 24-сх, периодичность годовая)</w:t>
      </w:r>
    </w:p>
    <w:bookmarkEnd w:id="672"/>
    <w:bookmarkStart w:name="z994" w:id="673"/>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состоянии животноводства" (код 141112201, индекс 24-сх,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состоянии животноводства" (код 141112201, индекс 24-сх, периодичность годовая) (далее – статистическая форма).</w:t>
      </w:r>
    </w:p>
    <w:bookmarkEnd w:id="673"/>
    <w:bookmarkStart w:name="z995" w:id="674"/>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674"/>
    <w:bookmarkStart w:name="z996" w:id="675"/>
    <w:p>
      <w:pPr>
        <w:spacing w:after="0"/>
        <w:ind w:left="0"/>
        <w:jc w:val="both"/>
      </w:pPr>
      <w:r>
        <w:rPr>
          <w:rFonts w:ascii="Times New Roman"/>
          <w:b w:val="false"/>
          <w:i w:val="false"/>
          <w:color w:val="000000"/>
          <w:sz w:val="28"/>
        </w:rPr>
        <w:t>
      1) зеленые корма – травы естественных и улучшенных лугов и пастбищ, а также специально выращиваемые культуры для зеленой подкормки. Особенность зеленых кормов – высокое содержание влаги (70 – 85%);</w:t>
      </w:r>
    </w:p>
    <w:bookmarkEnd w:id="675"/>
    <w:bookmarkStart w:name="z997" w:id="676"/>
    <w:p>
      <w:pPr>
        <w:spacing w:after="0"/>
        <w:ind w:left="0"/>
        <w:jc w:val="both"/>
      </w:pPr>
      <w:r>
        <w:rPr>
          <w:rFonts w:ascii="Times New Roman"/>
          <w:b w:val="false"/>
          <w:i w:val="false"/>
          <w:color w:val="000000"/>
          <w:sz w:val="28"/>
        </w:rPr>
        <w:t>
      2) концентрированные корма – корма с высоким содержанием питательных веществ. Основную часть концентрированных кормов составляет зерно злаковых и бобовых культур. К концентрированным кормам относятся отруби, жмых и шроты, отходы производства растительного масла, жом и патока, отходы крахмало-паточного, спиртового, пивоваренного производства и виноделия, корма животного происхождения: рыбная, мясная, мясокостная, кровяная и костная мука, кормовые дрожжи, витамины и травяная мука;</w:t>
      </w:r>
    </w:p>
    <w:bookmarkEnd w:id="676"/>
    <w:bookmarkStart w:name="z998" w:id="677"/>
    <w:p>
      <w:pPr>
        <w:spacing w:after="0"/>
        <w:ind w:left="0"/>
        <w:jc w:val="both"/>
      </w:pPr>
      <w:r>
        <w:rPr>
          <w:rFonts w:ascii="Times New Roman"/>
          <w:b w:val="false"/>
          <w:i w:val="false"/>
          <w:color w:val="000000"/>
          <w:sz w:val="28"/>
        </w:rPr>
        <w:t>
      3) комбикорм – смесь очищенных от примесей и измельченных до необходимых размеров различных кормов и кормовых добавок, обеспечивающая полноценное кормление животных определенного вида, типа и продуктивности;</w:t>
      </w:r>
    </w:p>
    <w:bookmarkEnd w:id="677"/>
    <w:bookmarkStart w:name="z999" w:id="678"/>
    <w:p>
      <w:pPr>
        <w:spacing w:after="0"/>
        <w:ind w:left="0"/>
        <w:jc w:val="both"/>
      </w:pPr>
      <w:r>
        <w:rPr>
          <w:rFonts w:ascii="Times New Roman"/>
          <w:b w:val="false"/>
          <w:i w:val="false"/>
          <w:color w:val="000000"/>
          <w:sz w:val="28"/>
        </w:rPr>
        <w:t>
      4) органическое животноводство – разведение сельскохозяйственных животных в условиях, обеспечивающих полный доступ к естественным источникам кормов, с использованием экстенсивных и естественных методов разведения;</w:t>
      </w:r>
    </w:p>
    <w:bookmarkEnd w:id="678"/>
    <w:bookmarkStart w:name="z1000" w:id="679"/>
    <w:p>
      <w:pPr>
        <w:spacing w:after="0"/>
        <w:ind w:left="0"/>
        <w:jc w:val="both"/>
      </w:pPr>
      <w:r>
        <w:rPr>
          <w:rFonts w:ascii="Times New Roman"/>
          <w:b w:val="false"/>
          <w:i w:val="false"/>
          <w:color w:val="000000"/>
          <w:sz w:val="28"/>
        </w:rPr>
        <w:t>
      5) регион (для данного статистического наблюдения) – область, город республиканского значения;</w:t>
      </w:r>
    </w:p>
    <w:bookmarkEnd w:id="679"/>
    <w:bookmarkStart w:name="z1001" w:id="680"/>
    <w:p>
      <w:pPr>
        <w:spacing w:after="0"/>
        <w:ind w:left="0"/>
        <w:jc w:val="both"/>
      </w:pPr>
      <w:r>
        <w:rPr>
          <w:rFonts w:ascii="Times New Roman"/>
          <w:b w:val="false"/>
          <w:i w:val="false"/>
          <w:color w:val="000000"/>
          <w:sz w:val="28"/>
        </w:rPr>
        <w:t>
      6) сено – корм, полученный в результате обезвоживания травы и содержащий не более 17% массовой доли влаги;</w:t>
      </w:r>
    </w:p>
    <w:bookmarkEnd w:id="680"/>
    <w:bookmarkStart w:name="z1002" w:id="681"/>
    <w:p>
      <w:pPr>
        <w:spacing w:after="0"/>
        <w:ind w:left="0"/>
        <w:jc w:val="both"/>
      </w:pPr>
      <w:r>
        <w:rPr>
          <w:rFonts w:ascii="Times New Roman"/>
          <w:b w:val="false"/>
          <w:i w:val="false"/>
          <w:color w:val="000000"/>
          <w:sz w:val="28"/>
        </w:rPr>
        <w:t>
      7) сенаж – корм, приготовленный из трав, убранных в ранние фазы вегетации, провяленных до влажности не менее 40%, и хранящихся в анаэробных условиях;</w:t>
      </w:r>
    </w:p>
    <w:bookmarkEnd w:id="681"/>
    <w:bookmarkStart w:name="z1003" w:id="682"/>
    <w:p>
      <w:pPr>
        <w:spacing w:after="0"/>
        <w:ind w:left="0"/>
        <w:jc w:val="both"/>
      </w:pPr>
      <w:r>
        <w:rPr>
          <w:rFonts w:ascii="Times New Roman"/>
          <w:b w:val="false"/>
          <w:i w:val="false"/>
          <w:color w:val="000000"/>
          <w:sz w:val="28"/>
        </w:rPr>
        <w:t>
      8) солома – сухие стебли злаковых и бобовых зерновых культур, остающиеся после обмолота, также стебли льна, конопли, кенафа и других растений, освобожденные от листьев, соцветий и семян;</w:t>
      </w:r>
    </w:p>
    <w:bookmarkEnd w:id="682"/>
    <w:bookmarkStart w:name="z1004" w:id="683"/>
    <w:p>
      <w:pPr>
        <w:spacing w:after="0"/>
        <w:ind w:left="0"/>
        <w:jc w:val="both"/>
      </w:pPr>
      <w:r>
        <w:rPr>
          <w:rFonts w:ascii="Times New Roman"/>
          <w:b w:val="false"/>
          <w:i w:val="false"/>
          <w:color w:val="000000"/>
          <w:sz w:val="28"/>
        </w:rPr>
        <w:t>
      9) убойный вес – фактическая масса парной туши животного после полной ее обработки (без головы, шкуры, конечностей и внутренних органов), выраженная в килограммах;</w:t>
      </w:r>
    </w:p>
    <w:bookmarkEnd w:id="683"/>
    <w:bookmarkStart w:name="z1005" w:id="684"/>
    <w:p>
      <w:pPr>
        <w:spacing w:after="0"/>
        <w:ind w:left="0"/>
        <w:jc w:val="both"/>
      </w:pPr>
      <w:r>
        <w:rPr>
          <w:rFonts w:ascii="Times New Roman"/>
          <w:b w:val="false"/>
          <w:i w:val="false"/>
          <w:color w:val="000000"/>
          <w:sz w:val="28"/>
        </w:rPr>
        <w:t>
      10) силос – сочный корм для сельскохозяйственных животных, обладает высокими питательными свойствами, по своей калорийности, витаминности и диетическим свойствам сравним со свежей травой.</w:t>
      </w:r>
    </w:p>
    <w:bookmarkEnd w:id="684"/>
    <w:bookmarkStart w:name="z1006" w:id="685"/>
    <w:p>
      <w:pPr>
        <w:spacing w:after="0"/>
        <w:ind w:left="0"/>
        <w:jc w:val="both"/>
      </w:pPr>
      <w:r>
        <w:rPr>
          <w:rFonts w:ascii="Times New Roman"/>
          <w:b w:val="false"/>
          <w:i w:val="false"/>
          <w:color w:val="000000"/>
          <w:sz w:val="28"/>
        </w:rPr>
        <w:t>
      3. Юридические лица и (или) их структурные и обособленные подразделения, индивидуальные предприниматели, крестьянские или фермерские хозяйства, осуществляющие деятельность в сфере животноводства на территории нескольких районов или областей, представляют статистическую форму на отдельных бланках, выделяя информацию по каждой территории, отражающую по месту фактического осуществления деятельности по выращиванию скота и птицы и производству продукции животноводства.</w:t>
      </w:r>
    </w:p>
    <w:bookmarkEnd w:id="685"/>
    <w:bookmarkStart w:name="z1007" w:id="686"/>
    <w:p>
      <w:pPr>
        <w:spacing w:after="0"/>
        <w:ind w:left="0"/>
        <w:jc w:val="both"/>
      </w:pPr>
      <w:r>
        <w:rPr>
          <w:rFonts w:ascii="Times New Roman"/>
          <w:b w:val="false"/>
          <w:i w:val="false"/>
          <w:color w:val="000000"/>
          <w:sz w:val="28"/>
        </w:rPr>
        <w:t>
      При делегирований полномочий юридическим лицом по сдаче статистической формы структурному подразделению юридического лица, данный статистической формы представляются по месту своего нахождения в территориальные органы статистики.</w:t>
      </w:r>
    </w:p>
    <w:bookmarkEnd w:id="686"/>
    <w:bookmarkStart w:name="z1008" w:id="687"/>
    <w:p>
      <w:pPr>
        <w:spacing w:after="0"/>
        <w:ind w:left="0"/>
        <w:jc w:val="both"/>
      </w:pPr>
      <w:r>
        <w:rPr>
          <w:rFonts w:ascii="Times New Roman"/>
          <w:b w:val="false"/>
          <w:i w:val="false"/>
          <w:color w:val="000000"/>
          <w:sz w:val="28"/>
        </w:rPr>
        <w:t>
      4. В разделе 1 указывается территория (область, город, район) фактического осуществления деятельности по выращиванию скота и птицы и производству продукции животноводства.</w:t>
      </w:r>
    </w:p>
    <w:bookmarkEnd w:id="687"/>
    <w:bookmarkStart w:name="z1009" w:id="688"/>
    <w:p>
      <w:pPr>
        <w:spacing w:after="0"/>
        <w:ind w:left="0"/>
        <w:jc w:val="both"/>
      </w:pPr>
      <w:r>
        <w:rPr>
          <w:rFonts w:ascii="Times New Roman"/>
          <w:b w:val="false"/>
          <w:i w:val="false"/>
          <w:color w:val="000000"/>
          <w:sz w:val="28"/>
        </w:rPr>
        <w:t>
      5. В строке 1 раздела 2 отражается фактическое наличие в хозяйстве скота и птицы по видам по состоянию на 1 января отчетного года, независимо от того, находился он на скотном дворе хозяйства или в отгоне на пастбищах. К числу коров молочного и мясного стада относятся коровы основного стада, включая отелившихся телок после перевода их в основное стадо, сухостойных и яловых коров и телки, достигшие 27 месяцев.</w:t>
      </w:r>
    </w:p>
    <w:bookmarkEnd w:id="688"/>
    <w:bookmarkStart w:name="z1010" w:id="689"/>
    <w:p>
      <w:pPr>
        <w:spacing w:after="0"/>
        <w:ind w:left="0"/>
        <w:jc w:val="both"/>
      </w:pPr>
      <w:r>
        <w:rPr>
          <w:rFonts w:ascii="Times New Roman"/>
          <w:b w:val="false"/>
          <w:i w:val="false"/>
          <w:color w:val="000000"/>
          <w:sz w:val="28"/>
        </w:rPr>
        <w:t>
      По строке 3 раздела 2 отражается приплод, родившийся в отчетном году живым от маток, принадлежащих хозяйству, включая приплод, который впоследствии был продан, забит или пал, за исключением мертворожденного приплода. В количество полученного приплода не включается молодняк рождения отчетного года, приобретенный хозяйством со стороны.</w:t>
      </w:r>
    </w:p>
    <w:bookmarkEnd w:id="689"/>
    <w:bookmarkStart w:name="z1011" w:id="690"/>
    <w:p>
      <w:pPr>
        <w:spacing w:after="0"/>
        <w:ind w:left="0"/>
        <w:jc w:val="both"/>
      </w:pPr>
      <w:r>
        <w:rPr>
          <w:rFonts w:ascii="Times New Roman"/>
          <w:b w:val="false"/>
          <w:i w:val="false"/>
          <w:color w:val="000000"/>
          <w:sz w:val="28"/>
        </w:rPr>
        <w:t>
      По строке 4 раздела 2 записываются все случаи приобретения скота и птицы хозяйством (купленные, полученные в порядке обмена, дарения, за случайные услуги, в долг или в уплату долга и другие) в пределах своего региона у сельхозпредприятий, индивидуальных предпринимателей и крестьянских или фермерских хозяйств и хозяйств населения.</w:t>
      </w:r>
    </w:p>
    <w:bookmarkEnd w:id="690"/>
    <w:bookmarkStart w:name="z1012" w:id="691"/>
    <w:p>
      <w:pPr>
        <w:spacing w:after="0"/>
        <w:ind w:left="0"/>
        <w:jc w:val="both"/>
      </w:pPr>
      <w:r>
        <w:rPr>
          <w:rFonts w:ascii="Times New Roman"/>
          <w:b w:val="false"/>
          <w:i w:val="false"/>
          <w:color w:val="000000"/>
          <w:sz w:val="28"/>
        </w:rPr>
        <w:t>
      По строке 8 раздела 2 отражается количество голов скота и птицы, приобретенных в других регионах республики, и из-за границы (импорт).</w:t>
      </w:r>
    </w:p>
    <w:bookmarkEnd w:id="691"/>
    <w:bookmarkStart w:name="z1013" w:id="692"/>
    <w:p>
      <w:pPr>
        <w:spacing w:after="0"/>
        <w:ind w:left="0"/>
        <w:jc w:val="both"/>
      </w:pPr>
      <w:r>
        <w:rPr>
          <w:rFonts w:ascii="Times New Roman"/>
          <w:b w:val="false"/>
          <w:i w:val="false"/>
          <w:color w:val="000000"/>
          <w:sz w:val="28"/>
        </w:rPr>
        <w:t>
      В строке 9 раздела 2 отражается количество голов скота и птицы, забитых хозяйством (самостоятельно или на бойне), мясо которых предназначено для использования на собственные нужды, для продажи или выдачи организациям, предприятиям и работникам хозяйства, в том числе по бартерным сделкам. В данной строке отражается количество голов скота и птицы, проданных на убой заготовительным организациям, перерабатывающим предприятиям, через сеть общественного питания (столовые, рестораны, кафе), торговую сеть, включая рынки, и на экспорт.</w:t>
      </w:r>
    </w:p>
    <w:bookmarkEnd w:id="692"/>
    <w:bookmarkStart w:name="z1014" w:id="693"/>
    <w:p>
      <w:pPr>
        <w:spacing w:after="0"/>
        <w:ind w:left="0"/>
        <w:jc w:val="both"/>
      </w:pPr>
      <w:r>
        <w:rPr>
          <w:rFonts w:ascii="Times New Roman"/>
          <w:b w:val="false"/>
          <w:i w:val="false"/>
          <w:color w:val="000000"/>
          <w:sz w:val="28"/>
        </w:rPr>
        <w:t>
      В строках 10 и 11 раздела 2 отражается вес забитых или реализованных на убой скота и птицы в живой и убойной массе. По овцам учитывается поголовье приплода, забитого на каракульские смушки (при определении живого веса одной головы забитых на мясо овец, живой вес приплода, забитого на каракульские смушки не учитывается).</w:t>
      </w:r>
    </w:p>
    <w:bookmarkEnd w:id="693"/>
    <w:bookmarkStart w:name="z1015" w:id="694"/>
    <w:p>
      <w:pPr>
        <w:spacing w:after="0"/>
        <w:ind w:left="0"/>
        <w:jc w:val="both"/>
      </w:pPr>
      <w:r>
        <w:rPr>
          <w:rFonts w:ascii="Times New Roman"/>
          <w:b w:val="false"/>
          <w:i w:val="false"/>
          <w:color w:val="000000"/>
          <w:sz w:val="28"/>
        </w:rPr>
        <w:t>
      В строку 12 раздела 2 включается все количество павшего скота и птицы за отчетный год (от пожаров, стихийных бедствий, утонувшего и другие), включая павший молодняк рождения текущего года. Также включается вынужденно забитый скот, мясо не подлежащий к использованию в пищу или использовано только на корм сельскохозяйственному скоту и птице, и другим домашним животным.</w:t>
      </w:r>
    </w:p>
    <w:bookmarkEnd w:id="694"/>
    <w:bookmarkStart w:name="z1016" w:id="695"/>
    <w:p>
      <w:pPr>
        <w:spacing w:after="0"/>
        <w:ind w:left="0"/>
        <w:jc w:val="both"/>
      </w:pPr>
      <w:r>
        <w:rPr>
          <w:rFonts w:ascii="Times New Roman"/>
          <w:b w:val="false"/>
          <w:i w:val="false"/>
          <w:color w:val="000000"/>
          <w:sz w:val="28"/>
        </w:rPr>
        <w:t>
      По строке 13 раздела 2 записываются все случаи выбытия живого скота (продажа, обмен, дарение, за случайные услуги, в долг или в уплату долга, оплаты труда) в пределах своего региона в сельхозпредприятия, к индивидуальным предпринимателям и в крестьянские или фермерские хозяйства и хозяйства населения.</w:t>
      </w:r>
    </w:p>
    <w:bookmarkEnd w:id="695"/>
    <w:bookmarkStart w:name="z1017" w:id="696"/>
    <w:p>
      <w:pPr>
        <w:spacing w:after="0"/>
        <w:ind w:left="0"/>
        <w:jc w:val="both"/>
      </w:pPr>
      <w:r>
        <w:rPr>
          <w:rFonts w:ascii="Times New Roman"/>
          <w:b w:val="false"/>
          <w:i w:val="false"/>
          <w:color w:val="000000"/>
          <w:sz w:val="28"/>
        </w:rPr>
        <w:t>
      По строке 17 раздела 2 отражается количество голов скота и птицы, вывезенных в другие регионы республики, за границу (на экспорт) и другие случаи выбытия скота (хищение).</w:t>
      </w:r>
    </w:p>
    <w:bookmarkEnd w:id="696"/>
    <w:bookmarkStart w:name="z1018" w:id="697"/>
    <w:p>
      <w:pPr>
        <w:spacing w:after="0"/>
        <w:ind w:left="0"/>
        <w:jc w:val="both"/>
      </w:pPr>
      <w:r>
        <w:rPr>
          <w:rFonts w:ascii="Times New Roman"/>
          <w:b w:val="false"/>
          <w:i w:val="false"/>
          <w:color w:val="000000"/>
          <w:sz w:val="28"/>
        </w:rPr>
        <w:t>
      По строке 18 раздела 2 отражается количество скота и птицы на конец года, принадлежащих хозяйству, независимо от того, находились ли они на скотном дворе хозяйства или в отгоне на пастбищах.</w:t>
      </w:r>
    </w:p>
    <w:bookmarkEnd w:id="697"/>
    <w:bookmarkStart w:name="z1019" w:id="698"/>
    <w:p>
      <w:pPr>
        <w:spacing w:after="0"/>
        <w:ind w:left="0"/>
        <w:jc w:val="both"/>
      </w:pPr>
      <w:r>
        <w:rPr>
          <w:rFonts w:ascii="Times New Roman"/>
          <w:b w:val="false"/>
          <w:i w:val="false"/>
          <w:color w:val="000000"/>
          <w:sz w:val="28"/>
        </w:rPr>
        <w:t>
      В строке 20 раздела 2 среднее поголовье рассчитывается путем деления суммы кормодней поголовья за год на число дней данного года. Кормоднем считается пребывание в хозяйстве одной головы скота в течение суток.</w:t>
      </w:r>
    </w:p>
    <w:bookmarkEnd w:id="698"/>
    <w:bookmarkStart w:name="z1020" w:id="699"/>
    <w:p>
      <w:pPr>
        <w:spacing w:after="0"/>
        <w:ind w:left="0"/>
        <w:jc w:val="both"/>
      </w:pPr>
      <w:r>
        <w:rPr>
          <w:rFonts w:ascii="Times New Roman"/>
          <w:b w:val="false"/>
          <w:i w:val="false"/>
          <w:color w:val="000000"/>
          <w:sz w:val="28"/>
        </w:rPr>
        <w:t>
      Среднее поголовье рассчитывается по формуле средней хронологической:</w:t>
      </w:r>
    </w:p>
    <w:bookmarkEnd w:id="699"/>
    <w:bookmarkStart w:name="z1021" w:id="700"/>
    <w:p>
      <w:pPr>
        <w:spacing w:after="0"/>
        <w:ind w:left="0"/>
        <w:jc w:val="both"/>
      </w:pPr>
      <w:r>
        <w:rPr>
          <w:rFonts w:ascii="Times New Roman"/>
          <w:b w:val="false"/>
          <w:i w:val="false"/>
          <w:color w:val="000000"/>
          <w:sz w:val="28"/>
        </w:rPr>
        <w:t xml:space="preserve">
      </w:t>
      </w:r>
    </w:p>
    <w:bookmarkEnd w:id="700"/>
    <w:p>
      <w:pPr>
        <w:spacing w:after="0"/>
        <w:ind w:left="0"/>
        <w:jc w:val="both"/>
      </w:pPr>
      <w:r>
        <w:drawing>
          <wp:inline distT="0" distB="0" distL="0" distR="0">
            <wp:extent cx="25908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5908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2" w:id="701"/>
    <w:p>
      <w:pPr>
        <w:spacing w:after="0"/>
        <w:ind w:left="0"/>
        <w:jc w:val="both"/>
      </w:pPr>
      <w:r>
        <w:rPr>
          <w:rFonts w:ascii="Times New Roman"/>
          <w:b w:val="false"/>
          <w:i w:val="false"/>
          <w:color w:val="000000"/>
          <w:sz w:val="28"/>
        </w:rPr>
        <w:t>
      где,</w:t>
      </w:r>
    </w:p>
    <w:bookmarkEnd w:id="701"/>
    <w:bookmarkStart w:name="z1023" w:id="702"/>
    <w:p>
      <w:pPr>
        <w:spacing w:after="0"/>
        <w:ind w:left="0"/>
        <w:jc w:val="both"/>
      </w:pPr>
      <w:r>
        <w:rPr>
          <w:rFonts w:ascii="Times New Roman"/>
          <w:b w:val="false"/>
          <w:i w:val="false"/>
          <w:color w:val="000000"/>
          <w:sz w:val="28"/>
        </w:rPr>
        <w:t>
      Х - среднее поголовье за отчетный период;</w:t>
      </w:r>
    </w:p>
    <w:bookmarkEnd w:id="702"/>
    <w:bookmarkStart w:name="z1024" w:id="703"/>
    <w:p>
      <w:pPr>
        <w:spacing w:after="0"/>
        <w:ind w:left="0"/>
        <w:jc w:val="both"/>
      </w:pPr>
      <w:r>
        <w:rPr>
          <w:rFonts w:ascii="Times New Roman"/>
          <w:b w:val="false"/>
          <w:i w:val="false"/>
          <w:color w:val="000000"/>
          <w:sz w:val="28"/>
        </w:rPr>
        <w:t>
      х</w:t>
      </w:r>
      <w:r>
        <w:rPr>
          <w:rFonts w:ascii="Times New Roman"/>
          <w:b w:val="false"/>
          <w:i w:val="false"/>
          <w:color w:val="000000"/>
          <w:vertAlign w:val="subscript"/>
        </w:rPr>
        <w:t>1</w:t>
      </w:r>
      <w:r>
        <w:rPr>
          <w:rFonts w:ascii="Times New Roman"/>
          <w:b w:val="false"/>
          <w:i w:val="false"/>
          <w:color w:val="000000"/>
          <w:sz w:val="28"/>
        </w:rPr>
        <w:t xml:space="preserve"> – численность поголовья на 1-ую дату отчетного периода, на 1 января отчетного года;</w:t>
      </w:r>
    </w:p>
    <w:bookmarkEnd w:id="703"/>
    <w:bookmarkStart w:name="z1025" w:id="704"/>
    <w:p>
      <w:pPr>
        <w:spacing w:after="0"/>
        <w:ind w:left="0"/>
        <w:jc w:val="both"/>
      </w:pPr>
      <w:r>
        <w:rPr>
          <w:rFonts w:ascii="Times New Roman"/>
          <w:b w:val="false"/>
          <w:i w:val="false"/>
          <w:color w:val="000000"/>
          <w:sz w:val="28"/>
        </w:rPr>
        <w:t>
      х</w:t>
      </w:r>
      <w:r>
        <w:rPr>
          <w:rFonts w:ascii="Times New Roman"/>
          <w:b w:val="false"/>
          <w:i w:val="false"/>
          <w:color w:val="000000"/>
          <w:vertAlign w:val="subscript"/>
        </w:rPr>
        <w:t>2</w:t>
      </w:r>
      <w:r>
        <w:rPr>
          <w:rFonts w:ascii="Times New Roman"/>
          <w:b w:val="false"/>
          <w:i w:val="false"/>
          <w:color w:val="000000"/>
          <w:sz w:val="28"/>
        </w:rPr>
        <w:t xml:space="preserve"> – численность поголовья на 2-ую дату отчетного периода, на 1 февраля отчетного года;</w:t>
      </w:r>
    </w:p>
    <w:bookmarkEnd w:id="704"/>
    <w:bookmarkStart w:name="z1026" w:id="705"/>
    <w:p>
      <w:pPr>
        <w:spacing w:after="0"/>
        <w:ind w:left="0"/>
        <w:jc w:val="both"/>
      </w:pPr>
      <w:r>
        <w:rPr>
          <w:rFonts w:ascii="Times New Roman"/>
          <w:b w:val="false"/>
          <w:i w:val="false"/>
          <w:color w:val="000000"/>
          <w:sz w:val="28"/>
        </w:rPr>
        <w:t>
      х</w:t>
      </w:r>
      <w:r>
        <w:rPr>
          <w:rFonts w:ascii="Times New Roman"/>
          <w:b w:val="false"/>
          <w:i w:val="false"/>
          <w:color w:val="000000"/>
          <w:vertAlign w:val="subscript"/>
        </w:rPr>
        <w:t>3</w:t>
      </w:r>
      <w:r>
        <w:rPr>
          <w:rFonts w:ascii="Times New Roman"/>
          <w:b w:val="false"/>
          <w:i w:val="false"/>
          <w:color w:val="000000"/>
          <w:sz w:val="28"/>
        </w:rPr>
        <w:t xml:space="preserve"> – численность поголовья на 3-ую дату отчетного периода, на 1 марта отчетного года;</w:t>
      </w:r>
    </w:p>
    <w:bookmarkEnd w:id="705"/>
    <w:bookmarkStart w:name="z1027" w:id="706"/>
    <w:p>
      <w:pPr>
        <w:spacing w:after="0"/>
        <w:ind w:left="0"/>
        <w:jc w:val="both"/>
      </w:pPr>
      <w:r>
        <w:rPr>
          <w:rFonts w:ascii="Times New Roman"/>
          <w:b w:val="false"/>
          <w:i w:val="false"/>
          <w:color w:val="000000"/>
          <w:sz w:val="28"/>
        </w:rPr>
        <w:t>
      х</w:t>
      </w:r>
      <w:r>
        <w:rPr>
          <w:rFonts w:ascii="Times New Roman"/>
          <w:b w:val="false"/>
          <w:i w:val="false"/>
          <w:color w:val="000000"/>
          <w:vertAlign w:val="subscript"/>
        </w:rPr>
        <w:t>n</w:t>
      </w:r>
      <w:r>
        <w:rPr>
          <w:rFonts w:ascii="Times New Roman"/>
          <w:b w:val="false"/>
          <w:i w:val="false"/>
          <w:color w:val="000000"/>
          <w:sz w:val="28"/>
        </w:rPr>
        <w:t xml:space="preserve"> – численность поголовья на последнюю дату отчетного периода, на 1 января следующего года;</w:t>
      </w:r>
    </w:p>
    <w:bookmarkEnd w:id="706"/>
    <w:bookmarkStart w:name="z1028" w:id="707"/>
    <w:p>
      <w:pPr>
        <w:spacing w:after="0"/>
        <w:ind w:left="0"/>
        <w:jc w:val="both"/>
      </w:pPr>
      <w:r>
        <w:rPr>
          <w:rFonts w:ascii="Times New Roman"/>
          <w:b w:val="false"/>
          <w:i w:val="false"/>
          <w:color w:val="000000"/>
          <w:sz w:val="28"/>
        </w:rPr>
        <w:t>
      n – число месяцев в отчетном периоде.</w:t>
      </w:r>
    </w:p>
    <w:bookmarkEnd w:id="707"/>
    <w:bookmarkStart w:name="z1029" w:id="708"/>
    <w:p>
      <w:pPr>
        <w:spacing w:after="0"/>
        <w:ind w:left="0"/>
        <w:jc w:val="both"/>
      </w:pPr>
      <w:r>
        <w:rPr>
          <w:rFonts w:ascii="Times New Roman"/>
          <w:b w:val="false"/>
          <w:i w:val="false"/>
          <w:color w:val="000000"/>
          <w:sz w:val="28"/>
        </w:rPr>
        <w:t>
      В случаях отсутствия помесячных данных среднее поголовье может быть исчислено как среднее арифметическое на начало и конец отчетного года.</w:t>
      </w:r>
    </w:p>
    <w:bookmarkEnd w:id="708"/>
    <w:bookmarkStart w:name="z1030" w:id="709"/>
    <w:p>
      <w:pPr>
        <w:spacing w:after="0"/>
        <w:ind w:left="0"/>
        <w:jc w:val="both"/>
      </w:pPr>
      <w:r>
        <w:rPr>
          <w:rFonts w:ascii="Times New Roman"/>
          <w:b w:val="false"/>
          <w:i w:val="false"/>
          <w:color w:val="000000"/>
          <w:sz w:val="28"/>
        </w:rPr>
        <w:t>
      Аналогично рассчитывается строка 21 раздела 2. В качестве базы для исчисления данного показателя берется число маток, способных дать приплод в отчетном году.</w:t>
      </w:r>
    </w:p>
    <w:bookmarkEnd w:id="709"/>
    <w:bookmarkStart w:name="z1031" w:id="710"/>
    <w:p>
      <w:pPr>
        <w:spacing w:after="0"/>
        <w:ind w:left="0"/>
        <w:jc w:val="both"/>
      </w:pPr>
      <w:r>
        <w:rPr>
          <w:rFonts w:ascii="Times New Roman"/>
          <w:b w:val="false"/>
          <w:i w:val="false"/>
          <w:color w:val="000000"/>
          <w:sz w:val="28"/>
        </w:rPr>
        <w:t>
      По строке 22 из строки 18 раздела 2 выделяется численность сельскохозяйственных животных на конец года, находящихся в производственном подразделении по органическому производству.</w:t>
      </w:r>
    </w:p>
    <w:bookmarkEnd w:id="710"/>
    <w:bookmarkStart w:name="z1032" w:id="711"/>
    <w:p>
      <w:pPr>
        <w:spacing w:after="0"/>
        <w:ind w:left="0"/>
        <w:jc w:val="both"/>
      </w:pPr>
      <w:r>
        <w:rPr>
          <w:rFonts w:ascii="Times New Roman"/>
          <w:b w:val="false"/>
          <w:i w:val="false"/>
          <w:color w:val="000000"/>
          <w:sz w:val="28"/>
        </w:rPr>
        <w:t>
      По строке 23 из строки 11 раздела 2 выделяется убойный вес забитых в хозяйствах или реализованных на убой сельскохозяйственных животных, находящихся в производственном подразделении по органическому производству.</w:t>
      </w:r>
    </w:p>
    <w:bookmarkEnd w:id="711"/>
    <w:bookmarkStart w:name="z1033" w:id="712"/>
    <w:p>
      <w:pPr>
        <w:spacing w:after="0"/>
        <w:ind w:left="0"/>
        <w:jc w:val="both"/>
      </w:pPr>
      <w:r>
        <w:rPr>
          <w:rFonts w:ascii="Times New Roman"/>
          <w:b w:val="false"/>
          <w:i w:val="false"/>
          <w:color w:val="000000"/>
          <w:sz w:val="28"/>
        </w:rPr>
        <w:t>
      6. В разделе 3 указываются все виды скота и птицы, указанные по строке 18 раздела 2, по половозрастным группам, в соответствии со Справочником продукции (услуг) сельского, лесного и рыбного хозяйства, размещенного на интернет-ресурсе Комитета по статистике Министерства национальной экономики Республики Казахстан (www.stat.gov.kz).</w:t>
      </w:r>
    </w:p>
    <w:bookmarkEnd w:id="712"/>
    <w:bookmarkStart w:name="z1034" w:id="713"/>
    <w:p>
      <w:pPr>
        <w:spacing w:after="0"/>
        <w:ind w:left="0"/>
        <w:jc w:val="both"/>
      </w:pPr>
      <w:r>
        <w:rPr>
          <w:rFonts w:ascii="Times New Roman"/>
          <w:b w:val="false"/>
          <w:i w:val="false"/>
          <w:color w:val="000000"/>
          <w:sz w:val="28"/>
        </w:rPr>
        <w:t>
      7. В разделе 4 указывается поголовье отдельных видов животных выращенные на ферме, которые не учтены в разделе 2 и поголовье птицы по видам и реализация их на убой. По графе 1 отражается фактическое наличие в хозяйстве птицы и животных, выращенных на ферме по видам на конец отчетного года. По графе 2 отражается количество голов скота и птицы, забитых хозяйством (самостоятельно или на бойне), мясо которых предназначено для использования на собственные нужды, для продажи или выдачи организациям, предприятиям, работникам хозяйства и по бартерным сделкам. В данной строке отражается количество голов скота и птицы, проданных на убой заготовительным организациям, перерабатывающим предприятиям, через сеть общественного питания (столовые, рестораны, кафе), торговую сеть, включая рынки и на экспорт. В графах 3 и 4 отражается вес забитых или реализованных на убой скота и птицы в живой и убойной массе.</w:t>
      </w:r>
    </w:p>
    <w:bookmarkEnd w:id="713"/>
    <w:bookmarkStart w:name="z1035" w:id="714"/>
    <w:p>
      <w:pPr>
        <w:spacing w:after="0"/>
        <w:ind w:left="0"/>
        <w:jc w:val="both"/>
      </w:pPr>
      <w:r>
        <w:rPr>
          <w:rFonts w:ascii="Times New Roman"/>
          <w:b w:val="false"/>
          <w:i w:val="false"/>
          <w:color w:val="000000"/>
          <w:sz w:val="28"/>
        </w:rPr>
        <w:t>
      В подразделе 4.1 показывается поголовье пушных зверей клеточного содержания на конец отчетного года. В подразделе 4.2 показывается количество пчелосемей на отчетную дату.</w:t>
      </w:r>
    </w:p>
    <w:bookmarkEnd w:id="714"/>
    <w:bookmarkStart w:name="z1036" w:id="715"/>
    <w:p>
      <w:pPr>
        <w:spacing w:after="0"/>
        <w:ind w:left="0"/>
        <w:jc w:val="both"/>
      </w:pPr>
      <w:r>
        <w:rPr>
          <w:rFonts w:ascii="Times New Roman"/>
          <w:b w:val="false"/>
          <w:i w:val="false"/>
          <w:color w:val="000000"/>
          <w:sz w:val="28"/>
        </w:rPr>
        <w:t>
      8. В разделе 5 указывается среднее поголовье отдельных видов скота и птицы, от которых получена продукция в отчетном году. Среднее поголовье дойных коров, кур-несушек рассчитывается аналогично показателю "среднегодовое поголовье" раздела 2. По овцам, подверженным стрижке, показывается поголовье овец, с которых получена шерсть в отчетном году.</w:t>
      </w:r>
    </w:p>
    <w:bookmarkEnd w:id="715"/>
    <w:bookmarkStart w:name="z1037" w:id="716"/>
    <w:p>
      <w:pPr>
        <w:spacing w:after="0"/>
        <w:ind w:left="0"/>
        <w:jc w:val="both"/>
      </w:pPr>
      <w:r>
        <w:rPr>
          <w:rFonts w:ascii="Times New Roman"/>
          <w:b w:val="false"/>
          <w:i w:val="false"/>
          <w:color w:val="000000"/>
          <w:sz w:val="28"/>
        </w:rPr>
        <w:t>
      9. В разделе 6 отражаются данные о производстве отдельных видов продукции животноводства, с выделением по каждой строке данных о производстве продукции органического животноводства.</w:t>
      </w:r>
    </w:p>
    <w:bookmarkEnd w:id="716"/>
    <w:bookmarkStart w:name="z1038" w:id="717"/>
    <w:p>
      <w:pPr>
        <w:spacing w:after="0"/>
        <w:ind w:left="0"/>
        <w:jc w:val="both"/>
      </w:pPr>
      <w:r>
        <w:rPr>
          <w:rFonts w:ascii="Times New Roman"/>
          <w:b w:val="false"/>
          <w:i w:val="false"/>
          <w:color w:val="000000"/>
          <w:sz w:val="28"/>
        </w:rPr>
        <w:t>
      В подразделе 6.1 по производству молока сырого коровьего, овечьего, козьего, кобыльего, верблюжьего отражается фактически надоенное за период, независимо от того, было ли оно реализовано или часть его потреблена в хозяйстве, в том числе на выпойку телят и поросят. Молоко, высосанное телятами, ягнятами, козлятами, жеребятами и верблюжатами при подсосном их содержании, в продукцию не включается.</w:t>
      </w:r>
    </w:p>
    <w:bookmarkEnd w:id="717"/>
    <w:bookmarkStart w:name="z1039" w:id="718"/>
    <w:p>
      <w:pPr>
        <w:spacing w:after="0"/>
        <w:ind w:left="0"/>
        <w:jc w:val="both"/>
      </w:pPr>
      <w:r>
        <w:rPr>
          <w:rFonts w:ascii="Times New Roman"/>
          <w:b w:val="false"/>
          <w:i w:val="false"/>
          <w:color w:val="000000"/>
          <w:sz w:val="28"/>
        </w:rPr>
        <w:t>
      По показателю "Производство шерсти" отражается фактически настриженная овечья, козья, верблюжья шерсти, независимо реализована она или использована на внутрихозяйственные нужды. Шерсть, полученная с овчин при промышленной переработке их на кожу (так называемая "кислая шерсть") в продукцию не включается. Вес шерсти показывается физический, непосредственно после стрижки овец.</w:t>
      </w:r>
    </w:p>
    <w:bookmarkEnd w:id="718"/>
    <w:bookmarkStart w:name="z1040" w:id="719"/>
    <w:p>
      <w:pPr>
        <w:spacing w:after="0"/>
        <w:ind w:left="0"/>
        <w:jc w:val="both"/>
      </w:pPr>
      <w:r>
        <w:rPr>
          <w:rFonts w:ascii="Times New Roman"/>
          <w:b w:val="false"/>
          <w:i w:val="false"/>
          <w:color w:val="000000"/>
          <w:sz w:val="28"/>
        </w:rPr>
        <w:t>
      К продуктам пищевым животного происхождения, не включенные в другие группировки, прочим относятся продукты, получаемые от живых животных, пригодные для употребления в пищу человеком, не вошедшие в другие позиции.</w:t>
      </w:r>
    </w:p>
    <w:bookmarkEnd w:id="719"/>
    <w:bookmarkStart w:name="z1041" w:id="720"/>
    <w:p>
      <w:pPr>
        <w:spacing w:after="0"/>
        <w:ind w:left="0"/>
        <w:jc w:val="both"/>
      </w:pPr>
      <w:r>
        <w:rPr>
          <w:rFonts w:ascii="Times New Roman"/>
          <w:b w:val="false"/>
          <w:i w:val="false"/>
          <w:color w:val="000000"/>
          <w:sz w:val="28"/>
        </w:rPr>
        <w:t>
      В подразделе 6.2 по производству куриных яиц, яиц индеек, уток, гусей, цесарок, перепелок, страусов и прочих яиц отражается их сбор за отчетный период, включая яйца, использованные на воспроизводство птицы (в том числе инкубацию).</w:t>
      </w:r>
    </w:p>
    <w:bookmarkEnd w:id="720"/>
    <w:bookmarkStart w:name="z1042" w:id="721"/>
    <w:p>
      <w:pPr>
        <w:spacing w:after="0"/>
        <w:ind w:left="0"/>
        <w:jc w:val="both"/>
      </w:pPr>
      <w:r>
        <w:rPr>
          <w:rFonts w:ascii="Times New Roman"/>
          <w:b w:val="false"/>
          <w:i w:val="false"/>
          <w:color w:val="000000"/>
          <w:sz w:val="28"/>
        </w:rPr>
        <w:t>
      В подразделе 6.3 к шкуркам смушковых ягнят относятся каракульча, каракуль и смушка.</w:t>
      </w:r>
    </w:p>
    <w:bookmarkEnd w:id="721"/>
    <w:bookmarkStart w:name="z1043" w:id="722"/>
    <w:p>
      <w:pPr>
        <w:spacing w:after="0"/>
        <w:ind w:left="0"/>
        <w:jc w:val="both"/>
      </w:pPr>
      <w:r>
        <w:rPr>
          <w:rFonts w:ascii="Times New Roman"/>
          <w:b w:val="false"/>
          <w:i w:val="false"/>
          <w:color w:val="000000"/>
          <w:sz w:val="28"/>
        </w:rPr>
        <w:t>
      К крупным шкурам относятся шкуры крупного рогатого скота, лошадей, верблюдов и другие шкуры в парном состоянии весом свыше 10 килограмм.</w:t>
      </w:r>
    </w:p>
    <w:bookmarkEnd w:id="722"/>
    <w:bookmarkStart w:name="z1044" w:id="723"/>
    <w:p>
      <w:pPr>
        <w:spacing w:after="0"/>
        <w:ind w:left="0"/>
        <w:jc w:val="both"/>
      </w:pPr>
      <w:r>
        <w:rPr>
          <w:rFonts w:ascii="Times New Roman"/>
          <w:b w:val="false"/>
          <w:i w:val="false"/>
          <w:color w:val="000000"/>
          <w:sz w:val="28"/>
        </w:rPr>
        <w:t>
      К мелким шкурам относятся шкуры овец, коз, телят, жеребят, верблюжат и другие шкуры в парном состоянии весом менее 10 килограмм.</w:t>
      </w:r>
    </w:p>
    <w:bookmarkEnd w:id="723"/>
    <w:bookmarkStart w:name="z1045" w:id="724"/>
    <w:p>
      <w:pPr>
        <w:spacing w:after="0"/>
        <w:ind w:left="0"/>
        <w:jc w:val="both"/>
      </w:pPr>
      <w:r>
        <w:rPr>
          <w:rFonts w:ascii="Times New Roman"/>
          <w:b w:val="false"/>
          <w:i w:val="false"/>
          <w:color w:val="000000"/>
          <w:sz w:val="28"/>
        </w:rPr>
        <w:t>
      В подразделе 6.4 указывается из общего количества настриженной овечьей шерсти количество реализованной шерсти на первичную обработку. К первичной обработке шерсти относится сортировка, трепание, промывание и сушка шерсти.</w:t>
      </w:r>
    </w:p>
    <w:bookmarkEnd w:id="724"/>
    <w:bookmarkStart w:name="z1046" w:id="725"/>
    <w:p>
      <w:pPr>
        <w:spacing w:after="0"/>
        <w:ind w:left="0"/>
        <w:jc w:val="both"/>
      </w:pPr>
      <w:r>
        <w:rPr>
          <w:rFonts w:ascii="Times New Roman"/>
          <w:b w:val="false"/>
          <w:i w:val="false"/>
          <w:color w:val="000000"/>
          <w:sz w:val="28"/>
        </w:rPr>
        <w:t>
      10. В разделе 7 учитывается все расходы кормов за год по видам кормов и по группам скота. Физическая масса каждого вида кормов, скормленных соответствующей группе скота, через нормативы питательности кормов переводится в кормовые единицы.</w:t>
      </w:r>
    </w:p>
    <w:bookmarkEnd w:id="725"/>
    <w:bookmarkStart w:name="z1047" w:id="726"/>
    <w:p>
      <w:pPr>
        <w:spacing w:after="0"/>
        <w:ind w:left="0"/>
        <w:jc w:val="both"/>
      </w:pPr>
      <w:r>
        <w:rPr>
          <w:rFonts w:ascii="Times New Roman"/>
          <w:b w:val="false"/>
          <w:i w:val="false"/>
          <w:color w:val="000000"/>
          <w:sz w:val="28"/>
        </w:rPr>
        <w:t>
      В культуры кормовые зерновые и зернобобовые включается зеленая масса всех видов зерновых и зернобобовых культур, использованная на корм скоту. Фуражное зерно учитывается в концентрированных кормах.</w:t>
      </w:r>
    </w:p>
    <w:bookmarkEnd w:id="726"/>
    <w:bookmarkStart w:name="z1048" w:id="727"/>
    <w:p>
      <w:pPr>
        <w:spacing w:after="0"/>
        <w:ind w:left="0"/>
        <w:jc w:val="both"/>
      </w:pPr>
      <w:r>
        <w:rPr>
          <w:rFonts w:ascii="Times New Roman"/>
          <w:b w:val="false"/>
          <w:i w:val="false"/>
          <w:color w:val="000000"/>
          <w:sz w:val="28"/>
        </w:rPr>
        <w:t>
      При заполнении раздела 7 сено, солома и шелуха не используемые для кормления не учитываются свиней и домашней птицы.</w:t>
      </w:r>
    </w:p>
    <w:bookmarkEnd w:id="727"/>
    <w:bookmarkStart w:name="z1049" w:id="728"/>
    <w:p>
      <w:pPr>
        <w:spacing w:after="0"/>
        <w:ind w:left="0"/>
        <w:jc w:val="both"/>
      </w:pPr>
      <w:r>
        <w:rPr>
          <w:rFonts w:ascii="Times New Roman"/>
          <w:b w:val="false"/>
          <w:i w:val="false"/>
          <w:color w:val="000000"/>
          <w:sz w:val="28"/>
        </w:rPr>
        <w:t>
      11.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728"/>
    <w:bookmarkStart w:name="z1050" w:id="729"/>
    <w:p>
      <w:pPr>
        <w:spacing w:after="0"/>
        <w:ind w:left="0"/>
        <w:jc w:val="both"/>
      </w:pPr>
      <w:r>
        <w:rPr>
          <w:rFonts w:ascii="Times New Roman"/>
          <w:b w:val="false"/>
          <w:i w:val="false"/>
          <w:color w:val="000000"/>
          <w:sz w:val="28"/>
        </w:rPr>
        <w:t>
      12. Примечание: х – данная позиция не подлежит заполнению.</w:t>
      </w:r>
    </w:p>
    <w:bookmarkEnd w:id="729"/>
    <w:bookmarkStart w:name="z1051" w:id="730"/>
    <w:p>
      <w:pPr>
        <w:spacing w:after="0"/>
        <w:ind w:left="0"/>
        <w:jc w:val="both"/>
      </w:pPr>
      <w:r>
        <w:rPr>
          <w:rFonts w:ascii="Times New Roman"/>
          <w:b w:val="false"/>
          <w:i w:val="false"/>
          <w:color w:val="000000"/>
          <w:sz w:val="28"/>
        </w:rPr>
        <w:t>
      13. Арифметико-логический контроль:</w:t>
      </w:r>
    </w:p>
    <w:bookmarkEnd w:id="730"/>
    <w:bookmarkStart w:name="z1052" w:id="731"/>
    <w:p>
      <w:pPr>
        <w:spacing w:after="0"/>
        <w:ind w:left="0"/>
        <w:jc w:val="both"/>
      </w:pPr>
      <w:r>
        <w:rPr>
          <w:rFonts w:ascii="Times New Roman"/>
          <w:b w:val="false"/>
          <w:i w:val="false"/>
          <w:color w:val="000000"/>
          <w:sz w:val="28"/>
        </w:rPr>
        <w:t>
      1) Раздел 2 "Движение поголовья скота и птицы":</w:t>
      </w:r>
    </w:p>
    <w:bookmarkEnd w:id="731"/>
    <w:bookmarkStart w:name="z1053" w:id="732"/>
    <w:p>
      <w:pPr>
        <w:spacing w:after="0"/>
        <w:ind w:left="0"/>
        <w:jc w:val="both"/>
      </w:pPr>
      <w:r>
        <w:rPr>
          <w:rFonts w:ascii="Times New Roman"/>
          <w:b w:val="false"/>
          <w:i w:val="false"/>
          <w:color w:val="000000"/>
          <w:sz w:val="28"/>
        </w:rPr>
        <w:t>
      строка 1 за отчетный год = строке 18 отчета за предыдущий год, для каждой графы;</w:t>
      </w:r>
    </w:p>
    <w:bookmarkEnd w:id="732"/>
    <w:bookmarkStart w:name="z1054" w:id="733"/>
    <w:p>
      <w:pPr>
        <w:spacing w:after="0"/>
        <w:ind w:left="0"/>
        <w:jc w:val="both"/>
      </w:pPr>
      <w:r>
        <w:rPr>
          <w:rFonts w:ascii="Times New Roman"/>
          <w:b w:val="false"/>
          <w:i w:val="false"/>
          <w:color w:val="000000"/>
          <w:sz w:val="28"/>
        </w:rPr>
        <w:t>
      строка 2 за отчетный год = строке 19 отчета за предыдущий год, для каждой графы;</w:t>
      </w:r>
    </w:p>
    <w:bookmarkEnd w:id="733"/>
    <w:bookmarkStart w:name="z1055" w:id="734"/>
    <w:p>
      <w:pPr>
        <w:spacing w:after="0"/>
        <w:ind w:left="0"/>
        <w:jc w:val="both"/>
      </w:pPr>
      <w:r>
        <w:rPr>
          <w:rFonts w:ascii="Times New Roman"/>
          <w:b w:val="false"/>
          <w:i w:val="false"/>
          <w:color w:val="000000"/>
          <w:sz w:val="28"/>
        </w:rPr>
        <w:t>
      если строка 1 &gt; 0, то строка 2 &gt; 0, для каждой графы;</w:t>
      </w:r>
    </w:p>
    <w:bookmarkEnd w:id="734"/>
    <w:bookmarkStart w:name="z1056" w:id="735"/>
    <w:p>
      <w:pPr>
        <w:spacing w:after="0"/>
        <w:ind w:left="0"/>
        <w:jc w:val="both"/>
      </w:pPr>
      <w:r>
        <w:rPr>
          <w:rFonts w:ascii="Times New Roman"/>
          <w:b w:val="false"/>
          <w:i w:val="false"/>
          <w:color w:val="000000"/>
          <w:sz w:val="28"/>
        </w:rPr>
        <w:t>
      строка 4 = сумма строк 5–7, кроме кодов 01.41.10.110 и 01.42.11.110, для каждой графы;</w:t>
      </w:r>
    </w:p>
    <w:bookmarkEnd w:id="735"/>
    <w:bookmarkStart w:name="z1057" w:id="736"/>
    <w:p>
      <w:pPr>
        <w:spacing w:after="0"/>
        <w:ind w:left="0"/>
        <w:jc w:val="both"/>
      </w:pPr>
      <w:r>
        <w:rPr>
          <w:rFonts w:ascii="Times New Roman"/>
          <w:b w:val="false"/>
          <w:i w:val="false"/>
          <w:color w:val="000000"/>
          <w:sz w:val="28"/>
        </w:rPr>
        <w:t>
      если строка 9 &gt; 0, то строка 10 и строка 11 &gt; 0, для каждой графы, кроме кодов 01.41.10.110 и 01.42.11.110;</w:t>
      </w:r>
    </w:p>
    <w:bookmarkEnd w:id="736"/>
    <w:bookmarkStart w:name="z1058" w:id="737"/>
    <w:p>
      <w:pPr>
        <w:spacing w:after="0"/>
        <w:ind w:left="0"/>
        <w:jc w:val="both"/>
      </w:pPr>
      <w:r>
        <w:rPr>
          <w:rFonts w:ascii="Times New Roman"/>
          <w:b w:val="false"/>
          <w:i w:val="false"/>
          <w:color w:val="000000"/>
          <w:sz w:val="28"/>
        </w:rPr>
        <w:t>
      строка 10 &gt; строки 11, кроме кодов 01.41.10.110 и 01.42.11.110, для каждой графы;</w:t>
      </w:r>
    </w:p>
    <w:bookmarkEnd w:id="737"/>
    <w:bookmarkStart w:name="z1059" w:id="738"/>
    <w:p>
      <w:pPr>
        <w:spacing w:after="0"/>
        <w:ind w:left="0"/>
        <w:jc w:val="both"/>
      </w:pPr>
      <w:r>
        <w:rPr>
          <w:rFonts w:ascii="Times New Roman"/>
          <w:b w:val="false"/>
          <w:i w:val="false"/>
          <w:color w:val="000000"/>
          <w:sz w:val="28"/>
        </w:rPr>
        <w:t>
      если строка 18 &gt; 0, то строка 19 &gt; 0, для каждой графы;</w:t>
      </w:r>
    </w:p>
    <w:bookmarkEnd w:id="738"/>
    <w:bookmarkStart w:name="z1060" w:id="739"/>
    <w:p>
      <w:pPr>
        <w:spacing w:after="0"/>
        <w:ind w:left="0"/>
        <w:jc w:val="both"/>
      </w:pPr>
      <w:r>
        <w:rPr>
          <w:rFonts w:ascii="Times New Roman"/>
          <w:b w:val="false"/>
          <w:i w:val="false"/>
          <w:color w:val="000000"/>
          <w:sz w:val="28"/>
        </w:rPr>
        <w:t>
      строка 3 &gt; 0, тогда строка 2 1 &gt; 0, кроме кода 01.47.1, для каждой графы;</w:t>
      </w:r>
    </w:p>
    <w:bookmarkEnd w:id="739"/>
    <w:bookmarkStart w:name="z1061" w:id="740"/>
    <w:p>
      <w:pPr>
        <w:spacing w:after="0"/>
        <w:ind w:left="0"/>
        <w:jc w:val="both"/>
      </w:pPr>
      <w:r>
        <w:rPr>
          <w:rFonts w:ascii="Times New Roman"/>
          <w:b w:val="false"/>
          <w:i w:val="false"/>
          <w:color w:val="000000"/>
          <w:sz w:val="28"/>
        </w:rPr>
        <w:t>
      если строка 10 &gt; 0, тогда строка 11 &gt; 0, кроме кодов 01.41.10.110 и 01.42.11.110, для каждой графы;</w:t>
      </w:r>
    </w:p>
    <w:bookmarkEnd w:id="740"/>
    <w:bookmarkStart w:name="z1062" w:id="741"/>
    <w:p>
      <w:pPr>
        <w:spacing w:after="0"/>
        <w:ind w:left="0"/>
        <w:jc w:val="both"/>
      </w:pPr>
      <w:r>
        <w:rPr>
          <w:rFonts w:ascii="Times New Roman"/>
          <w:b w:val="false"/>
          <w:i w:val="false"/>
          <w:color w:val="000000"/>
          <w:sz w:val="28"/>
        </w:rPr>
        <w:t>
      строка 13 = сумма строк 14 – 16, кроме кодов 01.41.10.110 и 01.42.11.110, для каждой графы;</w:t>
      </w:r>
    </w:p>
    <w:bookmarkEnd w:id="741"/>
    <w:bookmarkStart w:name="z1063" w:id="742"/>
    <w:p>
      <w:pPr>
        <w:spacing w:after="0"/>
        <w:ind w:left="0"/>
        <w:jc w:val="both"/>
      </w:pPr>
      <w:r>
        <w:rPr>
          <w:rFonts w:ascii="Times New Roman"/>
          <w:b w:val="false"/>
          <w:i w:val="false"/>
          <w:color w:val="000000"/>
          <w:sz w:val="28"/>
        </w:rPr>
        <w:t>
      строка 18 = строка 1 + строка 3 + строка 4 + строка 8 – строка 9 – – строка 12 – строка 13 – строка 17;</w:t>
      </w:r>
    </w:p>
    <w:bookmarkEnd w:id="742"/>
    <w:bookmarkStart w:name="z1064" w:id="743"/>
    <w:p>
      <w:pPr>
        <w:spacing w:after="0"/>
        <w:ind w:left="0"/>
        <w:jc w:val="both"/>
      </w:pPr>
      <w:r>
        <w:rPr>
          <w:rFonts w:ascii="Times New Roman"/>
          <w:b w:val="false"/>
          <w:i w:val="false"/>
          <w:color w:val="000000"/>
          <w:sz w:val="28"/>
        </w:rPr>
        <w:t>
      графа 01.41.1 ≥ графы 01.41.10.110, для каждой строки;</w:t>
      </w:r>
    </w:p>
    <w:bookmarkEnd w:id="743"/>
    <w:bookmarkStart w:name="z1065" w:id="744"/>
    <w:p>
      <w:pPr>
        <w:spacing w:after="0"/>
        <w:ind w:left="0"/>
        <w:jc w:val="both"/>
      </w:pPr>
      <w:r>
        <w:rPr>
          <w:rFonts w:ascii="Times New Roman"/>
          <w:b w:val="false"/>
          <w:i w:val="false"/>
          <w:color w:val="000000"/>
          <w:sz w:val="28"/>
        </w:rPr>
        <w:t>
      графа 01.42.1 ≥ графы 01.42.11.110, для каждой строки;</w:t>
      </w:r>
    </w:p>
    <w:bookmarkEnd w:id="744"/>
    <w:bookmarkStart w:name="z1066" w:id="745"/>
    <w:p>
      <w:pPr>
        <w:spacing w:after="0"/>
        <w:ind w:left="0"/>
        <w:jc w:val="both"/>
      </w:pPr>
      <w:r>
        <w:rPr>
          <w:rFonts w:ascii="Times New Roman"/>
          <w:b w:val="false"/>
          <w:i w:val="false"/>
          <w:color w:val="000000"/>
          <w:sz w:val="28"/>
        </w:rPr>
        <w:t>
      строка 18 ≥ строки 22, для каждой графы;</w:t>
      </w:r>
    </w:p>
    <w:bookmarkEnd w:id="745"/>
    <w:bookmarkStart w:name="z1067" w:id="746"/>
    <w:p>
      <w:pPr>
        <w:spacing w:after="0"/>
        <w:ind w:left="0"/>
        <w:jc w:val="both"/>
      </w:pPr>
      <w:r>
        <w:rPr>
          <w:rFonts w:ascii="Times New Roman"/>
          <w:b w:val="false"/>
          <w:i w:val="false"/>
          <w:color w:val="000000"/>
          <w:sz w:val="28"/>
        </w:rPr>
        <w:t>
      строка 22 ≤ строки 18, для каждой графы;</w:t>
      </w:r>
    </w:p>
    <w:bookmarkEnd w:id="746"/>
    <w:bookmarkStart w:name="z1068" w:id="747"/>
    <w:p>
      <w:pPr>
        <w:spacing w:after="0"/>
        <w:ind w:left="0"/>
        <w:jc w:val="both"/>
      </w:pPr>
      <w:r>
        <w:rPr>
          <w:rFonts w:ascii="Times New Roman"/>
          <w:b w:val="false"/>
          <w:i w:val="false"/>
          <w:color w:val="000000"/>
          <w:sz w:val="28"/>
        </w:rPr>
        <w:t>
      строка 11 ≥ строки 23, для каждой графы, кроме кодов 01.41.10.110 и 01.42.11.110;</w:t>
      </w:r>
    </w:p>
    <w:bookmarkEnd w:id="747"/>
    <w:bookmarkStart w:name="z1069" w:id="748"/>
    <w:p>
      <w:pPr>
        <w:spacing w:after="0"/>
        <w:ind w:left="0"/>
        <w:jc w:val="both"/>
      </w:pPr>
      <w:r>
        <w:rPr>
          <w:rFonts w:ascii="Times New Roman"/>
          <w:b w:val="false"/>
          <w:i w:val="false"/>
          <w:color w:val="000000"/>
          <w:sz w:val="28"/>
        </w:rPr>
        <w:t>
      строка 23 ≤ строки 11, для каждой графы, кроме кодов 01.41.10.110 и 01.42.11.110;</w:t>
      </w:r>
    </w:p>
    <w:bookmarkEnd w:id="748"/>
    <w:bookmarkStart w:name="z1070" w:id="749"/>
    <w:p>
      <w:pPr>
        <w:spacing w:after="0"/>
        <w:ind w:left="0"/>
        <w:jc w:val="both"/>
      </w:pPr>
      <w:r>
        <w:rPr>
          <w:rFonts w:ascii="Times New Roman"/>
          <w:b w:val="false"/>
          <w:i w:val="false"/>
          <w:color w:val="000000"/>
          <w:sz w:val="28"/>
        </w:rPr>
        <w:t>
      2) Раздел 4 "Поголовье скота и птицы и объемы их реализации на убой":</w:t>
      </w:r>
    </w:p>
    <w:bookmarkEnd w:id="749"/>
    <w:bookmarkStart w:name="z1071" w:id="750"/>
    <w:p>
      <w:pPr>
        <w:spacing w:after="0"/>
        <w:ind w:left="0"/>
        <w:jc w:val="both"/>
      </w:pPr>
      <w:r>
        <w:rPr>
          <w:rFonts w:ascii="Times New Roman"/>
          <w:b w:val="false"/>
          <w:i w:val="false"/>
          <w:color w:val="000000"/>
          <w:sz w:val="28"/>
        </w:rPr>
        <w:t>
      если строка 2 &gt; 0, то строка 3 &gt; 0 и 4 &gt; 0, для каждой строки;</w:t>
      </w:r>
    </w:p>
    <w:bookmarkEnd w:id="750"/>
    <w:bookmarkStart w:name="z1072" w:id="751"/>
    <w:p>
      <w:pPr>
        <w:spacing w:after="0"/>
        <w:ind w:left="0"/>
        <w:jc w:val="both"/>
      </w:pPr>
      <w:r>
        <w:rPr>
          <w:rFonts w:ascii="Times New Roman"/>
          <w:b w:val="false"/>
          <w:i w:val="false"/>
          <w:color w:val="000000"/>
          <w:sz w:val="28"/>
        </w:rPr>
        <w:t>
      строка 3 &gt; строки 4, для каждой строки;</w:t>
      </w:r>
    </w:p>
    <w:bookmarkEnd w:id="751"/>
    <w:bookmarkStart w:name="z1073" w:id="752"/>
    <w:p>
      <w:pPr>
        <w:spacing w:after="0"/>
        <w:ind w:left="0"/>
        <w:jc w:val="both"/>
      </w:pPr>
      <w:r>
        <w:rPr>
          <w:rFonts w:ascii="Times New Roman"/>
          <w:b w:val="false"/>
          <w:i w:val="false"/>
          <w:color w:val="000000"/>
          <w:sz w:val="28"/>
        </w:rPr>
        <w:t>
      3) Подраздел 6.1 "Производство отдельных видов продукции животноводства":</w:t>
      </w:r>
    </w:p>
    <w:bookmarkEnd w:id="752"/>
    <w:bookmarkStart w:name="z1074" w:id="753"/>
    <w:p>
      <w:pPr>
        <w:spacing w:after="0"/>
        <w:ind w:left="0"/>
        <w:jc w:val="both"/>
      </w:pPr>
      <w:r>
        <w:rPr>
          <w:rFonts w:ascii="Times New Roman"/>
          <w:b w:val="false"/>
          <w:i w:val="false"/>
          <w:color w:val="000000"/>
          <w:sz w:val="28"/>
        </w:rPr>
        <w:t>
      графа 1 ≥ графы 2, для каждой строки;</w:t>
      </w:r>
    </w:p>
    <w:bookmarkEnd w:id="753"/>
    <w:bookmarkStart w:name="z1075" w:id="754"/>
    <w:p>
      <w:pPr>
        <w:spacing w:after="0"/>
        <w:ind w:left="0"/>
        <w:jc w:val="both"/>
      </w:pPr>
      <w:r>
        <w:rPr>
          <w:rFonts w:ascii="Times New Roman"/>
          <w:b w:val="false"/>
          <w:i w:val="false"/>
          <w:color w:val="000000"/>
          <w:sz w:val="28"/>
        </w:rPr>
        <w:t>
      графа 2 ≤ графы 1, для каждой строки;</w:t>
      </w:r>
    </w:p>
    <w:bookmarkEnd w:id="754"/>
    <w:bookmarkStart w:name="z1076" w:id="755"/>
    <w:p>
      <w:pPr>
        <w:spacing w:after="0"/>
        <w:ind w:left="0"/>
        <w:jc w:val="both"/>
      </w:pPr>
      <w:r>
        <w:rPr>
          <w:rFonts w:ascii="Times New Roman"/>
          <w:b w:val="false"/>
          <w:i w:val="false"/>
          <w:color w:val="000000"/>
          <w:sz w:val="28"/>
        </w:rPr>
        <w:t>
      4) Подраздел 6.2 "Производство яиц":</w:t>
      </w:r>
    </w:p>
    <w:bookmarkEnd w:id="755"/>
    <w:bookmarkStart w:name="z1077" w:id="756"/>
    <w:p>
      <w:pPr>
        <w:spacing w:after="0"/>
        <w:ind w:left="0"/>
        <w:jc w:val="both"/>
      </w:pPr>
      <w:r>
        <w:rPr>
          <w:rFonts w:ascii="Times New Roman"/>
          <w:b w:val="false"/>
          <w:i w:val="false"/>
          <w:color w:val="000000"/>
          <w:sz w:val="28"/>
        </w:rPr>
        <w:t>
      графа 1 ≥ графы 2, для каждой строки;</w:t>
      </w:r>
    </w:p>
    <w:bookmarkEnd w:id="756"/>
    <w:bookmarkStart w:name="z1078" w:id="757"/>
    <w:p>
      <w:pPr>
        <w:spacing w:after="0"/>
        <w:ind w:left="0"/>
        <w:jc w:val="both"/>
      </w:pPr>
      <w:r>
        <w:rPr>
          <w:rFonts w:ascii="Times New Roman"/>
          <w:b w:val="false"/>
          <w:i w:val="false"/>
          <w:color w:val="000000"/>
          <w:sz w:val="28"/>
        </w:rPr>
        <w:t>
      графа 2 ≤ графы 1, для каждой строки;</w:t>
      </w:r>
    </w:p>
    <w:bookmarkEnd w:id="757"/>
    <w:bookmarkStart w:name="z1079" w:id="758"/>
    <w:p>
      <w:pPr>
        <w:spacing w:after="0"/>
        <w:ind w:left="0"/>
        <w:jc w:val="both"/>
      </w:pPr>
      <w:r>
        <w:rPr>
          <w:rFonts w:ascii="Times New Roman"/>
          <w:b w:val="false"/>
          <w:i w:val="false"/>
          <w:color w:val="000000"/>
          <w:sz w:val="28"/>
        </w:rPr>
        <w:t>
      5) Раздел 7 "Расход кормов по видам скота":</w:t>
      </w:r>
    </w:p>
    <w:bookmarkEnd w:id="758"/>
    <w:bookmarkStart w:name="z1080" w:id="759"/>
    <w:p>
      <w:pPr>
        <w:spacing w:after="0"/>
        <w:ind w:left="0"/>
        <w:jc w:val="both"/>
      </w:pPr>
      <w:r>
        <w:rPr>
          <w:rFonts w:ascii="Times New Roman"/>
          <w:b w:val="false"/>
          <w:i w:val="false"/>
          <w:color w:val="000000"/>
          <w:sz w:val="28"/>
        </w:rPr>
        <w:t>
      графа 01.41.1 ≥ графа 01.41.10.110, для каждой строки;</w:t>
      </w:r>
    </w:p>
    <w:bookmarkEnd w:id="759"/>
    <w:bookmarkStart w:name="z1081" w:id="760"/>
    <w:p>
      <w:pPr>
        <w:spacing w:after="0"/>
        <w:ind w:left="0"/>
        <w:jc w:val="both"/>
      </w:pPr>
      <w:r>
        <w:rPr>
          <w:rFonts w:ascii="Times New Roman"/>
          <w:b w:val="false"/>
          <w:i w:val="false"/>
          <w:color w:val="000000"/>
          <w:sz w:val="28"/>
        </w:rPr>
        <w:t>
      графа 01.42.1 ≥ графа 01.42.11.110, для каждой строки;</w:t>
      </w:r>
    </w:p>
    <w:bookmarkEnd w:id="760"/>
    <w:bookmarkStart w:name="z1082" w:id="761"/>
    <w:p>
      <w:pPr>
        <w:spacing w:after="0"/>
        <w:ind w:left="0"/>
        <w:jc w:val="both"/>
      </w:pPr>
      <w:r>
        <w:rPr>
          <w:rFonts w:ascii="Times New Roman"/>
          <w:b w:val="false"/>
          <w:i w:val="false"/>
          <w:color w:val="000000"/>
          <w:sz w:val="28"/>
        </w:rPr>
        <w:t>
      6) Контроль между разделами:</w:t>
      </w:r>
    </w:p>
    <w:bookmarkEnd w:id="761"/>
    <w:bookmarkStart w:name="z1083" w:id="762"/>
    <w:p>
      <w:pPr>
        <w:spacing w:after="0"/>
        <w:ind w:left="0"/>
        <w:jc w:val="both"/>
      </w:pPr>
      <w:r>
        <w:rPr>
          <w:rFonts w:ascii="Times New Roman"/>
          <w:b w:val="false"/>
          <w:i w:val="false"/>
          <w:color w:val="000000"/>
          <w:sz w:val="28"/>
        </w:rPr>
        <w:t>
      если строка 18 раздела 2 &gt; 0, то раздел 3 &gt; 0 по соответствующим кодам;</w:t>
      </w:r>
    </w:p>
    <w:bookmarkEnd w:id="762"/>
    <w:bookmarkStart w:name="z1084" w:id="763"/>
    <w:p>
      <w:pPr>
        <w:spacing w:after="0"/>
        <w:ind w:left="0"/>
        <w:jc w:val="both"/>
      </w:pPr>
      <w:r>
        <w:rPr>
          <w:rFonts w:ascii="Times New Roman"/>
          <w:b w:val="false"/>
          <w:i w:val="false"/>
          <w:color w:val="000000"/>
          <w:sz w:val="28"/>
        </w:rPr>
        <w:t>
      сумма кодов 01.47.11, 01.47.12, 01.47.13, 01.47.14.100, 01.47.14.200 раздела 4 графы 1 = разделу 2 по коду 01.47.1 строке 18;</w:t>
      </w:r>
    </w:p>
    <w:bookmarkEnd w:id="763"/>
    <w:bookmarkStart w:name="z1085" w:id="764"/>
    <w:p>
      <w:pPr>
        <w:spacing w:after="0"/>
        <w:ind w:left="0"/>
        <w:jc w:val="both"/>
      </w:pPr>
      <w:r>
        <w:rPr>
          <w:rFonts w:ascii="Times New Roman"/>
          <w:b w:val="false"/>
          <w:i w:val="false"/>
          <w:color w:val="000000"/>
          <w:sz w:val="28"/>
        </w:rPr>
        <w:t>
      сумма кодов 01.47.11, 01.47.12, 01.47.13, 01.47.14.100, 01.47.14.200 раздела 4 графы 2 = разделу 2 по коду 01.47.1 строке 9;</w:t>
      </w:r>
    </w:p>
    <w:bookmarkEnd w:id="764"/>
    <w:bookmarkStart w:name="z1086" w:id="765"/>
    <w:p>
      <w:pPr>
        <w:spacing w:after="0"/>
        <w:ind w:left="0"/>
        <w:jc w:val="both"/>
      </w:pPr>
      <w:r>
        <w:rPr>
          <w:rFonts w:ascii="Times New Roman"/>
          <w:b w:val="false"/>
          <w:i w:val="false"/>
          <w:color w:val="000000"/>
          <w:sz w:val="28"/>
        </w:rPr>
        <w:t>
      сумма кодов 01.47.11, 01.47.12, 01.47.13, 01.47.14.100, 01.47.14.200 раздела 4 графы 3 = разделу 2 по коду 01.47.1 строке 10;</w:t>
      </w:r>
    </w:p>
    <w:bookmarkEnd w:id="765"/>
    <w:bookmarkStart w:name="z1087" w:id="766"/>
    <w:p>
      <w:pPr>
        <w:spacing w:after="0"/>
        <w:ind w:left="0"/>
        <w:jc w:val="both"/>
      </w:pPr>
      <w:r>
        <w:rPr>
          <w:rFonts w:ascii="Times New Roman"/>
          <w:b w:val="false"/>
          <w:i w:val="false"/>
          <w:color w:val="000000"/>
          <w:sz w:val="28"/>
        </w:rPr>
        <w:t>
      сумма кодов 01.47.11, 01.47.12, 01.47.13, 01.47.14.100, 01.47.14.200 раздела 4 графы 4 = разделу 2 по коду 01.47.1 строке 11;</w:t>
      </w:r>
    </w:p>
    <w:bookmarkEnd w:id="766"/>
    <w:bookmarkStart w:name="z1088" w:id="767"/>
    <w:p>
      <w:pPr>
        <w:spacing w:after="0"/>
        <w:ind w:left="0"/>
        <w:jc w:val="both"/>
      </w:pPr>
      <w:r>
        <w:rPr>
          <w:rFonts w:ascii="Times New Roman"/>
          <w:b w:val="false"/>
          <w:i w:val="false"/>
          <w:color w:val="000000"/>
          <w:sz w:val="28"/>
        </w:rPr>
        <w:t>
      если строка 1 графа 1 раздела 5 &gt; 0, то строка 21 раздела 2 по кодам 01.41.1 и/или 01.42.1 &gt; 0;</w:t>
      </w:r>
    </w:p>
    <w:bookmarkEnd w:id="767"/>
    <w:bookmarkStart w:name="z1089" w:id="768"/>
    <w:p>
      <w:pPr>
        <w:spacing w:after="0"/>
        <w:ind w:left="0"/>
        <w:jc w:val="both"/>
      </w:pPr>
      <w:r>
        <w:rPr>
          <w:rFonts w:ascii="Times New Roman"/>
          <w:b w:val="false"/>
          <w:i w:val="false"/>
          <w:color w:val="000000"/>
          <w:sz w:val="28"/>
        </w:rPr>
        <w:t>
      строка 4 графа 1 раздела 5 ≤ строки 9 раздела 2 по коду 01.45.11;</w:t>
      </w:r>
    </w:p>
    <w:bookmarkEnd w:id="768"/>
    <w:bookmarkStart w:name="z1090" w:id="769"/>
    <w:p>
      <w:pPr>
        <w:spacing w:after="0"/>
        <w:ind w:left="0"/>
        <w:jc w:val="both"/>
      </w:pPr>
      <w:r>
        <w:rPr>
          <w:rFonts w:ascii="Times New Roman"/>
          <w:b w:val="false"/>
          <w:i w:val="false"/>
          <w:color w:val="000000"/>
          <w:sz w:val="28"/>
        </w:rPr>
        <w:t>
      если графа 1 раздела 6.1 сумма по кодам 01.41.20.110 и 01.41.20.120 &gt; 0, то строка 1 графы 1 раздела 5 &gt; 0;</w:t>
      </w:r>
    </w:p>
    <w:bookmarkEnd w:id="769"/>
    <w:bookmarkStart w:name="z1091" w:id="770"/>
    <w:p>
      <w:pPr>
        <w:spacing w:after="0"/>
        <w:ind w:left="0"/>
        <w:jc w:val="both"/>
      </w:pPr>
      <w:r>
        <w:rPr>
          <w:rFonts w:ascii="Times New Roman"/>
          <w:b w:val="false"/>
          <w:i w:val="false"/>
          <w:color w:val="000000"/>
          <w:sz w:val="28"/>
        </w:rPr>
        <w:t>
      если графа 1 раздела 6.1 сумма по кодам 01.45.30.110, 01.45.30.120, 01.45.30.130, 01.45.30.140, 01.45.30.150 &gt; 0, то строка 2 графы 1 раздела 5 &gt; 0;</w:t>
      </w:r>
    </w:p>
    <w:bookmarkEnd w:id="770"/>
    <w:bookmarkStart w:name="z1092" w:id="771"/>
    <w:p>
      <w:pPr>
        <w:spacing w:after="0"/>
        <w:ind w:left="0"/>
        <w:jc w:val="both"/>
      </w:pPr>
      <w:r>
        <w:rPr>
          <w:rFonts w:ascii="Times New Roman"/>
          <w:b w:val="false"/>
          <w:i w:val="false"/>
          <w:color w:val="000000"/>
          <w:sz w:val="28"/>
        </w:rPr>
        <w:t>
      если графа 1 разд. 6.2 сумма по кодам 01.47.21.100, 01.47.21.200, 01.47.21.300, 01.47.21.400, 01.47.21.500, 01.47.21.600, 01.47.21.900 &gt; 0, то строка 3 графы 1 раздела 5 &gt; 0;</w:t>
      </w:r>
    </w:p>
    <w:bookmarkEnd w:id="771"/>
    <w:bookmarkStart w:name="z1093" w:id="772"/>
    <w:p>
      <w:pPr>
        <w:spacing w:after="0"/>
        <w:ind w:left="0"/>
        <w:jc w:val="both"/>
      </w:pPr>
      <w:r>
        <w:rPr>
          <w:rFonts w:ascii="Times New Roman"/>
          <w:b w:val="false"/>
          <w:i w:val="false"/>
          <w:color w:val="000000"/>
          <w:sz w:val="28"/>
        </w:rPr>
        <w:t>
      если графа 1 раздела 6.3 сумма по кодам 01.49.32.100, 01.49.32.200, 01.49.32.300 &gt; 0, то строка 4 графы 1 раздела 5 &gt; 0;</w:t>
      </w:r>
    </w:p>
    <w:bookmarkEnd w:id="772"/>
    <w:bookmarkStart w:name="z1094" w:id="773"/>
    <w:p>
      <w:pPr>
        <w:spacing w:after="0"/>
        <w:ind w:left="0"/>
        <w:jc w:val="both"/>
      </w:pPr>
      <w:r>
        <w:rPr>
          <w:rFonts w:ascii="Times New Roman"/>
          <w:b w:val="false"/>
          <w:i w:val="false"/>
          <w:color w:val="000000"/>
          <w:sz w:val="28"/>
        </w:rPr>
        <w:t>
      код 01.49.39.200 графы 1 раздела 6.3 ≤ раздел 2 строка 9 + строка 12 по сумме кодов 01.41.1 + 01.42.1 + 01.43.10 + 01.44.10;</w:t>
      </w:r>
    </w:p>
    <w:bookmarkEnd w:id="773"/>
    <w:bookmarkStart w:name="z1095" w:id="774"/>
    <w:p>
      <w:pPr>
        <w:spacing w:after="0"/>
        <w:ind w:left="0"/>
        <w:jc w:val="both"/>
      </w:pPr>
      <w:r>
        <w:rPr>
          <w:rFonts w:ascii="Times New Roman"/>
          <w:b w:val="false"/>
          <w:i w:val="false"/>
          <w:color w:val="000000"/>
          <w:sz w:val="28"/>
        </w:rPr>
        <w:t>
      код 01.49.39.200 + 01.49.39.300 графы 1 раздела 6.3 ≤ раздел 2 строка 9 + + строка 12 по сумме кодов 01.41.1 + 01.42.1 + 01.43.10 + 01.44.10 + 01.45.11 + + 01.45.12;</w:t>
      </w:r>
    </w:p>
    <w:bookmarkEnd w:id="774"/>
    <w:bookmarkStart w:name="z1096" w:id="775"/>
    <w:p>
      <w:pPr>
        <w:spacing w:after="0"/>
        <w:ind w:left="0"/>
        <w:jc w:val="both"/>
      </w:pPr>
      <w:r>
        <w:rPr>
          <w:rFonts w:ascii="Times New Roman"/>
          <w:b w:val="false"/>
          <w:i w:val="false"/>
          <w:color w:val="000000"/>
          <w:sz w:val="28"/>
        </w:rPr>
        <w:t>
      подраздел 6.4 ≤ сумме кодов 01.45.30.110, 01.45.30.120, 01.45.30.130, 01.45.30.140, 01.45.30.150 графы 1 раздела 6.1;</w:t>
      </w:r>
    </w:p>
    <w:bookmarkEnd w:id="775"/>
    <w:bookmarkStart w:name="z1097" w:id="776"/>
    <w:p>
      <w:pPr>
        <w:spacing w:after="0"/>
        <w:ind w:left="0"/>
        <w:jc w:val="both"/>
      </w:pPr>
      <w:r>
        <w:rPr>
          <w:rFonts w:ascii="Times New Roman"/>
          <w:b w:val="false"/>
          <w:i w:val="false"/>
          <w:color w:val="000000"/>
          <w:sz w:val="28"/>
        </w:rPr>
        <w:t>
      подраздел 6.5 ≤ сумме кодов 01.41.20.110, 01.41.20.120 графы 1 разд. 6.1;</w:t>
      </w:r>
    </w:p>
    <w:bookmarkEnd w:id="776"/>
    <w:bookmarkStart w:name="z1098" w:id="777"/>
    <w:p>
      <w:pPr>
        <w:spacing w:after="0"/>
        <w:ind w:left="0"/>
        <w:jc w:val="both"/>
      </w:pPr>
      <w:r>
        <w:rPr>
          <w:rFonts w:ascii="Times New Roman"/>
          <w:b w:val="false"/>
          <w:i w:val="false"/>
          <w:color w:val="000000"/>
          <w:sz w:val="28"/>
        </w:rPr>
        <w:t>
      14. Дополнительные контроли являются допустимыми и предусмотрены с целью снижения вероятности появления случайных ошибок регистрации, которые возникают из-за описок и невнимательности респондентов:</w:t>
      </w:r>
    </w:p>
    <w:bookmarkEnd w:id="777"/>
    <w:bookmarkStart w:name="z1099" w:id="778"/>
    <w:p>
      <w:pPr>
        <w:spacing w:after="0"/>
        <w:ind w:left="0"/>
        <w:jc w:val="both"/>
      </w:pPr>
      <w:r>
        <w:rPr>
          <w:rFonts w:ascii="Times New Roman"/>
          <w:b w:val="false"/>
          <w:i w:val="false"/>
          <w:color w:val="000000"/>
          <w:sz w:val="28"/>
        </w:rPr>
        <w:t>
      при заполнении строк 9 и 10 раздела 2 учитывается средний живой вес одной головы скота и птицы (отношение строки 10 к строке 9), не выходит за следующие пределы. Минимальное допустимое значение среднего живого веса одной головы крупного рогатого скота – 230 килограмм (далее – кг), максимально допустимое – 550 кг. Для коров эти пределы составляют соответственно 380 кг и 550 кг; лошадей – 270 кг и 600 кг; верблюдов – 370 кг и 1000 кг; овец и коз – 30 кг и 65 кг; свиней – 70 кг и 150 кг; маралов – 250 кг и 300 кг; домашней птицы – 0,5 кг и 8 кг; кроликов – 2,5 кг и 4 кг; птицы, выращиваемой на ферме – 1 кг и 8 кг, для прочих животных – 250 кг и 350 кг;</w:t>
      </w:r>
    </w:p>
    <w:bookmarkEnd w:id="778"/>
    <w:bookmarkStart w:name="z1100" w:id="779"/>
    <w:p>
      <w:pPr>
        <w:spacing w:after="0"/>
        <w:ind w:left="0"/>
        <w:jc w:val="both"/>
      </w:pPr>
      <w:r>
        <w:rPr>
          <w:rFonts w:ascii="Times New Roman"/>
          <w:b w:val="false"/>
          <w:i w:val="false"/>
          <w:color w:val="000000"/>
          <w:sz w:val="28"/>
        </w:rPr>
        <w:t>
      при заполнении строки 11 раздела 2 учитывается, что коэффициент выхода убойной массы скота и птицы, реализованных на убой в живом весе (отношение строки 11 к строке 10, выраженное в процентах), находится в следующих пределах. Для крупного рогатого скота коэффициент убойного выхода составляет 50–59%, лошадей – 48–53%, верблюдов – 48–54%, овец и коз – 43–58%, свиней – 66–78%, домашней птицы – 61–80%, кроликов – 50%, маралов – 45–48%;</w:t>
      </w:r>
    </w:p>
    <w:bookmarkEnd w:id="779"/>
    <w:bookmarkStart w:name="z1101" w:id="780"/>
    <w:p>
      <w:pPr>
        <w:spacing w:after="0"/>
        <w:ind w:left="0"/>
        <w:jc w:val="both"/>
      </w:pPr>
      <w:r>
        <w:rPr>
          <w:rFonts w:ascii="Times New Roman"/>
          <w:b w:val="false"/>
          <w:i w:val="false"/>
          <w:color w:val="000000"/>
          <w:sz w:val="28"/>
        </w:rPr>
        <w:t>
      при заполнении раздела 6.1 учитывается надой молока в расчете на одну корову не превышает 23 кг в день (отношение произведенного коровьего молока к среднему поголовью дойных коров), а средний настриг шерсти с одной овцы – 4,5 кг (отношения произведенного количества шерсти к количеству овец подверженных стрижке);</w:t>
      </w:r>
    </w:p>
    <w:bookmarkEnd w:id="780"/>
    <w:bookmarkStart w:name="z1102" w:id="781"/>
    <w:p>
      <w:pPr>
        <w:spacing w:after="0"/>
        <w:ind w:left="0"/>
        <w:jc w:val="both"/>
      </w:pPr>
      <w:r>
        <w:rPr>
          <w:rFonts w:ascii="Times New Roman"/>
          <w:b w:val="false"/>
          <w:i w:val="false"/>
          <w:color w:val="000000"/>
          <w:sz w:val="28"/>
        </w:rPr>
        <w:t>
      при заполнении раздела 6.2 учитывается средняя яйценоскость кур-несушек – 30 штук в месяц (отношение производства яиц куриных к среднему поголовью кур-несушек).</w:t>
      </w:r>
    </w:p>
    <w:bookmarkEnd w:id="781"/>
    <w:bookmarkStart w:name="z1103" w:id="782"/>
    <w:p>
      <w:pPr>
        <w:spacing w:after="0"/>
        <w:ind w:left="0"/>
        <w:jc w:val="both"/>
      </w:pPr>
      <w:r>
        <w:rPr>
          <w:rFonts w:ascii="Times New Roman"/>
          <w:b w:val="false"/>
          <w:i w:val="false"/>
          <w:color w:val="000000"/>
          <w:sz w:val="28"/>
        </w:rPr>
        <w:t>
      В случаях не соблюдении вышеприведенный ограничений, вместе с отчетом по статистической форме предоставляются в органы статистики соответствующие пояснения.</w:t>
      </w:r>
    </w:p>
    <w:bookmarkEnd w:id="7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2018 года № 12</w:t>
            </w:r>
          </w:p>
        </w:tc>
      </w:tr>
    </w:tbl>
    <w:tbl>
      <w:tblPr>
        <w:tblW w:w="0" w:type="auto"/>
        <w:tblCellSpacing w:w="0" w:type="auto"/>
        <w:tblBorders>
          <w:top w:val="none"/>
          <w:left w:val="none"/>
          <w:bottom w:val="none"/>
          <w:right w:val="none"/>
          <w:insideH w:val="none"/>
          <w:insideV w:val="none"/>
        </w:tblBorders>
      </w:tblPr>
      <w:tblGrid>
        <w:gridCol w:w="4154"/>
        <w:gridCol w:w="94"/>
        <w:gridCol w:w="3200"/>
        <w:gridCol w:w="179"/>
        <w:gridCol w:w="9015"/>
      </w:tblGrid>
      <w:tr>
        <w:trPr>
          <w:trHeight w:val="30" w:hRule="atLeast"/>
        </w:trPr>
        <w:tc>
          <w:tcPr>
            <w:tcW w:w="4154" w:type="dxa"/>
            <w:vMerge w:val="restart"/>
            <w:tcBorders/>
            <w:tcMar>
              <w:top w:w="15" w:type="dxa"/>
              <w:left w:w="15" w:type="dxa"/>
              <w:bottom w:w="15" w:type="dxa"/>
              <w:right w:w="15" w:type="dxa"/>
            </w:tcMar>
            <w:vAlign w:val="center"/>
          </w:tcPr>
          <w:bookmarkStart w:name="z1104" w:id="783"/>
          <w:p>
            <w:pPr>
              <w:spacing w:after="20"/>
              <w:ind w:left="20"/>
              <w:jc w:val="both"/>
            </w:pPr>
          </w:p>
          <w:bookmarkEnd w:id="783"/>
          <w:p>
            <w:pPr>
              <w:spacing w:after="20"/>
              <w:ind w:left="20"/>
              <w:jc w:val="both"/>
            </w:pPr>
            <w:r>
              <w:drawing>
                <wp:inline distT="0" distB="0" distL="0" distR="0">
                  <wp:extent cx="2578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578100" cy="170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bookmarkStart w:name="z1105" w:id="784"/>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bookmarkEnd w:id="784"/>
        </w:tc>
        <w:tc>
          <w:tcPr>
            <w:tcW w:w="90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w:t>
            </w:r>
            <w:r>
              <w:br/>
            </w:r>
            <w:r>
              <w:rPr>
                <w:rFonts w:ascii="Times New Roman"/>
                <w:b/>
                <w:i w:val="false"/>
                <w:color w:val="000000"/>
                <w:sz w:val="20"/>
              </w:rPr>
              <w:t>Ұлттық экономика министрлігі</w:t>
            </w:r>
            <w:r>
              <w:br/>
            </w:r>
            <w:r>
              <w:rPr>
                <w:rFonts w:ascii="Times New Roman"/>
                <w:b/>
                <w:i w:val="false"/>
                <w:color w:val="000000"/>
                <w:sz w:val="20"/>
              </w:rPr>
              <w:t>Статистика комитеті төрағасының</w:t>
            </w:r>
            <w:r>
              <w:br/>
            </w:r>
            <w:r>
              <w:rPr>
                <w:rFonts w:ascii="Times New Roman"/>
                <w:b/>
                <w:i w:val="false"/>
                <w:color w:val="000000"/>
                <w:sz w:val="20"/>
              </w:rPr>
              <w:t>2018 жылғы 24 желтоқсандағы</w:t>
            </w:r>
            <w:r>
              <w:br/>
            </w:r>
            <w:r>
              <w:rPr>
                <w:rFonts w:ascii="Times New Roman"/>
                <w:b/>
                <w:i w:val="false"/>
                <w:color w:val="000000"/>
                <w:sz w:val="20"/>
              </w:rPr>
              <w:t>№ 12 бұйрығына</w:t>
            </w:r>
            <w:r>
              <w:br/>
            </w:r>
            <w:r>
              <w:rPr>
                <w:rFonts w:ascii="Times New Roman"/>
                <w:b/>
                <w:i w:val="false"/>
                <w:color w:val="000000"/>
                <w:sz w:val="20"/>
              </w:rPr>
              <w:t>7-қосымша
</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bookmarkStart w:name="z1107" w:id="785"/>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bookmarkEnd w:id="785"/>
        </w:tc>
        <w:tc>
          <w:tcPr>
            <w:tcW w:w="9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28</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2017 года № 180</w:t>
            </w:r>
          </w:p>
        </w:tc>
      </w:tr>
      <w:tr>
        <w:trPr>
          <w:trHeight w:val="30" w:hRule="atLeast"/>
        </w:trPr>
        <w:tc>
          <w:tcPr>
            <w:tcW w:w="0" w:type="auto"/>
            <w:gridSpan w:val="2"/>
            <w:tcBorders/>
            <w:tcMar>
              <w:top w:w="15" w:type="dxa"/>
              <w:left w:w="15" w:type="dxa"/>
              <w:bottom w:w="15" w:type="dxa"/>
              <w:right w:w="15" w:type="dxa"/>
            </w:tcMar>
            <w:vAlign w:val="center"/>
          </w:tcPr>
          <w:bookmarkStart w:name="z1108" w:id="786"/>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bookmarkEnd w:id="786"/>
        </w:tc>
        <w:tc>
          <w:tcPr>
            <w:tcW w:w="0" w:type="auto"/>
            <w:gridSpan w:val="3"/>
            <w:vMerge w:val="restart"/>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471"/>
              <w:gridCol w:w="1635"/>
              <w:gridCol w:w="1635"/>
              <w:gridCol w:w="1636"/>
              <w:gridCol w:w="2123"/>
              <w:gridCol w:w="1800"/>
            </w:tblGrid>
            <w:tr>
              <w:trPr>
                <w:trHeight w:val="30" w:hRule="atLeast"/>
              </w:trPr>
              <w:tc>
                <w:tcPr>
                  <w:tcW w:w="347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7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63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1110" w:id="787"/>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www.stat.gov.kz сайтына орналастырылған</w:t>
            </w:r>
            <w:r>
              <w:br/>
            </w:r>
            <w:r>
              <w:rPr>
                <w:rFonts w:ascii="Times New Roman"/>
                <w:b w:val="false"/>
                <w:i w:val="false"/>
                <w:color w:val="000000"/>
                <w:sz w:val="20"/>
              </w:rPr>
              <w:t>
Статистическая форма размещена на сайте www.stat.gov.kz</w:t>
            </w:r>
          </w:p>
          <w:bookmarkEnd w:id="787"/>
        </w:tc>
        <w:tc>
          <w:tcPr>
            <w:tcW w:w="0" w:type="auto"/>
            <w:gridSpan w:val="3"/>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bookmarkStart w:name="z1111" w:id="788"/>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788"/>
        </w:tc>
      </w:tr>
      <w:tr>
        <w:trPr>
          <w:trHeight w:val="30" w:hRule="atLeast"/>
        </w:trPr>
        <w:tc>
          <w:tcPr>
            <w:tcW w:w="4154" w:type="dxa"/>
            <w:tcBorders/>
            <w:tcMar>
              <w:top w:w="15" w:type="dxa"/>
              <w:left w:w="15" w:type="dxa"/>
              <w:bottom w:w="15" w:type="dxa"/>
              <w:right w:w="15" w:type="dxa"/>
            </w:tcMar>
            <w:vAlign w:val="center"/>
          </w:tcPr>
          <w:bookmarkStart w:name="z1112" w:id="789"/>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141112215</w:t>
            </w:r>
            <w:r>
              <w:br/>
            </w:r>
            <w:r>
              <w:rPr>
                <w:rFonts w:ascii="Times New Roman"/>
                <w:b w:val="false"/>
                <w:i w:val="false"/>
                <w:color w:val="000000"/>
                <w:sz w:val="20"/>
              </w:rPr>
              <w:t>
Код статистической формы 141112215</w:t>
            </w:r>
          </w:p>
          <w:bookmarkEnd w:id="789"/>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кәсіпорындарында ауыл шаруашылығы мақсатындағы құрылыстар мен имараттардың қолда бары</w:t>
            </w:r>
          </w:p>
        </w:tc>
      </w:tr>
      <w:tr>
        <w:trPr>
          <w:trHeight w:val="30" w:hRule="atLeast"/>
        </w:trPr>
        <w:tc>
          <w:tcPr>
            <w:tcW w:w="4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49-сх</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сельскохозяйственных предприятиях построек и сооружений сельскохозяйственного назначения</w:t>
            </w:r>
          </w:p>
        </w:tc>
      </w:tr>
      <w:tr>
        <w:trPr>
          <w:trHeight w:val="30" w:hRule="atLeast"/>
        </w:trPr>
        <w:tc>
          <w:tcPr>
            <w:tcW w:w="4154" w:type="dxa"/>
            <w:tcBorders/>
            <w:tcMar>
              <w:top w:w="15" w:type="dxa"/>
              <w:left w:w="15" w:type="dxa"/>
              <w:bottom w:w="15" w:type="dxa"/>
              <w:right w:w="15" w:type="dxa"/>
            </w:tcMar>
            <w:vAlign w:val="center"/>
          </w:tcPr>
          <w:bookmarkStart w:name="z1113" w:id="790"/>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bookmarkEnd w:id="790"/>
        </w:tc>
        <w:tc>
          <w:tcPr>
            <w:tcW w:w="94" w:type="dxa"/>
            <w:tcBorders/>
            <w:tcMar>
              <w:top w:w="15" w:type="dxa"/>
              <w:left w:w="15" w:type="dxa"/>
              <w:bottom w:w="15" w:type="dxa"/>
              <w:right w:w="15" w:type="dxa"/>
            </w:tcMar>
            <w:vAlign w:val="center"/>
          </w:tcPr>
          <w:bookmarkStart w:name="z1114" w:id="791"/>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bookmarkEnd w:id="791"/>
        </w:tc>
        <w:tc>
          <w:tcPr>
            <w:tcW w:w="3200" w:type="dxa"/>
            <w:tcBorders/>
            <w:tcMar>
              <w:top w:w="15" w:type="dxa"/>
              <w:left w:w="15" w:type="dxa"/>
              <w:bottom w:w="15" w:type="dxa"/>
              <w:right w:w="15" w:type="dxa"/>
            </w:tcMar>
            <w:vAlign w:val="center"/>
          </w:tcPr>
          <w:bookmarkStart w:name="z1115" w:id="792"/>
          <w:p>
            <w:pPr>
              <w:spacing w:after="20"/>
              <w:ind w:left="20"/>
              <w:jc w:val="both"/>
            </w:pPr>
          </w:p>
          <w:bookmarkEnd w:id="792"/>
          <w:p>
            <w:pPr>
              <w:spacing w:after="20"/>
              <w:ind w:left="2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003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 w:type="dxa"/>
            <w:tcBorders/>
            <w:tcMar>
              <w:top w:w="15" w:type="dxa"/>
              <w:left w:w="15" w:type="dxa"/>
              <w:bottom w:w="15" w:type="dxa"/>
              <w:right w:w="15" w:type="dxa"/>
            </w:tcMar>
            <w:vAlign w:val="center"/>
          </w:tcPr>
          <w:bookmarkStart w:name="z1116" w:id="793"/>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793"/>
        </w:tc>
      </w:tr>
      <w:tr>
        <w:trPr>
          <w:trHeight w:val="30" w:hRule="atLeast"/>
        </w:trPr>
        <w:tc>
          <w:tcPr>
            <w:tcW w:w="0" w:type="auto"/>
            <w:gridSpan w:val="4"/>
            <w:tcBorders/>
            <w:tcMar>
              <w:top w:w="15" w:type="dxa"/>
              <w:left w:w="15" w:type="dxa"/>
              <w:bottom w:w="15" w:type="dxa"/>
              <w:right w:w="15" w:type="dxa"/>
            </w:tcMar>
            <w:vAlign w:val="center"/>
          </w:tcPr>
          <w:bookmarkStart w:name="z1117" w:id="794"/>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Экономикалық қызмет түрлері жалпы жіктеуішінің 01.1 Көп жылдық емес дақылдарды өсіру, 01.2 Көп жылдық дақылдарды өсіру, 01.3 – "Көшеттік өнімдер өндіру", 01.4 Мал шаруашылығы, 01.5 Аралас ауыл шаруашылығы, </w:t>
            </w:r>
            <w:r>
              <w:rPr>
                <w:rFonts w:ascii="Times New Roman"/>
                <w:b/>
                <w:i w:val="false"/>
                <w:color w:val="000000"/>
                <w:sz w:val="20"/>
              </w:rPr>
              <w:t>01.6 Ауыл шаруашылығы саласындағы қосалқы қызмет түрлері (ауылшаруашылық дақылдарын өсіру және мал басын көбейту) кодтары бойынша негізгі немесе қосалқы қызмет түрлерімен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01.1 Выращивание сезонных культур, 01.2 Выращивание многолетних культур, 01.3 "Производство продукции питомников", 01.4 Животноводство , 01.5 Смешанное сельское хозяйство , 01.6 Вспомогательные виды деятельности в области сельского хозяйства (выращивание сельскохозяйственных культур и разведение животных)</w:t>
            </w:r>
          </w:p>
          <w:bookmarkEnd w:id="794"/>
        </w:tc>
      </w:tr>
      <w:tr>
        <w:trPr>
          <w:trHeight w:val="30" w:hRule="atLeast"/>
        </w:trPr>
        <w:tc>
          <w:tcPr>
            <w:tcW w:w="0" w:type="auto"/>
            <w:gridSpan w:val="4"/>
            <w:tcBorders/>
            <w:tcMar>
              <w:top w:w="15" w:type="dxa"/>
              <w:left w:w="15" w:type="dxa"/>
              <w:bottom w:w="15" w:type="dxa"/>
              <w:right w:w="15" w:type="dxa"/>
            </w:tcMar>
            <w:vAlign w:val="center"/>
          </w:tcPr>
          <w:bookmarkStart w:name="z1118" w:id="795"/>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10 сәуірге (қоса алғанда) дейін</w:t>
            </w:r>
            <w:r>
              <w:br/>
            </w:r>
            <w:r>
              <w:rPr>
                <w:rFonts w:ascii="Times New Roman"/>
                <w:b w:val="false"/>
                <w:i w:val="false"/>
                <w:color w:val="000000"/>
                <w:sz w:val="20"/>
              </w:rPr>
              <w:t>
Срок представления – до 10 апреля (включительно) после отчетного периода</w:t>
            </w:r>
          </w:p>
          <w:bookmarkEnd w:id="795"/>
        </w:tc>
      </w:tr>
      <w:tr>
        <w:trPr>
          <w:trHeight w:val="30" w:hRule="atLeast"/>
        </w:trPr>
        <w:tc>
          <w:tcPr>
            <w:tcW w:w="0" w:type="auto"/>
            <w:gridSpan w:val="4"/>
            <w:tcBorders/>
            <w:tcMar>
              <w:top w:w="15" w:type="dxa"/>
              <w:left w:w="15" w:type="dxa"/>
              <w:bottom w:w="15" w:type="dxa"/>
              <w:right w:w="15" w:type="dxa"/>
            </w:tcMar>
            <w:vAlign w:val="center"/>
          </w:tcPr>
          <w:bookmarkStart w:name="z1119" w:id="796"/>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796"/>
        </w:tc>
        <w:tc>
          <w:tcPr>
            <w:tcW w:w="9015" w:type="dxa"/>
            <w:tcBorders/>
            <w:tcMar>
              <w:top w:w="15" w:type="dxa"/>
              <w:left w:w="15" w:type="dxa"/>
              <w:bottom w:w="15" w:type="dxa"/>
              <w:right w:w="15" w:type="dxa"/>
            </w:tcMar>
            <w:vAlign w:val="center"/>
          </w:tcPr>
          <w:bookmarkStart w:name="z1120" w:id="797"/>
          <w:p>
            <w:pPr>
              <w:spacing w:after="20"/>
              <w:ind w:left="20"/>
              <w:jc w:val="both"/>
            </w:pPr>
          </w:p>
          <w:bookmarkEnd w:id="797"/>
          <w:p>
            <w:pPr>
              <w:spacing w:after="20"/>
              <w:ind w:left="20"/>
              <w:jc w:val="both"/>
            </w:pPr>
            <w:r>
              <w:drawing>
                <wp:inline distT="0" distB="0" distL="0" distR="0">
                  <wp:extent cx="293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933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1121" w:id="798"/>
          <w:p>
            <w:pPr>
              <w:spacing w:after="20"/>
              <w:ind w:left="20"/>
              <w:jc w:val="both"/>
            </w:pPr>
            <w:r>
              <w:rPr>
                <w:rFonts w:ascii="Times New Roman"/>
                <w:b w:val="false"/>
                <w:i w:val="false"/>
                <w:color w:val="000000"/>
                <w:sz w:val="20"/>
              </w:rPr>
              <w:t>
</w:t>
            </w:r>
            <w:r>
              <w:rPr>
                <w:rFonts w:ascii="Times New Roman"/>
                <w:b/>
                <w:i w:val="false"/>
                <w:color w:val="000000"/>
                <w:sz w:val="20"/>
              </w:rPr>
              <w:t>1. Ауылшаруашылығы құрылыстары мен имараттарының нақты орналасқан аумағын (облыс, қала, аудан, елді мекен) көрсетіңіз</w:t>
            </w:r>
            <w:r>
              <w:br/>
            </w:r>
            <w:r>
              <w:rPr>
                <w:rFonts w:ascii="Times New Roman"/>
                <w:b w:val="false"/>
                <w:i w:val="false"/>
                <w:color w:val="000000"/>
                <w:sz w:val="20"/>
              </w:rPr>
              <w:t>
Укажите территорию (область, город, район, населенный пункт) фактического нахождения сельскохозяйственных построек и сооружений</w:t>
            </w:r>
          </w:p>
          <w:bookmarkEnd w:id="798"/>
        </w:tc>
        <w:tc>
          <w:tcPr>
            <w:tcW w:w="9015" w:type="dxa"/>
            <w:tcBorders/>
            <w:tcMar>
              <w:top w:w="15" w:type="dxa"/>
              <w:left w:w="15" w:type="dxa"/>
              <w:bottom w:w="15" w:type="dxa"/>
              <w:right w:w="15" w:type="dxa"/>
            </w:tcMar>
            <w:vAlign w:val="center"/>
          </w:tcPr>
          <w:bookmarkStart w:name="z1122" w:id="799"/>
          <w:p>
            <w:pPr>
              <w:spacing w:after="20"/>
              <w:ind w:left="20"/>
              <w:jc w:val="both"/>
            </w:pPr>
          </w:p>
          <w:bookmarkEnd w:id="799"/>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1123" w:id="800"/>
          <w:p>
            <w:pPr>
              <w:spacing w:after="20"/>
              <w:ind w:left="20"/>
              <w:jc w:val="both"/>
            </w:pPr>
            <w:r>
              <w:rPr>
                <w:rFonts w:ascii="Times New Roman"/>
                <w:b w:val="false"/>
                <w:i w:val="false"/>
                <w:color w:val="000000"/>
                <w:sz w:val="20"/>
              </w:rPr>
              <w:t>
</w:t>
            </w:r>
            <w:r>
              <w:rPr>
                <w:rFonts w:ascii="Times New Roman"/>
                <w:b/>
                <w:i w:val="false"/>
                <w:color w:val="000000"/>
                <w:sz w:val="20"/>
              </w:rPr>
              <w:t>1.1. Аумақ коды Әкімшілік-аумақтық объектілер жіктеуішіне сәйкес (бұдан әрi – ӘАОЖ¹)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xml:space="preserve">
Код территории согласно Классификатору административно-территориальных объектов (далее – КАТО¹) (заполняется работником органа статистики при сдаче статистической формы на бумажном носителе) </w:t>
            </w:r>
          </w:p>
          <w:bookmarkEnd w:id="800"/>
        </w:tc>
        <w:tc>
          <w:tcPr>
            <w:tcW w:w="9015" w:type="dxa"/>
            <w:tcBorders/>
            <w:tcMar>
              <w:top w:w="15" w:type="dxa"/>
              <w:left w:w="15" w:type="dxa"/>
              <w:bottom w:w="15" w:type="dxa"/>
              <w:right w:w="15" w:type="dxa"/>
            </w:tcMar>
            <w:vAlign w:val="center"/>
          </w:tcPr>
          <w:bookmarkStart w:name="z1124" w:id="801"/>
          <w:p>
            <w:pPr>
              <w:spacing w:after="20"/>
              <w:ind w:left="20"/>
              <w:jc w:val="both"/>
            </w:pPr>
          </w:p>
          <w:bookmarkEnd w:id="801"/>
          <w:p>
            <w:pPr>
              <w:spacing w:after="20"/>
              <w:ind w:left="20"/>
              <w:jc w:val="both"/>
            </w:pPr>
            <w:r>
              <w:drawing>
                <wp:inline distT="0" distB="0" distL="0" distR="0">
                  <wp:extent cx="2451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4511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125" w:id="802"/>
    <w:p>
      <w:pPr>
        <w:spacing w:after="0"/>
        <w:ind w:left="0"/>
        <w:jc w:val="both"/>
      </w:pPr>
      <w:r>
        <w:rPr>
          <w:rFonts w:ascii="Times New Roman"/>
          <w:b w:val="false"/>
          <w:i w:val="false"/>
          <w:color w:val="000000"/>
          <w:sz w:val="28"/>
        </w:rPr>
        <w:t xml:space="preserve">
      </w:t>
      </w:r>
      <w:r>
        <w:rPr>
          <w:rFonts w:ascii="Times New Roman"/>
          <w:b/>
          <w:i w:val="false"/>
          <w:color w:val="000000"/>
          <w:sz w:val="28"/>
        </w:rPr>
        <w:t>2. Есепті жылдың соңына өсімдік шаруашылығындағы құрылыстардың және имараттардың қолда бары туралы ақпаратты көрсетіңіз</w:t>
      </w:r>
    </w:p>
    <w:bookmarkEnd w:id="802"/>
    <w:bookmarkStart w:name="z1126" w:id="803"/>
    <w:p>
      <w:pPr>
        <w:spacing w:after="0"/>
        <w:ind w:left="0"/>
        <w:jc w:val="both"/>
      </w:pPr>
      <w:r>
        <w:rPr>
          <w:rFonts w:ascii="Times New Roman"/>
          <w:b w:val="false"/>
          <w:i w:val="false"/>
          <w:color w:val="000000"/>
          <w:sz w:val="28"/>
        </w:rPr>
        <w:t>
      Укажите информацию о наличии построек и сооружений в растениеводстве на конец отчетного года</w:t>
      </w:r>
    </w:p>
    <w:bookmarkEnd w:id="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gridCol w:w="3882"/>
        <w:gridCol w:w="716"/>
        <w:gridCol w:w="906"/>
        <w:gridCol w:w="717"/>
        <w:gridCol w:w="1095"/>
        <w:gridCol w:w="717"/>
        <w:gridCol w:w="906"/>
        <w:gridCol w:w="680"/>
        <w:gridCol w:w="681"/>
      </w:tblGrid>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r>
              <w:br/>
            </w:r>
            <w:r>
              <w:rPr>
                <w:rFonts w:ascii="Times New Roman"/>
                <w:b/>
                <w:i w:val="false"/>
                <w:color w:val="000000"/>
                <w:sz w:val="20"/>
              </w:rPr>
              <w:t>
Наименование показателя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Коды²</w:t>
            </w:r>
            <w:r>
              <w:br/>
            </w:r>
            <w:r>
              <w:rPr>
                <w:rFonts w:ascii="Times New Roman"/>
                <w:b/>
                <w:i w:val="false"/>
                <w:color w:val="000000"/>
                <w:sz w:val="20"/>
              </w:rPr>
              <w:t>
Код²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Құрылыстар және имараттар</w:t>
            </w:r>
            <w:r>
              <w:br/>
            </w:r>
            <w:r>
              <w:rPr>
                <w:rFonts w:ascii="Times New Roman"/>
                <w:b/>
                <w:i w:val="false"/>
                <w:color w:val="000000"/>
                <w:sz w:val="20"/>
              </w:rPr>
              <w:t>
Постройки и сооружения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 күрделілер</w:t>
            </w:r>
            <w:r>
              <w:br/>
            </w:r>
            <w:r>
              <w:rPr>
                <w:rFonts w:ascii="Times New Roman"/>
                <w:b/>
                <w:i w:val="false"/>
                <w:color w:val="000000"/>
                <w:sz w:val="20"/>
              </w:rPr>
              <w:t>
В том числе капитальные
</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w:t>
            </w:r>
            <w:r>
              <w:rPr>
                <w:rFonts w:ascii="Times New Roman"/>
                <w:b/>
                <w:i w:val="false"/>
                <w:color w:val="000000"/>
                <w:sz w:val="20"/>
              </w:rPr>
              <w:t>саны, бірлікпен</w:t>
            </w:r>
            <w:r>
              <w:br/>
            </w:r>
            <w:r>
              <w:rPr>
                <w:rFonts w:ascii="Times New Roman"/>
                <w:b/>
                <w:i w:val="false"/>
                <w:color w:val="000000"/>
                <w:sz w:val="20"/>
              </w:rPr>
              <w:t>
количество, в единицах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жалпы ауданы, шаршы метрмен</w:t>
            </w:r>
            <w:r>
              <w:br/>
            </w:r>
            <w:r>
              <w:rPr>
                <w:rFonts w:ascii="Times New Roman"/>
                <w:b/>
                <w:i w:val="false"/>
                <w:color w:val="000000"/>
                <w:sz w:val="20"/>
              </w:rPr>
              <w:t>
общая площадь, в квадратных метрах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сыйымдылығы, тоннамен</w:t>
            </w:r>
            <w:r>
              <w:br/>
            </w:r>
            <w:r>
              <w:rPr>
                <w:rFonts w:ascii="Times New Roman"/>
                <w:b/>
                <w:i w:val="false"/>
                <w:color w:val="000000"/>
                <w:sz w:val="20"/>
              </w:rPr>
              <w:t>
вместимость, в тоннах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құны, мың теңгемен</w:t>
            </w:r>
            <w:r>
              <w:br/>
            </w:r>
            <w:r>
              <w:rPr>
                <w:rFonts w:ascii="Times New Roman"/>
                <w:b/>
                <w:i w:val="false"/>
                <w:color w:val="000000"/>
                <w:sz w:val="20"/>
              </w:rPr>
              <w:t>
стоимость, в тысячах тенге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бірлікпен</w:t>
            </w:r>
            <w:r>
              <w:br/>
            </w:r>
            <w:r>
              <w:rPr>
                <w:rFonts w:ascii="Times New Roman"/>
                <w:b/>
                <w:i w:val="false"/>
                <w:color w:val="000000"/>
                <w:sz w:val="20"/>
              </w:rPr>
              <w:t>
количество, в единицах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жалпы ауданы, шаршы метрмен</w:t>
            </w:r>
            <w:r>
              <w:br/>
            </w:r>
            <w:r>
              <w:rPr>
                <w:rFonts w:ascii="Times New Roman"/>
                <w:b/>
                <w:i w:val="false"/>
                <w:color w:val="000000"/>
                <w:sz w:val="20"/>
              </w:rPr>
              <w:t>
общая площадь, в квадратных метрах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сыйымдылығы, тоннамен</w:t>
            </w:r>
            <w:r>
              <w:br/>
            </w:r>
            <w:r>
              <w:rPr>
                <w:rFonts w:ascii="Times New Roman"/>
                <w:b/>
                <w:i w:val="false"/>
                <w:color w:val="000000"/>
                <w:sz w:val="20"/>
              </w:rPr>
              <w:t>
вместимость, в тоннах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құны, мың теңгемен</w:t>
            </w:r>
            <w:r>
              <w:br/>
            </w:r>
            <w:r>
              <w:rPr>
                <w:rFonts w:ascii="Times New Roman"/>
                <w:b/>
                <w:i w:val="false"/>
                <w:color w:val="000000"/>
                <w:sz w:val="20"/>
              </w:rPr>
              <w:t>
стоимость, в тысячах тенге
</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804"/>
          <w:p>
            <w:pPr>
              <w:spacing w:after="20"/>
              <w:ind w:left="20"/>
              <w:jc w:val="both"/>
            </w:pPr>
            <w:r>
              <w:rPr>
                <w:rFonts w:ascii="Times New Roman"/>
                <w:b w:val="false"/>
                <w:i w:val="false"/>
                <w:color w:val="000000"/>
                <w:sz w:val="20"/>
              </w:rPr>
              <w:t>
</w:t>
            </w:r>
            <w:r>
              <w:rPr>
                <w:rFonts w:ascii="Times New Roman"/>
                <w:b/>
                <w:i w:val="false"/>
                <w:color w:val="000000"/>
                <w:sz w:val="20"/>
              </w:rPr>
              <w:t>Астық-тұқым сақтау қоймалары (жемшөп қоймаларын қоса)</w:t>
            </w:r>
            <w:r>
              <w:br/>
            </w:r>
            <w:r>
              <w:rPr>
                <w:rFonts w:ascii="Times New Roman"/>
                <w:b w:val="false"/>
                <w:i w:val="false"/>
                <w:color w:val="000000"/>
                <w:sz w:val="20"/>
              </w:rPr>
              <w:t>
Зерносеменохранилища (включая зернофуражные)</w:t>
            </w:r>
          </w:p>
          <w:bookmarkEnd w:id="804"/>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0" w:id="80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805"/>
    <w:bookmarkStart w:name="z1141" w:id="806"/>
    <w:p>
      <w:pPr>
        <w:spacing w:after="0"/>
        <w:ind w:left="0"/>
        <w:jc w:val="both"/>
      </w:pPr>
      <w:r>
        <w:rPr>
          <w:rFonts w:ascii="Times New Roman"/>
          <w:b w:val="false"/>
          <w:i w:val="false"/>
          <w:color w:val="000000"/>
          <w:sz w:val="28"/>
        </w:rPr>
        <w:t>
      Примечание:</w:t>
      </w:r>
    </w:p>
    <w:bookmarkEnd w:id="806"/>
    <w:bookmarkStart w:name="z1142" w:id="80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ӘАОЖ Қазақстан Республикасы Ұлттық экономика министрлігі Статистика комитетінің ресми сайтында орналасқан (www.stat.gov.kz &gt;&gt; Жіктеуіштер&gt;&gt; Статистикалық жіктеулер &gt;&gt; Әкімшілік-аумақтық объектілер жіктеуіші)</w:t>
      </w:r>
    </w:p>
    <w:bookmarkEnd w:id="807"/>
    <w:bookmarkStart w:name="z1143" w:id="80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КАТО размещен на официальном сайте Комитета по статистике Министерства национальной экономики Республики Казахстан (www.stat.gov.kz &gt;&gt; Классификаторы &gt;&gt; Статистические классификации &gt;&gt; Классификатор административно-территориальных объектов)</w:t>
      </w:r>
    </w:p>
    <w:bookmarkEnd w:id="808"/>
    <w:bookmarkStart w:name="z1144" w:id="809"/>
    <w:p>
      <w:pPr>
        <w:spacing w:after="0"/>
        <w:ind w:left="0"/>
        <w:jc w:val="both"/>
      </w:pPr>
      <w:r>
        <w:rPr>
          <w:rFonts w:ascii="Times New Roman"/>
          <w:b w:val="false"/>
          <w:i w:val="false"/>
          <w:color w:val="000000"/>
          <w:sz w:val="28"/>
        </w:rPr>
        <w:t xml:space="preserve">
      </w:t>
      </w:r>
      <w:r>
        <w:rPr>
          <w:rFonts w:ascii="Times New Roman"/>
          <w:b/>
          <w:i w:val="false"/>
          <w:color w:val="000000"/>
          <w:sz w:val="28"/>
        </w:rPr>
        <w:t>² Мұнда және бұдан әрі Қазақстан Республикасы Ұлттық экономика министрлігі Статистика комитетінің ресми сайтында орналасқан (www.stat.gov.kz &gt;&gt; Жіктеуіштер&gt;&gt; Статистикалық жіктеулер &gt;&gt; Негізгі қорлар анықтамалығына сәйкес толтырылады</w:t>
      </w:r>
    </w:p>
    <w:bookmarkEnd w:id="809"/>
    <w:bookmarkStart w:name="z1145" w:id="810"/>
    <w:p>
      <w:pPr>
        <w:spacing w:after="0"/>
        <w:ind w:left="0"/>
        <w:jc w:val="both"/>
      </w:pPr>
      <w:r>
        <w:rPr>
          <w:rFonts w:ascii="Times New Roman"/>
          <w:b w:val="false"/>
          <w:i w:val="false"/>
          <w:color w:val="000000"/>
          <w:sz w:val="28"/>
        </w:rPr>
        <w:t>
      ² Здесь и далее заполняется согласно СОФ, размещенному на официальном сайте Комитета по статистике Министерства национальной экономики Республики Казахстан (www.stat.gov.kz &gt;&gt; Классификаторы &gt;&gt; Статистические классификации &gt;&gt; Справочник основных фондов)</w:t>
      </w:r>
    </w:p>
    <w:bookmarkEnd w:id="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3157"/>
        <w:gridCol w:w="582"/>
        <w:gridCol w:w="736"/>
        <w:gridCol w:w="583"/>
        <w:gridCol w:w="890"/>
        <w:gridCol w:w="583"/>
        <w:gridCol w:w="737"/>
        <w:gridCol w:w="553"/>
        <w:gridCol w:w="553"/>
        <w:gridCol w:w="275"/>
        <w:gridCol w:w="549"/>
        <w:gridCol w:w="367"/>
        <w:gridCol w:w="547"/>
        <w:gridCol w:w="6"/>
        <w:gridCol w:w="556"/>
      </w:tblGrid>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r>
              <w:br/>
            </w:r>
            <w:r>
              <w:rPr>
                <w:rFonts w:ascii="Times New Roman"/>
                <w:b/>
                <w:i w:val="false"/>
                <w:color w:val="000000"/>
                <w:sz w:val="20"/>
              </w:rPr>
              <w:t>
Наименование показателя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Коды²</w:t>
            </w:r>
            <w:r>
              <w:br/>
            </w:r>
            <w:r>
              <w:rPr>
                <w:rFonts w:ascii="Times New Roman"/>
                <w:b/>
                <w:i w:val="false"/>
                <w:color w:val="000000"/>
                <w:sz w:val="20"/>
              </w:rPr>
              <w:t>
Код²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Құрылыстар және имараттар</w:t>
            </w:r>
            <w:r>
              <w:br/>
            </w:r>
            <w:r>
              <w:rPr>
                <w:rFonts w:ascii="Times New Roman"/>
                <w:b/>
                <w:i w:val="false"/>
                <w:color w:val="000000"/>
                <w:sz w:val="20"/>
              </w:rPr>
              <w:t>
Постройки и сооружения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 күрделілер</w:t>
            </w:r>
            <w:r>
              <w:br/>
            </w:r>
            <w:r>
              <w:rPr>
                <w:rFonts w:ascii="Times New Roman"/>
                <w:b/>
                <w:i w:val="false"/>
                <w:color w:val="000000"/>
                <w:sz w:val="20"/>
              </w:rPr>
              <w:t>
В том числе капитальные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w:t>
            </w:r>
            <w:r>
              <w:rPr>
                <w:rFonts w:ascii="Times New Roman"/>
                <w:b/>
                <w:i w:val="false"/>
                <w:color w:val="000000"/>
                <w:sz w:val="20"/>
              </w:rPr>
              <w:t>саны, бірлікпен</w:t>
            </w:r>
            <w:r>
              <w:br/>
            </w:r>
            <w:r>
              <w:rPr>
                <w:rFonts w:ascii="Times New Roman"/>
                <w:b/>
                <w:i w:val="false"/>
                <w:color w:val="000000"/>
                <w:sz w:val="20"/>
              </w:rPr>
              <w:t>
количество, в единицах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жалпы ауданы, шаршы метрмен</w:t>
            </w:r>
            <w:r>
              <w:br/>
            </w:r>
            <w:r>
              <w:rPr>
                <w:rFonts w:ascii="Times New Roman"/>
                <w:b/>
                <w:i w:val="false"/>
                <w:color w:val="000000"/>
                <w:sz w:val="20"/>
              </w:rPr>
              <w:t>
общая площадь, в квадратных метрах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сыйымдылығы, тоннамен</w:t>
            </w:r>
            <w:r>
              <w:br/>
            </w:r>
            <w:r>
              <w:rPr>
                <w:rFonts w:ascii="Times New Roman"/>
                <w:b/>
                <w:i w:val="false"/>
                <w:color w:val="000000"/>
                <w:sz w:val="20"/>
              </w:rPr>
              <w:t>
вместимость, в тоннах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құны, мың теңгемен</w:t>
            </w:r>
            <w:r>
              <w:br/>
            </w:r>
            <w:r>
              <w:rPr>
                <w:rFonts w:ascii="Times New Roman"/>
                <w:b/>
                <w:i w:val="false"/>
                <w:color w:val="000000"/>
                <w:sz w:val="20"/>
              </w:rPr>
              <w:t>
стоимость, в тысячах тенге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бірлікпен</w:t>
            </w:r>
            <w:r>
              <w:br/>
            </w:r>
            <w:r>
              <w:rPr>
                <w:rFonts w:ascii="Times New Roman"/>
                <w:b/>
                <w:i w:val="false"/>
                <w:color w:val="000000"/>
                <w:sz w:val="20"/>
              </w:rPr>
              <w:t>
количество, в единицах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жалпы ауданы, шаршы метрмен</w:t>
            </w:r>
            <w:r>
              <w:br/>
            </w:r>
            <w:r>
              <w:rPr>
                <w:rFonts w:ascii="Times New Roman"/>
                <w:b/>
                <w:i w:val="false"/>
                <w:color w:val="000000"/>
                <w:sz w:val="20"/>
              </w:rPr>
              <w:t>
общая площадь, в квадратных метрах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сыйымдылығы, тоннамен</w:t>
            </w:r>
            <w:r>
              <w:br/>
            </w:r>
            <w:r>
              <w:rPr>
                <w:rFonts w:ascii="Times New Roman"/>
                <w:b/>
                <w:i w:val="false"/>
                <w:color w:val="000000"/>
                <w:sz w:val="20"/>
              </w:rPr>
              <w:t>
вместимость, в тоннах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құны, мың теңгемен</w:t>
            </w:r>
            <w:r>
              <w:br/>
            </w:r>
            <w:r>
              <w:rPr>
                <w:rFonts w:ascii="Times New Roman"/>
                <w:b/>
                <w:i w:val="false"/>
                <w:color w:val="000000"/>
                <w:sz w:val="20"/>
              </w:rPr>
              <w:t>
стоимость, в тысячах тенге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811"/>
          <w:p>
            <w:pPr>
              <w:spacing w:after="20"/>
              <w:ind w:left="20"/>
              <w:jc w:val="both"/>
            </w:pP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
из них:</w:t>
            </w:r>
          </w:p>
          <w:bookmarkEnd w:id="811"/>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812"/>
          <w:p>
            <w:pPr>
              <w:spacing w:after="20"/>
              <w:ind w:left="20"/>
              <w:jc w:val="both"/>
            </w:pPr>
            <w:r>
              <w:rPr>
                <w:rFonts w:ascii="Times New Roman"/>
                <w:b w:val="false"/>
                <w:i w:val="false"/>
                <w:color w:val="000000"/>
                <w:sz w:val="20"/>
              </w:rPr>
              <w:t>
</w:t>
            </w:r>
            <w:r>
              <w:rPr>
                <w:rFonts w:ascii="Times New Roman"/>
                <w:b/>
                <w:i w:val="false"/>
                <w:color w:val="000000"/>
                <w:sz w:val="20"/>
              </w:rPr>
              <w:t>астық сақтау қоймалары</w:t>
            </w:r>
            <w:r>
              <w:br/>
            </w:r>
            <w:r>
              <w:rPr>
                <w:rFonts w:ascii="Times New Roman"/>
                <w:b w:val="false"/>
                <w:i w:val="false"/>
                <w:color w:val="000000"/>
                <w:sz w:val="20"/>
              </w:rPr>
              <w:t>
зернохранилища</w:t>
            </w:r>
          </w:p>
          <w:bookmarkEnd w:id="812"/>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813"/>
          <w:p>
            <w:pPr>
              <w:spacing w:after="20"/>
              <w:ind w:left="20"/>
              <w:jc w:val="both"/>
            </w:pPr>
            <w:r>
              <w:rPr>
                <w:rFonts w:ascii="Times New Roman"/>
                <w:b w:val="false"/>
                <w:i w:val="false"/>
                <w:color w:val="000000"/>
                <w:sz w:val="20"/>
              </w:rPr>
              <w:t>
</w:t>
            </w:r>
            <w:r>
              <w:rPr>
                <w:rFonts w:ascii="Times New Roman"/>
                <w:b/>
                <w:i w:val="false"/>
                <w:color w:val="000000"/>
                <w:sz w:val="20"/>
              </w:rPr>
              <w:t>тұқым сақтау қоймалары</w:t>
            </w:r>
            <w:r>
              <w:br/>
            </w:r>
            <w:r>
              <w:rPr>
                <w:rFonts w:ascii="Times New Roman"/>
                <w:b w:val="false"/>
                <w:i w:val="false"/>
                <w:color w:val="000000"/>
                <w:sz w:val="20"/>
              </w:rPr>
              <w:t>
семенохранилища</w:t>
            </w:r>
          </w:p>
          <w:bookmarkEnd w:id="813"/>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814"/>
          <w:p>
            <w:pPr>
              <w:spacing w:after="20"/>
              <w:ind w:left="20"/>
              <w:jc w:val="both"/>
            </w:pPr>
            <w:r>
              <w:rPr>
                <w:rFonts w:ascii="Times New Roman"/>
                <w:b w:val="false"/>
                <w:i w:val="false"/>
                <w:color w:val="000000"/>
                <w:sz w:val="20"/>
              </w:rPr>
              <w:t>
</w:t>
            </w:r>
            <w:r>
              <w:rPr>
                <w:rFonts w:ascii="Times New Roman"/>
                <w:b/>
                <w:i w:val="false"/>
                <w:color w:val="000000"/>
                <w:sz w:val="20"/>
              </w:rPr>
              <w:t>жемшөп сақтау қоймалары</w:t>
            </w:r>
            <w:r>
              <w:br/>
            </w:r>
            <w:r>
              <w:rPr>
                <w:rFonts w:ascii="Times New Roman"/>
                <w:b w:val="false"/>
                <w:i w:val="false"/>
                <w:color w:val="000000"/>
                <w:sz w:val="20"/>
              </w:rPr>
              <w:t>
зернофуражные хранилища</w:t>
            </w:r>
          </w:p>
          <w:bookmarkEnd w:id="814"/>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815"/>
          <w:p>
            <w:pPr>
              <w:spacing w:after="20"/>
              <w:ind w:left="20"/>
              <w:jc w:val="both"/>
            </w:pPr>
            <w:r>
              <w:rPr>
                <w:rFonts w:ascii="Times New Roman"/>
                <w:b w:val="false"/>
                <w:i w:val="false"/>
                <w:color w:val="000000"/>
                <w:sz w:val="20"/>
              </w:rPr>
              <w:t>
</w:t>
            </w:r>
            <w:r>
              <w:rPr>
                <w:rFonts w:ascii="Times New Roman"/>
                <w:b/>
                <w:i w:val="false"/>
                <w:color w:val="000000"/>
                <w:sz w:val="20"/>
              </w:rPr>
              <w:t>Көкөніс-картоп сақтау қоймалары</w:t>
            </w:r>
            <w:r>
              <w:br/>
            </w:r>
            <w:r>
              <w:rPr>
                <w:rFonts w:ascii="Times New Roman"/>
                <w:b w:val="false"/>
                <w:i w:val="false"/>
                <w:color w:val="000000"/>
                <w:sz w:val="20"/>
              </w:rPr>
              <w:t>
Овощекартофелехранилища</w:t>
            </w:r>
          </w:p>
          <w:bookmarkEnd w:id="815"/>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816"/>
          <w:p>
            <w:pPr>
              <w:spacing w:after="20"/>
              <w:ind w:left="20"/>
              <w:jc w:val="both"/>
            </w:pP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i w:val="false"/>
                <w:color w:val="000000"/>
                <w:sz w:val="20"/>
              </w:rPr>
              <w:t>көкөніс сақтау қоймалары</w:t>
            </w:r>
            <w:r>
              <w:br/>
            </w:r>
            <w:r>
              <w:rPr>
                <w:rFonts w:ascii="Times New Roman"/>
                <w:b w:val="false"/>
                <w:i w:val="false"/>
                <w:color w:val="000000"/>
                <w:sz w:val="20"/>
              </w:rPr>
              <w:t>
овощехранилища</w:t>
            </w:r>
          </w:p>
          <w:bookmarkEnd w:id="816"/>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817"/>
          <w:p>
            <w:pPr>
              <w:spacing w:after="20"/>
              <w:ind w:left="20"/>
              <w:jc w:val="both"/>
            </w:pPr>
            <w:r>
              <w:rPr>
                <w:rFonts w:ascii="Times New Roman"/>
                <w:b w:val="false"/>
                <w:i w:val="false"/>
                <w:color w:val="000000"/>
                <w:sz w:val="20"/>
              </w:rPr>
              <w:t>
</w:t>
            </w:r>
            <w:r>
              <w:rPr>
                <w:rFonts w:ascii="Times New Roman"/>
                <w:b/>
                <w:i w:val="false"/>
                <w:color w:val="000000"/>
                <w:sz w:val="20"/>
              </w:rPr>
              <w:t>картоп сақтау қоймалары</w:t>
            </w:r>
            <w:r>
              <w:br/>
            </w:r>
            <w:r>
              <w:rPr>
                <w:rFonts w:ascii="Times New Roman"/>
                <w:b w:val="false"/>
                <w:i w:val="false"/>
                <w:color w:val="000000"/>
                <w:sz w:val="20"/>
              </w:rPr>
              <w:t>
картофелехранилища</w:t>
            </w:r>
          </w:p>
          <w:bookmarkEnd w:id="817"/>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818"/>
          <w:p>
            <w:pPr>
              <w:spacing w:after="20"/>
              <w:ind w:left="20"/>
              <w:jc w:val="both"/>
            </w:pPr>
            <w:r>
              <w:rPr>
                <w:rFonts w:ascii="Times New Roman"/>
                <w:b w:val="false"/>
                <w:i w:val="false"/>
                <w:color w:val="000000"/>
                <w:sz w:val="20"/>
              </w:rPr>
              <w:t>
</w:t>
            </w:r>
            <w:r>
              <w:rPr>
                <w:rFonts w:ascii="Times New Roman"/>
                <w:b/>
                <w:i w:val="false"/>
                <w:color w:val="000000"/>
                <w:sz w:val="20"/>
              </w:rPr>
              <w:t>Тамыржемістілерді сақтау қоймалары (мал азығы үшін)</w:t>
            </w:r>
            <w:r>
              <w:br/>
            </w:r>
            <w:r>
              <w:rPr>
                <w:rFonts w:ascii="Times New Roman"/>
                <w:b w:val="false"/>
                <w:i w:val="false"/>
                <w:color w:val="000000"/>
                <w:sz w:val="20"/>
              </w:rPr>
              <w:t>
Корнеплодохранилища</w:t>
            </w:r>
            <w:r>
              <w:br/>
            </w:r>
            <w:r>
              <w:rPr>
                <w:rFonts w:ascii="Times New Roman"/>
                <w:b w:val="false"/>
                <w:i w:val="false"/>
                <w:color w:val="000000"/>
                <w:sz w:val="20"/>
              </w:rPr>
              <w:t>
 (для кормов)</w:t>
            </w:r>
          </w:p>
          <w:bookmarkEnd w:id="818"/>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819"/>
          <w:p>
            <w:pPr>
              <w:spacing w:after="20"/>
              <w:ind w:left="20"/>
              <w:jc w:val="both"/>
            </w:pPr>
            <w:r>
              <w:rPr>
                <w:rFonts w:ascii="Times New Roman"/>
                <w:b w:val="false"/>
                <w:i w:val="false"/>
                <w:color w:val="000000"/>
                <w:sz w:val="20"/>
              </w:rPr>
              <w:t>
</w:t>
            </w:r>
            <w:r>
              <w:rPr>
                <w:rFonts w:ascii="Times New Roman"/>
                <w:b/>
                <w:i w:val="false"/>
                <w:color w:val="000000"/>
                <w:sz w:val="20"/>
              </w:rPr>
              <w:t>Жеміс сақтау қоймалары (жеміс-жидек қоймаларын қоса)</w:t>
            </w:r>
            <w:r>
              <w:br/>
            </w:r>
            <w:r>
              <w:rPr>
                <w:rFonts w:ascii="Times New Roman"/>
                <w:b w:val="false"/>
                <w:i w:val="false"/>
                <w:color w:val="000000"/>
                <w:sz w:val="20"/>
              </w:rPr>
              <w:t>
Фруктохранилища (включая плодово-ягодные хранилища)</w:t>
            </w:r>
          </w:p>
          <w:bookmarkEnd w:id="819"/>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r>
              <w:br/>
            </w:r>
            <w:r>
              <w:rPr>
                <w:rFonts w:ascii="Times New Roman"/>
                <w:b/>
                <w:i w:val="false"/>
                <w:color w:val="000000"/>
                <w:sz w:val="20"/>
              </w:rPr>
              <w:t>
Наименование показателя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Коды¹</w:t>
            </w:r>
            <w:r>
              <w:br/>
            </w:r>
            <w:r>
              <w:rPr>
                <w:rFonts w:ascii="Times New Roman"/>
                <w:b/>
                <w:i w:val="false"/>
                <w:color w:val="000000"/>
                <w:sz w:val="20"/>
              </w:rPr>
              <w:t>
Код</w:t>
            </w:r>
            <w:r>
              <w:rPr>
                <w:rFonts w:ascii="Times New Roman"/>
                <w:b/>
                <w:i w:val="false"/>
                <w:color w:val="000000"/>
                <w:vertAlign w:val="superscript"/>
              </w:rPr>
              <w:t>1</w:t>
            </w:r>
            <w:r>
              <w:rPr>
                <w:rFonts w:ascii="Times New Roman"/>
                <w:b/>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Құрылыстар және имараттар</w:t>
            </w:r>
            <w:r>
              <w:br/>
            </w:r>
            <w:r>
              <w:rPr>
                <w:rFonts w:ascii="Times New Roman"/>
                <w:b/>
                <w:i w:val="false"/>
                <w:color w:val="000000"/>
                <w:sz w:val="20"/>
              </w:rPr>
              <w:t>
Постройки и сооружения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 күрделілер</w:t>
            </w:r>
            <w:r>
              <w:br/>
            </w:r>
            <w:r>
              <w:rPr>
                <w:rFonts w:ascii="Times New Roman"/>
                <w:b/>
                <w:i w:val="false"/>
                <w:color w:val="000000"/>
                <w:sz w:val="20"/>
              </w:rPr>
              <w:t>
В том числе капитальные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w:t>
            </w:r>
            <w:r>
              <w:rPr>
                <w:rFonts w:ascii="Times New Roman"/>
                <w:b/>
                <w:i w:val="false"/>
                <w:color w:val="000000"/>
                <w:sz w:val="20"/>
              </w:rPr>
              <w:t>саны, бірлікпен</w:t>
            </w:r>
            <w:r>
              <w:br/>
            </w:r>
            <w:r>
              <w:rPr>
                <w:rFonts w:ascii="Times New Roman"/>
                <w:b/>
                <w:i w:val="false"/>
                <w:color w:val="000000"/>
                <w:sz w:val="20"/>
              </w:rPr>
              <w:t>
количество, в единицах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жалпы ауданы, шаршы метрмен</w:t>
            </w:r>
            <w:r>
              <w:br/>
            </w:r>
            <w:r>
              <w:rPr>
                <w:rFonts w:ascii="Times New Roman"/>
                <w:b/>
                <w:i w:val="false"/>
                <w:color w:val="000000"/>
                <w:sz w:val="20"/>
              </w:rPr>
              <w:t>
общая площадь, в квадратных метрах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сыйымдылығы, тоннамен</w:t>
            </w:r>
            <w:r>
              <w:br/>
            </w:r>
            <w:r>
              <w:rPr>
                <w:rFonts w:ascii="Times New Roman"/>
                <w:b/>
                <w:i w:val="false"/>
                <w:color w:val="000000"/>
                <w:sz w:val="20"/>
              </w:rPr>
              <w:t>
вместимость, в тоннах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құны, мың теңгемен</w:t>
            </w:r>
            <w:r>
              <w:br/>
            </w:r>
            <w:r>
              <w:rPr>
                <w:rFonts w:ascii="Times New Roman"/>
                <w:b/>
                <w:i w:val="false"/>
                <w:color w:val="000000"/>
                <w:sz w:val="20"/>
              </w:rPr>
              <w:t>
стоимость, в тысячах тенге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бірлікпен</w:t>
            </w:r>
            <w:r>
              <w:br/>
            </w:r>
            <w:r>
              <w:rPr>
                <w:rFonts w:ascii="Times New Roman"/>
                <w:b/>
                <w:i w:val="false"/>
                <w:color w:val="000000"/>
                <w:sz w:val="20"/>
              </w:rPr>
              <w:t>
количество, в единицах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жалпы ауданы, шаршы метрмен</w:t>
            </w:r>
            <w:r>
              <w:br/>
            </w:r>
            <w:r>
              <w:rPr>
                <w:rFonts w:ascii="Times New Roman"/>
                <w:b/>
                <w:i w:val="false"/>
                <w:color w:val="000000"/>
                <w:sz w:val="20"/>
              </w:rPr>
              <w:t>
общая площадь, в квадратных метрах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сыйымдылығы, тоннамен</w:t>
            </w:r>
            <w:r>
              <w:br/>
            </w:r>
            <w:r>
              <w:rPr>
                <w:rFonts w:ascii="Times New Roman"/>
                <w:b/>
                <w:i w:val="false"/>
                <w:color w:val="000000"/>
                <w:sz w:val="20"/>
              </w:rPr>
              <w:t>
вместимость, в тоннах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құны, мың теңгемен</w:t>
            </w:r>
            <w:r>
              <w:br/>
            </w:r>
            <w:r>
              <w:rPr>
                <w:rFonts w:ascii="Times New Roman"/>
                <w:b/>
                <w:i w:val="false"/>
                <w:color w:val="000000"/>
                <w:sz w:val="20"/>
              </w:rPr>
              <w:t>
стоимость, в тысячах тенге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820"/>
          <w:p>
            <w:pPr>
              <w:spacing w:after="20"/>
              <w:ind w:left="20"/>
              <w:jc w:val="both"/>
            </w:pP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i w:val="false"/>
                <w:color w:val="000000"/>
                <w:sz w:val="20"/>
              </w:rPr>
              <w:t>жеміс-жидек сақтау қоймалары</w:t>
            </w:r>
            <w:r>
              <w:br/>
            </w:r>
            <w:r>
              <w:rPr>
                <w:rFonts w:ascii="Times New Roman"/>
                <w:b w:val="false"/>
                <w:i w:val="false"/>
                <w:color w:val="000000"/>
                <w:sz w:val="20"/>
              </w:rPr>
              <w:t>
плодово-ягодные хранилища</w:t>
            </w:r>
          </w:p>
          <w:bookmarkEnd w:id="820"/>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122.915301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821"/>
          <w:p>
            <w:pPr>
              <w:spacing w:after="20"/>
              <w:ind w:left="20"/>
              <w:jc w:val="both"/>
            </w:pPr>
            <w:r>
              <w:rPr>
                <w:rFonts w:ascii="Times New Roman"/>
                <w:b w:val="false"/>
                <w:i w:val="false"/>
                <w:color w:val="000000"/>
                <w:sz w:val="20"/>
              </w:rPr>
              <w:t>
</w:t>
            </w:r>
            <w:r>
              <w:rPr>
                <w:rFonts w:ascii="Times New Roman"/>
                <w:b/>
                <w:i w:val="false"/>
                <w:color w:val="000000"/>
                <w:sz w:val="20"/>
              </w:rPr>
              <w:t>Өзге де жеміс сақтау қоймалары</w:t>
            </w:r>
            <w:r>
              <w:br/>
            </w:r>
            <w:r>
              <w:rPr>
                <w:rFonts w:ascii="Times New Roman"/>
                <w:b w:val="false"/>
                <w:i w:val="false"/>
                <w:color w:val="000000"/>
                <w:sz w:val="20"/>
              </w:rPr>
              <w:t>
Прочие фруктохранилища</w:t>
            </w:r>
          </w:p>
          <w:bookmarkEnd w:id="821"/>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122.915399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822"/>
          <w:p>
            <w:pPr>
              <w:spacing w:after="20"/>
              <w:ind w:left="20"/>
              <w:jc w:val="both"/>
            </w:pPr>
            <w:r>
              <w:rPr>
                <w:rFonts w:ascii="Times New Roman"/>
                <w:b w:val="false"/>
                <w:i w:val="false"/>
                <w:color w:val="000000"/>
                <w:sz w:val="20"/>
              </w:rPr>
              <w:t>
</w:t>
            </w:r>
            <w:r>
              <w:rPr>
                <w:rFonts w:ascii="Times New Roman"/>
                <w:b/>
                <w:i w:val="false"/>
                <w:color w:val="000000"/>
                <w:sz w:val="20"/>
              </w:rPr>
              <w:t>Минералды тыңайтқыштарға, улы химикаттарға арналған қоймалар</w:t>
            </w:r>
            <w:r>
              <w:br/>
            </w:r>
            <w:r>
              <w:rPr>
                <w:rFonts w:ascii="Times New Roman"/>
                <w:b w:val="false"/>
                <w:i w:val="false"/>
                <w:color w:val="000000"/>
                <w:sz w:val="20"/>
              </w:rPr>
              <w:t>
Склады для хранения минеральных удобрений, ядохимикатов</w:t>
            </w:r>
          </w:p>
          <w:bookmarkEnd w:id="822"/>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122.126004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823"/>
          <w:p>
            <w:pPr>
              <w:spacing w:after="20"/>
              <w:ind w:left="20"/>
              <w:jc w:val="both"/>
            </w:pPr>
            <w:r>
              <w:rPr>
                <w:rFonts w:ascii="Times New Roman"/>
                <w:b w:val="false"/>
                <w:i w:val="false"/>
                <w:color w:val="000000"/>
                <w:sz w:val="20"/>
              </w:rPr>
              <w:t>
</w:t>
            </w:r>
            <w:r>
              <w:rPr>
                <w:rFonts w:ascii="Times New Roman"/>
                <w:b/>
                <w:i w:val="false"/>
                <w:color w:val="000000"/>
                <w:sz w:val="20"/>
              </w:rPr>
              <w:t>Көкөністер өсіруге арналған жылыжайлар</w:t>
            </w:r>
            <w:r>
              <w:br/>
            </w:r>
            <w:r>
              <w:rPr>
                <w:rFonts w:ascii="Times New Roman"/>
                <w:b w:val="false"/>
                <w:i w:val="false"/>
                <w:color w:val="000000"/>
                <w:sz w:val="20"/>
              </w:rPr>
              <w:t>
Теплицы для выращивания овощей</w:t>
            </w:r>
          </w:p>
          <w:bookmarkEnd w:id="823"/>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824"/>
          <w:p>
            <w:pPr>
              <w:spacing w:after="20"/>
              <w:ind w:left="20"/>
              <w:jc w:val="both"/>
            </w:pPr>
            <w:r>
              <w:rPr>
                <w:rFonts w:ascii="Times New Roman"/>
                <w:b w:val="false"/>
                <w:i w:val="false"/>
                <w:color w:val="000000"/>
                <w:sz w:val="20"/>
              </w:rPr>
              <w:t>
</w:t>
            </w:r>
            <w:r>
              <w:rPr>
                <w:rFonts w:ascii="Times New Roman"/>
                <w:b/>
                <w:i w:val="false"/>
                <w:color w:val="000000"/>
                <w:sz w:val="20"/>
              </w:rPr>
              <w:t>Гүл өсіруге арналған жылыжайлар</w:t>
            </w:r>
            <w:r>
              <w:br/>
            </w:r>
            <w:r>
              <w:rPr>
                <w:rFonts w:ascii="Times New Roman"/>
                <w:b w:val="false"/>
                <w:i w:val="false"/>
                <w:color w:val="000000"/>
                <w:sz w:val="20"/>
              </w:rPr>
              <w:t>
Теплицы для выращивания цветов</w:t>
            </w:r>
          </w:p>
          <w:bookmarkEnd w:id="824"/>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8" w:id="825"/>
    <w:p>
      <w:pPr>
        <w:spacing w:after="0"/>
        <w:ind w:left="0"/>
        <w:jc w:val="both"/>
      </w:pPr>
      <w:r>
        <w:rPr>
          <w:rFonts w:ascii="Times New Roman"/>
          <w:b w:val="false"/>
          <w:i w:val="false"/>
          <w:color w:val="000000"/>
          <w:sz w:val="28"/>
        </w:rPr>
        <w:t xml:space="preserve">
      </w:t>
      </w:r>
      <w:r>
        <w:rPr>
          <w:rFonts w:ascii="Times New Roman"/>
          <w:b/>
          <w:i w:val="false"/>
          <w:color w:val="000000"/>
          <w:sz w:val="28"/>
        </w:rPr>
        <w:t>3. Есепті жылдың соңына мал шаруашылығындағы құрылыстардың және имараттардың қолда бары туралы ақпаратты көрсетіңіз</w:t>
      </w:r>
    </w:p>
    <w:bookmarkEnd w:id="825"/>
    <w:bookmarkStart w:name="z1189" w:id="826"/>
    <w:p>
      <w:pPr>
        <w:spacing w:after="0"/>
        <w:ind w:left="0"/>
        <w:jc w:val="both"/>
      </w:pPr>
      <w:r>
        <w:rPr>
          <w:rFonts w:ascii="Times New Roman"/>
          <w:b w:val="false"/>
          <w:i w:val="false"/>
          <w:color w:val="000000"/>
          <w:sz w:val="28"/>
        </w:rPr>
        <w:t>
      Укажите информацию о наличии построек и сооружений в животноводстве на конец отчетного год</w:t>
      </w:r>
    </w:p>
    <w:bookmarkEnd w:id="8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3730"/>
        <w:gridCol w:w="930"/>
        <w:gridCol w:w="870"/>
        <w:gridCol w:w="688"/>
        <w:gridCol w:w="1052"/>
        <w:gridCol w:w="748"/>
        <w:gridCol w:w="871"/>
        <w:gridCol w:w="654"/>
        <w:gridCol w:w="654"/>
      </w:tblGrid>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r>
              <w:br/>
            </w:r>
            <w:r>
              <w:rPr>
                <w:rFonts w:ascii="Times New Roman"/>
                <w:b/>
                <w:i w:val="false"/>
                <w:color w:val="000000"/>
                <w:sz w:val="20"/>
              </w:rPr>
              <w:t>
Наименование показателя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Коды²</w:t>
            </w:r>
            <w:r>
              <w:br/>
            </w:r>
            <w:r>
              <w:rPr>
                <w:rFonts w:ascii="Times New Roman"/>
                <w:b/>
                <w:i w:val="false"/>
                <w:color w:val="000000"/>
                <w:sz w:val="20"/>
              </w:rPr>
              <w:t>
Код²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Құрылыстар және имараттар</w:t>
            </w:r>
            <w:r>
              <w:br/>
            </w:r>
            <w:r>
              <w:rPr>
                <w:rFonts w:ascii="Times New Roman"/>
                <w:b/>
                <w:i w:val="false"/>
                <w:color w:val="000000"/>
                <w:sz w:val="20"/>
              </w:rPr>
              <w:t>
Постройки и сооружения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 күрделілер</w:t>
            </w:r>
            <w:r>
              <w:br/>
            </w:r>
            <w:r>
              <w:rPr>
                <w:rFonts w:ascii="Times New Roman"/>
                <w:b/>
                <w:i w:val="false"/>
                <w:color w:val="000000"/>
                <w:sz w:val="20"/>
              </w:rPr>
              <w:t>
В том числе капитальные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бірлікпен</w:t>
            </w:r>
            <w:r>
              <w:br/>
            </w:r>
            <w:r>
              <w:rPr>
                <w:rFonts w:ascii="Times New Roman"/>
                <w:b/>
                <w:i w:val="false"/>
                <w:color w:val="000000"/>
                <w:sz w:val="20"/>
              </w:rPr>
              <w:t>
количество, в единицах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жалпы ауданы, шаршы метрмен</w:t>
            </w:r>
            <w:r>
              <w:br/>
            </w:r>
            <w:r>
              <w:rPr>
                <w:rFonts w:ascii="Times New Roman"/>
                <w:b/>
                <w:i w:val="false"/>
                <w:color w:val="000000"/>
                <w:sz w:val="20"/>
              </w:rPr>
              <w:t>
общая площадь, в квадратных метрах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сыйымды лығы,</w:t>
            </w:r>
            <w:r>
              <w:br/>
            </w:r>
            <w:r>
              <w:rPr>
                <w:rFonts w:ascii="Times New Roman"/>
                <w:b/>
                <w:i w:val="false"/>
                <w:color w:val="000000"/>
                <w:sz w:val="20"/>
              </w:rPr>
              <w:t>
мал-орны вместимость, скотомест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құны, мың теңгемен</w:t>
            </w:r>
            <w:r>
              <w:br/>
            </w:r>
            <w:r>
              <w:rPr>
                <w:rFonts w:ascii="Times New Roman"/>
                <w:b/>
                <w:i w:val="false"/>
                <w:color w:val="000000"/>
                <w:sz w:val="20"/>
              </w:rPr>
              <w:t>
стоимость, в тысячах тенге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бірлікпен</w:t>
            </w:r>
            <w:r>
              <w:br/>
            </w:r>
            <w:r>
              <w:rPr>
                <w:rFonts w:ascii="Times New Roman"/>
                <w:b/>
                <w:i w:val="false"/>
                <w:color w:val="000000"/>
                <w:sz w:val="20"/>
              </w:rPr>
              <w:t>
количество, в единицах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жалпы ауданы, шаршы метрмен</w:t>
            </w:r>
            <w:r>
              <w:br/>
            </w:r>
            <w:r>
              <w:rPr>
                <w:rFonts w:ascii="Times New Roman"/>
                <w:b/>
                <w:i w:val="false"/>
                <w:color w:val="000000"/>
                <w:sz w:val="20"/>
              </w:rPr>
              <w:t>
общая площадь, в квадратных метрах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сыйымдылығы, мал-орны</w:t>
            </w:r>
            <w:r>
              <w:br/>
            </w:r>
            <w:r>
              <w:rPr>
                <w:rFonts w:ascii="Times New Roman"/>
                <w:b/>
                <w:i w:val="false"/>
                <w:color w:val="000000"/>
                <w:sz w:val="20"/>
              </w:rPr>
              <w:t>
вместимость, скотомест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құны, мың теңгемен</w:t>
            </w:r>
            <w:r>
              <w:br/>
            </w:r>
            <w:r>
              <w:rPr>
                <w:rFonts w:ascii="Times New Roman"/>
                <w:b/>
                <w:i w:val="false"/>
                <w:color w:val="000000"/>
                <w:sz w:val="20"/>
              </w:rPr>
              <w:t>
стоимость, в тысячах тенге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827"/>
          <w:p>
            <w:pPr>
              <w:spacing w:after="20"/>
              <w:ind w:left="20"/>
              <w:jc w:val="both"/>
            </w:pPr>
            <w:r>
              <w:rPr>
                <w:rFonts w:ascii="Times New Roman"/>
                <w:b w:val="false"/>
                <w:i w:val="false"/>
                <w:color w:val="000000"/>
                <w:sz w:val="20"/>
              </w:rPr>
              <w:t>
</w:t>
            </w:r>
            <w:r>
              <w:rPr>
                <w:rFonts w:ascii="Times New Roman"/>
                <w:b/>
                <w:i w:val="false"/>
                <w:color w:val="000000"/>
                <w:sz w:val="20"/>
              </w:rPr>
              <w:t>Ірі қара мал ұстауға арналған қоралар</w:t>
            </w:r>
            <w:r>
              <w:br/>
            </w:r>
            <w:r>
              <w:rPr>
                <w:rFonts w:ascii="Times New Roman"/>
                <w:b w:val="false"/>
                <w:i w:val="false"/>
                <w:color w:val="000000"/>
                <w:sz w:val="20"/>
              </w:rPr>
              <w:t>
Помещения для содержания крупного рогатого скота</w:t>
            </w:r>
          </w:p>
          <w:bookmarkEnd w:id="827"/>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828"/>
          <w:p>
            <w:pPr>
              <w:spacing w:after="20"/>
              <w:ind w:left="20"/>
              <w:jc w:val="both"/>
            </w:pPr>
            <w:r>
              <w:rPr>
                <w:rFonts w:ascii="Times New Roman"/>
                <w:b w:val="false"/>
                <w:i w:val="false"/>
                <w:color w:val="000000"/>
                <w:sz w:val="20"/>
              </w:rPr>
              <w:t>
</w:t>
            </w:r>
            <w:r>
              <w:rPr>
                <w:rFonts w:ascii="Times New Roman"/>
                <w:b/>
                <w:i w:val="false"/>
                <w:color w:val="000000"/>
                <w:sz w:val="20"/>
              </w:rPr>
              <w:t>Шошқаларды ұстауға арналған қоралар</w:t>
            </w:r>
            <w:r>
              <w:br/>
            </w:r>
            <w:r>
              <w:rPr>
                <w:rFonts w:ascii="Times New Roman"/>
                <w:b w:val="false"/>
                <w:i w:val="false"/>
                <w:color w:val="000000"/>
                <w:sz w:val="20"/>
              </w:rPr>
              <w:t>
Помещения для содержания свиней</w:t>
            </w:r>
          </w:p>
          <w:bookmarkEnd w:id="828"/>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829"/>
          <w:p>
            <w:pPr>
              <w:spacing w:after="20"/>
              <w:ind w:left="20"/>
              <w:jc w:val="both"/>
            </w:pPr>
            <w:r>
              <w:rPr>
                <w:rFonts w:ascii="Times New Roman"/>
                <w:b w:val="false"/>
                <w:i w:val="false"/>
                <w:color w:val="000000"/>
                <w:sz w:val="20"/>
              </w:rPr>
              <w:t>
</w:t>
            </w:r>
            <w:r>
              <w:rPr>
                <w:rFonts w:ascii="Times New Roman"/>
                <w:b/>
                <w:i w:val="false"/>
                <w:color w:val="000000"/>
                <w:sz w:val="20"/>
              </w:rPr>
              <w:t>Қойларды ұстауға арналған қоралар</w:t>
            </w:r>
            <w:r>
              <w:br/>
            </w:r>
            <w:r>
              <w:rPr>
                <w:rFonts w:ascii="Times New Roman"/>
                <w:b w:val="false"/>
                <w:i w:val="false"/>
                <w:color w:val="000000"/>
                <w:sz w:val="20"/>
              </w:rPr>
              <w:t>
Помещения для содержания овец</w:t>
            </w:r>
          </w:p>
          <w:bookmarkEnd w:id="829"/>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830"/>
          <w:p>
            <w:pPr>
              <w:spacing w:after="20"/>
              <w:ind w:left="20"/>
              <w:jc w:val="both"/>
            </w:pPr>
            <w:r>
              <w:rPr>
                <w:rFonts w:ascii="Times New Roman"/>
                <w:b w:val="false"/>
                <w:i w:val="false"/>
                <w:color w:val="000000"/>
                <w:sz w:val="20"/>
              </w:rPr>
              <w:t>
</w:t>
            </w:r>
            <w:r>
              <w:rPr>
                <w:rFonts w:ascii="Times New Roman"/>
                <w:b/>
                <w:i w:val="false"/>
                <w:color w:val="000000"/>
                <w:sz w:val="20"/>
              </w:rPr>
              <w:t>Жылқыларды ұстауға арналған қоралар</w:t>
            </w:r>
            <w:r>
              <w:br/>
            </w:r>
            <w:r>
              <w:rPr>
                <w:rFonts w:ascii="Times New Roman"/>
                <w:b w:val="false"/>
                <w:i w:val="false"/>
                <w:color w:val="000000"/>
                <w:sz w:val="20"/>
              </w:rPr>
              <w:t>
Помещения для содержания лошадей</w:t>
            </w:r>
          </w:p>
          <w:bookmarkEnd w:id="830"/>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Түйелерді ұстауға арналған қоралар</w:t>
            </w:r>
            <w:r>
              <w:rPr>
                <w:rFonts w:ascii="Times New Roman"/>
                <w:b w:val="false"/>
                <w:i w:val="false"/>
                <w:color w:val="000000"/>
                <w:sz w:val="20"/>
              </w:rPr>
              <w:t xml:space="preserve"> Помещения для содержания верблюдов</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831"/>
          <w:p>
            <w:pPr>
              <w:spacing w:after="20"/>
              <w:ind w:left="20"/>
              <w:jc w:val="both"/>
            </w:pPr>
            <w:r>
              <w:rPr>
                <w:rFonts w:ascii="Times New Roman"/>
                <w:b w:val="false"/>
                <w:i w:val="false"/>
                <w:color w:val="000000"/>
                <w:sz w:val="20"/>
              </w:rPr>
              <w:t>
</w:t>
            </w:r>
            <w:r>
              <w:rPr>
                <w:rFonts w:ascii="Times New Roman"/>
                <w:b/>
                <w:i w:val="false"/>
                <w:color w:val="000000"/>
                <w:sz w:val="20"/>
              </w:rPr>
              <w:t>Құс ұстауға арналған үй-жайлар (құс фабрикаларынан басқа)</w:t>
            </w:r>
            <w:r>
              <w:br/>
            </w:r>
            <w:r>
              <w:rPr>
                <w:rFonts w:ascii="Times New Roman"/>
                <w:b w:val="false"/>
                <w:i w:val="false"/>
                <w:color w:val="000000"/>
                <w:sz w:val="20"/>
              </w:rPr>
              <w:t>
Помещения для содержания птицы (кроме птицефабрик)</w:t>
            </w:r>
          </w:p>
          <w:bookmarkEnd w:id="831"/>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832"/>
          <w:p>
            <w:pPr>
              <w:spacing w:after="20"/>
              <w:ind w:left="20"/>
              <w:jc w:val="both"/>
            </w:pPr>
            <w:r>
              <w:rPr>
                <w:rFonts w:ascii="Times New Roman"/>
                <w:b w:val="false"/>
                <w:i w:val="false"/>
                <w:color w:val="000000"/>
                <w:sz w:val="20"/>
              </w:rPr>
              <w:t>
</w:t>
            </w:r>
            <w:r>
              <w:rPr>
                <w:rFonts w:ascii="Times New Roman"/>
                <w:b/>
                <w:i w:val="false"/>
                <w:color w:val="000000"/>
                <w:sz w:val="20"/>
              </w:rPr>
              <w:t>Құс фабрикалары</w:t>
            </w:r>
            <w:r>
              <w:br/>
            </w:r>
            <w:r>
              <w:rPr>
                <w:rFonts w:ascii="Times New Roman"/>
                <w:b w:val="false"/>
                <w:i w:val="false"/>
                <w:color w:val="000000"/>
                <w:sz w:val="20"/>
              </w:rPr>
              <w:t>
Птицефабрики</w:t>
            </w:r>
          </w:p>
          <w:bookmarkEnd w:id="832"/>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122.912000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833"/>
          <w:p>
            <w:pPr>
              <w:spacing w:after="20"/>
              <w:ind w:left="20"/>
              <w:jc w:val="both"/>
            </w:pPr>
            <w:r>
              <w:rPr>
                <w:rFonts w:ascii="Times New Roman"/>
                <w:b w:val="false"/>
                <w:i w:val="false"/>
                <w:color w:val="000000"/>
                <w:sz w:val="20"/>
              </w:rPr>
              <w:t>
</w:t>
            </w:r>
            <w:r>
              <w:rPr>
                <w:rFonts w:ascii="Times New Roman"/>
                <w:b/>
                <w:i w:val="false"/>
                <w:color w:val="000000"/>
                <w:sz w:val="20"/>
              </w:rPr>
              <w:t xml:space="preserve">Малдың бірнеше түрлерін ұстауға </w:t>
            </w:r>
            <w:r>
              <w:rPr>
                <w:rFonts w:ascii="Times New Roman"/>
                <w:b/>
                <w:i w:val="false"/>
                <w:color w:val="000000"/>
                <w:sz w:val="20"/>
              </w:rPr>
              <w:t>арналған қоралар</w:t>
            </w:r>
            <w:r>
              <w:br/>
            </w:r>
            <w:r>
              <w:rPr>
                <w:rFonts w:ascii="Times New Roman"/>
                <w:b w:val="false"/>
                <w:i w:val="false"/>
                <w:color w:val="000000"/>
                <w:sz w:val="20"/>
              </w:rPr>
              <w:t>
Помещения для содержания нескольких видов скота</w:t>
            </w:r>
          </w:p>
          <w:bookmarkEnd w:id="833"/>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834"/>
          <w:p>
            <w:pPr>
              <w:spacing w:after="20"/>
              <w:ind w:left="20"/>
              <w:jc w:val="both"/>
            </w:pPr>
            <w:r>
              <w:rPr>
                <w:rFonts w:ascii="Times New Roman"/>
                <w:b w:val="false"/>
                <w:i w:val="false"/>
                <w:color w:val="000000"/>
                <w:sz w:val="20"/>
              </w:rPr>
              <w:t>
</w:t>
            </w:r>
            <w:r>
              <w:rPr>
                <w:rFonts w:ascii="Times New Roman"/>
                <w:b/>
                <w:i w:val="false"/>
                <w:color w:val="000000"/>
                <w:sz w:val="20"/>
              </w:rPr>
              <w:t>Өзге де мал түрлерін ұстауға арналған қоралар</w:t>
            </w:r>
            <w:r>
              <w:br/>
            </w:r>
            <w:r>
              <w:rPr>
                <w:rFonts w:ascii="Times New Roman"/>
                <w:b w:val="false"/>
                <w:i w:val="false"/>
                <w:color w:val="000000"/>
                <w:sz w:val="20"/>
              </w:rPr>
              <w:t>
Помещения для содержания прочих видов скота</w:t>
            </w:r>
          </w:p>
          <w:bookmarkEnd w:id="834"/>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0" w:id="835"/>
    <w:p>
      <w:pPr>
        <w:spacing w:after="0"/>
        <w:ind w:left="0"/>
        <w:jc w:val="both"/>
      </w:pPr>
      <w:r>
        <w:rPr>
          <w:rFonts w:ascii="Times New Roman"/>
          <w:b w:val="false"/>
          <w:i w:val="false"/>
          <w:color w:val="000000"/>
          <w:sz w:val="28"/>
        </w:rPr>
        <w:t xml:space="preserve">
      </w:t>
      </w:r>
      <w:r>
        <w:rPr>
          <w:rFonts w:ascii="Times New Roman"/>
          <w:b/>
          <w:i w:val="false"/>
          <w:color w:val="000000"/>
          <w:sz w:val="28"/>
        </w:rPr>
        <w:t>4. Есепті жылдың соңына ауылшаруашылығы техникасын жөндеу шеберханаларының, техникалық қызмет көрсету пункттерінің, сондай-ақ өзге де ауылшаруашылығы құрылыстарының қолда бары туралы ақпаратты көрсетіңіз</w:t>
      </w:r>
    </w:p>
    <w:bookmarkEnd w:id="835"/>
    <w:bookmarkStart w:name="z1211" w:id="836"/>
    <w:p>
      <w:pPr>
        <w:spacing w:after="0"/>
        <w:ind w:left="0"/>
        <w:jc w:val="both"/>
      </w:pPr>
      <w:r>
        <w:rPr>
          <w:rFonts w:ascii="Times New Roman"/>
          <w:b w:val="false"/>
          <w:i w:val="false"/>
          <w:color w:val="000000"/>
          <w:sz w:val="28"/>
        </w:rPr>
        <w:t>
      Укажите информацию о наличии ремонтных мастерских, стационарных пунктов техобслуживания сельхозтехники, а также прочих сельскохозяйственых построек на конец отчетного года</w:t>
      </w:r>
    </w:p>
    <w:bookmarkEnd w:id="8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381"/>
        <w:gridCol w:w="5393"/>
        <w:gridCol w:w="2456"/>
        <w:gridCol w:w="710"/>
        <w:gridCol w:w="588"/>
        <w:gridCol w:w="218"/>
        <w:gridCol w:w="220"/>
        <w:gridCol w:w="441"/>
        <w:gridCol w:w="442"/>
        <w:gridCol w:w="1083"/>
      </w:tblGrid>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r>
              <w:br/>
            </w:r>
            <w:r>
              <w:rPr>
                <w:rFonts w:ascii="Times New Roman"/>
                <w:b/>
                <w:i w:val="false"/>
                <w:color w:val="000000"/>
                <w:sz w:val="20"/>
              </w:rPr>
              <w:t>
Наименование показателя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Коды²</w:t>
            </w:r>
            <w:r>
              <w:br/>
            </w:r>
            <w:r>
              <w:rPr>
                <w:rFonts w:ascii="Times New Roman"/>
                <w:b/>
                <w:i w:val="false"/>
                <w:color w:val="000000"/>
                <w:sz w:val="20"/>
              </w:rPr>
              <w:t>
Код²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Құрылыстар және имараттар</w:t>
            </w:r>
            <w:r>
              <w:br/>
            </w:r>
            <w:r>
              <w:rPr>
                <w:rFonts w:ascii="Times New Roman"/>
                <w:b/>
                <w:i w:val="false"/>
                <w:color w:val="000000"/>
                <w:sz w:val="20"/>
              </w:rPr>
              <w:t>
Постройки и сооружения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 күрделілер</w:t>
            </w:r>
            <w:r>
              <w:br/>
            </w:r>
            <w:r>
              <w:rPr>
                <w:rFonts w:ascii="Times New Roman"/>
                <w:b/>
                <w:i w:val="false"/>
                <w:color w:val="000000"/>
                <w:sz w:val="20"/>
              </w:rPr>
              <w:t>
В том числе капитальные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бірлікпен</w:t>
            </w:r>
            <w:r>
              <w:br/>
            </w:r>
            <w:r>
              <w:rPr>
                <w:rFonts w:ascii="Times New Roman"/>
                <w:b/>
                <w:i w:val="false"/>
                <w:color w:val="000000"/>
                <w:sz w:val="20"/>
              </w:rPr>
              <w:t>
количество, в единицах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жалпы ауданы, шаршы метрмен</w:t>
            </w:r>
            <w:r>
              <w:br/>
            </w:r>
            <w:r>
              <w:rPr>
                <w:rFonts w:ascii="Times New Roman"/>
                <w:b/>
                <w:i w:val="false"/>
                <w:color w:val="000000"/>
                <w:sz w:val="20"/>
              </w:rPr>
              <w:t>
общая площадь, в квадратных метрах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құны, мың теңгемен</w:t>
            </w:r>
            <w:r>
              <w:br/>
            </w:r>
            <w:r>
              <w:rPr>
                <w:rFonts w:ascii="Times New Roman"/>
                <w:b/>
                <w:i w:val="false"/>
                <w:color w:val="000000"/>
                <w:sz w:val="20"/>
              </w:rPr>
              <w:t>
стоимость, в тысячах тенге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бірлікпен</w:t>
            </w:r>
            <w:r>
              <w:br/>
            </w:r>
            <w:r>
              <w:rPr>
                <w:rFonts w:ascii="Times New Roman"/>
                <w:b/>
                <w:i w:val="false"/>
                <w:color w:val="000000"/>
                <w:sz w:val="20"/>
              </w:rPr>
              <w:t>
количество, в единицах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жалпы ауданы, шаршы метрмен</w:t>
            </w:r>
            <w:r>
              <w:br/>
            </w:r>
            <w:r>
              <w:rPr>
                <w:rFonts w:ascii="Times New Roman"/>
                <w:b/>
                <w:i w:val="false"/>
                <w:color w:val="000000"/>
                <w:sz w:val="20"/>
              </w:rPr>
              <w:t>
общая площадь, в квадратных метрах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құны, мың теңгемен</w:t>
            </w:r>
            <w:r>
              <w:br/>
            </w:r>
            <w:r>
              <w:rPr>
                <w:rFonts w:ascii="Times New Roman"/>
                <w:b/>
                <w:i w:val="false"/>
                <w:color w:val="000000"/>
                <w:sz w:val="20"/>
              </w:rPr>
              <w:t>
стоимость, в тысячах тенге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837"/>
          <w:p>
            <w:pPr>
              <w:spacing w:after="20"/>
              <w:ind w:left="20"/>
              <w:jc w:val="both"/>
            </w:pPr>
            <w:r>
              <w:rPr>
                <w:rFonts w:ascii="Times New Roman"/>
                <w:b w:val="false"/>
                <w:i w:val="false"/>
                <w:color w:val="000000"/>
                <w:sz w:val="20"/>
              </w:rPr>
              <w:t>
</w:t>
            </w:r>
            <w:r>
              <w:rPr>
                <w:rFonts w:ascii="Times New Roman"/>
                <w:b/>
                <w:i w:val="false"/>
                <w:color w:val="000000"/>
                <w:sz w:val="20"/>
              </w:rPr>
              <w:t>Жөндеу шеберханалары</w:t>
            </w:r>
            <w:r>
              <w:br/>
            </w:r>
            <w:r>
              <w:rPr>
                <w:rFonts w:ascii="Times New Roman"/>
                <w:b w:val="false"/>
                <w:i w:val="false"/>
                <w:color w:val="000000"/>
                <w:sz w:val="20"/>
              </w:rPr>
              <w:t>
Ремонтные мастерские</w:t>
            </w:r>
          </w:p>
          <w:bookmarkEnd w:id="8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838"/>
          <w:p>
            <w:pPr>
              <w:spacing w:after="20"/>
              <w:ind w:left="20"/>
              <w:jc w:val="both"/>
            </w:pPr>
            <w:r>
              <w:rPr>
                <w:rFonts w:ascii="Times New Roman"/>
                <w:b w:val="false"/>
                <w:i w:val="false"/>
                <w:color w:val="000000"/>
                <w:sz w:val="20"/>
              </w:rPr>
              <w:t>
</w:t>
            </w:r>
            <w:r>
              <w:rPr>
                <w:rFonts w:ascii="Times New Roman"/>
                <w:b/>
                <w:i w:val="false"/>
                <w:color w:val="000000"/>
                <w:sz w:val="20"/>
              </w:rPr>
              <w:t>Стационарлық техникалық қызмет көрсету пункттері</w:t>
            </w:r>
            <w:r>
              <w:br/>
            </w:r>
            <w:r>
              <w:rPr>
                <w:rFonts w:ascii="Times New Roman"/>
                <w:b w:val="false"/>
                <w:i w:val="false"/>
                <w:color w:val="000000"/>
                <w:sz w:val="20"/>
              </w:rPr>
              <w:t>
Стационарные пункты техобслуживания</w:t>
            </w:r>
          </w:p>
          <w:bookmarkEnd w:id="8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839"/>
          <w:p>
            <w:pPr>
              <w:spacing w:after="20"/>
              <w:ind w:left="20"/>
              <w:jc w:val="both"/>
            </w:pPr>
            <w:r>
              <w:rPr>
                <w:rFonts w:ascii="Times New Roman"/>
                <w:b w:val="false"/>
                <w:i w:val="false"/>
                <w:color w:val="000000"/>
                <w:sz w:val="20"/>
              </w:rPr>
              <w:t>
</w:t>
            </w:r>
            <w:r>
              <w:rPr>
                <w:rFonts w:ascii="Times New Roman"/>
                <w:b/>
                <w:i w:val="false"/>
                <w:color w:val="000000"/>
                <w:sz w:val="20"/>
              </w:rPr>
              <w:t>Өзге де құрылыстар</w:t>
            </w:r>
            <w:r>
              <w:br/>
            </w:r>
            <w:r>
              <w:rPr>
                <w:rFonts w:ascii="Times New Roman"/>
                <w:b w:val="false"/>
                <w:i w:val="false"/>
                <w:color w:val="000000"/>
                <w:sz w:val="20"/>
              </w:rPr>
              <w:t>
Прочие постройки</w:t>
            </w:r>
          </w:p>
          <w:bookmarkEnd w:id="8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122.919099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840"/>
          <w:p>
            <w:pPr>
              <w:spacing w:after="20"/>
              <w:ind w:left="20"/>
              <w:jc w:val="both"/>
            </w:pP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Наименование _________________________</w:t>
            </w:r>
          </w:p>
          <w:bookmarkEnd w:id="84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841"/>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br/>
            </w:r>
            <w:r>
              <w:rPr>
                <w:rFonts w:ascii="Times New Roman"/>
                <w:b w:val="false"/>
                <w:i w:val="false"/>
                <w:color w:val="000000"/>
                <w:sz w:val="20"/>
              </w:rPr>
              <w:t>
Адрес __________________________</w:t>
            </w:r>
          </w:p>
          <w:bookmarkEnd w:id="84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842"/>
          <w:p>
            <w:pPr>
              <w:spacing w:after="20"/>
              <w:ind w:left="20"/>
              <w:jc w:val="both"/>
            </w:pPr>
            <w:r>
              <w:rPr>
                <w:rFonts w:ascii="Times New Roman"/>
                <w:b w:val="false"/>
                <w:i w:val="false"/>
                <w:color w:val="000000"/>
                <w:sz w:val="20"/>
              </w:rPr>
              <w:t>
</w:t>
            </w:r>
            <w:r>
              <w:rPr>
                <w:rFonts w:ascii="Times New Roman"/>
                <w:b/>
                <w:i w:val="false"/>
                <w:color w:val="000000"/>
                <w:sz w:val="20"/>
              </w:rPr>
              <w:t>Телефоны</w:t>
            </w:r>
            <w:r>
              <w:rPr>
                <w:rFonts w:ascii="Times New Roman"/>
                <w:b w:val="false"/>
                <w:i w:val="false"/>
                <w:color w:val="000000"/>
                <w:sz w:val="20"/>
              </w:rPr>
              <w:t xml:space="preserve"> _____________________________</w:t>
            </w:r>
            <w:r>
              <w:br/>
            </w:r>
            <w:r>
              <w:rPr>
                <w:rFonts w:ascii="Times New Roman"/>
                <w:b w:val="false"/>
                <w:i w:val="false"/>
                <w:color w:val="000000"/>
                <w:sz w:val="20"/>
              </w:rPr>
              <w:t>
Телефон</w:t>
            </w:r>
          </w:p>
          <w:bookmarkEnd w:id="84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843"/>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r>
              <w:rPr>
                <w:rFonts w:ascii="Times New Roman"/>
                <w:b w:val="false"/>
                <w:i w:val="false"/>
                <w:color w:val="000000"/>
                <w:sz w:val="20"/>
              </w:rPr>
              <w:t xml:space="preserve"> _________________________</w:t>
            </w:r>
            <w:r>
              <w:br/>
            </w:r>
            <w:r>
              <w:rPr>
                <w:rFonts w:ascii="Times New Roman"/>
                <w:b w:val="false"/>
                <w:i w:val="false"/>
                <w:color w:val="000000"/>
                <w:sz w:val="20"/>
              </w:rPr>
              <w:t>
Адрес электронной почты (респондента)</w:t>
            </w:r>
          </w:p>
          <w:bookmarkEnd w:id="84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844"/>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келісеміз ³</w:t>
            </w:r>
            <w:r>
              <w:br/>
            </w:r>
            <w:r>
              <w:rPr>
                <w:rFonts w:ascii="Times New Roman"/>
                <w:b w:val="false"/>
                <w:i w:val="false"/>
                <w:color w:val="000000"/>
                <w:sz w:val="20"/>
              </w:rPr>
              <w:t>
Согласны на распростанение первичных статистических данных ³</w:t>
            </w:r>
          </w:p>
          <w:bookmarkEnd w:id="8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845"/>
          <w:p>
            <w:pPr>
              <w:spacing w:after="20"/>
              <w:ind w:left="20"/>
              <w:jc w:val="both"/>
            </w:pPr>
          </w:p>
          <w:bookmarkEnd w:id="845"/>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846"/>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 ³</w:t>
            </w:r>
            <w:r>
              <w:br/>
            </w:r>
            <w:r>
              <w:rPr>
                <w:rFonts w:ascii="Times New Roman"/>
                <w:b w:val="false"/>
                <w:i w:val="false"/>
                <w:color w:val="000000"/>
                <w:sz w:val="20"/>
              </w:rPr>
              <w:t>
Не согласны на распростанение первичных статистических данных ³</w:t>
            </w:r>
          </w:p>
          <w:bookmarkEnd w:id="846"/>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847"/>
          <w:p>
            <w:pPr>
              <w:spacing w:after="20"/>
              <w:ind w:left="20"/>
              <w:jc w:val="both"/>
            </w:pPr>
          </w:p>
          <w:bookmarkEnd w:id="847"/>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848"/>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bookmarkEnd w:id="848"/>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w:t>
            </w:r>
            <w:r>
              <w:br/>
            </w:r>
            <w:r>
              <w:rPr>
                <w:rFonts w:ascii="Times New Roman"/>
                <w:b/>
                <w:i w:val="false"/>
                <w:color w:val="000000"/>
                <w:sz w:val="20"/>
              </w:rPr>
              <w:t>тегі, аты және әкесінің аты (бар болған</w:t>
            </w:r>
            <w:r>
              <w:br/>
            </w:r>
            <w:r>
              <w:rPr>
                <w:rFonts w:ascii="Times New Roman"/>
                <w:b/>
                <w:i w:val="false"/>
                <w:color w:val="000000"/>
                <w:sz w:val="20"/>
              </w:rPr>
              <w:t>жағдайда)</w:t>
            </w:r>
            <w:r>
              <w:br/>
            </w:r>
            <w:r>
              <w:rPr>
                <w:rFonts w:ascii="Times New Roman"/>
                <w:b/>
                <w:i w:val="false"/>
                <w:color w:val="000000"/>
                <w:sz w:val="20"/>
              </w:rPr>
              <w:t>фамилия, имя и отчество (при его наличии)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w:t>
            </w:r>
            <w:r>
              <w:br/>
            </w:r>
            <w:r>
              <w:rPr>
                <w:rFonts w:ascii="Times New Roman"/>
                <w:b/>
                <w:i w:val="false"/>
                <w:color w:val="000000"/>
                <w:sz w:val="20"/>
              </w:rPr>
              <w:t>қолы, телефоны</w:t>
            </w:r>
            <w:r>
              <w:br/>
            </w:r>
            <w:r>
              <w:rPr>
                <w:rFonts w:ascii="Times New Roman"/>
                <w:b/>
                <w:i w:val="false"/>
                <w:color w:val="000000"/>
                <w:sz w:val="20"/>
              </w:rPr>
              <w:t>подпись, телефон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849"/>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w:t>
            </w:r>
          </w:p>
          <w:bookmarkEnd w:id="849"/>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w:t>
            </w:r>
            <w:r>
              <w:br/>
            </w:r>
            <w:r>
              <w:rPr>
                <w:rFonts w:ascii="Times New Roman"/>
                <w:b/>
                <w:i w:val="false"/>
                <w:color w:val="000000"/>
                <w:sz w:val="20"/>
              </w:rPr>
              <w:t>тегі, аты және әкесінің аты (бар болған</w:t>
            </w:r>
            <w:r>
              <w:br/>
            </w:r>
            <w:r>
              <w:rPr>
                <w:rFonts w:ascii="Times New Roman"/>
                <w:b/>
                <w:i w:val="false"/>
                <w:color w:val="000000"/>
                <w:sz w:val="20"/>
              </w:rPr>
              <w:t>жағдайда)</w:t>
            </w:r>
            <w:r>
              <w:br/>
            </w:r>
            <w:r>
              <w:rPr>
                <w:rFonts w:ascii="Times New Roman"/>
                <w:b/>
                <w:i w:val="false"/>
                <w:color w:val="000000"/>
                <w:sz w:val="20"/>
              </w:rPr>
              <w:t>фамилия, имя и отчество (при его наличии)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w:t>
            </w:r>
            <w:r>
              <w:br/>
            </w:r>
            <w:r>
              <w:rPr>
                <w:rFonts w:ascii="Times New Roman"/>
                <w:b/>
                <w:i w:val="false"/>
                <w:color w:val="000000"/>
                <w:sz w:val="20"/>
              </w:rPr>
              <w:t>қолы</w:t>
            </w:r>
            <w:r>
              <w:br/>
            </w:r>
            <w:r>
              <w:rPr>
                <w:rFonts w:ascii="Times New Roman"/>
                <w:b/>
                <w:i w:val="false"/>
                <w:color w:val="000000"/>
                <w:sz w:val="20"/>
              </w:rPr>
              <w:t>подпись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850"/>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bookmarkEnd w:id="850"/>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w:t>
            </w:r>
            <w:r>
              <w:br/>
            </w:r>
            <w:r>
              <w:rPr>
                <w:rFonts w:ascii="Times New Roman"/>
                <w:b/>
                <w:i w:val="false"/>
                <w:color w:val="000000"/>
                <w:sz w:val="20"/>
              </w:rPr>
              <w:t>тегі, аты және әкесінің аты (бар болған</w:t>
            </w:r>
            <w:r>
              <w:br/>
            </w:r>
            <w:r>
              <w:rPr>
                <w:rFonts w:ascii="Times New Roman"/>
                <w:b/>
                <w:i w:val="false"/>
                <w:color w:val="000000"/>
                <w:sz w:val="20"/>
              </w:rPr>
              <w:t>жағдайда)</w:t>
            </w:r>
            <w:r>
              <w:br/>
            </w:r>
            <w:r>
              <w:rPr>
                <w:rFonts w:ascii="Times New Roman"/>
                <w:b/>
                <w:i w:val="false"/>
                <w:color w:val="000000"/>
                <w:sz w:val="20"/>
              </w:rPr>
              <w:t>фамилия, имя и отчество (при его наличии)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w:t>
            </w:r>
            <w:r>
              <w:br/>
            </w:r>
            <w:r>
              <w:rPr>
                <w:rFonts w:ascii="Times New Roman"/>
                <w:b/>
                <w:i w:val="false"/>
                <w:color w:val="000000"/>
                <w:sz w:val="20"/>
              </w:rPr>
              <w:t>қолы</w:t>
            </w:r>
            <w:r>
              <w:br/>
            </w:r>
            <w:r>
              <w:rPr>
                <w:rFonts w:ascii="Times New Roman"/>
                <w:b/>
                <w:i w:val="false"/>
                <w:color w:val="000000"/>
                <w:sz w:val="20"/>
              </w:rPr>
              <w:t>подпись
</w:t>
            </w:r>
          </w:p>
        </w:tc>
      </w:tr>
    </w:tbl>
    <w:bookmarkStart w:name="z1236" w:id="851"/>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851"/>
    <w:bookmarkStart w:name="z1237" w:id="852"/>
    <w:p>
      <w:pPr>
        <w:spacing w:after="0"/>
        <w:ind w:left="0"/>
        <w:jc w:val="both"/>
      </w:pPr>
      <w:r>
        <w:rPr>
          <w:rFonts w:ascii="Times New Roman"/>
          <w:b w:val="false"/>
          <w:i w:val="false"/>
          <w:color w:val="000000"/>
          <w:sz w:val="28"/>
        </w:rPr>
        <w:t>
      Примечание:</w:t>
      </w:r>
    </w:p>
    <w:bookmarkEnd w:id="852"/>
    <w:bookmarkStart w:name="z1238" w:id="853"/>
    <w:p>
      <w:pPr>
        <w:spacing w:after="0"/>
        <w:ind w:left="0"/>
        <w:jc w:val="both"/>
      </w:pPr>
      <w:r>
        <w:rPr>
          <w:rFonts w:ascii="Times New Roman"/>
          <w:b w:val="false"/>
          <w:i w:val="false"/>
          <w:color w:val="000000"/>
          <w:sz w:val="28"/>
        </w:rPr>
        <w:t xml:space="preserve">
      </w:t>
      </w:r>
      <w:r>
        <w:rPr>
          <w:rFonts w:ascii="Times New Roman"/>
          <w:b/>
          <w:i w:val="false"/>
          <w:color w:val="000000"/>
          <w:sz w:val="28"/>
        </w:rPr>
        <w:t>³ Аталған тармақ "Мемлекеттік статистика туралы" Қазақстан Республикасының 2010 жылғы 19 наурыздағы Заңының 8-бабының 5-тармағына сәйкес толтырылады</w:t>
      </w:r>
    </w:p>
    <w:bookmarkEnd w:id="853"/>
    <w:bookmarkStart w:name="z1239" w:id="854"/>
    <w:p>
      <w:pPr>
        <w:spacing w:after="0"/>
        <w:ind w:left="0"/>
        <w:jc w:val="both"/>
      </w:pPr>
      <w:r>
        <w:rPr>
          <w:rFonts w:ascii="Times New Roman"/>
          <w:b w:val="false"/>
          <w:i w:val="false"/>
          <w:color w:val="000000"/>
          <w:sz w:val="28"/>
        </w:rPr>
        <w:t xml:space="preserve">
      ³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w:t>
      </w:r>
    </w:p>
    <w:bookmarkEnd w:id="8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24 декабря 2018 года № 12</w:t>
            </w:r>
            <w:r>
              <w:br/>
            </w:r>
            <w:r>
              <w:rPr>
                <w:rFonts w:ascii="Times New Roman"/>
                <w:b w:val="false"/>
                <w:i w:val="false"/>
                <w:color w:val="000000"/>
                <w:sz w:val="20"/>
              </w:rPr>
              <w:t>Приложение 29</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20 ноября 2017 года № 180</w:t>
            </w:r>
          </w:p>
        </w:tc>
      </w:tr>
    </w:tbl>
    <w:bookmarkStart w:name="z1241" w:id="85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 "Наличие в сельскохозяйственных предприятиях построек</w:t>
      </w:r>
      <w:r>
        <w:br/>
      </w:r>
      <w:r>
        <w:rPr>
          <w:rFonts w:ascii="Times New Roman"/>
          <w:b/>
          <w:i w:val="false"/>
          <w:color w:val="000000"/>
        </w:rPr>
        <w:t>и сооружений сельскохозяйственного назначения"</w:t>
      </w:r>
      <w:r>
        <w:br/>
      </w:r>
      <w:r>
        <w:rPr>
          <w:rFonts w:ascii="Times New Roman"/>
          <w:b/>
          <w:i w:val="false"/>
          <w:color w:val="000000"/>
        </w:rPr>
        <w:t>(код 141112215, индекс 49-сх, периодичность годовая)</w:t>
      </w:r>
    </w:p>
    <w:bookmarkEnd w:id="855"/>
    <w:bookmarkStart w:name="z1242" w:id="85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"Наличие в сельскохозяйственных предприятиях построек и сооружений сельскохозяйственного назначения" (код 141112215, индекс 49-сх,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"Наличие в сельскохозяйственных предприятиях построек и сооружений сельскохозяйственного назначения" (код 141112215, индекс 49-сх, периодичность годовая) (далее – статистическая форма).</w:t>
      </w:r>
    </w:p>
    <w:bookmarkEnd w:id="856"/>
    <w:bookmarkStart w:name="z1243" w:id="857"/>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857"/>
    <w:bookmarkStart w:name="z1244" w:id="858"/>
    <w:p>
      <w:pPr>
        <w:spacing w:after="0"/>
        <w:ind w:left="0"/>
        <w:jc w:val="both"/>
      </w:pPr>
      <w:r>
        <w:rPr>
          <w:rFonts w:ascii="Times New Roman"/>
          <w:b w:val="false"/>
          <w:i w:val="false"/>
          <w:color w:val="000000"/>
          <w:sz w:val="28"/>
        </w:rPr>
        <w:t>
      1)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 Здание может иметь подземную часть;</w:t>
      </w:r>
    </w:p>
    <w:bookmarkEnd w:id="858"/>
    <w:bookmarkStart w:name="z1245" w:id="859"/>
    <w:p>
      <w:pPr>
        <w:spacing w:after="0"/>
        <w:ind w:left="0"/>
        <w:jc w:val="both"/>
      </w:pPr>
      <w:r>
        <w:rPr>
          <w:rFonts w:ascii="Times New Roman"/>
          <w:b w:val="false"/>
          <w:i w:val="false"/>
          <w:color w:val="000000"/>
          <w:sz w:val="28"/>
        </w:rPr>
        <w:t>
      2) сооружение – искусственно созданный объемный, плоскостной или линейный объект (наземный, надворный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w:t>
      </w:r>
    </w:p>
    <w:bookmarkEnd w:id="859"/>
    <w:bookmarkStart w:name="z1246" w:id="860"/>
    <w:p>
      <w:pPr>
        <w:spacing w:after="0"/>
        <w:ind w:left="0"/>
        <w:jc w:val="both"/>
      </w:pPr>
      <w:r>
        <w:rPr>
          <w:rFonts w:ascii="Times New Roman"/>
          <w:b w:val="false"/>
          <w:i w:val="false"/>
          <w:color w:val="000000"/>
          <w:sz w:val="28"/>
        </w:rPr>
        <w:t>
      3. Если постройки и сооружения сельскохозяйственного назначения находятся на территории нескольких районов и (или) областей, юридические лица представляют статистическую форму, выделяя информацию по каждой территории на отдельных бланках, данные отражаются по месту нахождения сельскохозяйственных построек и сооружений.</w:t>
      </w:r>
    </w:p>
    <w:bookmarkEnd w:id="860"/>
    <w:bookmarkStart w:name="z1247" w:id="861"/>
    <w:p>
      <w:pPr>
        <w:spacing w:after="0"/>
        <w:ind w:left="0"/>
        <w:jc w:val="both"/>
      </w:pPr>
      <w:r>
        <w:rPr>
          <w:rFonts w:ascii="Times New Roman"/>
          <w:b w:val="false"/>
          <w:i w:val="false"/>
          <w:color w:val="000000"/>
          <w:sz w:val="28"/>
        </w:rPr>
        <w:t>
      Статистическую форму представляют структурные и обособленные подразделения юридического лица по месту своего нахождения, если им делегированы полномочия по сдаче статистических форм юридическим лицом.</w:t>
      </w:r>
    </w:p>
    <w:bookmarkEnd w:id="861"/>
    <w:bookmarkStart w:name="z1248" w:id="862"/>
    <w:p>
      <w:pPr>
        <w:spacing w:after="0"/>
        <w:ind w:left="0"/>
        <w:jc w:val="both"/>
      </w:pPr>
      <w:r>
        <w:rPr>
          <w:rFonts w:ascii="Times New Roman"/>
          <w:b w:val="false"/>
          <w:i w:val="false"/>
          <w:color w:val="000000"/>
          <w:sz w:val="28"/>
        </w:rPr>
        <w:t>
      Под постройками в данной статистической форме понимаются отдельно стоящие здания.</w:t>
      </w:r>
    </w:p>
    <w:bookmarkEnd w:id="862"/>
    <w:bookmarkStart w:name="z1249" w:id="863"/>
    <w:p>
      <w:pPr>
        <w:spacing w:after="0"/>
        <w:ind w:left="0"/>
        <w:jc w:val="both"/>
      </w:pPr>
      <w:r>
        <w:rPr>
          <w:rFonts w:ascii="Times New Roman"/>
          <w:b w:val="false"/>
          <w:i w:val="false"/>
          <w:color w:val="000000"/>
          <w:sz w:val="28"/>
        </w:rPr>
        <w:t>
      4. В разделе 2 отражается информация о капитальных, временных и приспособленных постройках и сооружениях в растениеводстве, которые находились на балансе предприятия на конец отчетного года.</w:t>
      </w:r>
    </w:p>
    <w:bookmarkEnd w:id="863"/>
    <w:bookmarkStart w:name="z1250" w:id="864"/>
    <w:p>
      <w:pPr>
        <w:spacing w:after="0"/>
        <w:ind w:left="0"/>
        <w:jc w:val="both"/>
      </w:pPr>
      <w:r>
        <w:rPr>
          <w:rFonts w:ascii="Times New Roman"/>
          <w:b w:val="false"/>
          <w:i w:val="false"/>
          <w:color w:val="000000"/>
          <w:sz w:val="28"/>
        </w:rPr>
        <w:t>
      К капитальным относятся постройки и сооружения, тесно привязанные к земле, расположенные на фундаментной основе, не подлежащие последующей разборке и переносу, как правило, имеющие документацию, удостоверяющую право собственности владельца. К временным и приспособленным постройкам и сооружениям относятся постройки из недолговечных материалов, не имеющие фундамента, подлежащие последующей разборке и переносу, переоборудованные, приспособленные для временного использования из построек, сооружений и помещений другого назначения.</w:t>
      </w:r>
    </w:p>
    <w:bookmarkEnd w:id="864"/>
    <w:bookmarkStart w:name="z1251" w:id="865"/>
    <w:p>
      <w:pPr>
        <w:spacing w:after="0"/>
        <w:ind w:left="0"/>
        <w:jc w:val="both"/>
      </w:pPr>
      <w:r>
        <w:rPr>
          <w:rFonts w:ascii="Times New Roman"/>
          <w:b w:val="false"/>
          <w:i w:val="false"/>
          <w:color w:val="000000"/>
          <w:sz w:val="28"/>
        </w:rPr>
        <w:t>
      В графе 1 раздела 2 указывается количество отдельно стоящих построек и сооружений. Если здания примыкают друг к другу и имеют общую стену, но каждое представляет собой самостоятельное конструктивное целое, их считают отдельными постройками.</w:t>
      </w:r>
    </w:p>
    <w:bookmarkEnd w:id="865"/>
    <w:bookmarkStart w:name="z1252" w:id="866"/>
    <w:p>
      <w:pPr>
        <w:spacing w:after="0"/>
        <w:ind w:left="0"/>
        <w:jc w:val="both"/>
      </w:pPr>
      <w:r>
        <w:rPr>
          <w:rFonts w:ascii="Times New Roman"/>
          <w:b w:val="false"/>
          <w:i w:val="false"/>
          <w:color w:val="000000"/>
          <w:sz w:val="28"/>
        </w:rPr>
        <w:t>
      В графе 2 раздела 2 отражается общая площадь построек и сооружений в растениеводстве в квадратных метрах.</w:t>
      </w:r>
    </w:p>
    <w:bookmarkEnd w:id="866"/>
    <w:bookmarkStart w:name="z1253" w:id="867"/>
    <w:p>
      <w:pPr>
        <w:spacing w:after="0"/>
        <w:ind w:left="0"/>
        <w:jc w:val="both"/>
      </w:pPr>
      <w:r>
        <w:rPr>
          <w:rFonts w:ascii="Times New Roman"/>
          <w:b w:val="false"/>
          <w:i w:val="false"/>
          <w:color w:val="000000"/>
          <w:sz w:val="28"/>
        </w:rPr>
        <w:t>
      В графе 3 раздела 2 указывается общая вместимость построек и сооружений в тоннах единовременного хранения. Вместимость построек и сооружений, предназначенных для хранения сельскохозяйственной продукции, рассчитывается путем умножения полезного объема хранилища склада или сооружения на средний вес одного кубического метра продукции.</w:t>
      </w:r>
    </w:p>
    <w:bookmarkEnd w:id="867"/>
    <w:bookmarkStart w:name="z1254" w:id="868"/>
    <w:p>
      <w:pPr>
        <w:spacing w:after="0"/>
        <w:ind w:left="0"/>
        <w:jc w:val="both"/>
      </w:pPr>
      <w:r>
        <w:rPr>
          <w:rFonts w:ascii="Times New Roman"/>
          <w:b w:val="false"/>
          <w:i w:val="false"/>
          <w:color w:val="000000"/>
          <w:sz w:val="28"/>
        </w:rPr>
        <w:t>
      В графе 4 раздела 2 отражается общая стоимость построек и сооружений по балансовой стоимости за вычетом амортизационных отчислений.</w:t>
      </w:r>
    </w:p>
    <w:bookmarkEnd w:id="868"/>
    <w:bookmarkStart w:name="z1255" w:id="869"/>
    <w:p>
      <w:pPr>
        <w:spacing w:after="0"/>
        <w:ind w:left="0"/>
        <w:jc w:val="both"/>
      </w:pPr>
      <w:r>
        <w:rPr>
          <w:rFonts w:ascii="Times New Roman"/>
          <w:b w:val="false"/>
          <w:i w:val="false"/>
          <w:color w:val="000000"/>
          <w:sz w:val="28"/>
        </w:rPr>
        <w:t>
      В графах 5 – 8 раздела 2 из общих данных выделяются данные по капитальным постройкам и сооружениям.</w:t>
      </w:r>
    </w:p>
    <w:bookmarkEnd w:id="869"/>
    <w:bookmarkStart w:name="z1256" w:id="870"/>
    <w:p>
      <w:pPr>
        <w:spacing w:after="0"/>
        <w:ind w:left="0"/>
        <w:jc w:val="both"/>
      </w:pPr>
      <w:r>
        <w:rPr>
          <w:rFonts w:ascii="Times New Roman"/>
          <w:b w:val="false"/>
          <w:i w:val="false"/>
          <w:color w:val="000000"/>
          <w:sz w:val="28"/>
        </w:rPr>
        <w:t>
      В разделе 2 по строке 122.916000 "Зерносеменохранилища (включая зернофуражные)" отражаются общие данные по зерноскладам для хранения продовольственного зерна, зернофуражным хранилищам, семенохранилищам, и постройкам для смешанного хранения продовольственного, семенного и фуражного зерна. Из данной строки отдельно по строке 122.916001 выделяются данные по зерноскладам, предназначенным для хранения продовольственного зерна, по строке 122.916002 – данные по хранилищам, предназначенным для хранения семенного зерна, по строке 122.916003 – данные по хранилищам фуражного зерна.</w:t>
      </w:r>
    </w:p>
    <w:bookmarkEnd w:id="870"/>
    <w:bookmarkStart w:name="z1257" w:id="871"/>
    <w:p>
      <w:pPr>
        <w:spacing w:after="0"/>
        <w:ind w:left="0"/>
        <w:jc w:val="both"/>
      </w:pPr>
      <w:r>
        <w:rPr>
          <w:rFonts w:ascii="Times New Roman"/>
          <w:b w:val="false"/>
          <w:i w:val="false"/>
          <w:color w:val="000000"/>
          <w:sz w:val="28"/>
        </w:rPr>
        <w:t>
      По строке 122.915100 "Овощекартофелехранилища" отражаются общие данные по овощехранилищам, картофелехранилищам, а также постройкам для смешанного хранения овощей и картофеля. Из этой строки отдельно по строке 122.915101 выделяются данные по складам для хранения только овощей, по строке 122.915102 – только по хранилищам картофеля.</w:t>
      </w:r>
    </w:p>
    <w:bookmarkEnd w:id="871"/>
    <w:bookmarkStart w:name="z1258" w:id="872"/>
    <w:p>
      <w:pPr>
        <w:spacing w:after="0"/>
        <w:ind w:left="0"/>
        <w:jc w:val="both"/>
      </w:pPr>
      <w:r>
        <w:rPr>
          <w:rFonts w:ascii="Times New Roman"/>
          <w:b w:val="false"/>
          <w:i w:val="false"/>
          <w:color w:val="000000"/>
          <w:sz w:val="28"/>
        </w:rPr>
        <w:t>
      По строке 122.915300 "Фруктохранилища (включая плодово-ягодные хранилища)" отражаются общие данные по хранилищам семечковых и косточковых плодов, ягод, орехоплодных и цитрусовых культур, винограда. Из этой строки отдельно по строке 122.915301 показываются данные по хранилищам семечковых и косточковых плодов и ягод.</w:t>
      </w:r>
    </w:p>
    <w:bookmarkEnd w:id="872"/>
    <w:bookmarkStart w:name="z1259" w:id="873"/>
    <w:p>
      <w:pPr>
        <w:spacing w:after="0"/>
        <w:ind w:left="0"/>
        <w:jc w:val="both"/>
      </w:pPr>
      <w:r>
        <w:rPr>
          <w:rFonts w:ascii="Times New Roman"/>
          <w:b w:val="false"/>
          <w:i w:val="false"/>
          <w:color w:val="000000"/>
          <w:sz w:val="28"/>
        </w:rPr>
        <w:t>
      5. В разделе 3 отражается информация о капитальных, временных и приспособленных помещениях для содержания скота, находившиеся на балансе предприятия на конец отчетного года, включая родильные отделения, откормочные площадки круглогодичного действия, кроме выгульных дворов при животноводческих постройках, летних лагерей и помещений на отгонных пастбищах.</w:t>
      </w:r>
    </w:p>
    <w:bookmarkEnd w:id="873"/>
    <w:bookmarkStart w:name="z1260" w:id="874"/>
    <w:p>
      <w:pPr>
        <w:spacing w:after="0"/>
        <w:ind w:left="0"/>
        <w:jc w:val="both"/>
      </w:pPr>
      <w:r>
        <w:rPr>
          <w:rFonts w:ascii="Times New Roman"/>
          <w:b w:val="false"/>
          <w:i w:val="false"/>
          <w:color w:val="000000"/>
          <w:sz w:val="28"/>
        </w:rPr>
        <w:t>
      В графе 1 раздела 3 указывается количество отдельно стоящих построек и сооружений в животноводстве. Если здания примыкают друг к другу и имеют общую стену, но каждое представляет собой самостоятельное конструктивное целое, их считают отдельными постройками. По коду 122.912000 "Птицефабрики" в данной графе указывается количество отдельно стоящих построек и сооружений.</w:t>
      </w:r>
    </w:p>
    <w:bookmarkEnd w:id="874"/>
    <w:bookmarkStart w:name="z1261" w:id="875"/>
    <w:p>
      <w:pPr>
        <w:spacing w:after="0"/>
        <w:ind w:left="0"/>
        <w:jc w:val="both"/>
      </w:pPr>
      <w:r>
        <w:rPr>
          <w:rFonts w:ascii="Times New Roman"/>
          <w:b w:val="false"/>
          <w:i w:val="false"/>
          <w:color w:val="000000"/>
          <w:sz w:val="28"/>
        </w:rPr>
        <w:t>
      В графе 2 раздела 3 отражается общая площадь построек и сооружений в животноводстве в квадратных метрах.</w:t>
      </w:r>
    </w:p>
    <w:bookmarkEnd w:id="875"/>
    <w:bookmarkStart w:name="z1262" w:id="876"/>
    <w:p>
      <w:pPr>
        <w:spacing w:after="0"/>
        <w:ind w:left="0"/>
        <w:jc w:val="both"/>
      </w:pPr>
      <w:r>
        <w:rPr>
          <w:rFonts w:ascii="Times New Roman"/>
          <w:b w:val="false"/>
          <w:i w:val="false"/>
          <w:color w:val="000000"/>
          <w:sz w:val="28"/>
        </w:rPr>
        <w:t>
      В графе 3 раздела 3 указывается общая вместимость построек и сооружений, рассчитанная в количестве ското- или птицемест, исходя из зоотехнических норм содержания отдельных видов сельскохозяйственных животных. При определении общей вместимости по отдельным строкам раздела 3 учитываются данные по всем помещениям, числящимся на балансе хозяйства: капитальным, временным и приспособленным, включая скотоместа в родильных отделениях, животноводческих комплексах, откормочных площадках круглогодового действия, кроме выгульных дворов при животноводческих постройках, летних лагерей и помещений на отгонных пастбищах с сезонным характером производства. По коду 122.912000 "Птицефабрики" количество птицемест приводится в соответствии с проектной документацией.</w:t>
      </w:r>
    </w:p>
    <w:bookmarkEnd w:id="876"/>
    <w:bookmarkStart w:name="z1263" w:id="877"/>
    <w:p>
      <w:pPr>
        <w:spacing w:after="0"/>
        <w:ind w:left="0"/>
        <w:jc w:val="both"/>
      </w:pPr>
      <w:r>
        <w:rPr>
          <w:rFonts w:ascii="Times New Roman"/>
          <w:b w:val="false"/>
          <w:i w:val="false"/>
          <w:color w:val="000000"/>
          <w:sz w:val="28"/>
        </w:rPr>
        <w:t>
      В графе 4 раздела 3 отражается общая стоимость построек и сооружений по балансовой стоимости за вычетом амортизационных отчислений.</w:t>
      </w:r>
    </w:p>
    <w:bookmarkEnd w:id="877"/>
    <w:bookmarkStart w:name="z1264" w:id="878"/>
    <w:p>
      <w:pPr>
        <w:spacing w:after="0"/>
        <w:ind w:left="0"/>
        <w:jc w:val="both"/>
      </w:pPr>
      <w:r>
        <w:rPr>
          <w:rFonts w:ascii="Times New Roman"/>
          <w:b w:val="false"/>
          <w:i w:val="false"/>
          <w:color w:val="000000"/>
          <w:sz w:val="28"/>
        </w:rPr>
        <w:t>
      В графах с 5 по 8 раздела 3 из общих данных выделяются данные по капитальным постройкам и сооружениям.</w:t>
      </w:r>
    </w:p>
    <w:bookmarkEnd w:id="878"/>
    <w:bookmarkStart w:name="z1265" w:id="879"/>
    <w:p>
      <w:pPr>
        <w:spacing w:after="0"/>
        <w:ind w:left="0"/>
        <w:jc w:val="both"/>
      </w:pPr>
      <w:r>
        <w:rPr>
          <w:rFonts w:ascii="Times New Roman"/>
          <w:b w:val="false"/>
          <w:i w:val="false"/>
          <w:color w:val="000000"/>
          <w:sz w:val="28"/>
        </w:rPr>
        <w:t>
      По коду 122.914008 "Помещения для содержания прочих видов скота" отражаются данные по постройкам для содержания пушных зверей, в том числе кроликов, пчелиных семей, оленей и прочих видов сельскохозяйственных животных.</w:t>
      </w:r>
    </w:p>
    <w:bookmarkEnd w:id="879"/>
    <w:bookmarkStart w:name="z1266" w:id="880"/>
    <w:p>
      <w:pPr>
        <w:spacing w:after="0"/>
        <w:ind w:left="0"/>
        <w:jc w:val="both"/>
      </w:pPr>
      <w:r>
        <w:rPr>
          <w:rFonts w:ascii="Times New Roman"/>
          <w:b w:val="false"/>
          <w:i w:val="false"/>
          <w:color w:val="000000"/>
          <w:sz w:val="28"/>
        </w:rPr>
        <w:t>
      6. В разделе 4 отражается информация о капитальных, временных и приспособленных помещениях для ремонта и техобслуживания сельскохозяйственной техники и данные о прочих сельскохозяйственных постройках, не учтенных в разделах 2 и 3.</w:t>
      </w:r>
    </w:p>
    <w:bookmarkEnd w:id="880"/>
    <w:bookmarkStart w:name="z1267" w:id="881"/>
    <w:p>
      <w:pPr>
        <w:spacing w:after="0"/>
        <w:ind w:left="0"/>
        <w:jc w:val="both"/>
      </w:pPr>
      <w:r>
        <w:rPr>
          <w:rFonts w:ascii="Times New Roman"/>
          <w:b w:val="false"/>
          <w:i w:val="false"/>
          <w:color w:val="000000"/>
          <w:sz w:val="28"/>
        </w:rPr>
        <w:t>
      Данные по графам раздела 4 заполняются по аналогии с соответствующими графами разделов 2 и 3.</w:t>
      </w:r>
    </w:p>
    <w:bookmarkEnd w:id="881"/>
    <w:bookmarkStart w:name="z1268" w:id="882"/>
    <w:p>
      <w:pPr>
        <w:spacing w:after="0"/>
        <w:ind w:left="0"/>
        <w:jc w:val="both"/>
      </w:pPr>
      <w:r>
        <w:rPr>
          <w:rFonts w:ascii="Times New Roman"/>
          <w:b w:val="false"/>
          <w:i w:val="false"/>
          <w:color w:val="000000"/>
          <w:sz w:val="28"/>
        </w:rPr>
        <w:t>
      По коду 122.919099 "Прочие постройки" раздела 4 отражаются данные о сооружениях для силоса и сенажа, включая башни и траншеи; всех типах навозохранилищ наземного типа, полузаглубленных емкостях для хранения навоза в очистных сооружениях и других хранилищах, независимо от физического состояния навоза (жидкий, полужидкий, твердый); сенохранилищах (складах и навесах для сена); постройках и сооружениях, предназначенных для сушки зерна; яйцескладах; помещениях для хранения кормов для сельскохозяйственных животных; других постройках для хранения готовой сельскохозяйственной продукции, не указанных в разделах 2 и 3; о прочих постройках и сооружениях, используемых при производстве сельскохозяйственной продукции.</w:t>
      </w:r>
    </w:p>
    <w:bookmarkEnd w:id="882"/>
    <w:bookmarkStart w:name="z1269" w:id="883"/>
    <w:p>
      <w:pPr>
        <w:spacing w:after="0"/>
        <w:ind w:left="0"/>
        <w:jc w:val="both"/>
      </w:pP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883"/>
    <w:bookmarkStart w:name="z1270" w:id="884"/>
    <w:p>
      <w:pPr>
        <w:spacing w:after="0"/>
        <w:ind w:left="0"/>
        <w:jc w:val="both"/>
      </w:pPr>
      <w:r>
        <w:rPr>
          <w:rFonts w:ascii="Times New Roman"/>
          <w:b w:val="false"/>
          <w:i w:val="false"/>
          <w:color w:val="000000"/>
          <w:sz w:val="28"/>
        </w:rPr>
        <w:t xml:space="preserve">
      8. При отсутствии у респондента деятельности в отчетный период, респондент не позднее даты окончания срока отчетного периода предоставить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884"/>
    <w:bookmarkStart w:name="z1271" w:id="885"/>
    <w:p>
      <w:pPr>
        <w:spacing w:after="0"/>
        <w:ind w:left="0"/>
        <w:jc w:val="both"/>
      </w:pPr>
      <w:r>
        <w:rPr>
          <w:rFonts w:ascii="Times New Roman"/>
          <w:b w:val="false"/>
          <w:i w:val="false"/>
          <w:color w:val="000000"/>
          <w:sz w:val="28"/>
        </w:rPr>
        <w:t>
      9. Примечание: Х – данная позиция не подлежит заполнению.</w:t>
      </w:r>
    </w:p>
    <w:bookmarkEnd w:id="885"/>
    <w:bookmarkStart w:name="z1272" w:id="886"/>
    <w:p>
      <w:pPr>
        <w:spacing w:after="0"/>
        <w:ind w:left="0"/>
        <w:jc w:val="both"/>
      </w:pPr>
      <w:r>
        <w:rPr>
          <w:rFonts w:ascii="Times New Roman"/>
          <w:b w:val="false"/>
          <w:i w:val="false"/>
          <w:color w:val="000000"/>
          <w:sz w:val="28"/>
        </w:rPr>
        <w:t>
      10. Арифметико-логический контроль:</w:t>
      </w:r>
    </w:p>
    <w:bookmarkEnd w:id="886"/>
    <w:bookmarkStart w:name="z1273" w:id="887"/>
    <w:p>
      <w:pPr>
        <w:spacing w:after="0"/>
        <w:ind w:left="0"/>
        <w:jc w:val="both"/>
      </w:pPr>
      <w:r>
        <w:rPr>
          <w:rFonts w:ascii="Times New Roman"/>
          <w:b w:val="false"/>
          <w:i w:val="false"/>
          <w:color w:val="000000"/>
          <w:sz w:val="28"/>
        </w:rPr>
        <w:t>
      1) Разделы 2 и 3.</w:t>
      </w:r>
    </w:p>
    <w:bookmarkEnd w:id="887"/>
    <w:bookmarkStart w:name="z1274" w:id="888"/>
    <w:p>
      <w:pPr>
        <w:spacing w:after="0"/>
        <w:ind w:left="0"/>
        <w:jc w:val="both"/>
      </w:pPr>
      <w:r>
        <w:rPr>
          <w:rFonts w:ascii="Times New Roman"/>
          <w:b w:val="false"/>
          <w:i w:val="false"/>
          <w:color w:val="000000"/>
          <w:sz w:val="28"/>
        </w:rPr>
        <w:t>
      графа 1 ≥ графе 5, для каждой строки;</w:t>
      </w:r>
    </w:p>
    <w:bookmarkEnd w:id="888"/>
    <w:bookmarkStart w:name="z1275" w:id="889"/>
    <w:p>
      <w:pPr>
        <w:spacing w:after="0"/>
        <w:ind w:left="0"/>
        <w:jc w:val="both"/>
      </w:pPr>
      <w:r>
        <w:rPr>
          <w:rFonts w:ascii="Times New Roman"/>
          <w:b w:val="false"/>
          <w:i w:val="false"/>
          <w:color w:val="000000"/>
          <w:sz w:val="28"/>
        </w:rPr>
        <w:t>
      графа 2 ≥ графе 6, для каждой строки;</w:t>
      </w:r>
    </w:p>
    <w:bookmarkEnd w:id="889"/>
    <w:bookmarkStart w:name="z1276" w:id="890"/>
    <w:p>
      <w:pPr>
        <w:spacing w:after="0"/>
        <w:ind w:left="0"/>
        <w:jc w:val="both"/>
      </w:pPr>
      <w:r>
        <w:rPr>
          <w:rFonts w:ascii="Times New Roman"/>
          <w:b w:val="false"/>
          <w:i w:val="false"/>
          <w:color w:val="000000"/>
          <w:sz w:val="28"/>
        </w:rPr>
        <w:t>
      графа 3 ≥ графе 7, для каждой строки;</w:t>
      </w:r>
    </w:p>
    <w:bookmarkEnd w:id="890"/>
    <w:bookmarkStart w:name="z1277" w:id="891"/>
    <w:p>
      <w:pPr>
        <w:spacing w:after="0"/>
        <w:ind w:left="0"/>
        <w:jc w:val="both"/>
      </w:pPr>
      <w:r>
        <w:rPr>
          <w:rFonts w:ascii="Times New Roman"/>
          <w:b w:val="false"/>
          <w:i w:val="false"/>
          <w:color w:val="000000"/>
          <w:sz w:val="28"/>
        </w:rPr>
        <w:t>
      графа 4 ≥ графе 8, для каждой строки;</w:t>
      </w:r>
    </w:p>
    <w:bookmarkEnd w:id="891"/>
    <w:bookmarkStart w:name="z1278" w:id="892"/>
    <w:p>
      <w:pPr>
        <w:spacing w:after="0"/>
        <w:ind w:left="0"/>
        <w:jc w:val="both"/>
      </w:pPr>
      <w:r>
        <w:rPr>
          <w:rFonts w:ascii="Times New Roman"/>
          <w:b w:val="false"/>
          <w:i w:val="false"/>
          <w:color w:val="000000"/>
          <w:sz w:val="28"/>
        </w:rPr>
        <w:t>
      если графа 1 заполнена, то графы 2, 3 и 4 тоже заполняются;</w:t>
      </w:r>
    </w:p>
    <w:bookmarkEnd w:id="892"/>
    <w:bookmarkStart w:name="z1279" w:id="893"/>
    <w:p>
      <w:pPr>
        <w:spacing w:after="0"/>
        <w:ind w:left="0"/>
        <w:jc w:val="both"/>
      </w:pPr>
      <w:r>
        <w:rPr>
          <w:rFonts w:ascii="Times New Roman"/>
          <w:b w:val="false"/>
          <w:i w:val="false"/>
          <w:color w:val="000000"/>
          <w:sz w:val="28"/>
        </w:rPr>
        <w:t>
      если графа 5 заполнена, то графы 6, 7 и 8 тоже заполняются;</w:t>
      </w:r>
    </w:p>
    <w:bookmarkEnd w:id="893"/>
    <w:bookmarkStart w:name="z1280" w:id="894"/>
    <w:p>
      <w:pPr>
        <w:spacing w:after="0"/>
        <w:ind w:left="0"/>
        <w:jc w:val="both"/>
      </w:pPr>
      <w:r>
        <w:rPr>
          <w:rFonts w:ascii="Times New Roman"/>
          <w:b w:val="false"/>
          <w:i w:val="false"/>
          <w:color w:val="000000"/>
          <w:sz w:val="28"/>
        </w:rPr>
        <w:t>
      если графа 5 &gt; 0, то графа 1 &gt; 0, для каждой строки;</w:t>
      </w:r>
    </w:p>
    <w:bookmarkEnd w:id="894"/>
    <w:bookmarkStart w:name="z1281" w:id="895"/>
    <w:p>
      <w:pPr>
        <w:spacing w:after="0"/>
        <w:ind w:left="0"/>
        <w:jc w:val="both"/>
      </w:pPr>
      <w:r>
        <w:rPr>
          <w:rFonts w:ascii="Times New Roman"/>
          <w:b w:val="false"/>
          <w:i w:val="false"/>
          <w:color w:val="000000"/>
          <w:sz w:val="28"/>
        </w:rPr>
        <w:t>
      если графа 6 &gt; 0, то графа 2 &gt; 0, для каждой строки;</w:t>
      </w:r>
    </w:p>
    <w:bookmarkEnd w:id="895"/>
    <w:bookmarkStart w:name="z1282" w:id="896"/>
    <w:p>
      <w:pPr>
        <w:spacing w:after="0"/>
        <w:ind w:left="0"/>
        <w:jc w:val="both"/>
      </w:pPr>
      <w:r>
        <w:rPr>
          <w:rFonts w:ascii="Times New Roman"/>
          <w:b w:val="false"/>
          <w:i w:val="false"/>
          <w:color w:val="000000"/>
          <w:sz w:val="28"/>
        </w:rPr>
        <w:t>
      если графа 7 &gt; 0, то графа 3 &gt; 0, для каждой строки, кроме неактивных;</w:t>
      </w:r>
    </w:p>
    <w:bookmarkEnd w:id="896"/>
    <w:bookmarkStart w:name="z1283" w:id="897"/>
    <w:p>
      <w:pPr>
        <w:spacing w:after="0"/>
        <w:ind w:left="0"/>
        <w:jc w:val="both"/>
      </w:pPr>
      <w:r>
        <w:rPr>
          <w:rFonts w:ascii="Times New Roman"/>
          <w:b w:val="false"/>
          <w:i w:val="false"/>
          <w:color w:val="000000"/>
          <w:sz w:val="28"/>
        </w:rPr>
        <w:t>
      если графа 8 &gt; 0, то графа 4 &gt; 0, для каждой строки.</w:t>
      </w:r>
    </w:p>
    <w:bookmarkEnd w:id="897"/>
    <w:bookmarkStart w:name="z1284" w:id="898"/>
    <w:p>
      <w:pPr>
        <w:spacing w:after="0"/>
        <w:ind w:left="0"/>
        <w:jc w:val="both"/>
      </w:pPr>
      <w:r>
        <w:rPr>
          <w:rFonts w:ascii="Times New Roman"/>
          <w:b w:val="false"/>
          <w:i w:val="false"/>
          <w:color w:val="000000"/>
          <w:sz w:val="28"/>
        </w:rPr>
        <w:t>
      2) Раздел 2. "О наличии построек и сооружений в растениеводстве на конец отчетного года":</w:t>
      </w:r>
    </w:p>
    <w:bookmarkEnd w:id="898"/>
    <w:bookmarkStart w:name="z1285" w:id="899"/>
    <w:p>
      <w:pPr>
        <w:spacing w:after="0"/>
        <w:ind w:left="0"/>
        <w:jc w:val="both"/>
      </w:pPr>
      <w:r>
        <w:rPr>
          <w:rFonts w:ascii="Times New Roman"/>
          <w:b w:val="false"/>
          <w:i w:val="false"/>
          <w:color w:val="000000"/>
          <w:sz w:val="28"/>
        </w:rPr>
        <w:t>
      строка 122.916000 ≥ ∑строк 122.916001, 122.916002, 122.916003;</w:t>
      </w:r>
    </w:p>
    <w:bookmarkEnd w:id="899"/>
    <w:bookmarkStart w:name="z1286" w:id="900"/>
    <w:p>
      <w:pPr>
        <w:spacing w:after="0"/>
        <w:ind w:left="0"/>
        <w:jc w:val="both"/>
      </w:pPr>
      <w:r>
        <w:rPr>
          <w:rFonts w:ascii="Times New Roman"/>
          <w:b w:val="false"/>
          <w:i w:val="false"/>
          <w:color w:val="000000"/>
          <w:sz w:val="28"/>
        </w:rPr>
        <w:t>
      строка 122.915100 ≥ ∑строк 122.915101, 122.915102;</w:t>
      </w:r>
    </w:p>
    <w:bookmarkEnd w:id="900"/>
    <w:bookmarkStart w:name="z1287" w:id="901"/>
    <w:p>
      <w:pPr>
        <w:spacing w:after="0"/>
        <w:ind w:left="0"/>
        <w:jc w:val="both"/>
      </w:pPr>
      <w:r>
        <w:rPr>
          <w:rFonts w:ascii="Times New Roman"/>
          <w:b w:val="false"/>
          <w:i w:val="false"/>
          <w:color w:val="000000"/>
          <w:sz w:val="28"/>
        </w:rPr>
        <w:t>
      строка 122.915300 ≥ строке 122.915301.</w:t>
      </w:r>
    </w:p>
    <w:bookmarkEnd w:id="901"/>
    <w:bookmarkStart w:name="z1288" w:id="902"/>
    <w:p>
      <w:pPr>
        <w:spacing w:after="0"/>
        <w:ind w:left="0"/>
        <w:jc w:val="both"/>
      </w:pPr>
      <w:r>
        <w:rPr>
          <w:rFonts w:ascii="Times New Roman"/>
          <w:b w:val="false"/>
          <w:i w:val="false"/>
          <w:color w:val="000000"/>
          <w:sz w:val="28"/>
        </w:rPr>
        <w:t>
      3) Раздел 4. "О наличии ремонтных мастерских, стационарных пунктов техобслуживания сельхозтехники, а также прочих сельскохозяйственых построек на конец отчетного года":</w:t>
      </w:r>
    </w:p>
    <w:bookmarkEnd w:id="902"/>
    <w:bookmarkStart w:name="z1289" w:id="903"/>
    <w:p>
      <w:pPr>
        <w:spacing w:after="0"/>
        <w:ind w:left="0"/>
        <w:jc w:val="both"/>
      </w:pPr>
      <w:r>
        <w:rPr>
          <w:rFonts w:ascii="Times New Roman"/>
          <w:b w:val="false"/>
          <w:i w:val="false"/>
          <w:color w:val="000000"/>
          <w:sz w:val="28"/>
        </w:rPr>
        <w:t>
      графа 1 ≥ графе 4, для каждой строки;</w:t>
      </w:r>
    </w:p>
    <w:bookmarkEnd w:id="903"/>
    <w:bookmarkStart w:name="z1290" w:id="904"/>
    <w:p>
      <w:pPr>
        <w:spacing w:after="0"/>
        <w:ind w:left="0"/>
        <w:jc w:val="both"/>
      </w:pPr>
      <w:r>
        <w:rPr>
          <w:rFonts w:ascii="Times New Roman"/>
          <w:b w:val="false"/>
          <w:i w:val="false"/>
          <w:color w:val="000000"/>
          <w:sz w:val="28"/>
        </w:rPr>
        <w:t>
      графа 2 ≥ графе 5, для каждой строки;</w:t>
      </w:r>
    </w:p>
    <w:bookmarkEnd w:id="904"/>
    <w:bookmarkStart w:name="z1291" w:id="905"/>
    <w:p>
      <w:pPr>
        <w:spacing w:after="0"/>
        <w:ind w:left="0"/>
        <w:jc w:val="both"/>
      </w:pPr>
      <w:r>
        <w:rPr>
          <w:rFonts w:ascii="Times New Roman"/>
          <w:b w:val="false"/>
          <w:i w:val="false"/>
          <w:color w:val="000000"/>
          <w:sz w:val="28"/>
        </w:rPr>
        <w:t>
      графа 3 ≥ графе 6, для каждой строки;</w:t>
      </w:r>
    </w:p>
    <w:bookmarkEnd w:id="905"/>
    <w:bookmarkStart w:name="z1292" w:id="906"/>
    <w:p>
      <w:pPr>
        <w:spacing w:after="0"/>
        <w:ind w:left="0"/>
        <w:jc w:val="both"/>
      </w:pPr>
      <w:r>
        <w:rPr>
          <w:rFonts w:ascii="Times New Roman"/>
          <w:b w:val="false"/>
          <w:i w:val="false"/>
          <w:color w:val="000000"/>
          <w:sz w:val="28"/>
        </w:rPr>
        <w:t>
      если графа 1 заполнена, то графы 2 и 3 тоже заполняются;</w:t>
      </w:r>
    </w:p>
    <w:bookmarkEnd w:id="906"/>
    <w:bookmarkStart w:name="z1293" w:id="907"/>
    <w:p>
      <w:pPr>
        <w:spacing w:after="0"/>
        <w:ind w:left="0"/>
        <w:jc w:val="both"/>
      </w:pPr>
      <w:r>
        <w:rPr>
          <w:rFonts w:ascii="Times New Roman"/>
          <w:b w:val="false"/>
          <w:i w:val="false"/>
          <w:color w:val="000000"/>
          <w:sz w:val="28"/>
        </w:rPr>
        <w:t>
      если графа 4 заполнена, то графы 5 и 6 тоже заполняются;</w:t>
      </w:r>
    </w:p>
    <w:bookmarkEnd w:id="907"/>
    <w:bookmarkStart w:name="z1294" w:id="908"/>
    <w:p>
      <w:pPr>
        <w:spacing w:after="0"/>
        <w:ind w:left="0"/>
        <w:jc w:val="both"/>
      </w:pPr>
      <w:r>
        <w:rPr>
          <w:rFonts w:ascii="Times New Roman"/>
          <w:b w:val="false"/>
          <w:i w:val="false"/>
          <w:color w:val="000000"/>
          <w:sz w:val="28"/>
        </w:rPr>
        <w:t>
      если графа 4 &gt; 0, то графа 1 &gt; 0, для каждой строки;</w:t>
      </w:r>
    </w:p>
    <w:bookmarkEnd w:id="908"/>
    <w:bookmarkStart w:name="z1295" w:id="909"/>
    <w:p>
      <w:pPr>
        <w:spacing w:after="0"/>
        <w:ind w:left="0"/>
        <w:jc w:val="both"/>
      </w:pPr>
      <w:r>
        <w:rPr>
          <w:rFonts w:ascii="Times New Roman"/>
          <w:b w:val="false"/>
          <w:i w:val="false"/>
          <w:color w:val="000000"/>
          <w:sz w:val="28"/>
        </w:rPr>
        <w:t>
      если графа 5 &gt; 0, то графа 2 &gt; 0, для каждой строки;</w:t>
      </w:r>
    </w:p>
    <w:bookmarkEnd w:id="909"/>
    <w:bookmarkStart w:name="z1296" w:id="910"/>
    <w:p>
      <w:pPr>
        <w:spacing w:after="0"/>
        <w:ind w:left="0"/>
        <w:jc w:val="both"/>
      </w:pPr>
      <w:r>
        <w:rPr>
          <w:rFonts w:ascii="Times New Roman"/>
          <w:b w:val="false"/>
          <w:i w:val="false"/>
          <w:color w:val="000000"/>
          <w:sz w:val="28"/>
        </w:rPr>
        <w:t>
      если графа 6 &gt; 0, то графа 3 &gt; 0, для каждой строки.</w:t>
      </w:r>
    </w:p>
    <w:bookmarkEnd w:id="9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2018 года № 12</w:t>
            </w:r>
          </w:p>
        </w:tc>
      </w:tr>
    </w:tbl>
    <w:tbl>
      <w:tblPr>
        <w:tblW w:w="0" w:type="auto"/>
        <w:tblCellSpacing w:w="0" w:type="auto"/>
        <w:tblBorders>
          <w:top w:val="none"/>
          <w:left w:val="none"/>
          <w:bottom w:val="none"/>
          <w:right w:val="none"/>
          <w:insideH w:val="none"/>
          <w:insideV w:val="none"/>
        </w:tblBorders>
      </w:tblPr>
      <w:tblGrid>
        <w:gridCol w:w="4351"/>
        <w:gridCol w:w="70"/>
        <w:gridCol w:w="24"/>
        <w:gridCol w:w="287"/>
        <w:gridCol w:w="450"/>
        <w:gridCol w:w="1634"/>
        <w:gridCol w:w="1"/>
        <w:gridCol w:w="1554"/>
        <w:gridCol w:w="7870"/>
        <w:gridCol w:w="885"/>
      </w:tblGrid>
      <w:tr>
        <w:trPr>
          <w:trHeight w:val="30" w:hRule="atLeast"/>
        </w:trPr>
        <w:tc>
          <w:tcPr>
            <w:tcW w:w="0" w:type="auto"/>
            <w:gridSpan w:val="2"/>
            <w:tcBorders/>
            <w:tcMar>
              <w:top w:w="15" w:type="dxa"/>
              <w:left w:w="15" w:type="dxa"/>
              <w:bottom w:w="15" w:type="dxa"/>
              <w:right w:w="15" w:type="dxa"/>
            </w:tcMar>
            <w:vAlign w:val="center"/>
          </w:tcPr>
          <w:bookmarkStart w:name="z1297" w:id="911"/>
          <w:p>
            <w:pPr>
              <w:spacing w:after="20"/>
              <w:ind w:left="20"/>
              <w:jc w:val="both"/>
            </w:pPr>
          </w:p>
          <w:bookmarkEnd w:id="911"/>
          <w:p>
            <w:pPr>
              <w:spacing w:after="20"/>
              <w:ind w:left="20"/>
              <w:jc w:val="both"/>
            </w:pPr>
            <w:r>
              <w:drawing>
                <wp:inline distT="0" distB="0" distL="0" distR="0">
                  <wp:extent cx="27051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705100" cy="195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bookmarkStart w:name="z1298" w:id="912"/>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bookmarkEnd w:id="912"/>
        </w:tc>
        <w:tc>
          <w:tcPr>
            <w:tcW w:w="163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w:t>
            </w:r>
            <w:r>
              <w:br/>
            </w:r>
            <w:r>
              <w:rPr>
                <w:rFonts w:ascii="Times New Roman"/>
                <w:b/>
                <w:i w:val="false"/>
                <w:color w:val="000000"/>
                <w:sz w:val="20"/>
              </w:rPr>
              <w:t>Ұлттық экономика министрлігі</w:t>
            </w:r>
            <w:r>
              <w:br/>
            </w:r>
            <w:r>
              <w:rPr>
                <w:rFonts w:ascii="Times New Roman"/>
                <w:b/>
                <w:i w:val="false"/>
                <w:color w:val="000000"/>
                <w:sz w:val="20"/>
              </w:rPr>
              <w:t>Статистика комитеті төрағасының</w:t>
            </w:r>
            <w:r>
              <w:br/>
            </w:r>
            <w:r>
              <w:rPr>
                <w:rFonts w:ascii="Times New Roman"/>
                <w:b/>
                <w:i w:val="false"/>
                <w:color w:val="000000"/>
                <w:sz w:val="20"/>
              </w:rPr>
              <w:t>2018 жылғы 24 желтоқсандағы</w:t>
            </w:r>
            <w:r>
              <w:br/>
            </w:r>
            <w:r>
              <w:rPr>
                <w:rFonts w:ascii="Times New Roman"/>
                <w:b/>
                <w:i w:val="false"/>
                <w:color w:val="000000"/>
                <w:sz w:val="20"/>
              </w:rPr>
              <w:t>№ 12 бұйрығына</w:t>
            </w:r>
            <w:r>
              <w:br/>
            </w:r>
            <w:r>
              <w:rPr>
                <w:rFonts w:ascii="Times New Roman"/>
                <w:b/>
                <w:i w:val="false"/>
                <w:color w:val="000000"/>
                <w:sz w:val="20"/>
              </w:rPr>
              <w:t>9-қосымша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bookmarkStart w:name="z1300" w:id="913"/>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bookmarkEnd w:id="913"/>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2017 года № 180</w:t>
            </w:r>
          </w:p>
        </w:tc>
      </w:tr>
      <w:tr>
        <w:trPr>
          <w:trHeight w:val="30" w:hRule="atLeast"/>
        </w:trPr>
        <w:tc>
          <w:tcPr>
            <w:tcW w:w="0" w:type="auto"/>
            <w:gridSpan w:val="4"/>
            <w:tcBorders/>
            <w:tcMar>
              <w:top w:w="15" w:type="dxa"/>
              <w:left w:w="15" w:type="dxa"/>
              <w:bottom w:w="15" w:type="dxa"/>
              <w:right w:w="15" w:type="dxa"/>
            </w:tcMar>
            <w:vAlign w:val="center"/>
          </w:tcPr>
          <w:bookmarkStart w:name="z1301" w:id="914"/>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bookmarkEnd w:id="914"/>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1303" w:id="915"/>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bookmarkEnd w:id="915"/>
        </w:tc>
        <w:tc>
          <w:tcPr>
            <w:tcW w:w="0" w:type="auto"/>
            <w:gridSpan w:val="6"/>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bookmarkStart w:name="z1304" w:id="916"/>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916"/>
        </w:tc>
      </w:tr>
      <w:tr>
        <w:trPr>
          <w:trHeight w:val="30" w:hRule="atLeast"/>
        </w:trPr>
        <w:tc>
          <w:tcPr>
            <w:tcW w:w="4351" w:type="dxa"/>
            <w:tcBorders/>
            <w:tcMar>
              <w:top w:w="15" w:type="dxa"/>
              <w:left w:w="15" w:type="dxa"/>
              <w:bottom w:w="15" w:type="dxa"/>
              <w:right w:w="15" w:type="dxa"/>
            </w:tcMar>
            <w:vAlign w:val="center"/>
          </w:tcPr>
          <w:bookmarkStart w:name="z1305" w:id="917"/>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t>
            </w:r>
            <w:r>
              <w:rPr>
                <w:rFonts w:ascii="Times New Roman"/>
                <w:b/>
                <w:i w:val="false"/>
                <w:color w:val="000000"/>
                <w:sz w:val="20"/>
              </w:rPr>
              <w:t>коды 141103135</w:t>
            </w:r>
            <w:r>
              <w:br/>
            </w:r>
            <w:r>
              <w:rPr>
                <w:rFonts w:ascii="Times New Roman"/>
                <w:b w:val="false"/>
                <w:i w:val="false"/>
                <w:color w:val="000000"/>
                <w:sz w:val="20"/>
              </w:rPr>
              <w:t>
Код статистической формы 141103135</w:t>
            </w:r>
          </w:p>
          <w:bookmarkEnd w:id="917"/>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кооперативінің қызметі туралы</w:t>
            </w:r>
          </w:p>
        </w:tc>
      </w:tr>
      <w:tr>
        <w:trPr>
          <w:trHeight w:val="30" w:hRule="atLeast"/>
        </w:trPr>
        <w:tc>
          <w:tcPr>
            <w:tcW w:w="43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1-СПК</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сельскохозяйственного кооператива</w:t>
            </w:r>
          </w:p>
        </w:tc>
      </w:tr>
      <w:tr>
        <w:trPr>
          <w:trHeight w:val="30" w:hRule="atLeast"/>
        </w:trPr>
        <w:tc>
          <w:tcPr>
            <w:tcW w:w="4351" w:type="dxa"/>
            <w:tcBorders/>
            <w:tcMar>
              <w:top w:w="15" w:type="dxa"/>
              <w:left w:w="15" w:type="dxa"/>
              <w:bottom w:w="15" w:type="dxa"/>
              <w:right w:w="15" w:type="dxa"/>
            </w:tcMar>
            <w:vAlign w:val="center"/>
          </w:tcPr>
          <w:bookmarkStart w:name="z1306" w:id="918"/>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r>
              <w:br/>
            </w:r>
            <w:r>
              <w:rPr>
                <w:rFonts w:ascii="Times New Roman"/>
                <w:b w:val="false"/>
                <w:i w:val="false"/>
                <w:color w:val="000000"/>
                <w:sz w:val="20"/>
              </w:rPr>
              <w:t>
Квартальная</w:t>
            </w:r>
          </w:p>
          <w:bookmarkEnd w:id="918"/>
        </w:tc>
        <w:tc>
          <w:tcPr>
            <w:tcW w:w="0" w:type="auto"/>
            <w:gridSpan w:val="2"/>
            <w:tcBorders/>
            <w:tcMar>
              <w:top w:w="15" w:type="dxa"/>
              <w:left w:w="15" w:type="dxa"/>
              <w:bottom w:w="15" w:type="dxa"/>
              <w:right w:w="15" w:type="dxa"/>
            </w:tcMar>
            <w:vAlign w:val="center"/>
          </w:tcPr>
          <w:bookmarkStart w:name="z1307" w:id="919"/>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bookmarkEnd w:id="919"/>
        </w:tc>
        <w:tc>
          <w:tcPr>
            <w:tcW w:w="0" w:type="auto"/>
            <w:gridSpan w:val="2"/>
            <w:tcBorders/>
            <w:tcMar>
              <w:top w:w="15" w:type="dxa"/>
              <w:left w:w="15" w:type="dxa"/>
              <w:bottom w:w="15" w:type="dxa"/>
              <w:right w:w="15" w:type="dxa"/>
            </w:tcMar>
            <w:vAlign w:val="center"/>
          </w:tcPr>
          <w:bookmarkStart w:name="z1308" w:id="920"/>
          <w:p>
            <w:pPr>
              <w:spacing w:after="20"/>
              <w:ind w:left="20"/>
              <w:jc w:val="both"/>
            </w:pPr>
          </w:p>
          <w:bookmarkEnd w:id="920"/>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1309" w:id="921"/>
          <w:p>
            <w:pPr>
              <w:spacing w:after="20"/>
              <w:ind w:left="20"/>
              <w:jc w:val="both"/>
            </w:pPr>
            <w:r>
              <w:rPr>
                <w:rFonts w:ascii="Times New Roman"/>
                <w:b w:val="false"/>
                <w:i w:val="false"/>
                <w:color w:val="000000"/>
                <w:sz w:val="20"/>
              </w:rPr>
              <w:t>
</w:t>
            </w:r>
            <w:r>
              <w:rPr>
                <w:rFonts w:ascii="Times New Roman"/>
                <w:b/>
                <w:i w:val="false"/>
                <w:color w:val="000000"/>
                <w:sz w:val="20"/>
              </w:rPr>
              <w:t>тоқсан</w:t>
            </w:r>
            <w:r>
              <w:br/>
            </w:r>
            <w:r>
              <w:rPr>
                <w:rFonts w:ascii="Times New Roman"/>
                <w:b w:val="false"/>
                <w:i w:val="false"/>
                <w:color w:val="000000"/>
                <w:sz w:val="20"/>
              </w:rPr>
              <w:t>
квартал</w:t>
            </w:r>
          </w:p>
          <w:bookmarkEnd w:id="921"/>
        </w:tc>
        <w:tc>
          <w:tcPr>
            <w:tcW w:w="0" w:type="auto"/>
            <w:gridSpan w:val="2"/>
            <w:tcBorders/>
            <w:tcMar>
              <w:top w:w="15" w:type="dxa"/>
              <w:left w:w="15" w:type="dxa"/>
              <w:bottom w:w="15" w:type="dxa"/>
              <w:right w:w="15" w:type="dxa"/>
            </w:tcMar>
            <w:vAlign w:val="center"/>
          </w:tcPr>
          <w:bookmarkStart w:name="z1310" w:id="922"/>
          <w:p>
            <w:pPr>
              <w:spacing w:after="20"/>
              <w:ind w:left="20"/>
              <w:jc w:val="both"/>
            </w:pPr>
          </w:p>
          <w:bookmarkEnd w:id="922"/>
          <w:p>
            <w:pPr>
              <w:spacing w:after="20"/>
              <w:ind w:left="2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003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cMar>
              <w:top w:w="15" w:type="dxa"/>
              <w:left w:w="15" w:type="dxa"/>
              <w:bottom w:w="15" w:type="dxa"/>
              <w:right w:w="15" w:type="dxa"/>
            </w:tcMar>
            <w:vAlign w:val="center"/>
          </w:tcPr>
          <w:bookmarkStart w:name="z1311" w:id="923"/>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923"/>
        </w:tc>
      </w:tr>
      <w:tr>
        <w:trPr>
          <w:trHeight w:val="30" w:hRule="atLeast"/>
        </w:trPr>
        <w:tc>
          <w:tcPr>
            <w:tcW w:w="0" w:type="auto"/>
            <w:gridSpan w:val="10"/>
            <w:tcBorders/>
            <w:tcMar>
              <w:top w:w="15" w:type="dxa"/>
              <w:left w:w="15" w:type="dxa"/>
              <w:bottom w:w="15" w:type="dxa"/>
              <w:right w:w="15" w:type="dxa"/>
            </w:tcMar>
            <w:vAlign w:val="center"/>
          </w:tcPr>
          <w:bookmarkStart w:name="z1312" w:id="924"/>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кооперативтері ұсынады</w:t>
            </w:r>
            <w:r>
              <w:br/>
            </w:r>
            <w:r>
              <w:rPr>
                <w:rFonts w:ascii="Times New Roman"/>
                <w:b w:val="false"/>
                <w:i w:val="false"/>
                <w:color w:val="000000"/>
                <w:sz w:val="20"/>
              </w:rPr>
              <w:t>
Представляют сельскохозяйственные кооперативы</w:t>
            </w:r>
          </w:p>
          <w:bookmarkEnd w:id="924"/>
        </w:tc>
      </w:tr>
      <w:tr>
        <w:trPr>
          <w:trHeight w:val="30" w:hRule="atLeast"/>
        </w:trPr>
        <w:tc>
          <w:tcPr>
            <w:tcW w:w="0" w:type="auto"/>
            <w:gridSpan w:val="10"/>
            <w:tcBorders/>
            <w:tcMar>
              <w:top w:w="15" w:type="dxa"/>
              <w:left w:w="15" w:type="dxa"/>
              <w:bottom w:w="15" w:type="dxa"/>
              <w:right w:w="15" w:type="dxa"/>
            </w:tcMar>
            <w:vAlign w:val="center"/>
          </w:tcPr>
          <w:bookmarkStart w:name="z1313" w:id="925"/>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айдың 28-күніне (қоса алғанда) дейін</w:t>
            </w:r>
            <w:r>
              <w:br/>
            </w:r>
            <w:r>
              <w:rPr>
                <w:rFonts w:ascii="Times New Roman"/>
                <w:b w:val="false"/>
                <w:i w:val="false"/>
                <w:color w:val="000000"/>
                <w:sz w:val="20"/>
              </w:rPr>
              <w:t>
Срок представления – до 28 числа (включительно) после отчетного периода</w:t>
            </w:r>
          </w:p>
          <w:bookmarkEnd w:id="925"/>
        </w:tc>
      </w:tr>
      <w:tr>
        <w:trPr>
          <w:trHeight w:val="30" w:hRule="atLeast"/>
        </w:trPr>
        <w:tc>
          <w:tcPr>
            <w:tcW w:w="0" w:type="auto"/>
            <w:gridSpan w:val="8"/>
            <w:tcBorders/>
            <w:tcMar>
              <w:top w:w="15" w:type="dxa"/>
              <w:left w:w="15" w:type="dxa"/>
              <w:bottom w:w="15" w:type="dxa"/>
              <w:right w:w="15" w:type="dxa"/>
            </w:tcMar>
            <w:vAlign w:val="center"/>
          </w:tcPr>
          <w:bookmarkStart w:name="z1314" w:id="926"/>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926"/>
        </w:tc>
        <w:tc>
          <w:tcPr>
            <w:tcW w:w="0" w:type="auto"/>
            <w:gridSpan w:val="2"/>
            <w:tcBorders/>
            <w:tcMar>
              <w:top w:w="15" w:type="dxa"/>
              <w:left w:w="15" w:type="dxa"/>
              <w:bottom w:w="15" w:type="dxa"/>
              <w:right w:w="15" w:type="dxa"/>
            </w:tcMar>
            <w:vAlign w:val="center"/>
          </w:tcPr>
          <w:bookmarkStart w:name="z1315" w:id="927"/>
          <w:p>
            <w:pPr>
              <w:spacing w:after="20"/>
              <w:ind w:left="20"/>
              <w:jc w:val="both"/>
            </w:pPr>
          </w:p>
          <w:bookmarkEnd w:id="927"/>
          <w:p>
            <w:pPr>
              <w:spacing w:after="20"/>
              <w:ind w:left="20"/>
              <w:jc w:val="both"/>
            </w:pPr>
            <w:r>
              <w:drawing>
                <wp:inline distT="0" distB="0" distL="0" distR="0">
                  <wp:extent cx="293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933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bookmarkStart w:name="z1316" w:id="928"/>
          <w:p>
            <w:pPr>
              <w:spacing w:after="20"/>
              <w:ind w:left="20"/>
              <w:jc w:val="both"/>
            </w:pPr>
            <w:r>
              <w:rPr>
                <w:rFonts w:ascii="Times New Roman"/>
                <w:b w:val="false"/>
                <w:i w:val="false"/>
                <w:color w:val="000000"/>
                <w:sz w:val="20"/>
              </w:rPr>
              <w:t>
</w:t>
            </w:r>
            <w:r>
              <w:rPr>
                <w:rFonts w:ascii="Times New Roman"/>
                <w:b/>
                <w:i w:val="false"/>
                <w:color w:val="000000"/>
                <w:sz w:val="20"/>
              </w:rPr>
              <w:t>1. Қызмет жүзеге асырылатын нақты жерді көрсетіңіз (облыс, қала, аудан)</w:t>
            </w:r>
            <w:r>
              <w:br/>
            </w:r>
            <w:r>
              <w:rPr>
                <w:rFonts w:ascii="Times New Roman"/>
                <w:b w:val="false"/>
                <w:i w:val="false"/>
                <w:color w:val="000000"/>
                <w:sz w:val="20"/>
              </w:rPr>
              <w:t>
</w:t>
            </w:r>
            <w:r>
              <w:rPr>
                <w:rFonts w:ascii="Times New Roman"/>
                <w:b w:val="false"/>
                <w:i w:val="false"/>
                <w:color w:val="000000"/>
                <w:sz w:val="20"/>
              </w:rPr>
              <w:t>Укажите фактическое место осуществления деятельности (область, город, район)</w:t>
            </w:r>
            <w:r>
              <w:br/>
            </w:r>
            <w:r>
              <w:rPr>
                <w:rFonts w:ascii="Times New Roman"/>
                <w:b w:val="false"/>
                <w:i w:val="false"/>
                <w:color w:val="000000"/>
                <w:sz w:val="20"/>
              </w:rPr>
              <w:t>
</w:t>
            </w:r>
            <w:r>
              <w:rPr>
                <w:rFonts w:ascii="Times New Roman"/>
                <w:b/>
                <w:i w:val="false"/>
                <w:color w:val="000000"/>
                <w:sz w:val="20"/>
              </w:rPr>
              <w:t>Аумақ коды Әкімшілік-аумақтық объектілер жіктеуішіне сәйкес (бұдан әрi – ӘАОЖ)</w:t>
            </w:r>
            <w:r>
              <w:rPr>
                <w:rFonts w:ascii="Times New Roman"/>
                <w:b w:val="false"/>
                <w:i w:val="false"/>
                <w:color w:val="000000"/>
                <w:vertAlign w:val="superscript"/>
              </w:rPr>
              <w:t>1</w:t>
            </w:r>
            <w:r>
              <w:rPr>
                <w:rFonts w:ascii="Times New Roman"/>
                <w:b/>
                <w:i w:val="false"/>
                <w:color w:val="000000"/>
                <w:sz w:val="20"/>
              </w:rPr>
              <w:t xml:space="preserve">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w:t>
            </w:r>
            <w:r>
              <w:rPr>
                <w:rFonts w:ascii="Times New Roman"/>
                <w:b w:val="false"/>
                <w:i w:val="false"/>
                <w:color w:val="000000"/>
                <w:vertAlign w:val="superscript"/>
              </w:rPr>
              <w:t>1</w:t>
            </w:r>
            <w:r>
              <w:rPr>
                <w:rFonts w:ascii="Times New Roman"/>
                <w:b w:val="false"/>
                <w:i w:val="false"/>
                <w:color w:val="000000"/>
                <w:sz w:val="20"/>
              </w:rPr>
              <w:t xml:space="preserve"> (заполняется работником органа статистики при сдаче статистической формы на бумажном носителе)</w:t>
            </w:r>
          </w:p>
          <w:bookmarkEnd w:id="928"/>
        </w:tc>
        <w:tc>
          <w:tcPr>
            <w:tcW w:w="0" w:type="auto"/>
            <w:gridSpan w:val="4"/>
            <w:tcBorders/>
            <w:tcMar>
              <w:top w:w="15" w:type="dxa"/>
              <w:left w:w="15" w:type="dxa"/>
              <w:bottom w:w="15" w:type="dxa"/>
              <w:right w:w="15" w:type="dxa"/>
            </w:tcMar>
            <w:vAlign w:val="center"/>
          </w:tcPr>
          <w:bookmarkStart w:name="z1319" w:id="929"/>
          <w:p>
            <w:pPr>
              <w:spacing w:after="20"/>
              <w:ind w:left="20"/>
              <w:jc w:val="both"/>
            </w:pPr>
          </w:p>
          <w:bookmarkEnd w:id="929"/>
          <w:p>
            <w:pPr>
              <w:spacing w:after="20"/>
              <w:ind w:left="20"/>
              <w:jc w:val="both"/>
            </w:pPr>
            <w:r>
              <w:drawing>
                <wp:inline distT="0" distB="0" distL="0" distR="0">
                  <wp:extent cx="41148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114800" cy="952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320" w:id="930"/>
    <w:p>
      <w:pPr>
        <w:spacing w:after="0"/>
        <w:ind w:left="0"/>
        <w:jc w:val="both"/>
      </w:pPr>
      <w:r>
        <w:rPr>
          <w:rFonts w:ascii="Times New Roman"/>
          <w:b w:val="false"/>
          <w:i w:val="false"/>
          <w:color w:val="000000"/>
          <w:sz w:val="28"/>
        </w:rPr>
        <w:t xml:space="preserve">
      </w:t>
      </w:r>
      <w:r>
        <w:rPr>
          <w:rFonts w:ascii="Times New Roman"/>
          <w:b/>
          <w:i w:val="false"/>
          <w:color w:val="000000"/>
          <w:sz w:val="28"/>
        </w:rPr>
        <w:t>2. Ауыл шаруашылығы кооперативі мүшелерінің саны туралы мәліметтерді көрсетіңіз</w:t>
      </w:r>
    </w:p>
    <w:bookmarkEnd w:id="930"/>
    <w:bookmarkStart w:name="z1321" w:id="931"/>
    <w:p>
      <w:pPr>
        <w:spacing w:after="0"/>
        <w:ind w:left="0"/>
        <w:jc w:val="both"/>
      </w:pPr>
      <w:r>
        <w:rPr>
          <w:rFonts w:ascii="Times New Roman"/>
          <w:b w:val="false"/>
          <w:i w:val="false"/>
          <w:color w:val="000000"/>
          <w:sz w:val="28"/>
        </w:rPr>
        <w:t>
      Укажите сведения о количестве членов сельскохозяйственного кооператива</w:t>
      </w:r>
    </w:p>
    <w:bookmarkEnd w:id="9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5195"/>
        <w:gridCol w:w="4645"/>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Ауыл шаруашылығы кооперативі мүшелерінің типтері</w:t>
            </w:r>
            <w:r>
              <w:br/>
            </w:r>
            <w:r>
              <w:rPr>
                <w:rFonts w:ascii="Times New Roman"/>
                <w:b/>
                <w:i w:val="false"/>
                <w:color w:val="000000"/>
                <w:sz w:val="20"/>
              </w:rPr>
              <w:t>
Типы членов сельскохозяйственного кооператива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Ауыл шаруашылығы кооперативі мүшелерінің саны, бірлікпен</w:t>
            </w:r>
            <w:r>
              <w:br/>
            </w:r>
            <w:r>
              <w:rPr>
                <w:rFonts w:ascii="Times New Roman"/>
                <w:b/>
                <w:i w:val="false"/>
                <w:color w:val="000000"/>
                <w:sz w:val="20"/>
              </w:rPr>
              <w:t>
Количество членов сельскохозяйственного кооператива, в единицах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932"/>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w:t>
            </w:r>
            <w:r>
              <w:br/>
            </w:r>
            <w:r>
              <w:rPr>
                <w:rFonts w:ascii="Times New Roman"/>
                <w:b w:val="false"/>
                <w:i w:val="false"/>
                <w:color w:val="000000"/>
                <w:sz w:val="20"/>
              </w:rPr>
              <w:t>
Юридические лица</w:t>
            </w:r>
          </w:p>
          <w:bookmarkEnd w:id="932"/>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933"/>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i w:val="false"/>
                <w:color w:val="000000"/>
                <w:sz w:val="20"/>
              </w:rPr>
              <w:t>мемлекеттік кәсіпорындар</w:t>
            </w:r>
            <w:r>
              <w:br/>
            </w:r>
            <w:r>
              <w:rPr>
                <w:rFonts w:ascii="Times New Roman"/>
                <w:b w:val="false"/>
                <w:i w:val="false"/>
                <w:color w:val="000000"/>
                <w:sz w:val="20"/>
              </w:rPr>
              <w:t>
государственные предприятия</w:t>
            </w:r>
          </w:p>
          <w:bookmarkEnd w:id="933"/>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934"/>
          <w:p>
            <w:pPr>
              <w:spacing w:after="20"/>
              <w:ind w:left="20"/>
              <w:jc w:val="both"/>
            </w:pPr>
            <w:r>
              <w:rPr>
                <w:rFonts w:ascii="Times New Roman"/>
                <w:b w:val="false"/>
                <w:i w:val="false"/>
                <w:color w:val="000000"/>
                <w:sz w:val="20"/>
              </w:rPr>
              <w:t>
</w:t>
            </w:r>
            <w:r>
              <w:rPr>
                <w:rFonts w:ascii="Times New Roman"/>
                <w:b/>
                <w:i w:val="false"/>
                <w:color w:val="000000"/>
                <w:sz w:val="20"/>
              </w:rPr>
              <w:t>шаруашылық серіктестіктері</w:t>
            </w:r>
            <w:r>
              <w:br/>
            </w:r>
            <w:r>
              <w:rPr>
                <w:rFonts w:ascii="Times New Roman"/>
                <w:b w:val="false"/>
                <w:i w:val="false"/>
                <w:color w:val="000000"/>
                <w:sz w:val="20"/>
              </w:rPr>
              <w:t>
хозяйственные товарищества</w:t>
            </w:r>
          </w:p>
          <w:bookmarkEnd w:id="934"/>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935"/>
          <w:p>
            <w:pPr>
              <w:spacing w:after="20"/>
              <w:ind w:left="20"/>
              <w:jc w:val="both"/>
            </w:pPr>
            <w:r>
              <w:rPr>
                <w:rFonts w:ascii="Times New Roman"/>
                <w:b w:val="false"/>
                <w:i w:val="false"/>
                <w:color w:val="000000"/>
                <w:sz w:val="20"/>
              </w:rPr>
              <w:t>
</w:t>
            </w:r>
            <w:r>
              <w:rPr>
                <w:rFonts w:ascii="Times New Roman"/>
                <w:b/>
                <w:i w:val="false"/>
                <w:color w:val="000000"/>
                <w:sz w:val="20"/>
              </w:rPr>
              <w:t>акционерлік қоғамдар</w:t>
            </w:r>
            <w:r>
              <w:br/>
            </w:r>
            <w:r>
              <w:rPr>
                <w:rFonts w:ascii="Times New Roman"/>
                <w:b w:val="false"/>
                <w:i w:val="false"/>
                <w:color w:val="000000"/>
                <w:sz w:val="20"/>
              </w:rPr>
              <w:t>
акционерные общества</w:t>
            </w:r>
          </w:p>
          <w:bookmarkEnd w:id="935"/>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936"/>
          <w:p>
            <w:pPr>
              <w:spacing w:after="20"/>
              <w:ind w:left="20"/>
              <w:jc w:val="both"/>
            </w:pPr>
            <w:r>
              <w:rPr>
                <w:rFonts w:ascii="Times New Roman"/>
                <w:b w:val="false"/>
                <w:i w:val="false"/>
                <w:color w:val="000000"/>
                <w:sz w:val="20"/>
              </w:rPr>
              <w:t>
</w:t>
            </w:r>
            <w:r>
              <w:rPr>
                <w:rFonts w:ascii="Times New Roman"/>
                <w:b/>
                <w:i w:val="false"/>
                <w:color w:val="000000"/>
                <w:sz w:val="20"/>
              </w:rPr>
              <w:t>басқа да ұйымдық-құқықтық нысандар</w:t>
            </w:r>
            <w:r>
              <w:br/>
            </w:r>
            <w:r>
              <w:rPr>
                <w:rFonts w:ascii="Times New Roman"/>
                <w:b w:val="false"/>
                <w:i w:val="false"/>
                <w:color w:val="000000"/>
                <w:sz w:val="20"/>
              </w:rPr>
              <w:t>
другие организационно-правовые формы</w:t>
            </w:r>
          </w:p>
          <w:bookmarkEnd w:id="936"/>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937"/>
          <w:p>
            <w:pPr>
              <w:spacing w:after="20"/>
              <w:ind w:left="20"/>
              <w:jc w:val="both"/>
            </w:pPr>
            <w:r>
              <w:rPr>
                <w:rFonts w:ascii="Times New Roman"/>
                <w:b w:val="false"/>
                <w:i w:val="false"/>
                <w:color w:val="000000"/>
                <w:sz w:val="20"/>
              </w:rPr>
              <w:t>
</w:t>
            </w:r>
            <w:r>
              <w:rPr>
                <w:rFonts w:ascii="Times New Roman"/>
                <w:b/>
                <w:i w:val="false"/>
                <w:color w:val="000000"/>
                <w:sz w:val="20"/>
              </w:rPr>
              <w:t>Дара кәсіпкерлер және шаруа немесе фермер қожалықтары</w:t>
            </w:r>
            <w:r>
              <w:br/>
            </w:r>
            <w:r>
              <w:rPr>
                <w:rFonts w:ascii="Times New Roman"/>
                <w:b w:val="false"/>
                <w:i w:val="false"/>
                <w:color w:val="000000"/>
                <w:sz w:val="20"/>
              </w:rPr>
              <w:t>
Индивидуальные предприниматели и крестьянские или фермерские хозяйства</w:t>
            </w:r>
          </w:p>
          <w:bookmarkEnd w:id="937"/>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938"/>
          <w:p>
            <w:pPr>
              <w:spacing w:after="20"/>
              <w:ind w:left="20"/>
              <w:jc w:val="both"/>
            </w:pPr>
            <w:r>
              <w:rPr>
                <w:rFonts w:ascii="Times New Roman"/>
                <w:b w:val="false"/>
                <w:i w:val="false"/>
                <w:color w:val="000000"/>
                <w:sz w:val="20"/>
              </w:rPr>
              <w:t>
</w:t>
            </w:r>
            <w:r>
              <w:rPr>
                <w:rFonts w:ascii="Times New Roman"/>
                <w:b/>
                <w:i w:val="false"/>
                <w:color w:val="000000"/>
                <w:sz w:val="20"/>
              </w:rPr>
              <w:t>Үй шаруашылықтары</w:t>
            </w:r>
            <w:r>
              <w:br/>
            </w:r>
            <w:r>
              <w:rPr>
                <w:rFonts w:ascii="Times New Roman"/>
                <w:b w:val="false"/>
                <w:i w:val="false"/>
                <w:color w:val="000000"/>
                <w:sz w:val="20"/>
              </w:rPr>
              <w:t>
Домашние хозяйства</w:t>
            </w:r>
          </w:p>
          <w:bookmarkEnd w:id="938"/>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4" w:id="93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939"/>
    <w:bookmarkStart w:name="z1335" w:id="940"/>
    <w:p>
      <w:pPr>
        <w:spacing w:after="0"/>
        <w:ind w:left="0"/>
        <w:jc w:val="both"/>
      </w:pPr>
      <w:r>
        <w:rPr>
          <w:rFonts w:ascii="Times New Roman"/>
          <w:b w:val="false"/>
          <w:i w:val="false"/>
          <w:color w:val="000000"/>
          <w:sz w:val="28"/>
        </w:rPr>
        <w:t>
      Примечание:</w:t>
      </w:r>
    </w:p>
    <w:bookmarkEnd w:id="940"/>
    <w:bookmarkStart w:name="z1336" w:id="94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ӘАОЖ Қазақстан Республикасы Ұлттық экономика министрлігі Статистика комитетінің ресми сайтында орналасқан (www.stat.gov.kz &gt;&gt; Жіктеуіштер&gt;&gt; Статистикалық жіктеулер &gt;&gt; Әкімшілік-аумақтық объектілер жіктеуіші)</w:t>
      </w:r>
    </w:p>
    <w:bookmarkEnd w:id="941"/>
    <w:bookmarkStart w:name="z1337" w:id="94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КАТО размещен на официальном сайте Комитета по статистике Министерства национальной экономики Республики Казахстан (www.stat.gov.kz &gt;&gt; Классификаторы &gt;&gt; Статистические классификации &gt;&gt; Классификатор административно-территориальных объектов</w:t>
      </w:r>
    </w:p>
    <w:bookmarkEnd w:id="942"/>
    <w:bookmarkStart w:name="z1338" w:id="943"/>
    <w:p>
      <w:pPr>
        <w:spacing w:after="0"/>
        <w:ind w:left="0"/>
        <w:jc w:val="both"/>
      </w:pPr>
      <w:r>
        <w:rPr>
          <w:rFonts w:ascii="Times New Roman"/>
          <w:b w:val="false"/>
          <w:i w:val="false"/>
          <w:color w:val="000000"/>
          <w:sz w:val="28"/>
        </w:rPr>
        <w:t xml:space="preserve">
      </w:t>
      </w:r>
      <w:r>
        <w:rPr>
          <w:rFonts w:ascii="Times New Roman"/>
          <w:b/>
          <w:i w:val="false"/>
          <w:color w:val="000000"/>
          <w:sz w:val="28"/>
        </w:rPr>
        <w:t>3. Ауыл шаруашылығы кооперативі қызметкерлерінің санын көрсетіңіз, адам</w:t>
      </w:r>
    </w:p>
    <w:bookmarkEnd w:id="943"/>
    <w:bookmarkStart w:name="z1339" w:id="944"/>
    <w:p>
      <w:pPr>
        <w:spacing w:after="0"/>
        <w:ind w:left="0"/>
        <w:jc w:val="both"/>
      </w:pPr>
      <w:r>
        <w:rPr>
          <w:rFonts w:ascii="Times New Roman"/>
          <w:b w:val="false"/>
          <w:i w:val="false"/>
          <w:color w:val="000000"/>
          <w:sz w:val="28"/>
        </w:rPr>
        <w:t>
      Укажите численность работников сельскохозяйственного кооператива, человек</w:t>
      </w:r>
    </w:p>
    <w:bookmarkEnd w:id="9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6"/>
        <w:gridCol w:w="8526"/>
        <w:gridCol w:w="1888"/>
      </w:tblGrid>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кезеңге</w:t>
            </w:r>
            <w:r>
              <w:br/>
            </w:r>
            <w:r>
              <w:rPr>
                <w:rFonts w:ascii="Times New Roman"/>
                <w:b/>
                <w:i w:val="false"/>
                <w:color w:val="000000"/>
                <w:sz w:val="20"/>
              </w:rPr>
              <w:t>
За отчетный период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945"/>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кооперативі қызметкерлерінің саны</w:t>
            </w:r>
            <w:r>
              <w:br/>
            </w:r>
            <w:r>
              <w:rPr>
                <w:rFonts w:ascii="Times New Roman"/>
                <w:b w:val="false"/>
                <w:i w:val="false"/>
                <w:color w:val="000000"/>
                <w:sz w:val="20"/>
              </w:rPr>
              <w:t>
Численность работников сельскохозяйственного кооператива</w:t>
            </w:r>
          </w:p>
          <w:bookmarkEnd w:id="945"/>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946"/>
          <w:p>
            <w:pPr>
              <w:spacing w:after="20"/>
              <w:ind w:left="20"/>
              <w:jc w:val="both"/>
            </w:pPr>
            <w:r>
              <w:rPr>
                <w:rFonts w:ascii="Times New Roman"/>
                <w:b w:val="false"/>
                <w:i w:val="false"/>
                <w:color w:val="000000"/>
                <w:sz w:val="20"/>
              </w:rPr>
              <w:t>
</w:t>
            </w:r>
            <w:r>
              <w:rPr>
                <w:rFonts w:ascii="Times New Roman"/>
                <w:b/>
                <w:i w:val="false"/>
                <w:color w:val="000000"/>
                <w:sz w:val="20"/>
              </w:rPr>
              <w:t>соның ішіңде:</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i w:val="false"/>
                <w:color w:val="000000"/>
                <w:sz w:val="20"/>
              </w:rPr>
              <w:t>ауыл шаруашылығы кооперативі қызметкерлерінің тізімдік саны</w:t>
            </w:r>
            <w:r>
              <w:br/>
            </w:r>
            <w:r>
              <w:rPr>
                <w:rFonts w:ascii="Times New Roman"/>
                <w:b w:val="false"/>
                <w:i w:val="false"/>
                <w:color w:val="000000"/>
                <w:sz w:val="20"/>
              </w:rPr>
              <w:t>
списочная численность работников сельскохозяйственного кооператива</w:t>
            </w:r>
          </w:p>
          <w:bookmarkEnd w:id="946"/>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947"/>
          <w:p>
            <w:pPr>
              <w:spacing w:after="20"/>
              <w:ind w:left="20"/>
              <w:jc w:val="both"/>
            </w:pPr>
            <w:r>
              <w:rPr>
                <w:rFonts w:ascii="Times New Roman"/>
                <w:b w:val="false"/>
                <w:i w:val="false"/>
                <w:color w:val="000000"/>
                <w:sz w:val="20"/>
              </w:rPr>
              <w:t>
</w:t>
            </w:r>
            <w:r>
              <w:rPr>
                <w:rFonts w:ascii="Times New Roman"/>
                <w:b/>
                <w:i w:val="false"/>
                <w:color w:val="000000"/>
                <w:sz w:val="20"/>
              </w:rPr>
              <w:t>қоса атқару бойынша (басқа ұйымдардан) жұмысқа қабылданған ауыл шаруашылығы кооперативі қызметкерлерінің саны</w:t>
            </w:r>
            <w:r>
              <w:br/>
            </w:r>
            <w:r>
              <w:rPr>
                <w:rFonts w:ascii="Times New Roman"/>
                <w:b w:val="false"/>
                <w:i w:val="false"/>
                <w:color w:val="000000"/>
                <w:sz w:val="20"/>
              </w:rPr>
              <w:t>
численность работников сельскохозяйственного кооператива, принятых на работу по совместительству (из других организаций)</w:t>
            </w:r>
          </w:p>
          <w:bookmarkEnd w:id="947"/>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948"/>
          <w:p>
            <w:pPr>
              <w:spacing w:after="20"/>
              <w:ind w:left="20"/>
              <w:jc w:val="both"/>
            </w:pPr>
            <w:r>
              <w:rPr>
                <w:rFonts w:ascii="Times New Roman"/>
                <w:b w:val="false"/>
                <w:i w:val="false"/>
                <w:color w:val="000000"/>
                <w:sz w:val="20"/>
              </w:rPr>
              <w:t>
</w:t>
            </w:r>
            <w:r>
              <w:rPr>
                <w:rFonts w:ascii="Times New Roman"/>
                <w:b/>
                <w:i w:val="false"/>
                <w:color w:val="000000"/>
                <w:sz w:val="20"/>
              </w:rPr>
              <w:t>Жұмыстарды азаматтық-құқықтық сипаттағы шарттар бойынша орындайтын ауыл шаруашылығы кооперативі қызметкерлерінің саны</w:t>
            </w:r>
            <w:r>
              <w:br/>
            </w:r>
            <w:r>
              <w:rPr>
                <w:rFonts w:ascii="Times New Roman"/>
                <w:b w:val="false"/>
                <w:i w:val="false"/>
                <w:color w:val="000000"/>
                <w:sz w:val="20"/>
              </w:rPr>
              <w:t>
Численность работников сельскохозяйственного кооператива, выполняющих работы по договорам гражданско-правового характера</w:t>
            </w:r>
          </w:p>
          <w:bookmarkEnd w:id="948"/>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9" w:id="949"/>
    <w:p>
      <w:pPr>
        <w:spacing w:after="0"/>
        <w:ind w:left="0"/>
        <w:jc w:val="both"/>
      </w:pPr>
      <w:r>
        <w:rPr>
          <w:rFonts w:ascii="Times New Roman"/>
          <w:b w:val="false"/>
          <w:i w:val="false"/>
          <w:color w:val="000000"/>
          <w:sz w:val="28"/>
        </w:rPr>
        <w:t xml:space="preserve">
      </w:t>
      </w:r>
      <w:r>
        <w:rPr>
          <w:rFonts w:ascii="Times New Roman"/>
          <w:b/>
          <w:i w:val="false"/>
          <w:color w:val="000000"/>
          <w:sz w:val="28"/>
        </w:rPr>
        <w:t>4. Ауыл шаруашылығы кооперативінің өнім өндіруі туралы мәліметтерді көрсетіңіз</w:t>
      </w:r>
    </w:p>
    <w:bookmarkEnd w:id="949"/>
    <w:bookmarkStart w:name="z1350" w:id="950"/>
    <w:p>
      <w:pPr>
        <w:spacing w:after="0"/>
        <w:ind w:left="0"/>
        <w:jc w:val="both"/>
      </w:pPr>
      <w:r>
        <w:rPr>
          <w:rFonts w:ascii="Times New Roman"/>
          <w:b w:val="false"/>
          <w:i w:val="false"/>
          <w:color w:val="000000"/>
          <w:sz w:val="28"/>
        </w:rPr>
        <w:t>
      Укажите сведения о производстве продукции сельскохозяйственным кооперативом</w:t>
      </w:r>
    </w:p>
    <w:bookmarkEnd w:id="9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0"/>
        <w:gridCol w:w="3817"/>
        <w:gridCol w:w="1938"/>
        <w:gridCol w:w="2022"/>
        <w:gridCol w:w="2023"/>
      </w:tblGrid>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түрінің атауы</w:t>
            </w:r>
            <w:r>
              <w:rPr>
                <w:rFonts w:ascii="Times New Roman"/>
                <w:b/>
                <w:i w:val="false"/>
                <w:color w:val="000000"/>
                <w:vertAlign w:val="superscript"/>
              </w:rPr>
              <w:t>2</w:t>
            </w:r>
            <w:r>
              <w:br/>
            </w:r>
            <w:r>
              <w:rPr>
                <w:rFonts w:ascii="Times New Roman"/>
                <w:b/>
                <w:i w:val="false"/>
                <w:color w:val="000000"/>
                <w:sz w:val="20"/>
              </w:rPr>
              <w:t>
Наименование вида продукции</w:t>
            </w:r>
            <w:r>
              <w:rPr>
                <w:rFonts w:ascii="Times New Roman"/>
                <w:b/>
                <w:i w:val="false"/>
                <w:color w:val="000000"/>
                <w:vertAlign w:val="superscript"/>
              </w:rPr>
              <w:t>2</w:t>
            </w:r>
            <w:r>
              <w:rPr>
                <w:rFonts w:ascii="Times New Roman"/>
                <w:b/>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түрінің коды</w:t>
            </w:r>
            <w:r>
              <w:rPr>
                <w:rFonts w:ascii="Times New Roman"/>
                <w:b/>
                <w:i w:val="false"/>
                <w:color w:val="000000"/>
                <w:vertAlign w:val="superscript"/>
              </w:rPr>
              <w:t>2</w:t>
            </w:r>
            <w:r>
              <w:br/>
            </w:r>
            <w:r>
              <w:rPr>
                <w:rFonts w:ascii="Times New Roman"/>
                <w:b/>
                <w:i w:val="false"/>
                <w:color w:val="000000"/>
                <w:sz w:val="20"/>
              </w:rPr>
              <w:t>
Код вида продукции</w:t>
            </w:r>
            <w:r>
              <w:rPr>
                <w:rFonts w:ascii="Times New Roman"/>
                <w:b/>
                <w:i w:val="false"/>
                <w:color w:val="000000"/>
                <w:vertAlign w:val="superscript"/>
              </w:rPr>
              <w:t>2</w:t>
            </w:r>
            <w:r>
              <w:rPr>
                <w:rFonts w:ascii="Times New Roman"/>
                <w:b/>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r>
              <w:rPr>
                <w:rFonts w:ascii="Times New Roman"/>
                <w:b/>
                <w:i w:val="false"/>
                <w:color w:val="000000"/>
                <w:vertAlign w:val="superscript"/>
              </w:rPr>
              <w:t>2</w:t>
            </w:r>
            <w:r>
              <w:br/>
            </w:r>
            <w:r>
              <w:rPr>
                <w:rFonts w:ascii="Times New Roman"/>
                <w:b/>
                <w:i w:val="false"/>
                <w:color w:val="000000"/>
                <w:sz w:val="20"/>
              </w:rPr>
              <w:t>
Единица измерения</w:t>
            </w:r>
            <w:r>
              <w:rPr>
                <w:rFonts w:ascii="Times New Roman"/>
                <w:b/>
                <w:i w:val="false"/>
                <w:color w:val="000000"/>
                <w:vertAlign w:val="superscript"/>
              </w:rPr>
              <w:t>2</w:t>
            </w:r>
            <w:r>
              <w:rPr>
                <w:rFonts w:ascii="Times New Roman"/>
                <w:b/>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өндіру</w:t>
            </w:r>
            <w:r>
              <w:br/>
            </w:r>
            <w:r>
              <w:rPr>
                <w:rFonts w:ascii="Times New Roman"/>
                <w:b/>
                <w:i w:val="false"/>
                <w:color w:val="000000"/>
                <w:sz w:val="20"/>
              </w:rPr>
              <w:t>
Производство продукции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заттай мәнде</w:t>
            </w:r>
            <w:r>
              <w:br/>
            </w:r>
            <w:r>
              <w:rPr>
                <w:rFonts w:ascii="Times New Roman"/>
                <w:b/>
                <w:i w:val="false"/>
                <w:color w:val="000000"/>
                <w:sz w:val="20"/>
              </w:rPr>
              <w:t>
в натуральном выражении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құндық мәнде, мың теңгемен</w:t>
            </w:r>
            <w:r>
              <w:br/>
            </w:r>
            <w:r>
              <w:rPr>
                <w:rFonts w:ascii="Times New Roman"/>
                <w:b/>
                <w:i w:val="false"/>
                <w:color w:val="000000"/>
                <w:sz w:val="20"/>
              </w:rPr>
              <w:t>
в стоимостном выражении, в тысячах тенге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7" w:id="951"/>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951"/>
    <w:bookmarkStart w:name="z1358" w:id="952"/>
    <w:p>
      <w:pPr>
        <w:spacing w:after="0"/>
        <w:ind w:left="0"/>
        <w:jc w:val="both"/>
      </w:pPr>
      <w:r>
        <w:rPr>
          <w:rFonts w:ascii="Times New Roman"/>
          <w:b w:val="false"/>
          <w:i w:val="false"/>
          <w:color w:val="000000"/>
          <w:sz w:val="28"/>
        </w:rPr>
        <w:t>
      Примечание:</w:t>
      </w:r>
    </w:p>
    <w:bookmarkEnd w:id="952"/>
    <w:bookmarkStart w:name="z1359" w:id="95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Мұнда – өнім түрінің атауын, кодын және өлшем бірлігін осы статистикалық нысанға "Өнім түрлерінің тізбесі" 1-қосымшасына сәйкес респондент толтырады</w:t>
      </w:r>
    </w:p>
    <w:bookmarkEnd w:id="953"/>
    <w:bookmarkStart w:name="z1360" w:id="95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 наименование, код вида продукции и единица измерения заполняются респондентом в соответствии с "Перечнем видов продукции", приведенные в приложении 1 к настоящей статистической форме</w:t>
      </w:r>
    </w:p>
    <w:bookmarkEnd w:id="954"/>
    <w:bookmarkStart w:name="z1361" w:id="955"/>
    <w:p>
      <w:pPr>
        <w:spacing w:after="0"/>
        <w:ind w:left="0"/>
        <w:jc w:val="both"/>
      </w:pPr>
      <w:r>
        <w:rPr>
          <w:rFonts w:ascii="Times New Roman"/>
          <w:b w:val="false"/>
          <w:i w:val="false"/>
          <w:color w:val="000000"/>
          <w:sz w:val="28"/>
        </w:rPr>
        <w:t xml:space="preserve">
      </w:t>
      </w:r>
      <w:r>
        <w:rPr>
          <w:rFonts w:ascii="Times New Roman"/>
          <w:b/>
          <w:i w:val="false"/>
          <w:color w:val="000000"/>
          <w:sz w:val="28"/>
        </w:rPr>
        <w:t>5. Ауыл шаруашылығы кооперативі көрсеткен қызметтер көлемі туралы мәліметтерді көрсетіңіз</w:t>
      </w:r>
    </w:p>
    <w:bookmarkEnd w:id="955"/>
    <w:bookmarkStart w:name="z1362" w:id="956"/>
    <w:p>
      <w:pPr>
        <w:spacing w:after="0"/>
        <w:ind w:left="0"/>
        <w:jc w:val="both"/>
      </w:pPr>
      <w:r>
        <w:rPr>
          <w:rFonts w:ascii="Times New Roman"/>
          <w:b w:val="false"/>
          <w:i w:val="false"/>
          <w:color w:val="000000"/>
          <w:sz w:val="28"/>
        </w:rPr>
        <w:t>
      Укажите сведения об объеме оказанных услуг сельскохозяйственным кооперативом</w:t>
      </w:r>
    </w:p>
    <w:bookmarkEnd w:id="9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8"/>
        <w:gridCol w:w="3788"/>
        <w:gridCol w:w="4724"/>
      </w:tblGrid>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Көрсетілетін қызмет түрінің атауы</w:t>
            </w:r>
            <w:r>
              <w:rPr>
                <w:rFonts w:ascii="Times New Roman"/>
                <w:b/>
                <w:i w:val="false"/>
                <w:color w:val="000000"/>
                <w:vertAlign w:val="superscript"/>
              </w:rPr>
              <w:t>3</w:t>
            </w:r>
            <w:r>
              <w:br/>
            </w:r>
            <w:r>
              <w:rPr>
                <w:rFonts w:ascii="Times New Roman"/>
                <w:b/>
                <w:i w:val="false"/>
                <w:color w:val="000000"/>
                <w:sz w:val="20"/>
              </w:rPr>
              <w:t>
Наименование вида услуг</w:t>
            </w:r>
            <w:r>
              <w:rPr>
                <w:rFonts w:ascii="Times New Roman"/>
                <w:b/>
                <w:i w:val="false"/>
                <w:color w:val="000000"/>
                <w:vertAlign w:val="superscript"/>
              </w:rPr>
              <w:t>3</w:t>
            </w:r>
            <w:r>
              <w:rPr>
                <w:rFonts w:ascii="Times New Roman"/>
                <w:b/>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Көрсетілетін қызмет түрінің коды</w:t>
            </w:r>
            <w:r>
              <w:rPr>
                <w:rFonts w:ascii="Times New Roman"/>
                <w:b/>
                <w:i w:val="false"/>
                <w:color w:val="000000"/>
                <w:vertAlign w:val="superscript"/>
              </w:rPr>
              <w:t>3</w:t>
            </w:r>
            <w:r>
              <w:br/>
            </w:r>
            <w:r>
              <w:rPr>
                <w:rFonts w:ascii="Times New Roman"/>
                <w:b/>
                <w:i w:val="false"/>
                <w:color w:val="000000"/>
                <w:sz w:val="20"/>
              </w:rPr>
              <w:t>
Код вида услуг</w:t>
            </w:r>
            <w:r>
              <w:rPr>
                <w:rFonts w:ascii="Times New Roman"/>
                <w:b/>
                <w:i w:val="false"/>
                <w:color w:val="000000"/>
                <w:vertAlign w:val="superscript"/>
              </w:rPr>
              <w:t>3</w:t>
            </w:r>
            <w:r>
              <w:rPr>
                <w:rFonts w:ascii="Times New Roman"/>
                <w:b/>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Көрсетілген қызметтер көлемі, мың теңгемен</w:t>
            </w:r>
            <w:r>
              <w:br/>
            </w:r>
            <w:r>
              <w:rPr>
                <w:rFonts w:ascii="Times New Roman"/>
                <w:b/>
                <w:i w:val="false"/>
                <w:color w:val="000000"/>
                <w:sz w:val="20"/>
              </w:rPr>
              <w:t>
Объем оказанных услуг, в тысячах тенге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6" w:id="95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957"/>
    <w:bookmarkStart w:name="z1367" w:id="958"/>
    <w:p>
      <w:pPr>
        <w:spacing w:after="0"/>
        <w:ind w:left="0"/>
        <w:jc w:val="both"/>
      </w:pPr>
      <w:r>
        <w:rPr>
          <w:rFonts w:ascii="Times New Roman"/>
          <w:b w:val="false"/>
          <w:i w:val="false"/>
          <w:color w:val="000000"/>
          <w:sz w:val="28"/>
        </w:rPr>
        <w:t>
      Примечание:</w:t>
      </w:r>
    </w:p>
    <w:bookmarkEnd w:id="958"/>
    <w:bookmarkStart w:name="z1368" w:id="95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Мұнда – көрсетілетін қызмет түрінің атауы мен кодын осы статистикалық нысанға "Көрсетілетін қызмет түрлерінің тізбесі" 2-қосымшасына сәйкес респондент толтырады</w:t>
      </w:r>
    </w:p>
    <w:bookmarkEnd w:id="959"/>
    <w:bookmarkStart w:name="z1369" w:id="96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 наименование и код вида услуг заполняется респондентом в соответствии с "Перечнем видов услуг" приведенные в приложении 2 к настоящей статистической форме</w:t>
      </w:r>
    </w:p>
    <w:bookmarkEnd w:id="960"/>
    <w:bookmarkStart w:name="z1370" w:id="961"/>
    <w:p>
      <w:pPr>
        <w:spacing w:after="0"/>
        <w:ind w:left="0"/>
        <w:jc w:val="both"/>
      </w:pPr>
      <w:r>
        <w:rPr>
          <w:rFonts w:ascii="Times New Roman"/>
          <w:b w:val="false"/>
          <w:i w:val="false"/>
          <w:color w:val="000000"/>
          <w:sz w:val="28"/>
        </w:rPr>
        <w:t xml:space="preserve">
      </w:t>
      </w:r>
      <w:r>
        <w:rPr>
          <w:rFonts w:ascii="Times New Roman"/>
          <w:b/>
          <w:i w:val="false"/>
          <w:color w:val="000000"/>
          <w:sz w:val="28"/>
        </w:rPr>
        <w:t>6. Ауыл шаруашылығы кооперативінің ауыл шаруашылығы өнімдерін дайындауы, сатып алуы және өткізуі туралы мәліметтерді көрсетіңіз</w:t>
      </w:r>
    </w:p>
    <w:bookmarkEnd w:id="961"/>
    <w:bookmarkStart w:name="z1371" w:id="962"/>
    <w:p>
      <w:pPr>
        <w:spacing w:after="0"/>
        <w:ind w:left="0"/>
        <w:jc w:val="both"/>
      </w:pPr>
      <w:r>
        <w:rPr>
          <w:rFonts w:ascii="Times New Roman"/>
          <w:b w:val="false"/>
          <w:i w:val="false"/>
          <w:color w:val="000000"/>
          <w:sz w:val="28"/>
        </w:rPr>
        <w:t>
      Укажите сведения о заготовке, закупе и реализации сельскохозяйственной продукции сельскохозяйственным кооперативом</w:t>
      </w:r>
    </w:p>
    <w:bookmarkEnd w:id="9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2183"/>
        <w:gridCol w:w="1108"/>
        <w:gridCol w:w="2183"/>
        <w:gridCol w:w="1219"/>
        <w:gridCol w:w="1862"/>
        <w:gridCol w:w="1157"/>
        <w:gridCol w:w="1158"/>
      </w:tblGrid>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түрінің атауы</w:t>
            </w:r>
            <w:r>
              <w:rPr>
                <w:rFonts w:ascii="Times New Roman"/>
                <w:b/>
                <w:i w:val="false"/>
                <w:color w:val="000000"/>
                <w:vertAlign w:val="superscript"/>
              </w:rPr>
              <w:t>4</w:t>
            </w:r>
            <w:r>
              <w:br/>
            </w:r>
            <w:r>
              <w:rPr>
                <w:rFonts w:ascii="Times New Roman"/>
                <w:b/>
                <w:i w:val="false"/>
                <w:color w:val="000000"/>
                <w:sz w:val="20"/>
              </w:rPr>
              <w:t>
Наименование вида продукции</w:t>
            </w:r>
            <w:r>
              <w:rPr>
                <w:rFonts w:ascii="Times New Roman"/>
                <w:b/>
                <w:i w:val="false"/>
                <w:color w:val="000000"/>
                <w:vertAlign w:val="superscript"/>
              </w:rPr>
              <w:t>4</w:t>
            </w:r>
            <w:r>
              <w:rPr>
                <w:rFonts w:ascii="Times New Roman"/>
                <w:b/>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түрінің коды</w:t>
            </w:r>
            <w:r>
              <w:rPr>
                <w:rFonts w:ascii="Times New Roman"/>
                <w:b/>
                <w:i w:val="false"/>
                <w:color w:val="000000"/>
                <w:vertAlign w:val="superscript"/>
              </w:rPr>
              <w:t>4</w:t>
            </w:r>
            <w:r>
              <w:br/>
            </w:r>
            <w:r>
              <w:rPr>
                <w:rFonts w:ascii="Times New Roman"/>
                <w:b/>
                <w:i w:val="false"/>
                <w:color w:val="000000"/>
                <w:sz w:val="20"/>
              </w:rPr>
              <w:t>
Код вида продукции</w:t>
            </w:r>
            <w:r>
              <w:rPr>
                <w:rFonts w:ascii="Times New Roman"/>
                <w:b/>
                <w:i w:val="false"/>
                <w:color w:val="000000"/>
                <w:vertAlign w:val="superscript"/>
              </w:rPr>
              <w:t>4</w:t>
            </w:r>
            <w:r>
              <w:rPr>
                <w:rFonts w:ascii="Times New Roman"/>
                <w:b/>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r>
              <w:rPr>
                <w:rFonts w:ascii="Times New Roman"/>
                <w:b/>
                <w:i w:val="false"/>
                <w:color w:val="000000"/>
                <w:vertAlign w:val="superscript"/>
              </w:rPr>
              <w:t>4</w:t>
            </w:r>
            <w:r>
              <w:br/>
            </w:r>
            <w:r>
              <w:rPr>
                <w:rFonts w:ascii="Times New Roman"/>
                <w:b/>
                <w:i w:val="false"/>
                <w:color w:val="000000"/>
                <w:sz w:val="20"/>
              </w:rPr>
              <w:t>
Единица измерения</w:t>
            </w:r>
            <w:r>
              <w:rPr>
                <w:rFonts w:ascii="Times New Roman"/>
                <w:b/>
                <w:i w:val="false"/>
                <w:color w:val="000000"/>
                <w:vertAlign w:val="superscript"/>
              </w:rPr>
              <w:t>4</w:t>
            </w:r>
            <w:r>
              <w:rPr>
                <w:rFonts w:ascii="Times New Roman"/>
                <w:b/>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Ауыл шаруашылығы өнімдерін сатып алу</w:t>
            </w:r>
            <w:r>
              <w:br/>
            </w:r>
            <w:r>
              <w:rPr>
                <w:rFonts w:ascii="Times New Roman"/>
                <w:b/>
                <w:i w:val="false"/>
                <w:color w:val="000000"/>
                <w:sz w:val="20"/>
              </w:rPr>
              <w:t>
Закуп сельскохозяйственной  продукции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Ауыл шаруашылығы өнімдерін өткізу</w:t>
            </w:r>
            <w:r>
              <w:br/>
            </w:r>
            <w:r>
              <w:rPr>
                <w:rFonts w:ascii="Times New Roman"/>
                <w:b/>
                <w:i w:val="false"/>
                <w:color w:val="000000"/>
                <w:sz w:val="20"/>
              </w:rPr>
              <w:t>
Реализация сельскохозяйственной продукции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Заттай мәнде ауыл шаруашылығы өнімдерін дайындау</w:t>
            </w:r>
            <w:r>
              <w:br/>
            </w:r>
            <w:r>
              <w:rPr>
                <w:rFonts w:ascii="Times New Roman"/>
                <w:b/>
                <w:i w:val="false"/>
                <w:color w:val="000000"/>
                <w:sz w:val="20"/>
              </w:rPr>
              <w:t>
Заготовка сельскохозяйственной продукции в натуральном выражении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заттай мәнде</w:t>
            </w:r>
            <w:r>
              <w:br/>
            </w:r>
            <w:r>
              <w:rPr>
                <w:rFonts w:ascii="Times New Roman"/>
                <w:b/>
                <w:i w:val="false"/>
                <w:color w:val="000000"/>
                <w:sz w:val="20"/>
              </w:rPr>
              <w:t>
в натуральном выражении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құндық мәнде, мың теңгемен</w:t>
            </w:r>
            <w:r>
              <w:br/>
            </w:r>
            <w:r>
              <w:rPr>
                <w:rFonts w:ascii="Times New Roman"/>
                <w:b/>
                <w:i w:val="false"/>
                <w:color w:val="000000"/>
                <w:sz w:val="20"/>
              </w:rPr>
              <w:t>
в стоимостном выражении, в тысячах тенге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заттай мәнде</w:t>
            </w:r>
            <w:r>
              <w:br/>
            </w:r>
            <w:r>
              <w:rPr>
                <w:rFonts w:ascii="Times New Roman"/>
                <w:b/>
                <w:i w:val="false"/>
                <w:color w:val="000000"/>
                <w:sz w:val="20"/>
              </w:rPr>
              <w:t>
в натуральном выражении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құндық мәнде, мың теңгемен</w:t>
            </w:r>
            <w:r>
              <w:br/>
            </w:r>
            <w:r>
              <w:rPr>
                <w:rFonts w:ascii="Times New Roman"/>
                <w:b/>
                <w:i w:val="false"/>
                <w:color w:val="000000"/>
                <w:sz w:val="20"/>
              </w:rPr>
              <w:t>
в стоимостном выражении, в тысячах тенге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2" w:id="96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963"/>
    <w:bookmarkStart w:name="z1383" w:id="964"/>
    <w:p>
      <w:pPr>
        <w:spacing w:after="0"/>
        <w:ind w:left="0"/>
        <w:jc w:val="both"/>
      </w:pPr>
      <w:r>
        <w:rPr>
          <w:rFonts w:ascii="Times New Roman"/>
          <w:b w:val="false"/>
          <w:i w:val="false"/>
          <w:color w:val="000000"/>
          <w:sz w:val="28"/>
        </w:rPr>
        <w:t>
      Примечание:</w:t>
      </w:r>
    </w:p>
    <w:bookmarkEnd w:id="964"/>
    <w:bookmarkStart w:name="z1384" w:id="96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Мұнда – өнім түрінің атауын, кодын және өлшем бірлігін осы статистикалық нысанға "Ауыл шаруашылығы өнімдері түрлерінің тізбесі" 3-қосымшасына сәйкес респондент толтырады</w:t>
      </w:r>
    </w:p>
    <w:bookmarkEnd w:id="965"/>
    <w:bookmarkStart w:name="z1385" w:id="96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Здесь – наименование, код вида продукции и единица измерения заполняются респондентом в соответствии с "Перечнем видов сельскохозяйственной продукции" приведенные приложении 3 к настоящей статистической форме</w:t>
      </w:r>
    </w:p>
    <w:bookmarkEnd w:id="966"/>
    <w:bookmarkStart w:name="z1386" w:id="967"/>
    <w:p>
      <w:pPr>
        <w:spacing w:after="0"/>
        <w:ind w:left="0"/>
        <w:jc w:val="both"/>
      </w:pPr>
      <w:r>
        <w:rPr>
          <w:rFonts w:ascii="Times New Roman"/>
          <w:b w:val="false"/>
          <w:i w:val="false"/>
          <w:color w:val="000000"/>
          <w:sz w:val="28"/>
        </w:rPr>
        <w:t xml:space="preserve">
      </w:t>
      </w:r>
      <w:r>
        <w:rPr>
          <w:rFonts w:ascii="Times New Roman"/>
          <w:b/>
          <w:i w:val="false"/>
          <w:color w:val="000000"/>
          <w:sz w:val="28"/>
        </w:rPr>
        <w:t>7. Ауыл шаруашылығы кооперативіндегі ауыл шаруашылығы техникаларының нақты бары туралы ақпаратты көрсетіңіз, тоқсан соңына, дана</w:t>
      </w:r>
    </w:p>
    <w:bookmarkEnd w:id="967"/>
    <w:bookmarkStart w:name="z1387" w:id="968"/>
    <w:p>
      <w:pPr>
        <w:spacing w:after="0"/>
        <w:ind w:left="0"/>
        <w:jc w:val="both"/>
      </w:pPr>
      <w:r>
        <w:rPr>
          <w:rFonts w:ascii="Times New Roman"/>
          <w:b w:val="false"/>
          <w:i w:val="false"/>
          <w:color w:val="000000"/>
          <w:sz w:val="28"/>
        </w:rPr>
        <w:t>
      Укажите информацию о наличии сельскохозяйственной техники в сельскохозяйственном кооперативе, на конец квартала, штук</w:t>
      </w:r>
    </w:p>
    <w:bookmarkEnd w:id="9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6184"/>
        <w:gridCol w:w="4121"/>
        <w:gridCol w:w="2"/>
        <w:gridCol w:w="2"/>
        <w:gridCol w:w="1353"/>
        <w:gridCol w:w="4"/>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Ауыл шаруашылығы техникаларының атауы</w:t>
            </w:r>
            <w:r>
              <w:br/>
            </w:r>
            <w:r>
              <w:rPr>
                <w:rFonts w:ascii="Times New Roman"/>
                <w:b/>
                <w:i w:val="false"/>
                <w:color w:val="000000"/>
                <w:sz w:val="20"/>
              </w:rPr>
              <w:t>
Наименование сельскохозяйственной техники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Қолда бары</w:t>
            </w:r>
            <w:r>
              <w:br/>
            </w:r>
            <w:r>
              <w:rPr>
                <w:rFonts w:ascii="Times New Roman"/>
                <w:b/>
                <w:i w:val="false"/>
                <w:color w:val="000000"/>
                <w:sz w:val="20"/>
              </w:rPr>
              <w:t>
Наличие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969"/>
          <w:p>
            <w:pPr>
              <w:spacing w:after="20"/>
              <w:ind w:left="20"/>
              <w:jc w:val="both"/>
            </w:pPr>
            <w:r>
              <w:rPr>
                <w:rFonts w:ascii="Times New Roman"/>
                <w:b w:val="false"/>
                <w:i w:val="false"/>
                <w:color w:val="000000"/>
                <w:sz w:val="20"/>
              </w:rPr>
              <w:t>
</w:t>
            </w:r>
            <w:r>
              <w:rPr>
                <w:rFonts w:ascii="Times New Roman"/>
                <w:b/>
                <w:i w:val="false"/>
                <w:color w:val="000000"/>
                <w:sz w:val="20"/>
              </w:rPr>
              <w:t>Ара үлгісіндегі тырмалар</w:t>
            </w:r>
            <w:r>
              <w:br/>
            </w:r>
            <w:r>
              <w:rPr>
                <w:rFonts w:ascii="Times New Roman"/>
                <w:b w:val="false"/>
                <w:i w:val="false"/>
                <w:color w:val="000000"/>
                <w:sz w:val="20"/>
              </w:rPr>
              <w:t>
Бороны пилообразные</w:t>
            </w:r>
          </w:p>
          <w:bookmarkEnd w:id="9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970"/>
          <w:p>
            <w:pPr>
              <w:spacing w:after="20"/>
              <w:ind w:left="20"/>
              <w:jc w:val="both"/>
            </w:pPr>
            <w:r>
              <w:rPr>
                <w:rFonts w:ascii="Times New Roman"/>
                <w:b w:val="false"/>
                <w:i w:val="false"/>
                <w:color w:val="000000"/>
                <w:sz w:val="20"/>
              </w:rPr>
              <w:t>
</w:t>
            </w:r>
            <w:r>
              <w:rPr>
                <w:rFonts w:ascii="Times New Roman"/>
                <w:b/>
                <w:i w:val="false"/>
                <w:color w:val="000000"/>
                <w:sz w:val="20"/>
              </w:rPr>
              <w:t>Астық жинайтын комбайндар</w:t>
            </w:r>
            <w:r>
              <w:br/>
            </w:r>
            <w:r>
              <w:rPr>
                <w:rFonts w:ascii="Times New Roman"/>
                <w:b w:val="false"/>
                <w:i w:val="false"/>
                <w:color w:val="000000"/>
                <w:sz w:val="20"/>
              </w:rPr>
              <w:t>
Комбайны зерноуборочные</w:t>
            </w:r>
          </w:p>
          <w:bookmarkEnd w:id="9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971"/>
          <w:p>
            <w:pPr>
              <w:spacing w:after="20"/>
              <w:ind w:left="20"/>
              <w:jc w:val="both"/>
            </w:pPr>
            <w:r>
              <w:rPr>
                <w:rFonts w:ascii="Times New Roman"/>
                <w:b w:val="false"/>
                <w:i w:val="false"/>
                <w:color w:val="000000"/>
                <w:sz w:val="20"/>
              </w:rPr>
              <w:t>
</w:t>
            </w:r>
            <w:r>
              <w:rPr>
                <w:rFonts w:ascii="Times New Roman"/>
                <w:b/>
                <w:i w:val="false"/>
                <w:color w:val="000000"/>
                <w:sz w:val="20"/>
              </w:rPr>
              <w:t>Ауыл және орман шаруашылығына арналған өзге де тракторлар</w:t>
            </w:r>
            <w:r>
              <w:br/>
            </w:r>
            <w:r>
              <w:rPr>
                <w:rFonts w:ascii="Times New Roman"/>
                <w:b w:val="false"/>
                <w:i w:val="false"/>
                <w:color w:val="000000"/>
                <w:sz w:val="20"/>
              </w:rPr>
              <w:t>
Тракторы для сельского и лесного хозяйства прочие</w:t>
            </w:r>
          </w:p>
          <w:bookmarkEnd w:id="9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972"/>
          <w:p>
            <w:pPr>
              <w:spacing w:after="20"/>
              <w:ind w:left="20"/>
              <w:jc w:val="both"/>
            </w:pPr>
            <w:r>
              <w:rPr>
                <w:rFonts w:ascii="Times New Roman"/>
                <w:b w:val="false"/>
                <w:i w:val="false"/>
                <w:color w:val="000000"/>
                <w:sz w:val="20"/>
              </w:rPr>
              <w:t>
</w:t>
            </w:r>
            <w:r>
              <w:rPr>
                <w:rFonts w:ascii="Times New Roman"/>
                <w:b/>
                <w:i w:val="false"/>
                <w:color w:val="000000"/>
                <w:sz w:val="20"/>
              </w:rPr>
              <w:t>Ауылшаруашылық тракторларына орнатуға арналған ұнтақ бүріккіштер мен шашқыштар</w:t>
            </w:r>
            <w:r>
              <w:br/>
            </w:r>
            <w:r>
              <w:rPr>
                <w:rFonts w:ascii="Times New Roman"/>
                <w:b w:val="false"/>
                <w:i w:val="false"/>
                <w:color w:val="000000"/>
                <w:sz w:val="20"/>
              </w:rPr>
              <w:t>
Распылители и разбрасыватели порошка, предназначенные для установки на тракторах сельскохозяйственных</w:t>
            </w:r>
          </w:p>
          <w:bookmarkEnd w:id="9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973"/>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шалғылар, тракторға құрастырылған шалғыларды қоса</w:t>
            </w:r>
            <w:r>
              <w:br/>
            </w:r>
            <w:r>
              <w:rPr>
                <w:rFonts w:ascii="Times New Roman"/>
                <w:b w:val="false"/>
                <w:i w:val="false"/>
                <w:color w:val="000000"/>
                <w:sz w:val="20"/>
              </w:rPr>
              <w:t>
Косилки, включая косилки, смонтированные на тракторе, не включенные в другие группировки</w:t>
            </w:r>
          </w:p>
          <w:bookmarkEnd w:id="9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974"/>
          <w:p>
            <w:pPr>
              <w:spacing w:after="20"/>
              <w:ind w:left="20"/>
              <w:jc w:val="both"/>
            </w:pPr>
            <w:r>
              <w:rPr>
                <w:rFonts w:ascii="Times New Roman"/>
                <w:b w:val="false"/>
                <w:i w:val="false"/>
                <w:color w:val="000000"/>
                <w:sz w:val="20"/>
              </w:rPr>
              <w:t>
</w:t>
            </w:r>
            <w:r>
              <w:rPr>
                <w:rFonts w:ascii="Times New Roman"/>
                <w:b/>
                <w:i w:val="false"/>
                <w:color w:val="000000"/>
                <w:sz w:val="20"/>
              </w:rPr>
              <w:t>Бүйірлі тырмалар</w:t>
            </w:r>
            <w:r>
              <w:br/>
            </w:r>
            <w:r>
              <w:rPr>
                <w:rFonts w:ascii="Times New Roman"/>
                <w:b w:val="false"/>
                <w:i w:val="false"/>
                <w:color w:val="000000"/>
                <w:sz w:val="20"/>
              </w:rPr>
              <w:t>
Грабли боковые</w:t>
            </w:r>
          </w:p>
          <w:bookmarkEnd w:id="9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975"/>
          <w:p>
            <w:pPr>
              <w:spacing w:after="20"/>
              <w:ind w:left="20"/>
              <w:jc w:val="both"/>
            </w:pPr>
            <w:r>
              <w:rPr>
                <w:rFonts w:ascii="Times New Roman"/>
                <w:b w:val="false"/>
                <w:i w:val="false"/>
                <w:color w:val="000000"/>
                <w:sz w:val="20"/>
              </w:rPr>
              <w:t>
</w:t>
            </w:r>
            <w:r>
              <w:rPr>
                <w:rFonts w:ascii="Times New Roman"/>
                <w:b/>
                <w:i w:val="false"/>
                <w:color w:val="000000"/>
                <w:sz w:val="20"/>
              </w:rPr>
              <w:t>Делегейлі тырмалар</w:t>
            </w:r>
            <w:r>
              <w:br/>
            </w:r>
            <w:r>
              <w:rPr>
                <w:rFonts w:ascii="Times New Roman"/>
                <w:b w:val="false"/>
                <w:i w:val="false"/>
                <w:color w:val="000000"/>
                <w:sz w:val="20"/>
              </w:rPr>
              <w:t>
Бороны дисковые</w:t>
            </w:r>
          </w:p>
          <w:bookmarkEnd w:id="9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976"/>
          <w:p>
            <w:pPr>
              <w:spacing w:after="20"/>
              <w:ind w:left="20"/>
              <w:jc w:val="both"/>
            </w:pPr>
            <w:r>
              <w:rPr>
                <w:rFonts w:ascii="Times New Roman"/>
                <w:b w:val="false"/>
                <w:i w:val="false"/>
                <w:color w:val="000000"/>
                <w:sz w:val="20"/>
              </w:rPr>
              <w:t>
</w:t>
            </w:r>
            <w:r>
              <w:rPr>
                <w:rFonts w:ascii="Times New Roman"/>
                <w:b/>
                <w:i w:val="false"/>
                <w:color w:val="000000"/>
                <w:sz w:val="20"/>
              </w:rPr>
              <w:t>Дестелерді айналдырғыштар, пішен аударыстырғыштар</w:t>
            </w:r>
            <w:r>
              <w:br/>
            </w:r>
            <w:r>
              <w:rPr>
                <w:rFonts w:ascii="Times New Roman"/>
                <w:b w:val="false"/>
                <w:i w:val="false"/>
                <w:color w:val="000000"/>
                <w:sz w:val="20"/>
              </w:rPr>
              <w:t>
Оборачиватели валков, сеноворошилки</w:t>
            </w:r>
          </w:p>
          <w:bookmarkEnd w:id="9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977"/>
          <w:p>
            <w:pPr>
              <w:spacing w:after="20"/>
              <w:ind w:left="20"/>
              <w:jc w:val="both"/>
            </w:pPr>
            <w:r>
              <w:rPr>
                <w:rFonts w:ascii="Times New Roman"/>
                <w:b w:val="false"/>
                <w:i w:val="false"/>
                <w:color w:val="000000"/>
                <w:sz w:val="20"/>
              </w:rPr>
              <w:t>
</w:t>
            </w:r>
            <w:r>
              <w:rPr>
                <w:rFonts w:ascii="Times New Roman"/>
                <w:b/>
                <w:i w:val="false"/>
                <w:color w:val="000000"/>
                <w:sz w:val="20"/>
              </w:rPr>
              <w:t>Жануарларға жем дайындауға арналған машиналар</w:t>
            </w:r>
            <w:r>
              <w:br/>
            </w:r>
            <w:r>
              <w:rPr>
                <w:rFonts w:ascii="Times New Roman"/>
                <w:b w:val="false"/>
                <w:i w:val="false"/>
                <w:color w:val="000000"/>
                <w:sz w:val="20"/>
              </w:rPr>
              <w:t>
Машины для приготовления кормов для животных</w:t>
            </w:r>
          </w:p>
          <w:bookmarkEnd w:id="9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978"/>
          <w:p>
            <w:pPr>
              <w:spacing w:after="20"/>
              <w:ind w:left="20"/>
              <w:jc w:val="both"/>
            </w:pPr>
            <w:r>
              <w:rPr>
                <w:rFonts w:ascii="Times New Roman"/>
                <w:b w:val="false"/>
                <w:i w:val="false"/>
                <w:color w:val="000000"/>
                <w:sz w:val="20"/>
              </w:rPr>
              <w:t>
</w:t>
            </w:r>
            <w:r>
              <w:rPr>
                <w:rFonts w:ascii="Times New Roman"/>
                <w:b/>
                <w:i w:val="false"/>
                <w:color w:val="000000"/>
                <w:sz w:val="20"/>
              </w:rPr>
              <w:t>Жүгері жинайтын машиналар, жеміс түптерін жұлуға арналған машиналар, собық тазартқыштар және өзге де өнім жинайтын машиналар</w:t>
            </w:r>
            <w:r>
              <w:br/>
            </w:r>
            <w:r>
              <w:rPr>
                <w:rFonts w:ascii="Times New Roman"/>
                <w:b w:val="false"/>
                <w:i w:val="false"/>
                <w:color w:val="000000"/>
                <w:sz w:val="20"/>
              </w:rPr>
              <w:t>
Машины для уборки кукурузы, машины для отрыва плодоножек, початкоочистители и машины уборочные прочие</w:t>
            </w:r>
          </w:p>
          <w:bookmarkEnd w:id="9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979"/>
          <w:p>
            <w:pPr>
              <w:spacing w:after="20"/>
              <w:ind w:left="20"/>
              <w:jc w:val="both"/>
            </w:pPr>
            <w:r>
              <w:rPr>
                <w:rFonts w:ascii="Times New Roman"/>
                <w:b w:val="false"/>
                <w:i w:val="false"/>
                <w:color w:val="000000"/>
                <w:sz w:val="20"/>
              </w:rPr>
              <w:t>
</w:t>
            </w:r>
            <w:r>
              <w:rPr>
                <w:rFonts w:ascii="Times New Roman"/>
                <w:b/>
                <w:i w:val="false"/>
                <w:color w:val="000000"/>
                <w:sz w:val="20"/>
              </w:rPr>
              <w:t>Жүк автомобильдері</w:t>
            </w:r>
            <w:r>
              <w:br/>
            </w:r>
            <w:r>
              <w:rPr>
                <w:rFonts w:ascii="Times New Roman"/>
                <w:b w:val="false"/>
                <w:i w:val="false"/>
                <w:color w:val="000000"/>
                <w:sz w:val="20"/>
              </w:rPr>
              <w:t>
Автомобили грузовые</w:t>
            </w:r>
          </w:p>
          <w:bookmarkEnd w:id="9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980"/>
          <w:p>
            <w:pPr>
              <w:spacing w:after="20"/>
              <w:ind w:left="20"/>
              <w:jc w:val="both"/>
            </w:pPr>
            <w:r>
              <w:rPr>
                <w:rFonts w:ascii="Times New Roman"/>
                <w:b w:val="false"/>
                <w:i w:val="false"/>
                <w:color w:val="000000"/>
                <w:sz w:val="20"/>
              </w:rPr>
              <w:t>
</w:t>
            </w:r>
            <w:r>
              <w:rPr>
                <w:rFonts w:ascii="Times New Roman"/>
                <w:b/>
                <w:i w:val="false"/>
                <w:color w:val="000000"/>
                <w:sz w:val="20"/>
              </w:rPr>
              <w:t>Зығыр жинайтын машиналар</w:t>
            </w:r>
            <w:r>
              <w:br/>
            </w:r>
            <w:r>
              <w:rPr>
                <w:rFonts w:ascii="Times New Roman"/>
                <w:b w:val="false"/>
                <w:i w:val="false"/>
                <w:color w:val="000000"/>
                <w:sz w:val="20"/>
              </w:rPr>
              <w:t>
Машины для уборки льна</w:t>
            </w:r>
          </w:p>
          <w:bookmarkEnd w:id="98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981"/>
          <w:p>
            <w:pPr>
              <w:spacing w:after="20"/>
              <w:ind w:left="20"/>
              <w:jc w:val="both"/>
            </w:pPr>
            <w:r>
              <w:rPr>
                <w:rFonts w:ascii="Times New Roman"/>
                <w:b w:val="false"/>
                <w:i w:val="false"/>
                <w:color w:val="000000"/>
                <w:sz w:val="20"/>
              </w:rPr>
              <w:t>
</w:t>
            </w:r>
            <w:r>
              <w:rPr>
                <w:rFonts w:ascii="Times New Roman"/>
                <w:b/>
                <w:i w:val="false"/>
                <w:color w:val="000000"/>
                <w:sz w:val="20"/>
              </w:rPr>
              <w:t>Картоп қазғыштар және картоп жинағыш машиналар</w:t>
            </w:r>
            <w:r>
              <w:br/>
            </w:r>
            <w:r>
              <w:rPr>
                <w:rFonts w:ascii="Times New Roman"/>
                <w:b w:val="false"/>
                <w:i w:val="false"/>
                <w:color w:val="000000"/>
                <w:sz w:val="20"/>
              </w:rPr>
              <w:t>
Картофелекопатели и машины картофелеуборочные</w:t>
            </w:r>
          </w:p>
          <w:bookmarkEnd w:id="9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982"/>
          <w:p>
            <w:pPr>
              <w:spacing w:after="20"/>
              <w:ind w:left="20"/>
              <w:jc w:val="both"/>
            </w:pPr>
            <w:r>
              <w:rPr>
                <w:rFonts w:ascii="Times New Roman"/>
                <w:b w:val="false"/>
                <w:i w:val="false"/>
                <w:color w:val="000000"/>
                <w:sz w:val="20"/>
              </w:rPr>
              <w:t>
</w:t>
            </w:r>
            <w:r>
              <w:rPr>
                <w:rFonts w:ascii="Times New Roman"/>
                <w:b/>
                <w:i w:val="false"/>
                <w:color w:val="000000"/>
                <w:sz w:val="20"/>
              </w:rPr>
              <w:t>Қатарлап дестелегіштер</w:t>
            </w:r>
            <w:r>
              <w:br/>
            </w:r>
            <w:r>
              <w:rPr>
                <w:rFonts w:ascii="Times New Roman"/>
                <w:b w:val="false"/>
                <w:i w:val="false"/>
                <w:color w:val="000000"/>
                <w:sz w:val="20"/>
              </w:rPr>
              <w:t>
Жатки рядковые</w:t>
            </w:r>
          </w:p>
          <w:bookmarkEnd w:id="9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983"/>
          <w:p>
            <w:pPr>
              <w:spacing w:after="20"/>
              <w:ind w:left="20"/>
              <w:jc w:val="both"/>
            </w:pPr>
            <w:r>
              <w:rPr>
                <w:rFonts w:ascii="Times New Roman"/>
                <w:b w:val="false"/>
                <w:i w:val="false"/>
                <w:color w:val="000000"/>
                <w:sz w:val="20"/>
              </w:rPr>
              <w:t>
</w:t>
            </w:r>
            <w:r>
              <w:rPr>
                <w:rFonts w:ascii="Times New Roman"/>
                <w:b/>
                <w:i w:val="false"/>
                <w:color w:val="000000"/>
                <w:sz w:val="20"/>
              </w:rPr>
              <w:t>Қопсытқыштар мен культиваторлар</w:t>
            </w:r>
            <w:r>
              <w:br/>
            </w:r>
            <w:r>
              <w:rPr>
                <w:rFonts w:ascii="Times New Roman"/>
                <w:b w:val="false"/>
                <w:i w:val="false"/>
                <w:color w:val="000000"/>
                <w:sz w:val="20"/>
              </w:rPr>
              <w:t>
Рыхлители и культиваторы</w:t>
            </w:r>
          </w:p>
          <w:bookmarkEnd w:id="9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984"/>
          <w:p>
            <w:pPr>
              <w:spacing w:after="20"/>
              <w:ind w:left="20"/>
              <w:jc w:val="both"/>
            </w:pPr>
            <w:r>
              <w:rPr>
                <w:rFonts w:ascii="Times New Roman"/>
                <w:b w:val="false"/>
                <w:i w:val="false"/>
                <w:color w:val="000000"/>
                <w:sz w:val="20"/>
              </w:rPr>
              <w:t>
</w:t>
            </w:r>
            <w:r>
              <w:rPr>
                <w:rFonts w:ascii="Times New Roman"/>
                <w:b/>
                <w:i w:val="false"/>
                <w:color w:val="000000"/>
                <w:sz w:val="20"/>
              </w:rPr>
              <w:t>Қызылша, пәлек кескіш машиналар және қызылша жинау машиналары</w:t>
            </w:r>
            <w:r>
              <w:br/>
            </w:r>
            <w:r>
              <w:rPr>
                <w:rFonts w:ascii="Times New Roman"/>
                <w:b w:val="false"/>
                <w:i w:val="false"/>
                <w:color w:val="000000"/>
                <w:sz w:val="20"/>
              </w:rPr>
              <w:t>
Машины свекловичные ботворезные и машины свеклоуборочные</w:t>
            </w:r>
          </w:p>
          <w:bookmarkEnd w:id="9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985"/>
          <w:p>
            <w:pPr>
              <w:spacing w:after="20"/>
              <w:ind w:left="20"/>
              <w:jc w:val="both"/>
            </w:pPr>
            <w:r>
              <w:rPr>
                <w:rFonts w:ascii="Times New Roman"/>
                <w:b w:val="false"/>
                <w:i w:val="false"/>
                <w:color w:val="000000"/>
                <w:sz w:val="20"/>
              </w:rPr>
              <w:t>
</w:t>
            </w:r>
            <w:r>
              <w:rPr>
                <w:rFonts w:ascii="Times New Roman"/>
                <w:b/>
                <w:i w:val="false"/>
                <w:color w:val="000000"/>
                <w:sz w:val="20"/>
              </w:rPr>
              <w:t>Мақта жинайтын машиналар</w:t>
            </w:r>
            <w:r>
              <w:br/>
            </w:r>
            <w:r>
              <w:rPr>
                <w:rFonts w:ascii="Times New Roman"/>
                <w:b w:val="false"/>
                <w:i w:val="false"/>
                <w:color w:val="000000"/>
                <w:sz w:val="20"/>
              </w:rPr>
              <w:t>
Машины для уборки хлопка</w:t>
            </w:r>
          </w:p>
          <w:bookmarkEnd w:id="9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986"/>
          <w:p>
            <w:pPr>
              <w:spacing w:after="20"/>
              <w:ind w:left="20"/>
              <w:jc w:val="both"/>
            </w:pPr>
            <w:r>
              <w:rPr>
                <w:rFonts w:ascii="Times New Roman"/>
                <w:b w:val="false"/>
                <w:i w:val="false"/>
                <w:color w:val="000000"/>
                <w:sz w:val="20"/>
              </w:rPr>
              <w:t>
</w:t>
            </w:r>
            <w:r>
              <w:rPr>
                <w:rFonts w:ascii="Times New Roman"/>
                <w:b/>
                <w:i w:val="false"/>
                <w:color w:val="000000"/>
                <w:sz w:val="20"/>
              </w:rPr>
              <w:t>Минералды немесе химиялық тыңайтқыштарды шашқыштар</w:t>
            </w:r>
            <w:r>
              <w:br/>
            </w:r>
            <w:r>
              <w:rPr>
                <w:rFonts w:ascii="Times New Roman"/>
                <w:b w:val="false"/>
                <w:i w:val="false"/>
                <w:color w:val="000000"/>
                <w:sz w:val="20"/>
              </w:rPr>
              <w:t>
Разбрасыватели удобрений минеральных или химических</w:t>
            </w:r>
          </w:p>
          <w:bookmarkEnd w:id="9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987"/>
          <w:p>
            <w:pPr>
              <w:spacing w:after="20"/>
              <w:ind w:left="20"/>
              <w:jc w:val="both"/>
            </w:pPr>
            <w:r>
              <w:rPr>
                <w:rFonts w:ascii="Times New Roman"/>
                <w:b w:val="false"/>
                <w:i w:val="false"/>
                <w:color w:val="000000"/>
                <w:sz w:val="20"/>
              </w:rPr>
              <w:t>
</w:t>
            </w:r>
            <w:r>
              <w:rPr>
                <w:rFonts w:ascii="Times New Roman"/>
                <w:b/>
                <w:i w:val="false"/>
                <w:color w:val="000000"/>
                <w:sz w:val="20"/>
              </w:rPr>
              <w:t>Органикалық тыңайтқыштарды шашқыштар (көң шашқыштар)</w:t>
            </w:r>
            <w:r>
              <w:br/>
            </w:r>
            <w:r>
              <w:rPr>
                <w:rFonts w:ascii="Times New Roman"/>
                <w:b w:val="false"/>
                <w:i w:val="false"/>
                <w:color w:val="000000"/>
                <w:sz w:val="20"/>
              </w:rPr>
              <w:t>
Разбрасыватели удобрений органических (навозоразбрасыватели)</w:t>
            </w:r>
          </w:p>
          <w:bookmarkEnd w:id="9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988"/>
          <w:p>
            <w:pPr>
              <w:spacing w:after="20"/>
              <w:ind w:left="20"/>
              <w:jc w:val="both"/>
            </w:pPr>
            <w:r>
              <w:rPr>
                <w:rFonts w:ascii="Times New Roman"/>
                <w:b w:val="false"/>
                <w:i w:val="false"/>
                <w:color w:val="000000"/>
                <w:sz w:val="20"/>
              </w:rPr>
              <w:t>
</w:t>
            </w:r>
            <w:r>
              <w:rPr>
                <w:rFonts w:ascii="Times New Roman"/>
                <w:b/>
                <w:i w:val="false"/>
                <w:color w:val="000000"/>
                <w:sz w:val="20"/>
              </w:rPr>
              <w:t>Өзге де тырмалар, отауыштар және кетпендер</w:t>
            </w:r>
            <w:r>
              <w:br/>
            </w:r>
            <w:r>
              <w:rPr>
                <w:rFonts w:ascii="Times New Roman"/>
                <w:b w:val="false"/>
                <w:i w:val="false"/>
                <w:color w:val="000000"/>
                <w:sz w:val="20"/>
              </w:rPr>
              <w:t>
Бороны, пропалыватели и мотыги прочие</w:t>
            </w:r>
          </w:p>
          <w:bookmarkEnd w:id="9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989"/>
          <w:p>
            <w:pPr>
              <w:spacing w:after="20"/>
              <w:ind w:left="20"/>
              <w:jc w:val="both"/>
            </w:pPr>
            <w:r>
              <w:rPr>
                <w:rFonts w:ascii="Times New Roman"/>
                <w:b w:val="false"/>
                <w:i w:val="false"/>
                <w:color w:val="000000"/>
                <w:sz w:val="20"/>
              </w:rPr>
              <w:t>
</w:t>
            </w:r>
            <w:r>
              <w:rPr>
                <w:rFonts w:ascii="Times New Roman"/>
                <w:b/>
                <w:i w:val="false"/>
                <w:color w:val="000000"/>
                <w:sz w:val="20"/>
              </w:rPr>
              <w:t>Ротоваторлар (топырақтық фрезасы бар механикаландырылған культиваторлар)</w:t>
            </w:r>
            <w:r>
              <w:br/>
            </w:r>
            <w:r>
              <w:rPr>
                <w:rFonts w:ascii="Times New Roman"/>
                <w:b w:val="false"/>
                <w:i w:val="false"/>
                <w:color w:val="000000"/>
                <w:sz w:val="20"/>
              </w:rPr>
              <w:t>
Ротоваторы (культиваторы механизированные с фрезами почвенными)</w:t>
            </w:r>
          </w:p>
          <w:bookmarkEnd w:id="9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990"/>
          <w:p>
            <w:pPr>
              <w:spacing w:after="20"/>
              <w:ind w:left="20"/>
              <w:jc w:val="both"/>
            </w:pPr>
            <w:r>
              <w:rPr>
                <w:rFonts w:ascii="Times New Roman"/>
                <w:b w:val="false"/>
                <w:i w:val="false"/>
                <w:color w:val="000000"/>
                <w:sz w:val="20"/>
              </w:rPr>
              <w:t>
</w:t>
            </w:r>
            <w:r>
              <w:rPr>
                <w:rFonts w:ascii="Times New Roman"/>
                <w:b/>
                <w:i w:val="false"/>
                <w:color w:val="000000"/>
                <w:sz w:val="20"/>
              </w:rPr>
              <w:t>Сабан немесе шөпке арналған пішен тайлаушылар</w:t>
            </w:r>
            <w:r>
              <w:br/>
            </w:r>
            <w:r>
              <w:rPr>
                <w:rFonts w:ascii="Times New Roman"/>
                <w:b w:val="false"/>
                <w:i w:val="false"/>
                <w:color w:val="000000"/>
                <w:sz w:val="20"/>
              </w:rPr>
              <w:t>
Пресс-подборщики для соломы или сена</w:t>
            </w:r>
          </w:p>
          <w:bookmarkEnd w:id="9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991"/>
          <w:p>
            <w:pPr>
              <w:spacing w:after="20"/>
              <w:ind w:left="20"/>
              <w:jc w:val="both"/>
            </w:pPr>
            <w:r>
              <w:rPr>
                <w:rFonts w:ascii="Times New Roman"/>
                <w:b w:val="false"/>
                <w:i w:val="false"/>
                <w:color w:val="000000"/>
                <w:sz w:val="20"/>
              </w:rPr>
              <w:t>
</w:t>
            </w:r>
            <w:r>
              <w:rPr>
                <w:rFonts w:ascii="Times New Roman"/>
                <w:b/>
                <w:i w:val="false"/>
                <w:color w:val="000000"/>
                <w:sz w:val="20"/>
              </w:rPr>
              <w:t>Сауу машиналары</w:t>
            </w:r>
            <w:r>
              <w:br/>
            </w:r>
            <w:r>
              <w:rPr>
                <w:rFonts w:ascii="Times New Roman"/>
                <w:b w:val="false"/>
                <w:i w:val="false"/>
                <w:color w:val="000000"/>
                <w:sz w:val="20"/>
              </w:rPr>
              <w:t>
Машины доильные</w:t>
            </w:r>
          </w:p>
          <w:bookmarkEnd w:id="9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992"/>
          <w:p>
            <w:pPr>
              <w:spacing w:after="20"/>
              <w:ind w:left="20"/>
              <w:jc w:val="both"/>
            </w:pPr>
            <w:r>
              <w:rPr>
                <w:rFonts w:ascii="Times New Roman"/>
                <w:b w:val="false"/>
                <w:i w:val="false"/>
                <w:color w:val="000000"/>
                <w:sz w:val="20"/>
              </w:rPr>
              <w:t>
</w:t>
            </w:r>
            <w:r>
              <w:rPr>
                <w:rFonts w:ascii="Times New Roman"/>
                <w:b/>
                <w:i w:val="false"/>
                <w:color w:val="000000"/>
                <w:sz w:val="20"/>
              </w:rPr>
              <w:t>Сепкіштер</w:t>
            </w:r>
            <w:r>
              <w:br/>
            </w:r>
            <w:r>
              <w:rPr>
                <w:rFonts w:ascii="Times New Roman"/>
                <w:b w:val="false"/>
                <w:i w:val="false"/>
                <w:color w:val="000000"/>
                <w:sz w:val="20"/>
              </w:rPr>
              <w:t>
Сеялки</w:t>
            </w:r>
          </w:p>
          <w:bookmarkEnd w:id="9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993"/>
          <w:p>
            <w:pPr>
              <w:spacing w:after="20"/>
              <w:ind w:left="20"/>
              <w:jc w:val="both"/>
            </w:pPr>
            <w:r>
              <w:rPr>
                <w:rFonts w:ascii="Times New Roman"/>
                <w:b w:val="false"/>
                <w:i w:val="false"/>
                <w:color w:val="000000"/>
                <w:sz w:val="20"/>
              </w:rPr>
              <w:t>
</w:t>
            </w:r>
            <w:r>
              <w:rPr>
                <w:rFonts w:ascii="Times New Roman"/>
                <w:b/>
                <w:i w:val="false"/>
                <w:color w:val="000000"/>
                <w:sz w:val="20"/>
              </w:rPr>
              <w:t>Соқалар</w:t>
            </w:r>
            <w:r>
              <w:br/>
            </w:r>
            <w:r>
              <w:rPr>
                <w:rFonts w:ascii="Times New Roman"/>
                <w:b w:val="false"/>
                <w:i w:val="false"/>
                <w:color w:val="000000"/>
                <w:sz w:val="20"/>
              </w:rPr>
              <w:t>
Плуги</w:t>
            </w:r>
          </w:p>
          <w:bookmarkEnd w:id="9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994"/>
          <w:p>
            <w:pPr>
              <w:spacing w:after="20"/>
              <w:ind w:left="20"/>
              <w:jc w:val="both"/>
            </w:pPr>
            <w:r>
              <w:rPr>
                <w:rFonts w:ascii="Times New Roman"/>
                <w:b w:val="false"/>
                <w:i w:val="false"/>
                <w:color w:val="000000"/>
                <w:sz w:val="20"/>
              </w:rPr>
              <w:t>
</w:t>
            </w:r>
            <w:r>
              <w:rPr>
                <w:rFonts w:ascii="Times New Roman"/>
                <w:b/>
                <w:i w:val="false"/>
                <w:color w:val="000000"/>
                <w:sz w:val="20"/>
              </w:rPr>
              <w:t>Суаруға арналған құралдар</w:t>
            </w:r>
            <w:r>
              <w:br/>
            </w:r>
            <w:r>
              <w:rPr>
                <w:rFonts w:ascii="Times New Roman"/>
                <w:b w:val="false"/>
                <w:i w:val="false"/>
                <w:color w:val="000000"/>
                <w:sz w:val="20"/>
              </w:rPr>
              <w:t>
Приспособления для полива</w:t>
            </w:r>
          </w:p>
          <w:bookmarkEnd w:id="9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995"/>
          <w:p>
            <w:pPr>
              <w:spacing w:after="20"/>
              <w:ind w:left="20"/>
              <w:jc w:val="both"/>
            </w:pPr>
            <w:r>
              <w:rPr>
                <w:rFonts w:ascii="Times New Roman"/>
                <w:b w:val="false"/>
                <w:i w:val="false"/>
                <w:color w:val="000000"/>
                <w:sz w:val="20"/>
              </w:rPr>
              <w:t>
</w:t>
            </w:r>
            <w:r>
              <w:rPr>
                <w:rFonts w:ascii="Times New Roman"/>
                <w:b/>
                <w:i w:val="false"/>
                <w:color w:val="000000"/>
                <w:sz w:val="20"/>
              </w:rPr>
              <w:t>Сүрлем жинайтын және жүзім жинайтын комбайндар, ағаштар мен бұталардан жемістер мен жидектерді жинауға арналған машиналар</w:t>
            </w:r>
            <w:r>
              <w:br/>
            </w:r>
            <w:r>
              <w:rPr>
                <w:rFonts w:ascii="Times New Roman"/>
                <w:b w:val="false"/>
                <w:i w:val="false"/>
                <w:color w:val="000000"/>
                <w:sz w:val="20"/>
              </w:rPr>
              <w:t>
Комбайны силосоуборочные и виноградоуборочные, машины для сбора плодов и ягод с деревьев и кустарников</w:t>
            </w:r>
          </w:p>
          <w:bookmarkEnd w:id="9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996"/>
          <w:p>
            <w:pPr>
              <w:spacing w:after="20"/>
              <w:ind w:left="20"/>
              <w:jc w:val="both"/>
            </w:pPr>
            <w:r>
              <w:rPr>
                <w:rFonts w:ascii="Times New Roman"/>
                <w:b w:val="false"/>
                <w:i w:val="false"/>
                <w:color w:val="000000"/>
                <w:sz w:val="20"/>
              </w:rPr>
              <w:t>
</w:t>
            </w:r>
            <w:r>
              <w:rPr>
                <w:rFonts w:ascii="Times New Roman"/>
                <w:b/>
                <w:i w:val="false"/>
                <w:color w:val="000000"/>
                <w:sz w:val="20"/>
              </w:rPr>
              <w:t>Тамыр жемістерін және түйін жемістерін жинайтын өзге де машиналар</w:t>
            </w:r>
            <w:r>
              <w:br/>
            </w:r>
            <w:r>
              <w:rPr>
                <w:rFonts w:ascii="Times New Roman"/>
                <w:b w:val="false"/>
                <w:i w:val="false"/>
                <w:color w:val="000000"/>
                <w:sz w:val="20"/>
              </w:rPr>
              <w:t>
Машины по уборке корнеплодов и клубнеплодов прочие</w:t>
            </w:r>
          </w:p>
          <w:bookmarkEnd w:id="9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997"/>
          <w:p>
            <w:pPr>
              <w:spacing w:after="20"/>
              <w:ind w:left="20"/>
              <w:jc w:val="both"/>
            </w:pPr>
            <w:r>
              <w:rPr>
                <w:rFonts w:ascii="Times New Roman"/>
                <w:b w:val="false"/>
                <w:i w:val="false"/>
                <w:color w:val="000000"/>
                <w:sz w:val="20"/>
              </w:rPr>
              <w:t>
</w:t>
            </w:r>
            <w:r>
              <w:rPr>
                <w:rFonts w:ascii="Times New Roman"/>
                <w:b/>
                <w:i w:val="false"/>
                <w:color w:val="000000"/>
                <w:sz w:val="20"/>
              </w:rPr>
              <w:t>Трактор тіркемелері</w:t>
            </w:r>
            <w:r>
              <w:br/>
            </w:r>
            <w:r>
              <w:rPr>
                <w:rFonts w:ascii="Times New Roman"/>
                <w:b w:val="false"/>
                <w:i w:val="false"/>
                <w:color w:val="000000"/>
                <w:sz w:val="20"/>
              </w:rPr>
              <w:t>
Прицепы тракторные</w:t>
            </w:r>
          </w:p>
          <w:bookmarkEnd w:id="9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998"/>
          <w:p>
            <w:pPr>
              <w:spacing w:after="20"/>
              <w:ind w:left="20"/>
              <w:jc w:val="both"/>
            </w:pPr>
            <w:r>
              <w:rPr>
                <w:rFonts w:ascii="Times New Roman"/>
                <w:b w:val="false"/>
                <w:i w:val="false"/>
                <w:color w:val="000000"/>
                <w:sz w:val="20"/>
              </w:rPr>
              <w:t>
</w:t>
            </w:r>
            <w:r>
              <w:rPr>
                <w:rFonts w:ascii="Times New Roman"/>
                <w:b/>
                <w:i w:val="false"/>
                <w:color w:val="000000"/>
                <w:sz w:val="20"/>
              </w:rPr>
              <w:t>Тұқымдарды, дәнді немесе құрғақ бұршақты дақылдарды тазалауға, сұрыптауға немесе калибрлеуге арналған машиналар</w:t>
            </w:r>
            <w:r>
              <w:br/>
            </w:r>
            <w:r>
              <w:rPr>
                <w:rFonts w:ascii="Times New Roman"/>
                <w:b w:val="false"/>
                <w:i w:val="false"/>
                <w:color w:val="000000"/>
                <w:sz w:val="20"/>
              </w:rPr>
              <w:t>
Машины для очистки, сортировки или калибровки семян, зерна или культур бобовых сухих</w:t>
            </w:r>
          </w:p>
          <w:bookmarkEnd w:id="9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999"/>
          <w:p>
            <w:pPr>
              <w:spacing w:after="20"/>
              <w:ind w:left="20"/>
              <w:jc w:val="both"/>
            </w:pP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__________________________</w:t>
            </w:r>
            <w:r>
              <w:br/>
            </w:r>
            <w:r>
              <w:rPr>
                <w:rFonts w:ascii="Times New Roman"/>
                <w:b w:val="false"/>
                <w:i w:val="false"/>
                <w:color w:val="000000"/>
                <w:sz w:val="20"/>
              </w:rPr>
              <w:t>
_______________________________________</w:t>
            </w:r>
          </w:p>
          <w:bookmarkEnd w:id="99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000"/>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Адрес______________________________</w:t>
            </w:r>
            <w:r>
              <w:br/>
            </w:r>
            <w:r>
              <w:rPr>
                <w:rFonts w:ascii="Times New Roman"/>
                <w:b w:val="false"/>
                <w:i w:val="false"/>
                <w:color w:val="000000"/>
                <w:sz w:val="20"/>
              </w:rPr>
              <w:t>
___________________________________</w:t>
            </w:r>
          </w:p>
          <w:bookmarkEnd w:id="100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1001"/>
          <w:p>
            <w:pPr>
              <w:spacing w:after="20"/>
              <w:ind w:left="20"/>
              <w:jc w:val="both"/>
            </w:pPr>
            <w:r>
              <w:rPr>
                <w:rFonts w:ascii="Times New Roman"/>
                <w:b w:val="false"/>
                <w:i w:val="false"/>
                <w:color w:val="000000"/>
                <w:sz w:val="20"/>
              </w:rPr>
              <w:t>
</w:t>
            </w:r>
            <w:r>
              <w:rPr>
                <w:rFonts w:ascii="Times New Roman"/>
                <w:b/>
                <w:i w:val="false"/>
                <w:color w:val="000000"/>
                <w:sz w:val="20"/>
              </w:rPr>
              <w:t>Телефоны</w:t>
            </w:r>
            <w:r>
              <w:br/>
            </w:r>
            <w:r>
              <w:rPr>
                <w:rFonts w:ascii="Times New Roman"/>
                <w:b w:val="false"/>
                <w:i w:val="false"/>
                <w:color w:val="000000"/>
                <w:sz w:val="20"/>
              </w:rPr>
              <w:t>
Телефон ______________________________</w:t>
            </w:r>
          </w:p>
          <w:bookmarkEnd w:id="100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002"/>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r>
              <w:br/>
            </w:r>
            <w:r>
              <w:rPr>
                <w:rFonts w:ascii="Times New Roman"/>
                <w:b w:val="false"/>
                <w:i w:val="false"/>
                <w:color w:val="000000"/>
                <w:sz w:val="20"/>
              </w:rPr>
              <w:t>
Адрес электронной почты (респондента ___________________________</w:t>
            </w:r>
          </w:p>
          <w:bookmarkEnd w:id="1002"/>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1003"/>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келісеміз</w:t>
            </w:r>
            <w:r>
              <w:rPr>
                <w:rFonts w:ascii="Times New Roman"/>
                <w:b w:val="false"/>
                <w:i w:val="false"/>
                <w:color w:val="000000"/>
                <w:vertAlign w:val="superscript"/>
              </w:rPr>
              <w:t>5</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5</w:t>
            </w:r>
          </w:p>
          <w:bookmarkEnd w:id="1003"/>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004"/>
          <w:p>
            <w:pPr>
              <w:spacing w:after="20"/>
              <w:ind w:left="20"/>
              <w:jc w:val="both"/>
            </w:pPr>
          </w:p>
          <w:bookmarkEnd w:id="1004"/>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1005"/>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w:t>
            </w:r>
            <w:r>
              <w:rPr>
                <w:rFonts w:ascii="Times New Roman"/>
                <w:b w:val="false"/>
                <w:i w:val="false"/>
                <w:color w:val="000000"/>
                <w:vertAlign w:val="superscript"/>
              </w:rPr>
              <w:t>5</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5</w:t>
            </w:r>
          </w:p>
          <w:bookmarkEnd w:id="1005"/>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006"/>
          <w:p>
            <w:pPr>
              <w:spacing w:after="20"/>
              <w:ind w:left="20"/>
              <w:jc w:val="both"/>
            </w:pPr>
          </w:p>
          <w:bookmarkEnd w:id="1006"/>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1007"/>
          <w:p>
            <w:pPr>
              <w:spacing w:after="20"/>
              <w:ind w:left="20"/>
              <w:jc w:val="both"/>
            </w:pPr>
            <w:r>
              <w:rPr>
                <w:rFonts w:ascii="Times New Roman"/>
                <w:b w:val="false"/>
                <w:i w:val="false"/>
                <w:color w:val="000000"/>
                <w:sz w:val="20"/>
              </w:rPr>
              <w:t>
</w:t>
            </w:r>
            <w:r>
              <w:rPr>
                <w:rFonts w:ascii="Times New Roman"/>
                <w:b/>
                <w:i w:val="false"/>
                <w:color w:val="000000"/>
                <w:sz w:val="20"/>
              </w:rPr>
              <w:t xml:space="preserve">Орындаушы </w:t>
            </w:r>
            <w:r>
              <w:br/>
            </w:r>
            <w:r>
              <w:rPr>
                <w:rFonts w:ascii="Times New Roman"/>
                <w:b w:val="false"/>
                <w:i w:val="false"/>
                <w:color w:val="000000"/>
                <w:sz w:val="20"/>
              </w:rPr>
              <w:t>
Исполнитель</w:t>
            </w:r>
          </w:p>
          <w:bookmarkEnd w:id="1007"/>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w:t>
            </w:r>
            <w:r>
              <w:br/>
            </w:r>
            <w:r>
              <w:rPr>
                <w:rFonts w:ascii="Times New Roman"/>
                <w:b/>
                <w:i w:val="false"/>
                <w:color w:val="000000"/>
                <w:sz w:val="20"/>
              </w:rPr>
              <w:t>тегі, аты және әкесінің аты (бар болған</w:t>
            </w:r>
            <w:r>
              <w:br/>
            </w:r>
            <w:r>
              <w:rPr>
                <w:rFonts w:ascii="Times New Roman"/>
                <w:b/>
                <w:i w:val="false"/>
                <w:color w:val="000000"/>
                <w:sz w:val="20"/>
              </w:rPr>
              <w:t>жағдайда)</w:t>
            </w:r>
            <w:r>
              <w:br/>
            </w:r>
            <w:r>
              <w:rPr>
                <w:rFonts w:ascii="Times New Roman"/>
                <w:b/>
                <w:i w:val="false"/>
                <w:color w:val="000000"/>
                <w:sz w:val="20"/>
              </w:rPr>
              <w:t>фамилия, имя и отчество (при его наличии)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w:t>
            </w:r>
            <w:r>
              <w:br/>
            </w:r>
            <w:r>
              <w:rPr>
                <w:rFonts w:ascii="Times New Roman"/>
                <w:b/>
                <w:i w:val="false"/>
                <w:color w:val="000000"/>
                <w:sz w:val="20"/>
              </w:rPr>
              <w:t>телефоны</w:t>
            </w:r>
            <w:r>
              <w:br/>
            </w:r>
            <w:r>
              <w:rPr>
                <w:rFonts w:ascii="Times New Roman"/>
                <w:b/>
                <w:i w:val="false"/>
                <w:color w:val="000000"/>
                <w:sz w:val="20"/>
              </w:rPr>
              <w:t>телефон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008"/>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w:t>
            </w:r>
          </w:p>
          <w:bookmarkEnd w:id="1008"/>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w:t>
            </w:r>
            <w:r>
              <w:br/>
            </w:r>
            <w:r>
              <w:rPr>
                <w:rFonts w:ascii="Times New Roman"/>
                <w:b/>
                <w:i w:val="false"/>
                <w:color w:val="000000"/>
                <w:sz w:val="20"/>
              </w:rPr>
              <w:t>тегі, аты және әкесінің аты (бар болған</w:t>
            </w:r>
            <w:r>
              <w:br/>
            </w:r>
            <w:r>
              <w:rPr>
                <w:rFonts w:ascii="Times New Roman"/>
                <w:b/>
                <w:i w:val="false"/>
                <w:color w:val="000000"/>
                <w:sz w:val="20"/>
              </w:rPr>
              <w:t>жағдайда)</w:t>
            </w:r>
            <w:r>
              <w:br/>
            </w:r>
            <w:r>
              <w:rPr>
                <w:rFonts w:ascii="Times New Roman"/>
                <w:b/>
                <w:i w:val="false"/>
                <w:color w:val="000000"/>
                <w:sz w:val="20"/>
              </w:rPr>
              <w:t>фамилия, имя и отчество (при его наличии)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w:t>
            </w:r>
            <w:r>
              <w:br/>
            </w:r>
            <w:r>
              <w:rPr>
                <w:rFonts w:ascii="Times New Roman"/>
                <w:b/>
                <w:i w:val="false"/>
                <w:color w:val="000000"/>
                <w:sz w:val="20"/>
              </w:rPr>
              <w:t>қолы</w:t>
            </w:r>
            <w:r>
              <w:br/>
            </w:r>
            <w:r>
              <w:rPr>
                <w:rFonts w:ascii="Times New Roman"/>
                <w:b/>
                <w:i w:val="false"/>
                <w:color w:val="000000"/>
                <w:sz w:val="20"/>
              </w:rPr>
              <w:t>подпись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1009"/>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r>
              <w:br/>
            </w:r>
            <w:r>
              <w:rPr>
                <w:rFonts w:ascii="Times New Roman"/>
                <w:b w:val="false"/>
                <w:i w:val="false"/>
                <w:color w:val="000000"/>
                <w:sz w:val="20"/>
              </w:rPr>
              <w:t>
Руководитель или лицо, исполняющего его обязанности</w:t>
            </w:r>
          </w:p>
          <w:bookmarkEnd w:id="1009"/>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w:t>
            </w:r>
            <w:r>
              <w:br/>
            </w:r>
            <w:r>
              <w:rPr>
                <w:rFonts w:ascii="Times New Roman"/>
                <w:b/>
                <w:i w:val="false"/>
                <w:color w:val="000000"/>
                <w:sz w:val="20"/>
              </w:rPr>
              <w:t>тегі, аты және әкесінің аты (бар болған</w:t>
            </w:r>
            <w:r>
              <w:br/>
            </w:r>
            <w:r>
              <w:rPr>
                <w:rFonts w:ascii="Times New Roman"/>
                <w:b/>
                <w:i w:val="false"/>
                <w:color w:val="000000"/>
                <w:sz w:val="20"/>
              </w:rPr>
              <w:t>жағдайда)</w:t>
            </w:r>
            <w:r>
              <w:br/>
            </w:r>
            <w:r>
              <w:rPr>
                <w:rFonts w:ascii="Times New Roman"/>
                <w:b/>
                <w:i w:val="false"/>
                <w:color w:val="000000"/>
                <w:sz w:val="20"/>
              </w:rPr>
              <w:t>фамилия, имя и отчество (при его наличии)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w:t>
            </w:r>
            <w:r>
              <w:br/>
            </w:r>
            <w:r>
              <w:rPr>
                <w:rFonts w:ascii="Times New Roman"/>
                <w:b/>
                <w:i w:val="false"/>
                <w:color w:val="000000"/>
                <w:sz w:val="20"/>
              </w:rPr>
              <w:t>қолы</w:t>
            </w:r>
            <w:r>
              <w:br/>
            </w:r>
            <w:r>
              <w:rPr>
                <w:rFonts w:ascii="Times New Roman"/>
                <w:b/>
                <w:i w:val="false"/>
                <w:color w:val="000000"/>
                <w:sz w:val="20"/>
              </w:rPr>
              <w:t>подпись
</w:t>
            </w:r>
          </w:p>
        </w:tc>
      </w:tr>
    </w:tbl>
    <w:bookmarkStart w:name="z1433" w:id="101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010"/>
    <w:bookmarkStart w:name="z1434" w:id="1011"/>
    <w:p>
      <w:pPr>
        <w:spacing w:after="0"/>
        <w:ind w:left="0"/>
        <w:jc w:val="both"/>
      </w:pPr>
      <w:r>
        <w:rPr>
          <w:rFonts w:ascii="Times New Roman"/>
          <w:b w:val="false"/>
          <w:i w:val="false"/>
          <w:color w:val="000000"/>
          <w:sz w:val="28"/>
        </w:rPr>
        <w:t>
      Примечание:</w:t>
      </w:r>
    </w:p>
    <w:bookmarkEnd w:id="1011"/>
    <w:bookmarkStart w:name="z1435" w:id="10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 Аталған тармақ "Мемлекеттік статистика туралы" Қазақстан Республикасының 2010 жылғы 19 наурыздағы Заңының 8-бабы 5-тармағына сәйкес толтырылады</w:t>
      </w:r>
    </w:p>
    <w:bookmarkEnd w:id="1012"/>
    <w:bookmarkStart w:name="z1436" w:id="101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w:t>
      </w:r>
    </w:p>
    <w:bookmarkEnd w:id="10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статистической форме</w:t>
            </w:r>
            <w:r>
              <w:br/>
            </w:r>
            <w:r>
              <w:rPr>
                <w:rFonts w:ascii="Times New Roman"/>
                <w:b w:val="false"/>
                <w:i w:val="false"/>
                <w:color w:val="000000"/>
                <w:sz w:val="20"/>
              </w:rPr>
              <w:t>"О деятельности</w:t>
            </w:r>
            <w:r>
              <w:br/>
            </w:r>
            <w:r>
              <w:rPr>
                <w:rFonts w:ascii="Times New Roman"/>
                <w:b w:val="false"/>
                <w:i w:val="false"/>
                <w:color w:val="000000"/>
                <w:sz w:val="20"/>
              </w:rPr>
              <w:t>сельскохозяйственного кооператива"</w:t>
            </w:r>
            <w:r>
              <w:br/>
            </w:r>
            <w:r>
              <w:rPr>
                <w:rFonts w:ascii="Times New Roman"/>
                <w:b w:val="false"/>
                <w:i w:val="false"/>
                <w:color w:val="000000"/>
                <w:sz w:val="20"/>
              </w:rPr>
              <w:t>(код 141103135 индекс 1-СПК,</w:t>
            </w:r>
            <w:r>
              <w:br/>
            </w:r>
            <w:r>
              <w:rPr>
                <w:rFonts w:ascii="Times New Roman"/>
                <w:b w:val="false"/>
                <w:i w:val="false"/>
                <w:color w:val="000000"/>
                <w:sz w:val="20"/>
              </w:rPr>
              <w:t>периодичность квартальная)</w:t>
            </w:r>
          </w:p>
        </w:tc>
      </w:tr>
    </w:tbl>
    <w:bookmarkStart w:name="z1438" w:id="1014"/>
    <w:p>
      <w:pPr>
        <w:spacing w:after="0"/>
        <w:ind w:left="0"/>
        <w:jc w:val="left"/>
      </w:pPr>
      <w:r>
        <w:rPr>
          <w:rFonts w:ascii="Times New Roman"/>
          <w:b/>
          <w:i w:val="false"/>
          <w:color w:val="000000"/>
        </w:rPr>
        <w:t xml:space="preserve"> Перечень видов продукции </w:t>
      </w:r>
    </w:p>
    <w:bookmarkEnd w:id="10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7"/>
        <w:gridCol w:w="7119"/>
        <w:gridCol w:w="974"/>
      </w:tblGrid>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 видов продукции</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видов продукции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(маис)</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(джугара)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зерновые прочие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 и шелуха зерновых культур</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зеленые (свежие)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соевые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земляные, нелущеные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земляные, лущеные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хлопка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льна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горчицы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рапса и сурепки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кунжута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масличные прочие, не включенные в другие группировки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необрушенный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Спаржа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цветная и брокколи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Цикорий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Шпинат</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Артишоки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листовые или черенковые прочие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бахчевые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и перцы, зеленые (только рода capsicum)</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плодово-овощные прочие, не включенные в другие группировки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и турнепс</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Лук-порей и овощи луковичные прочие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Корнеплоды, клубни или луковицы (без высокого содержания крахмала или инулина) прочие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сладкий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Корнеплоды и клубни столовые с высоким содержанием крахмала или инулина прочие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и семена свеклы сахарной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и трюфели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свежие, не включенные в другие группировки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необработанный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 очищенный или не очищенный от семян</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Джут, кенаф и волокна лубяные текстильные прочие, необработанные или подвергнутые мочке, кроме льна, конопли обыкновенной и рами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 конопля обыкновенная и волокна текстильные необработанные, не включенные в другие группировки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кормовые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Цветы и цветочные бутоны, срезанные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свежий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цитрусовые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семечковые и косточковые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 и плоды прочие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плодов</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(кроме орехов съедобных диких, орехов земляных и орехов кокосовых)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плодовых и ягодных культур прочих, не включенные в другие группировки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Специи, необработанные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Шишки хмеля</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используемые, в основном, в парфюмерии, фармации или в качестве инсектицидов, фунгицидов и для аналогичных целей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растительные, используемые прежде всего для плетения, набивки, окрашивания или дубления</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растительные; растения живые; луковицы, клубни и корни; отводки и черенки; грибницы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молочного стада, живой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скота крупного рогатого молочного стада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прочий и буйволы, живые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 скота крупного рогатого и буйволов</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и животные семейства лошадиных прочие, живые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 и веблюдовые, живые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 живые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овечье и козье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стриженная с овец и коз, немытая (включая промытую руном)</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 живые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Домашняя птица, живая</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куриные в скорлупе, свежие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домашней птицы прочей в скорлупе, свежие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прочие, выращиваемые на ферме, живые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натуральный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не включенное в другие группировки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непищевые животного происхождения, не включенные в другие группировки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пушно-меховое (шкурки невыделанные), кроме шкурок ягнят</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ягнят смушковых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животных прочие (сырые или консервированные, но без дальнейшей обработки), не включенные в другие группировки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живая</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или охлажденная</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не мороженые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и водные беспозвоночные, живые, свежие или охлажденные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скота крупного рогатого, свиней, овец, коз, лошадей и животных семейства лошадиных, свежее или охлажденное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пищевые скота крупного рогатого, свиней, овец, коз, лошадей и животных семейства лошадиных, свежие или охлажденные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субпродукты пищевые мороженые; мясо и субпродукты пищевые прочие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щипаная и шкуры и кожи сырые скота крупного рогатого или животных семейства лошадиных, овец и коз</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скота крупного рогатого, овец, коз, свиней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домашней свежее или охлажденное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домашней, мороженое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птицы домашней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пищевые птицы домашней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Перья, пух и шкурки птиц с перьями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готовые и консервированные из мяса, субпродуктов мясных или крови животных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охлажденная или мороженая</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приготовленная или консервированная другим способом; икра и ее заменители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моллюски и водные беспозвоночные прочие, мороженные, приготовленные или консервированные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порошок и гранулы непищевые, продукты прочие из рыбы, ракообразных, моллюсков или водных беспозвоночных прочих, не включенные в другие группировки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переработанный и консервированный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фруктовые и овощные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литров</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переработанные и консервированные, кроме картофеля</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и орехи переработанные и консервированные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овощное и отходы овощные, остатки овощные и продукты побочные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жиры животные, их фракции, нерафинированные (неочищенные)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 нерафинированное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 хлопковый (линт)</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и отходы твердые жиров и масел растительных прочих; мука и порошок из семян или плодов культур масличных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рафинированное, кроме отходов</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животные и растительные и их фракции гидрогенизированные и эстерифицированные, но без дальнейшей обработки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 растительный, кроме триглицеридов; дегра; отходы от переработки веществ, содержащих жиры или воск животный и растительный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и жиры пищевые аналогичные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обработанное жидкое и сливки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в твердой форме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 и спреды (пасты) молочные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и творог</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молочные прочие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 и пищевой лед прочий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полуобрушенный или полностью обрушенный или очищенный или расколотый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из культур зерновых и растительная; смеси из них тонкого помола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мука грубого помола, гранулы и продукты из культур зерновых прочие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высевки, отходы от обработки культур зерновых прочие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Крахмалы и крахмалопродукты; сахар и сиропы сахарные, не включенные в другие группировки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производства крахмала и аналогичные отходы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Сахар-сырец или сахар рафинированный тростниковый или свекловичный; патока (меласса)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 свекловичный, багасса (жом тростника сахарного), отходы производства сахарного прочие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Специи, обработанные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готовые и блюда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без скорлупы и желтки яичные, свежие или консервированные; яйца в скорлупе, консервированные или варенные; белок яичный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готовые для животных сельскохозяйственных, кроме муки и гранул из люцерны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 гранулы из люцерны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 виноградное натуральное; сусло виноградное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литров</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ферментированные (сидр яблочный, сидр грушевый, напиток медовый); напитки смешанные, содержащие алкоголь</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литров</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Вермут и вина виноградные натуральные ароматизированные прочие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литров</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кроме осадков и отходов пивоварения</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литров</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табачные, кроме отходов</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штук</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табака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шерстный (включая ланолин)</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текстильные натуральные, подготовленные для прядения</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или тонкий или грубый волос животных разволокненные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хлопка прочие; отходы разволокненные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Шкуры меховые, дубленые или выделанные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дециметров квадратных</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Замша (включая замшу композиционную); кожа лаковая и лаковая ламинированная; кожа металлизированная</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дециметров квадратных</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из шкур овечьих, козьих или свиных без волосяного покрова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дециметров квадратных</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животных прочих; кожа композиционная с основой из кожи натуральной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дециметров квадратных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статистической форме</w:t>
            </w:r>
            <w:r>
              <w:br/>
            </w:r>
            <w:r>
              <w:rPr>
                <w:rFonts w:ascii="Times New Roman"/>
                <w:b w:val="false"/>
                <w:i w:val="false"/>
                <w:color w:val="000000"/>
                <w:sz w:val="20"/>
              </w:rPr>
              <w:t>"О деятельности</w:t>
            </w:r>
            <w:r>
              <w:br/>
            </w:r>
            <w:r>
              <w:rPr>
                <w:rFonts w:ascii="Times New Roman"/>
                <w:b w:val="false"/>
                <w:i w:val="false"/>
                <w:color w:val="000000"/>
                <w:sz w:val="20"/>
              </w:rPr>
              <w:t>сельскохозяйственного кооператива"</w:t>
            </w:r>
            <w:r>
              <w:br/>
            </w:r>
            <w:r>
              <w:rPr>
                <w:rFonts w:ascii="Times New Roman"/>
                <w:b w:val="false"/>
                <w:i w:val="false"/>
                <w:color w:val="000000"/>
                <w:sz w:val="20"/>
              </w:rPr>
              <w:t>(код 141103135 индекс 1-СПК,</w:t>
            </w:r>
            <w:r>
              <w:br/>
            </w:r>
            <w:r>
              <w:rPr>
                <w:rFonts w:ascii="Times New Roman"/>
                <w:b w:val="false"/>
                <w:i w:val="false"/>
                <w:color w:val="000000"/>
                <w:sz w:val="20"/>
              </w:rPr>
              <w:t>периодичность квартальная)</w:t>
            </w:r>
          </w:p>
        </w:tc>
      </w:tr>
    </w:tbl>
    <w:bookmarkStart w:name="z1440" w:id="1015"/>
    <w:p>
      <w:pPr>
        <w:spacing w:after="0"/>
        <w:ind w:left="0"/>
        <w:jc w:val="left"/>
      </w:pPr>
      <w:r>
        <w:rPr>
          <w:rFonts w:ascii="Times New Roman"/>
          <w:b/>
          <w:i w:val="false"/>
          <w:color w:val="000000"/>
        </w:rPr>
        <w:t xml:space="preserve"> Перечень видов услуг </w:t>
      </w:r>
    </w:p>
    <w:bookmarkEnd w:id="10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6"/>
        <w:gridCol w:w="8544"/>
      </w:tblGrid>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 видов услуг</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видов услуг</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вспомогательные в области выращивания культур сельскохозяйственных</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вспомогательные по разведению животных</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сельскохозяйственные после сбора урожая</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обработке и подготовке семян для размножения</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субподрядные в области производства мяса переработанного и консервированного</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субподрядные в области производства мяса домашней птицы переработанного и консервированного</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обработке тепловой и прочим способам переработки продуктов мясных; услуги субподрядные в области производства продуктов из мяса и мяса птицы</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копчению и прочим способам консервирования и переработки рыбных продуктов; услуги субподрядные в области производства рыбы, ракообразных и моллюсков переработанных и консервированных</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тепловой обработке и прочим способам переработки картофеля и продуктов из него (включая услуги по очистке); услуги субподрядные в области производства картофеля переработанного и консервированного</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соков фруктовых и овощных</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тепловой обработке и другим способам переработки овощей, грибов и фруктов (включая услуги по очистке); услуги субподрядные в области производства фруктов, овощей и грибов прочих переработанных и консервированных</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масел и жиров животных и растительных</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маргарина и жиров пищевых аналогичных</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продуктов молочных и сыров</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мороженого</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продуктов мукомольной промышленности</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крахмала и крахмалопродуктов</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приправ и пряностей</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кормов готовых для животных сельскохозяйственных</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кормов готовых для животных домашних</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вина натурального</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сидра и вин плодово-ягодных прочих</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пива</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солода</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обработке волокон текстильных натуральных</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33.12.21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и техническому обслуживанию машин для сельского и лесного хозяйства (кроме тракторов)</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33.20.31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установке машин и оборудования для сельского хозяйства</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предоставляемые за вознаграждение или на договорной основе, сырьем сельскохозяйственным, животными живыми, сырьем текстильным и полуфабрикатами</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зерном, семенами и кормами для животных</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46.21.2</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табаком необработанным</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цветами и растениями</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животными живыми</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шкурами, кожей и выделанной кожей</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46.31.11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фруктами и овощами свежими</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46.32.11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мясом, включая птицу домашнюю</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46.33.12</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яйцами</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46.38.10</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рыбой, ракообразными и моллюсками</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инвентарем, машинами, оборудованием для сельского хозяйства</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фруктами и овощами свежими</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мясом</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47.00.15</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рыбой, ракообразными и моллюсками</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47.00.18</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продуктами молочными</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яйцами</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47.00.87</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сырьем сельскохозяйственным, не включенным в другие группировки</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автомобильного транспорта по грузовым перевозкам</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49.41.2</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грузовых транспортных средств с водителем</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хранению и складированию</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75.00.12</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ветеринарные для домашнего скота</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автомобилей грузовых без водителей</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машин и оборудования сельскохозяйственных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статистической форме</w:t>
            </w:r>
            <w:r>
              <w:br/>
            </w:r>
            <w:r>
              <w:rPr>
                <w:rFonts w:ascii="Times New Roman"/>
                <w:b w:val="false"/>
                <w:i w:val="false"/>
                <w:color w:val="000000"/>
                <w:sz w:val="20"/>
              </w:rPr>
              <w:t>"О деятельности</w:t>
            </w:r>
            <w:r>
              <w:br/>
            </w:r>
            <w:r>
              <w:rPr>
                <w:rFonts w:ascii="Times New Roman"/>
                <w:b w:val="false"/>
                <w:i w:val="false"/>
                <w:color w:val="000000"/>
                <w:sz w:val="20"/>
              </w:rPr>
              <w:t>сельскохозяйственного кооператива"</w:t>
            </w:r>
            <w:r>
              <w:br/>
            </w:r>
            <w:r>
              <w:rPr>
                <w:rFonts w:ascii="Times New Roman"/>
                <w:b w:val="false"/>
                <w:i w:val="false"/>
                <w:color w:val="000000"/>
                <w:sz w:val="20"/>
              </w:rPr>
              <w:t>(код 141103135 индекс 1-СПК,</w:t>
            </w:r>
            <w:r>
              <w:br/>
            </w:r>
            <w:r>
              <w:rPr>
                <w:rFonts w:ascii="Times New Roman"/>
                <w:b w:val="false"/>
                <w:i w:val="false"/>
                <w:color w:val="000000"/>
                <w:sz w:val="20"/>
              </w:rPr>
              <w:t>периодичность квартальная)</w:t>
            </w:r>
          </w:p>
        </w:tc>
      </w:tr>
    </w:tbl>
    <w:bookmarkStart w:name="z1442" w:id="1016"/>
    <w:p>
      <w:pPr>
        <w:spacing w:after="0"/>
        <w:ind w:left="0"/>
        <w:jc w:val="left"/>
      </w:pPr>
      <w:r>
        <w:rPr>
          <w:rFonts w:ascii="Times New Roman"/>
          <w:b/>
          <w:i w:val="false"/>
          <w:color w:val="000000"/>
        </w:rPr>
        <w:t xml:space="preserve"> Перечень видов сельскохозяйственной продукции </w:t>
      </w:r>
    </w:p>
    <w:bookmarkEnd w:id="10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7279"/>
        <w:gridCol w:w="719"/>
      </w:tblGrid>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 видов продукции</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видов продукции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(маис)</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(джугара)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зерновые прочие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01.11.5</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 и шелуха зерновых культур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зеленые (свежие)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соевые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земляные, нелущеные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земляные, лущеные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хлопка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льна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горчицы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рапса и сурепки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01.11.94</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кунжута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01.11.95</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01.11.99</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масличные прочие, не включенные в другие группировки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необрушенный</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Спаржа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цветная и брокколи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01.13.14</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01.13.15</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Цикорий</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01.13.16</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Шпинат</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01.13.17</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Артишоки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01.13.19</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листовые или черенковые прочие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бахчевые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и перцы, зеленые (только рода capsicum)</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01.13.39</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плодово-овощные прочие, не включенные в другие группировки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и турнепс</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01.13.44</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Лук-порей и овощи луковичные прочие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Корнеплоды, клубни или луковицы (без высокого содержания крахмала или инулина) прочие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сладкий</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01.13.59</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Корнеплоды и клубни столовые с высоким содержанием крахмала или инулина прочие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и семена свеклы сахарной</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01.13.8</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и трюфели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свежие, не включенные в другие группировки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необработанный</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 очищенный или не очищенный от семян</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Джут, кенаф и волокна лубяные текстильные прочие, необработанные или подвергнутые мочке, кроме льна, конопли обыкновенной и рами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01.16.19</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 конопля обыкновенная и волокна текстильные необработанные, не включенные в другие группировки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кормовые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Цветы и цветочные бутоны, срезанные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свежий</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цитрусовые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семечковые и косточковые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 и плоды прочие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плодов</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(кроме орехов съедобных диких, орехов земляных и орехов кокосовых)</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01.25.9</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плодовых и ягодных культур прочих, не включенные в другие группировки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Специи, необработанные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Шишки хмеля</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используемые, в основном, в парфюмерии, фармации или в качестве инсектицидов, фунгицидов и для аналогичных целей</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растительные, используемые прежде всего для плетения, набивки, окрашивания или дубления</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растительные; растения живые; луковицы, клубни и корни; отводки и черенки; грибницы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молочного стада, живой</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скота крупного рогатого молочного стада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прочий и буйволы, живые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 скота крупного рогатого и буйволов</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и животные семейства лошадиных прочие, живые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 и веблюдовые, живые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 живые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овечье и козье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стриженная с овец и коз, немытая (включая промытую руном)</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 живые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Домашняя птица, живая</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куриные в скорлупе, свежие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домашней птицы прочей в скорлупе, свежие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прочие, выращиваемые на ферме, живые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натуральный</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не включенное в другие группировки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непищевые животного происхождения, не включенные в другие группировки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пушно-меховое (шкурки невыделанные), кроме шкурок ягнят</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ягнят смушковых</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животных прочие (сырые или консервированные, но без дальнейшей обработки), не включенные в другие группировки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живая</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или охлажденная</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немороженые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03.00.4</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и водные беспозвоночные, живые, свежие или охлажденные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готовые и блюда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24 декабря 2018 года №12</w:t>
            </w:r>
            <w:r>
              <w:br/>
            </w:r>
            <w:r>
              <w:rPr>
                <w:rFonts w:ascii="Times New Roman"/>
                <w:b w:val="false"/>
                <w:i w:val="false"/>
                <w:color w:val="000000"/>
                <w:sz w:val="20"/>
              </w:rPr>
              <w:t>Приложение 35</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20 ноября 2017 года № 180</w:t>
            </w:r>
          </w:p>
        </w:tc>
      </w:tr>
    </w:tbl>
    <w:bookmarkStart w:name="z1444" w:id="101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 деятельности сельскохозяйственного кооператива"</w:t>
      </w:r>
      <w:r>
        <w:br/>
      </w:r>
      <w:r>
        <w:rPr>
          <w:rFonts w:ascii="Times New Roman"/>
          <w:b/>
          <w:i w:val="false"/>
          <w:color w:val="000000"/>
        </w:rPr>
        <w:t>(код 141103135, индекс 1-СПК, периодичность квартальная)</w:t>
      </w:r>
    </w:p>
    <w:bookmarkEnd w:id="1017"/>
    <w:bookmarkStart w:name="z1445" w:id="1018"/>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 деятельности сельскохозяйственного кооператива" (код 141103135, индекс 1-СПК,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детализирует заполнение статистической формы общегосударственного статистического наблюдения "О деятельности сельскохозяйственного кооператива" (код 141103135, индекс 1-СПК, периодичность квартальная) (далее – статистическая форма).</w:t>
      </w:r>
    </w:p>
    <w:bookmarkEnd w:id="1018"/>
    <w:bookmarkStart w:name="z1446" w:id="1019"/>
    <w:p>
      <w:pPr>
        <w:spacing w:after="0"/>
        <w:ind w:left="0"/>
        <w:jc w:val="both"/>
      </w:pPr>
      <w:r>
        <w:rPr>
          <w:rFonts w:ascii="Times New Roman"/>
          <w:b w:val="false"/>
          <w:i w:val="false"/>
          <w:color w:val="000000"/>
          <w:sz w:val="28"/>
        </w:rPr>
        <w:t xml:space="preserve">
      2. В настоящей инструкции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29 октября 2015 года "О сельскохозяйственных кооперативах".</w:t>
      </w:r>
    </w:p>
    <w:bookmarkEnd w:id="1019"/>
    <w:bookmarkStart w:name="z1447" w:id="1020"/>
    <w:p>
      <w:pPr>
        <w:spacing w:after="0"/>
        <w:ind w:left="0"/>
        <w:jc w:val="both"/>
      </w:pPr>
      <w:r>
        <w:rPr>
          <w:rFonts w:ascii="Times New Roman"/>
          <w:b w:val="false"/>
          <w:i w:val="false"/>
          <w:color w:val="000000"/>
          <w:sz w:val="28"/>
        </w:rPr>
        <w:t>
      3. Если деятельность сельскохозяйственного кооператива осуществляется на территории нескольких районов и (или) областей, статистическая форма представляется с выделением информации по каждой территории на отдельных бланках, данные отражаются по месту осуществления деятельности.</w:t>
      </w:r>
    </w:p>
    <w:bookmarkEnd w:id="1020"/>
    <w:bookmarkStart w:name="z1448" w:id="1021"/>
    <w:p>
      <w:pPr>
        <w:spacing w:after="0"/>
        <w:ind w:left="0"/>
        <w:jc w:val="both"/>
      </w:pPr>
      <w:r>
        <w:rPr>
          <w:rFonts w:ascii="Times New Roman"/>
          <w:b w:val="false"/>
          <w:i w:val="false"/>
          <w:color w:val="000000"/>
          <w:sz w:val="28"/>
        </w:rPr>
        <w:t>
      4. В разделе 1 указывается место фактического осуществления деятельности сельскохозяйственного кооператива (область, город, район), независимо от места регистрации.</w:t>
      </w:r>
    </w:p>
    <w:bookmarkEnd w:id="1021"/>
    <w:bookmarkStart w:name="z1449" w:id="1022"/>
    <w:p>
      <w:pPr>
        <w:spacing w:after="0"/>
        <w:ind w:left="0"/>
        <w:jc w:val="both"/>
      </w:pPr>
      <w:r>
        <w:rPr>
          <w:rFonts w:ascii="Times New Roman"/>
          <w:b w:val="false"/>
          <w:i w:val="false"/>
          <w:color w:val="000000"/>
          <w:sz w:val="28"/>
        </w:rPr>
        <w:t>
      5. В разделе 2 указывается информация о членах сельскохозяйственного кооператива. В графе 1 указывается количество членов по типам и организационно-правовой форме.</w:t>
      </w:r>
    </w:p>
    <w:bookmarkEnd w:id="1022"/>
    <w:bookmarkStart w:name="z1450" w:id="1023"/>
    <w:p>
      <w:pPr>
        <w:spacing w:after="0"/>
        <w:ind w:left="0"/>
        <w:jc w:val="both"/>
      </w:pPr>
      <w:r>
        <w:rPr>
          <w:rFonts w:ascii="Times New Roman"/>
          <w:b w:val="false"/>
          <w:i w:val="false"/>
          <w:color w:val="000000"/>
          <w:sz w:val="28"/>
        </w:rPr>
        <w:t>
      6. В разделе 3 указывается численность работников сельскохозяйственного кооператива. В строке 2 учитываются все работники, числящиеся в списках организации в отчетном периоде, выполняющие работу по определенной специальности, квалификации или должности с исполнением актов работодателя, в том числе лица, занятые на общественных началах. В строке 3 указывается численность работников, выполняющих работу в свободное от основной работы время. В строке 4 указывается численность лиц, выполняющих работы по договорам гражданско-правового характера, принятые по договору только на время выполнения определенного, конкретного объема работ (разовых, специальных хозяйственных), осуществляемых без подчинения внутреннему трудовому распорядку организации.</w:t>
      </w:r>
    </w:p>
    <w:bookmarkEnd w:id="1023"/>
    <w:bookmarkStart w:name="z1451" w:id="1024"/>
    <w:p>
      <w:pPr>
        <w:spacing w:after="0"/>
        <w:ind w:left="0"/>
        <w:jc w:val="both"/>
      </w:pPr>
      <w:r>
        <w:rPr>
          <w:rFonts w:ascii="Times New Roman"/>
          <w:b w:val="false"/>
          <w:i w:val="false"/>
          <w:color w:val="000000"/>
          <w:sz w:val="28"/>
        </w:rPr>
        <w:t>
      7. В разделе 4 указываются сведения о производстве продукции непосредственно произведенной сельскохозяйственным кооперативом полученной от сельскохзяйственных животных, состоящие на балансе сельскохозяйственного кооператива и произведенной на производствнных мощностях, принадлежащих сельскохозяйственным кооперативам. Вид продукции заполняется в соответствии с приложением 1 к статистической форме. В графе 1 приводятся сведения о производстве продукции в натуральном выражении (скот и птица на убой показывается в убойном весе), в графе 2 – в стоимостном выражении в тысячах тенге.</w:t>
      </w:r>
    </w:p>
    <w:bookmarkEnd w:id="1024"/>
    <w:bookmarkStart w:name="z1452" w:id="1025"/>
    <w:p>
      <w:pPr>
        <w:spacing w:after="0"/>
        <w:ind w:left="0"/>
        <w:jc w:val="both"/>
      </w:pPr>
      <w:r>
        <w:rPr>
          <w:rFonts w:ascii="Times New Roman"/>
          <w:b w:val="false"/>
          <w:i w:val="false"/>
          <w:color w:val="000000"/>
          <w:sz w:val="28"/>
        </w:rPr>
        <w:t>
      8. В разделе 5 указываются данные об объеме оказанных услуг сельскохозяйственным кооперативом по видам, в соответствии с приложением 2 к статистической форме.</w:t>
      </w:r>
    </w:p>
    <w:bookmarkEnd w:id="1025"/>
    <w:bookmarkStart w:name="z1453" w:id="1026"/>
    <w:p>
      <w:pPr>
        <w:spacing w:after="0"/>
        <w:ind w:left="0"/>
        <w:jc w:val="both"/>
      </w:pPr>
      <w:r>
        <w:rPr>
          <w:rFonts w:ascii="Times New Roman"/>
          <w:b w:val="false"/>
          <w:i w:val="false"/>
          <w:color w:val="000000"/>
          <w:sz w:val="28"/>
        </w:rPr>
        <w:t>
      9. В разделе 6 указываются данные о заготовке, закупе и реализации сельскохозяйственной продукции сельскохозяйственным кооперативом по видам, в соответствии с приложением 3 к статистической форме. В графах 1 и 3 приводятся сведения о закупе и реализации сельскохозяйственной продукции в натуральном выражении (скот и птица на убой показывается в убойном весе), в графах 2 и 4 – в стоимостном выражении в тысячах тенге. В графе 5 приводятся сведения о заготовке сельскохозяйственной продукции в натуральном выражении (прием сельскохозяйственной продукции у членов кооператива, хранение и укомплектация для ее последующей передачи перерабатывающим предприятиям).</w:t>
      </w:r>
    </w:p>
    <w:bookmarkEnd w:id="1026"/>
    <w:bookmarkStart w:name="z1454" w:id="1027"/>
    <w:p>
      <w:pPr>
        <w:spacing w:after="0"/>
        <w:ind w:left="0"/>
        <w:jc w:val="both"/>
      </w:pPr>
      <w:r>
        <w:rPr>
          <w:rFonts w:ascii="Times New Roman"/>
          <w:b w:val="false"/>
          <w:i w:val="false"/>
          <w:color w:val="000000"/>
          <w:sz w:val="28"/>
        </w:rPr>
        <w:t>
      Стоимость закупа продукции отражается с учетом транспортных, торгово-сбытовых, посреднических и других расходов.</w:t>
      </w:r>
    </w:p>
    <w:bookmarkEnd w:id="1027"/>
    <w:bookmarkStart w:name="z1455" w:id="1028"/>
    <w:p>
      <w:pPr>
        <w:spacing w:after="0"/>
        <w:ind w:left="0"/>
        <w:jc w:val="both"/>
      </w:pPr>
      <w:r>
        <w:rPr>
          <w:rFonts w:ascii="Times New Roman"/>
          <w:b w:val="false"/>
          <w:i w:val="false"/>
          <w:color w:val="000000"/>
          <w:sz w:val="28"/>
        </w:rPr>
        <w:t>
      10. В разделе 7 указываются данные о наличии сельскохозяйственной техники, находящейся на балансе сельскохозяйственного кооператива, на конец квартала.</w:t>
      </w:r>
    </w:p>
    <w:bookmarkEnd w:id="1028"/>
    <w:bookmarkStart w:name="z1456" w:id="1029"/>
    <w:p>
      <w:pPr>
        <w:spacing w:after="0"/>
        <w:ind w:left="0"/>
        <w:jc w:val="both"/>
      </w:pPr>
      <w:r>
        <w:rPr>
          <w:rFonts w:ascii="Times New Roman"/>
          <w:b w:val="false"/>
          <w:i w:val="false"/>
          <w:color w:val="000000"/>
          <w:sz w:val="28"/>
        </w:rPr>
        <w:t>
      11.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использования информационной системы "Сбор данных в оn-line режиме", размещенного на интернет-ресурсе Комитета по статистике Министерства национальной экономики Республики Казахстан (www.stat.gov.kz).</w:t>
      </w:r>
    </w:p>
    <w:bookmarkEnd w:id="1029"/>
    <w:bookmarkStart w:name="z1457" w:id="1030"/>
    <w:p>
      <w:pPr>
        <w:spacing w:after="0"/>
        <w:ind w:left="0"/>
        <w:jc w:val="both"/>
      </w:pPr>
      <w:r>
        <w:rPr>
          <w:rFonts w:ascii="Times New Roman"/>
          <w:b w:val="false"/>
          <w:i w:val="false"/>
          <w:color w:val="000000"/>
          <w:sz w:val="28"/>
        </w:rPr>
        <w:t>
      12. Арифметико-логический контроль.</w:t>
      </w:r>
    </w:p>
    <w:bookmarkEnd w:id="1030"/>
    <w:bookmarkStart w:name="z1458" w:id="1031"/>
    <w:p>
      <w:pPr>
        <w:spacing w:after="0"/>
        <w:ind w:left="0"/>
        <w:jc w:val="both"/>
      </w:pPr>
      <w:r>
        <w:rPr>
          <w:rFonts w:ascii="Times New Roman"/>
          <w:b w:val="false"/>
          <w:i w:val="false"/>
          <w:color w:val="000000"/>
          <w:sz w:val="28"/>
        </w:rPr>
        <w:t>
      1) Раздел 2:</w:t>
      </w:r>
    </w:p>
    <w:bookmarkEnd w:id="1031"/>
    <w:bookmarkStart w:name="z1459" w:id="1032"/>
    <w:p>
      <w:pPr>
        <w:spacing w:after="0"/>
        <w:ind w:left="0"/>
        <w:jc w:val="both"/>
      </w:pPr>
      <w:r>
        <w:rPr>
          <w:rFonts w:ascii="Times New Roman"/>
          <w:b w:val="false"/>
          <w:i w:val="false"/>
          <w:color w:val="000000"/>
          <w:sz w:val="28"/>
        </w:rPr>
        <w:t xml:space="preserve">
      строка 1 по графе 1 = </w:t>
      </w:r>
      <w:r>
        <w:rPr>
          <w:rFonts w:ascii="Times New Roman"/>
          <w:b w:val="false"/>
          <w:i w:val="false"/>
          <w:color w:val="000000"/>
          <w:sz w:val="28"/>
        </w:rPr>
        <w:t>S</w:t>
      </w:r>
      <w:r>
        <w:rPr>
          <w:rFonts w:ascii="Times New Roman"/>
          <w:b w:val="false"/>
          <w:i w:val="false"/>
          <w:color w:val="000000"/>
          <w:sz w:val="28"/>
        </w:rPr>
        <w:t xml:space="preserve"> строк 2, 3, 4, 5 по графе 1.</w:t>
      </w:r>
    </w:p>
    <w:bookmarkEnd w:id="1032"/>
    <w:bookmarkStart w:name="z1460" w:id="1033"/>
    <w:p>
      <w:pPr>
        <w:spacing w:after="0"/>
        <w:ind w:left="0"/>
        <w:jc w:val="both"/>
      </w:pPr>
      <w:r>
        <w:rPr>
          <w:rFonts w:ascii="Times New Roman"/>
          <w:b w:val="false"/>
          <w:i w:val="false"/>
          <w:color w:val="000000"/>
          <w:sz w:val="28"/>
        </w:rPr>
        <w:t>
      3) Раздел 3:</w:t>
      </w:r>
    </w:p>
    <w:bookmarkEnd w:id="1033"/>
    <w:bookmarkStart w:name="z1461" w:id="1034"/>
    <w:p>
      <w:pPr>
        <w:spacing w:after="0"/>
        <w:ind w:left="0"/>
        <w:jc w:val="both"/>
      </w:pPr>
      <w:r>
        <w:rPr>
          <w:rFonts w:ascii="Times New Roman"/>
          <w:b w:val="false"/>
          <w:i w:val="false"/>
          <w:color w:val="000000"/>
          <w:sz w:val="28"/>
        </w:rPr>
        <w:t xml:space="preserve">
      строка 1 по графе 1 = </w:t>
      </w:r>
      <w:r>
        <w:rPr>
          <w:rFonts w:ascii="Times New Roman"/>
          <w:b w:val="false"/>
          <w:i w:val="false"/>
          <w:color w:val="000000"/>
          <w:sz w:val="28"/>
        </w:rPr>
        <w:t>S</w:t>
      </w:r>
      <w:r>
        <w:rPr>
          <w:rFonts w:ascii="Times New Roman"/>
          <w:b w:val="false"/>
          <w:i w:val="false"/>
          <w:color w:val="000000"/>
          <w:sz w:val="28"/>
        </w:rPr>
        <w:t xml:space="preserve"> строк 2, 3 по графе 1.</w:t>
      </w:r>
    </w:p>
    <w:bookmarkEnd w:id="1034"/>
    <w:bookmarkStart w:name="z1462" w:id="1035"/>
    <w:p>
      <w:pPr>
        <w:spacing w:after="0"/>
        <w:ind w:left="0"/>
        <w:jc w:val="both"/>
      </w:pPr>
      <w:r>
        <w:rPr>
          <w:rFonts w:ascii="Times New Roman"/>
          <w:b w:val="false"/>
          <w:i w:val="false"/>
          <w:color w:val="000000"/>
          <w:sz w:val="28"/>
        </w:rPr>
        <w:t>
      4) Раздел 4:</w:t>
      </w:r>
    </w:p>
    <w:bookmarkEnd w:id="1035"/>
    <w:bookmarkStart w:name="z1463" w:id="1036"/>
    <w:p>
      <w:pPr>
        <w:spacing w:after="0"/>
        <w:ind w:left="0"/>
        <w:jc w:val="both"/>
      </w:pPr>
      <w:r>
        <w:rPr>
          <w:rFonts w:ascii="Times New Roman"/>
          <w:b w:val="false"/>
          <w:i w:val="false"/>
          <w:color w:val="000000"/>
          <w:sz w:val="28"/>
        </w:rPr>
        <w:t>
      если графа 1 заполнена, то графа 2 должна быть заполнена по всем строкам;</w:t>
      </w:r>
    </w:p>
    <w:bookmarkEnd w:id="1036"/>
    <w:bookmarkStart w:name="z1464" w:id="1037"/>
    <w:p>
      <w:pPr>
        <w:spacing w:after="0"/>
        <w:ind w:left="0"/>
        <w:jc w:val="both"/>
      </w:pPr>
      <w:r>
        <w:rPr>
          <w:rFonts w:ascii="Times New Roman"/>
          <w:b w:val="false"/>
          <w:i w:val="false"/>
          <w:color w:val="000000"/>
          <w:sz w:val="28"/>
        </w:rPr>
        <w:t>
      если графа 2 заполнена, то графа 1 должна быть заполнена по всем строкам.</w:t>
      </w:r>
    </w:p>
    <w:bookmarkEnd w:id="1037"/>
    <w:bookmarkStart w:name="z1465" w:id="1038"/>
    <w:p>
      <w:pPr>
        <w:spacing w:after="0"/>
        <w:ind w:left="0"/>
        <w:jc w:val="both"/>
      </w:pPr>
      <w:r>
        <w:rPr>
          <w:rFonts w:ascii="Times New Roman"/>
          <w:b w:val="false"/>
          <w:i w:val="false"/>
          <w:color w:val="000000"/>
          <w:sz w:val="28"/>
        </w:rPr>
        <w:t>
      5) Раздел 6:</w:t>
      </w:r>
    </w:p>
    <w:bookmarkEnd w:id="1038"/>
    <w:bookmarkStart w:name="z1466" w:id="1039"/>
    <w:p>
      <w:pPr>
        <w:spacing w:after="0"/>
        <w:ind w:left="0"/>
        <w:jc w:val="both"/>
      </w:pPr>
      <w:r>
        <w:rPr>
          <w:rFonts w:ascii="Times New Roman"/>
          <w:b w:val="false"/>
          <w:i w:val="false"/>
          <w:color w:val="000000"/>
          <w:sz w:val="28"/>
        </w:rPr>
        <w:t>
      если графа 1 заполнена, то графа 2 должна быть заполнена по всем строкам;</w:t>
      </w:r>
    </w:p>
    <w:bookmarkEnd w:id="1039"/>
    <w:bookmarkStart w:name="z1467" w:id="1040"/>
    <w:p>
      <w:pPr>
        <w:spacing w:after="0"/>
        <w:ind w:left="0"/>
        <w:jc w:val="both"/>
      </w:pPr>
      <w:r>
        <w:rPr>
          <w:rFonts w:ascii="Times New Roman"/>
          <w:b w:val="false"/>
          <w:i w:val="false"/>
          <w:color w:val="000000"/>
          <w:sz w:val="28"/>
        </w:rPr>
        <w:t>
      если графа 2 заполнена, то графа 1 должна быть заполнена по всем строкам;</w:t>
      </w:r>
    </w:p>
    <w:bookmarkEnd w:id="1040"/>
    <w:bookmarkStart w:name="z1468" w:id="1041"/>
    <w:p>
      <w:pPr>
        <w:spacing w:after="0"/>
        <w:ind w:left="0"/>
        <w:jc w:val="both"/>
      </w:pPr>
      <w:r>
        <w:rPr>
          <w:rFonts w:ascii="Times New Roman"/>
          <w:b w:val="false"/>
          <w:i w:val="false"/>
          <w:color w:val="000000"/>
          <w:sz w:val="28"/>
        </w:rPr>
        <w:t>
      если графа 3 заполнена, то графа 4 должна быть заполнена по всем строкам;</w:t>
      </w:r>
    </w:p>
    <w:bookmarkEnd w:id="1041"/>
    <w:bookmarkStart w:name="z1469" w:id="1042"/>
    <w:p>
      <w:pPr>
        <w:spacing w:after="0"/>
        <w:ind w:left="0"/>
        <w:jc w:val="both"/>
      </w:pPr>
      <w:r>
        <w:rPr>
          <w:rFonts w:ascii="Times New Roman"/>
          <w:b w:val="false"/>
          <w:i w:val="false"/>
          <w:color w:val="000000"/>
          <w:sz w:val="28"/>
        </w:rPr>
        <w:t>
      если графа 4 заполнена, то графа 3 должна быть заполнена по всем строкам.</w:t>
      </w:r>
    </w:p>
    <w:bookmarkEnd w:id="10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header.xml" Type="http://schemas.openxmlformats.org/officeDocument/2006/relationships/header" Id="rId5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