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a43c" w14:textId="bd4a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декабря 2018 года № 550. Зарегистрирован в Министерстве юстиции Республики Казахстан 29 декабря 2018 года № 18125.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под № 15374, опубликован 24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229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разработан Министерством сельского хозяйства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- 10 (десять) рабочих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(полностью автоматизированная).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настоящему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приема заявок и выдачи результатов оказания государственной услуги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следующий документ на портал: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приложению 3 к настоящему Стандарту.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под № 17741).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услугодателя, и (или) его должностных лиц, его работников по вопросам оказания государственных услуг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 по адресам, указанным в пункте 13 настоящего Стандарта.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предоставлении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 __________________.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перечислении субсидии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Предложение на заключение договора субсидирования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финансового института)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полное наименование юридического лица)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рабочего органа)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0682"/>
        <w:gridCol w:w="292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заемщика*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ИИН или БИН/ для юридического лица БИН/ для физического лица ИИН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Информация о кредитных договорах, подлежащих субсидированию (далее – ДК)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2312"/>
        <w:gridCol w:w="3091"/>
        <w:gridCol w:w="1633"/>
        <w:gridCol w:w="105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(№ и дата)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925"/>
        <w:gridCol w:w="2488"/>
        <w:gridCol w:w="2436"/>
        <w:gridCol w:w="288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кредитования/лизинга*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 количество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пополнение оборотных/ приобретение основных средств/ получение в лизинг сельскохозяйственных животных, техники и технологического оборудования (вставить нужное).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соответствует требованиям к договорам займа, установленным Правилами субсидирования ставок вознаграждения по кредитам и лизингу технологического оборудования, приобретение сельскохозяйственных животных, а также лизингу сельскохозяйственной техники;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приобретение сельскохозяйственной техники, в том числе навесного и прицепного оборудования (в том числе переданные во вторичный лизинг), а также на приобретение сельскохозяйственных животных, приобретение основных средств,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и/или вознаграждения по договору займа;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и/или бюджетным программам.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копия договора займа с графиком погашения.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руководителя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института или лица, его замещающего ______________________________________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финансовым институтом "___"_______20___ года.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