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c5d9" w14:textId="73cc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мая 2015 года № 501 "Об утверждении регламентов государственных услуг по вопросам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декабря 2018 года № 953. Зарегистрирован в Министерстве юстиции Республики Казахстан 29 декабря 2018 года № 18127.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мая 2015 года № 501 "Об утверждении регламентов государственных услуг по вопросам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за № 11624, опубликованный 23 июля 2015 года в информационно-правовой системе нормативных правовых актов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"Регистрация по месту жительства населения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"Снятие с регистрации по месту жительства населения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паспортов, удостоверений личности гражданам Республики Казахстан", утвержденном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сотрудник управления миграционной службы Департамента полиции области, городов Астаны, Алматы и Шымкент (далее – УМС);";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размещается на веб-портале "электронного правительства" и интернет-ресурсе Министерства www.mvd.gov.kz, департаментов полиции областей, городов Астаны, Алматы и Шымкент, а также в официальных источниках информации и на стендах, расположенных в подразделениях миграционной службы.";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временного удостоверения личности гражданам Республики Казахстан", утвержденном указанным приказом: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по месту жительства граждан Республики Казахстан", утвержденном указанным приказом: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"Регистрация по месту жительства населения Республики Казахстан";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Регламент государственной услуги "Регистрация по месту жительства населения Республики Казахстан" (далее - Регламент) разработан в соответствии со Стандартом государственной услуги "Регистрация по месту жительства населения Республики Казахстан"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апреля 2015 года № 332 (зарегистрирован в Реестре государственной регистрации нормативных правовых актов Республики Казахстан под № 11174).";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Результатом оказания государственной услуги является внесение услугодателем сведений об адресе регистрации по месту постоянного жительства, а при временной регистрации - об адресе временного пребывания (проживания) в информационную систему "Регистрационный пункт "Документирование и регистрация населения" (далее - ИС РП ДРН), перезапись юридического адреса услугополучателя в удостоверении личности с электронным носителем.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по новому месту жительства, снятие с регистрации по прежнему месту жительства населения Республики Казахстан осуществляется автоматически.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РП ДРН и Государственной базе данных "Физические лица", лицам, не установленным по месту жительства, присваивается статус.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Основанием для начала процедуры (действия) по оказанию государственной услуги является наличие документов у услугополучателя, предоставленных услугодателю в Государственной корпорации;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запроса через портал, удостоверенного электронной цифровой подписью услугополучателя и электронной цифровой подписью собственника жилища, давшего согласие на регистрацию. При обращении на портал результат оказания государственной услуги направляется в "личный кабинет" в виде уведомления о регистрации по месту жительства услугополучателя.";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4 изложить в следующей редакции: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"Снятие с регистрации по месту жительства граждан Республики Казахстан", утвержденном указанным приказом: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"Снятие с регистрации по месту жительства населения Республики Казахстан";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Регламент государственной услуги "Снятие с регистрации по месту жительства населения Республики Казахстан" (далее - Регламент) разработан в соответствии со Стандартом государственной услуги "Снятие с регистрации по месту жительства населения Республики Казахстан"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апреля 2015 года № 332 (зарегистрирован в Реестре государственной регистрации нормативных правовых актов Республики Казахстан под № 11174).";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территориальными подразделениями Министерства внутренних дел Республики Казахстан (далее - услугодатель).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услугодателя в некоммерческом акционерном обществе "Государственная корпорация "Правительство для граждан" (далее - Государственная корпорация);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- портал): www.egov.kz. (при снятии с регистрации по месту жительства по заявлению собственника жилища).";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Форма оказания государственной услуги: электронная (частично автоматизированная).";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выдача результата оказания государственной услуги осуществляется в Государственной корпорации на рабочих местах РП ДРН, на которых указывается фамилия, имя, отчество (при его наличии) и должность услугодателя.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государственной услуги направляется в "личный кабинет услугополучателя";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адресных справок с места жительства", утвержденном указанным приказом: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настоящего пункта.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 (СФЕ)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18"/>
        <w:gridCol w:w="374"/>
        <w:gridCol w:w="952"/>
        <w:gridCol w:w="2719"/>
        <w:gridCol w:w="2468"/>
        <w:gridCol w:w="1710"/>
        <w:gridCol w:w="311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"ИПЦ"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 документов услугополучателя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 базе данных, регистрация заявки, заполнение электронного формуляра, фотографирование, заверение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 персонального кода, даты и подписи при заполнении бумажного формуляра.</w:t>
            </w:r>
          </w:p>
          <w:bookmarkEnd w:id="73"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реестра ГОРРОВД в 3-х экземплярах, первый из которых приобщается к номенклатурному делу, второй и третий - передаются вместе с формулярами в УМС (на бумажном носителе).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Оформленный электронный формуляр передается для проверки в УМС посредством кода "рабочего места" РП ДРН.</w:t>
            </w:r>
          </w:p>
          <w:bookmarkEnd w:id="74"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правильности и обоснованности заполнения формуляров, формирование сводного реестра в 3-х экземплярах, первый приобщается к номенклатурному делу второй и третий вместе с районными реестрами и формулярами - направляются в КМС (на бумажном носителе).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проверки правильности и обоснованности заполнения электронный формуляр отправляется на центральный узел РП ДРН (КМС).</w:t>
            </w:r>
          </w:p>
          <w:bookmarkEnd w:id="7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полученных из УМС сводных реестров в книге учета входящих сводных реестров из УМС ДП (на бумажном носителе).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правильности и обоснованности заполнения формуляров, в том числе на бумажном носителе, включенных в сводный реестр, проверка услугополучателей по базе данных на лиц, находящихся в розыске.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первого экземпляра сводного реестра с районными реестрами к номенклатурному делу, направление второго экземпляра вместе с районными реестрами и формулярами в РГП "ИПЦ"</w:t>
            </w:r>
          </w:p>
          <w:bookmarkEnd w:id="76"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документов, направление их вместе с формулярами, реестром изготовленных документов и экземпляром сводного реестра в КМС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 услугополучателя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талона электронной регистрации заявки.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корешка формуляра услугополучателю</w:t>
            </w:r>
          </w:p>
          <w:bookmarkEnd w:id="77"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реестр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сводного реестра. Заверение сводного реестра подписью КМС. Сопроводительное письмо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документы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и 2 категорий срочности – 1 рабочий день (день оформления), для 3 категории – 2 рабочих дня, в общем порядке – 2 рабочих дня.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и 2 категорий срочности – 1 рабочий день, для 3 категории – 2 рабочих дня, в общем порядке – 2 рабочих дня.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категории срочности – 1 рабочий день, для 2 категории – до 2 рабочих дней, для 3 категории – до 3 рабочих дней, в общем порядке – до 5 рабочих дней</w:t>
            </w:r>
          </w:p>
        </w:tc>
      </w:tr>
    </w:tbl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5062"/>
        <w:gridCol w:w="3726"/>
        <w:gridCol w:w="2311"/>
        <w:gridCol w:w="777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реестров изготовленных документов, формирование реестра на отправку. Направление реестра на отправку вместе с реестрами изготовленных документов, готовыми документами, формулярами, и для оформленных на бумажном носителе - экземпляром сводного реестра вместе с районными в УМС.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реестра на отправку и третьего экземпляра сводного реестра в номенклатурное дело. Направление реестров изготовленных документов, вместе с готовыми документами, формулярами, и экземпляром реестра ГОРРОВД в ГОРРОВД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реестров изготовленных документов вместе с готовыми документами, формулярами в Государственную корпорацию. Внесение формуляров в картотеку ГОРОВД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изготовленных документов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на отправку. Направление реестра на отправку в УМС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Сопроводительный реестр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Сопроводительный реестр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1, 2 и 3 категорий срочности – 1 рабочий день, в общем порядке до 5 рабочих дней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</w:tbl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оформление паспортов, удостоверений личности гражданам Республики Казахстан.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3742"/>
        <w:gridCol w:w="5152"/>
        <w:gridCol w:w="1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"ИПЦ"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полноты предъявленного пакета документов услугополучателя.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Проверка правильности и обоснованности заполнения формуляра, формирование сводного реестра в 3-х экземплярах, первый приобщается к номенклатурному делу второй и третий - направляются вместе с формулярами в КМС (на бумажном носителе). После проверки правильности и обоснованности заполнения электронный формуляр отправляется на центральный узел РП ДРН (КМС).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Регистрация полученных из УМС сводных реестров в книге учета входящих сводных реестров из УМС ДП (на бумажном носителе). Проверка правильности и обоснованности заполнения формуляров, в том числе на бумажном носителе, включенных в сводный реестр, проверка услугополучателей по базе данных на лиц, находящихся в розыске. Приобщение первого экземпляра сводного реестра с одним экземпляром районного реестра к номенклатурному делу, направление второго экземпляра вместе с районными реестрами и формулярами в РГП "ИПЦ".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Изготовление документов, направление их вместе с формулярами, реестром изготовленных документов и экземпляром сводного реестра в КМС.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Идентификация личности по базе данных, регистрация заявки, заполнение, заверение электронного формуляра ЭЦП. Проставление персонального кода, даты и подписи при заполнении бумажного формуляра.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талона регистрации.</w:t>
            </w:r>
          </w:p>
          <w:bookmarkEnd w:id="81"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Приобщение реестра на отправку и третьего экземпляра сводного реестра в номенклатурное дело. Направление реестров изготовленных документов, вместе с готовыми документами, формулярами, и экземпляром реестра ГОРРОВД в ГОРРОВД.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Регистрация реестров изготовленных документов, формирование реестра на отправку в УМС ДП. Направление реестра на отправку вместе с реестрами изготовленных документов, готовыми документами, формулярами, и для оформленных на бумажном носителе экземпляром сводного реестра вместе с районными в УМС ДП.</w:t>
            </w:r>
          </w:p>
          <w:bookmarkEnd w:id="82"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реестра ГОРРОВД в 3-х экземплярах, первый приобщается к номенклатурному делу, второй и третий - направляются вместе с бумажными формулярами в УМС.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Оформленный электронный формуляр передается для проверки в УМС посредством кода "рабочего места" РП ДРН.</w:t>
            </w:r>
          </w:p>
          <w:bookmarkEnd w:id="83"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Направление реестров изготовленных документов, вместе с готовыми документами, формулярами в Государственную корпорацию. Внесение формуляров в картотеку ГОРРОВД.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Выдача услугополучателю изготовленных документов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"Выдача паспортов, удостоверений личности гражданам Республики Казахстан"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 через ПЭП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81"/>
        <w:gridCol w:w="1429"/>
        <w:gridCol w:w="1416"/>
        <w:gridCol w:w="1359"/>
        <w:gridCol w:w="1521"/>
        <w:gridCol w:w="2402"/>
        <w:gridCol w:w="1521"/>
        <w:gridCol w:w="89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ПЭП по ИИН и пароля.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услугополучателя.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ЭЦП.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(подписание) запрос посредством ЭЦП.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ПЭП.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паспортов, удостверений личности гражданам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успешно.</w:t>
            </w:r>
          </w:p>
          <w:bookmarkEnd w:id="8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нет.</w:t>
            </w:r>
          </w:p>
          <w:bookmarkEnd w:id="88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если есть нарушения в данных услугополучателя; 7 – если нарушений нет.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структурно-функциональной единицы через УМС ДП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388"/>
        <w:gridCol w:w="1542"/>
        <w:gridCol w:w="1529"/>
        <w:gridCol w:w="1542"/>
        <w:gridCol w:w="1634"/>
        <w:gridCol w:w="1542"/>
        <w:gridCol w:w="1845"/>
        <w:gridCol w:w="902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УМС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УМС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УМС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ИС РП ДРН по логину и паролю.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сотрудника УМС.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ЭЦП сотрудника УМС.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(подписание) запрос посредством ЭЦП.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в ИС РП ДРН.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паспортов, удостоверений личности гражданам Республики Казахстан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сотрудника УМС;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успешно.</w:t>
            </w:r>
          </w:p>
          <w:bookmarkEnd w:id="90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если есть нарушения в данных сотрудника УМС;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нет.</w:t>
            </w:r>
          </w:p>
          <w:bookmarkEnd w:id="91"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есть нарушения в данных сотрудника УМС;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нарушений нет.</w:t>
            </w:r>
          </w:p>
          <w:bookmarkEnd w:id="9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1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 действий (процедур)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единицы.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"/>
        <w:gridCol w:w="2153"/>
        <w:gridCol w:w="1204"/>
        <w:gridCol w:w="8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действия (хода, потока работ)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ННаименование СФЕ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ГГОРРОВД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ГГОРРОВД</w:t>
            </w:r>
          </w:p>
        </w:tc>
      </w:tr>
      <w:tr>
        <w:trPr>
          <w:trHeight w:val="30" w:hRule="atLeast"/>
        </w:trPr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ННаименование действия (процесса, процедуры, операции) и их описание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ППрием и проверка полноты представленных документов услугополучателя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ООформление регистрации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ФФорма завершения (данные, документ, организационно- распорядительное решение)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ВВнесение сведений в ИС РП ДРН об адресе регистрации по месту постоянного жительства, а при временной регистрации – об адресе временного пребывания, перезапись юридического адреса услугополучателя в удостоверении личности с электронным носителем, также внесение в ИС РП ДРН сведений о присвоении статуса лицам, не установленным по месту жительства.</w:t>
            </w:r>
          </w:p>
        </w:tc>
      </w:tr>
      <w:tr>
        <w:trPr>
          <w:trHeight w:val="30" w:hRule="atLeast"/>
        </w:trPr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ССроки исполнения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</w:tr>
    </w:tbl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оформление регистрации по месту жительства населения Республики Казахстан.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99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ГГОРРОВД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ГГОРРОВД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1.Прием и проверка пакета документов услугополучателя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Оформление регистрации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Внесение сведений в ИС РП ДРН об адресе регистрации по месту постоянного жительства, а при временной регистрации - об адресе временного пребывания, перезапись юридического адреса услугополучателя в удостоверении личности с электронным носителем.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2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Справочникбизнес-процесса оказания государственной услуги"Регистрация по месту жительства населения Республики Казахстан"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 через ПЭП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1558"/>
        <w:gridCol w:w="1613"/>
        <w:gridCol w:w="1481"/>
        <w:gridCol w:w="1534"/>
        <w:gridCol w:w="1599"/>
        <w:gridCol w:w="1598"/>
        <w:gridCol w:w="1600"/>
        <w:gridCol w:w="894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ПЭП по ИИН и паролю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ЭЦП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(подписание) запрос посредством ЭЦП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ПЭП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  <w:bookmarkEnd w:id="100"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  <w:bookmarkEnd w:id="101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нарушений нет</w:t>
            </w:r>
          </w:p>
          <w:bookmarkEnd w:id="102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структурно-функциональной единицы через Государственную корпорацию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455"/>
        <w:gridCol w:w="1615"/>
        <w:gridCol w:w="1492"/>
        <w:gridCol w:w="1542"/>
        <w:gridCol w:w="1493"/>
        <w:gridCol w:w="1542"/>
        <w:gridCol w:w="1932"/>
        <w:gridCol w:w="835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ОМС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ОМС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ОМС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ИС РП ДРН по логину и паролю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сотрудника ОМС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сотрудника ОМС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(подписание) запрос посредством ЭЦП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сотрудника ОМС в ИС РП ДРН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сотрудника ОМС;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  <w:bookmarkEnd w:id="104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сотрудника ОМС;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  <w:bookmarkEnd w:id="105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если есть нарушения в данных сотрудника ОМС;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нарушений нет</w:t>
            </w:r>
          </w:p>
          <w:bookmarkEnd w:id="106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3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Таблица 1. Описание действий структурно-функциональной единицы.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813"/>
        <w:gridCol w:w="1573"/>
        <w:gridCol w:w="7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 работ)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полноты представленных документов услугополучателя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Оформление снятия с регистрации по месту жительства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ИС РП ДРН сведений о снятии с регистрации по месту жительства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</w:tr>
    </w:tbl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- оформление снятия с регистрации населения Республики Казахстан по месту жительства.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96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пакета документов услугополучателя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Оформление снятия с регистрации по месту жительства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Внесение в ИС РП ДРН сведений о снятии с регистрации по месту жительства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4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"Снятие с регистрации по месту жительства населения Республики Казахстан"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