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b2320" w14:textId="5ab23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11 декабря 2015 года № 648 "Об утверждении Правил осуществления государственных закупок"</w:t>
      </w:r>
    </w:p>
    <w:p>
      <w:pPr>
        <w:spacing w:after="0"/>
        <w:ind w:left="0"/>
        <w:jc w:val="both"/>
      </w:pPr>
      <w:r>
        <w:rPr>
          <w:rFonts w:ascii="Times New Roman"/>
          <w:b w:val="false"/>
          <w:i w:val="false"/>
          <w:color w:val="000000"/>
          <w:sz w:val="28"/>
        </w:rPr>
        <w:t>Приказ Министра финансов Республики Казахстан от 29 декабря 2018 года № 1130. Зарегистрирован в Министерстве юстиции Республики Казахстан 29 декабря 2018 года № 18134</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ff0000"/>
          <w:sz w:val="28"/>
        </w:rPr>
        <w:t>Настоящий приказ вводится в действие с 1 января 2019 года.</w:t>
      </w:r>
    </w:p>
    <w:bookmarkStart w:name="z5" w:id="0"/>
    <w:p>
      <w:pPr>
        <w:spacing w:after="0"/>
        <w:ind w:left="0"/>
        <w:jc w:val="both"/>
      </w:pPr>
      <w:r>
        <w:rPr>
          <w:rFonts w:ascii="Times New Roman"/>
          <w:b w:val="false"/>
          <w:i w:val="false"/>
          <w:color w:val="000000"/>
          <w:sz w:val="28"/>
        </w:rPr>
        <w:t>
      ПРИКАЗЫВАЮ:</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11 декабря 2015 года № 648 "Об утверждении Правил осуществления государственных закупок" (зарегистрирован в Реестре государственной регистрации нормативных правовых актов Республики Казахстан под № 12590, опубликован 31 декабря 2015 года в информационно-правовой системе "Әділет") следующие изменения и дополнения:</w:t>
      </w:r>
    </w:p>
    <w:bookmarkEnd w:id="1"/>
    <w:bookmarkStart w:name="z7"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государственных закупок, утвержденных указанным приказом (далее – Правила):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пункта 3 изложить в следующей редакции:</w:t>
      </w:r>
    </w:p>
    <w:bookmarkStart w:name="z9" w:id="3"/>
    <w:p>
      <w:pPr>
        <w:spacing w:after="0"/>
        <w:ind w:left="0"/>
        <w:jc w:val="both"/>
      </w:pPr>
      <w:r>
        <w:rPr>
          <w:rFonts w:ascii="Times New Roman"/>
          <w:b w:val="false"/>
          <w:i w:val="false"/>
          <w:color w:val="000000"/>
          <w:sz w:val="28"/>
        </w:rPr>
        <w:t xml:space="preserve">
      "5) единый организатор государственных закупок – (далее – единый организатор) юридическое лицо, определенное Правительством Республики Казахстан, акиматом области, городов республиканского значения и столицы или акиматом района, города, района в городе,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8 Закона, осуществляющее выполнение процедур организации и проведения централизованных государственных закупок;";</w:t>
      </w:r>
    </w:p>
    <w:bookmarkEnd w:id="3"/>
    <w:bookmarkStart w:name="z10" w:id="4"/>
    <w:p>
      <w:pPr>
        <w:spacing w:after="0"/>
        <w:ind w:left="0"/>
        <w:jc w:val="both"/>
      </w:pPr>
      <w:r>
        <w:rPr>
          <w:rFonts w:ascii="Times New Roman"/>
          <w:b w:val="false"/>
          <w:i w:val="false"/>
          <w:color w:val="000000"/>
          <w:sz w:val="28"/>
        </w:rPr>
        <w:t>
       пункты 6, 7, 8 и 9 изложить в следующей редакции:</w:t>
      </w:r>
    </w:p>
    <w:bookmarkEnd w:id="4"/>
    <w:bookmarkStart w:name="z11" w:id="5"/>
    <w:p>
      <w:pPr>
        <w:spacing w:after="0"/>
        <w:ind w:left="0"/>
        <w:jc w:val="both"/>
      </w:pPr>
      <w:r>
        <w:rPr>
          <w:rFonts w:ascii="Times New Roman"/>
          <w:b w:val="false"/>
          <w:i w:val="false"/>
          <w:color w:val="000000"/>
          <w:sz w:val="28"/>
        </w:rPr>
        <w:t xml:space="preserve">
      "6. Годовой план государственных закупок разрабатывается и утверждается заказчиком на основании соответствующего бюджета (плана развития, индивидуального плана финансирования) по форме согласно приложению 1 к настоящим Правилам. </w:t>
      </w:r>
    </w:p>
    <w:bookmarkEnd w:id="5"/>
    <w:bookmarkStart w:name="z12" w:id="6"/>
    <w:p>
      <w:pPr>
        <w:spacing w:after="0"/>
        <w:ind w:left="0"/>
        <w:jc w:val="both"/>
      </w:pPr>
      <w:r>
        <w:rPr>
          <w:rFonts w:ascii="Times New Roman"/>
          <w:b w:val="false"/>
          <w:i w:val="false"/>
          <w:color w:val="000000"/>
          <w:sz w:val="28"/>
        </w:rPr>
        <w:t xml:space="preserve">
      7. Заказчик,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 Закона, на основании положительного предложения соответствующей бюджетной комиссии до утверждения (уточнения) соответствующего бюджета разрабатывает и утверждает предварительный годовой план государственных закупок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6"/>
    <w:bookmarkStart w:name="z13" w:id="7"/>
    <w:p>
      <w:pPr>
        <w:spacing w:after="0"/>
        <w:ind w:left="0"/>
        <w:jc w:val="both"/>
      </w:pPr>
      <w:r>
        <w:rPr>
          <w:rFonts w:ascii="Times New Roman"/>
          <w:b w:val="false"/>
          <w:i w:val="false"/>
          <w:color w:val="000000"/>
          <w:sz w:val="28"/>
        </w:rPr>
        <w:t>
      Заказчики, являющиеся государственными предприятиями, юридическими лицами, более пятидесяти процентов голосующих акций (долей участия в уставном капитале) которых принадлежат государству разрабатывают и утверждают предварительный годовой план государственных закупок до утверждения плана развития.</w:t>
      </w:r>
    </w:p>
    <w:bookmarkEnd w:id="7"/>
    <w:bookmarkStart w:name="z14" w:id="8"/>
    <w:p>
      <w:pPr>
        <w:spacing w:after="0"/>
        <w:ind w:left="0"/>
        <w:jc w:val="both"/>
      </w:pPr>
      <w:r>
        <w:rPr>
          <w:rFonts w:ascii="Times New Roman"/>
          <w:b w:val="false"/>
          <w:i w:val="false"/>
          <w:color w:val="000000"/>
          <w:sz w:val="28"/>
        </w:rPr>
        <w:t xml:space="preserve">
      В указанных случаях предварительный годовой план государственных закупок разрабатывается и утверждается отдельно как на стадиях до утверждения, так и на стадиях до уточнения соответствующего бюджета (плана развития). </w:t>
      </w:r>
    </w:p>
    <w:bookmarkEnd w:id="8"/>
    <w:bookmarkStart w:name="z15" w:id="9"/>
    <w:p>
      <w:pPr>
        <w:spacing w:after="0"/>
        <w:ind w:left="0"/>
        <w:jc w:val="both"/>
      </w:pPr>
      <w:r>
        <w:rPr>
          <w:rFonts w:ascii="Times New Roman"/>
          <w:b w:val="false"/>
          <w:i w:val="false"/>
          <w:color w:val="000000"/>
          <w:sz w:val="28"/>
        </w:rPr>
        <w:t xml:space="preserve">
      8. Предварительный годовой план государственных закупок действует до утверждения (уточнения) годового плана государственных закупок. Заказчик посредством веб-портала переносит сведения из предварительного годового плана государственных закупок в утвержденный годовой план государственных закупок, за исключением сведений, не утвержденных в соответствующем бюджете (плане развития). </w:t>
      </w:r>
    </w:p>
    <w:bookmarkEnd w:id="9"/>
    <w:bookmarkStart w:name="z16" w:id="10"/>
    <w:p>
      <w:pPr>
        <w:spacing w:after="0"/>
        <w:ind w:left="0"/>
        <w:jc w:val="both"/>
      </w:pPr>
      <w:r>
        <w:rPr>
          <w:rFonts w:ascii="Times New Roman"/>
          <w:b w:val="false"/>
          <w:i w:val="false"/>
          <w:color w:val="000000"/>
          <w:sz w:val="28"/>
        </w:rPr>
        <w:t>
      9. Годовой план государственных закупок утверждается (уточняется) заказчиком в течение десяти рабочих дней со дня утверждения (уточнения) соответствующего бюджета (плана развития) или индивидуального плана финансирования.";</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18" w:id="11"/>
    <w:p>
      <w:pPr>
        <w:spacing w:after="0"/>
        <w:ind w:left="0"/>
        <w:jc w:val="both"/>
      </w:pPr>
      <w:r>
        <w:rPr>
          <w:rFonts w:ascii="Times New Roman"/>
          <w:b w:val="false"/>
          <w:i w:val="false"/>
          <w:color w:val="000000"/>
          <w:sz w:val="28"/>
        </w:rPr>
        <w:t xml:space="preserve">
      "11. При составлении годового плана государственных закупок (предварительного годового плана государственных закупок), заказчик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5 Закона, разделяет товары, работы, услуги на лоты по их однородным видам и по месту их поставки (выполнения, оказания), за исключением:</w:t>
      </w:r>
    </w:p>
    <w:bookmarkEnd w:id="11"/>
    <w:bookmarkStart w:name="z19" w:id="12"/>
    <w:p>
      <w:pPr>
        <w:spacing w:after="0"/>
        <w:ind w:left="0"/>
        <w:jc w:val="both"/>
      </w:pPr>
      <w:r>
        <w:rPr>
          <w:rFonts w:ascii="Times New Roman"/>
          <w:b w:val="false"/>
          <w:i w:val="false"/>
          <w:color w:val="000000"/>
          <w:sz w:val="28"/>
        </w:rPr>
        <w:t>
      1) приобретения работ, услуг, предусматривающих комплекс взаимосвязанных работ, услуг;</w:t>
      </w:r>
    </w:p>
    <w:bookmarkEnd w:id="12"/>
    <w:bookmarkStart w:name="z20" w:id="13"/>
    <w:p>
      <w:pPr>
        <w:spacing w:after="0"/>
        <w:ind w:left="0"/>
        <w:jc w:val="both"/>
      </w:pPr>
      <w:r>
        <w:rPr>
          <w:rFonts w:ascii="Times New Roman"/>
          <w:b w:val="false"/>
          <w:i w:val="false"/>
          <w:color w:val="000000"/>
          <w:sz w:val="28"/>
        </w:rPr>
        <w:t>
      2) приобретения товаров, работ, услуг по перечню, утвержденному уполномоченным органом.</w:t>
      </w:r>
    </w:p>
    <w:bookmarkEnd w:id="13"/>
    <w:bookmarkStart w:name="z21" w:id="14"/>
    <w:p>
      <w:pPr>
        <w:spacing w:after="0"/>
        <w:ind w:left="0"/>
        <w:jc w:val="both"/>
      </w:pPr>
      <w:r>
        <w:rPr>
          <w:rFonts w:ascii="Times New Roman"/>
          <w:b w:val="false"/>
          <w:i w:val="false"/>
          <w:color w:val="000000"/>
          <w:sz w:val="28"/>
        </w:rPr>
        <w:t>
      В случае наличия не менее пяти мест поставок товаров, оказания услуг, допускается указание в лоте нескольких мест поставок товаров, оказания услуг.";</w:t>
      </w:r>
    </w:p>
    <w:bookmarkEnd w:id="14"/>
    <w:bookmarkStart w:name="z22" w:id="15"/>
    <w:p>
      <w:pPr>
        <w:spacing w:after="0"/>
        <w:ind w:left="0"/>
        <w:jc w:val="both"/>
      </w:pPr>
      <w:r>
        <w:rPr>
          <w:rFonts w:ascii="Times New Roman"/>
          <w:b w:val="false"/>
          <w:i w:val="false"/>
          <w:color w:val="000000"/>
          <w:sz w:val="28"/>
        </w:rPr>
        <w:t>
      дополнить пунктами 11-1 и 11-2 следующего содержания:</w:t>
      </w:r>
    </w:p>
    <w:bookmarkEnd w:id="15"/>
    <w:bookmarkStart w:name="z23" w:id="16"/>
    <w:p>
      <w:pPr>
        <w:spacing w:after="0"/>
        <w:ind w:left="0"/>
        <w:jc w:val="both"/>
      </w:pPr>
      <w:r>
        <w:rPr>
          <w:rFonts w:ascii="Times New Roman"/>
          <w:b w:val="false"/>
          <w:i w:val="false"/>
          <w:color w:val="000000"/>
          <w:sz w:val="28"/>
        </w:rPr>
        <w:t>
      "11-1. Не допускается утверждение (уточнение) годового плана государственных закупок в объеме, не соответствующем бюджету (плану развития) в совокупности по спецификам экономической классификации (статьям расходов), по которым требуется заключение договоров о государственных закупках.</w:t>
      </w:r>
    </w:p>
    <w:bookmarkEnd w:id="16"/>
    <w:bookmarkStart w:name="z24" w:id="17"/>
    <w:p>
      <w:pPr>
        <w:spacing w:after="0"/>
        <w:ind w:left="0"/>
        <w:jc w:val="both"/>
      </w:pPr>
      <w:r>
        <w:rPr>
          <w:rFonts w:ascii="Times New Roman"/>
          <w:b w:val="false"/>
          <w:i w:val="false"/>
          <w:color w:val="000000"/>
          <w:sz w:val="28"/>
        </w:rPr>
        <w:t xml:space="preserve">
      11-2. При осуществлении государственных закупок работ, по которым имеется проектно-сметная документация, заказчики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5 Закона в годовом плане государственных закупок (предварительном годовом плане государственных закупок): </w:t>
      </w:r>
    </w:p>
    <w:bookmarkEnd w:id="17"/>
    <w:bookmarkStart w:name="z25" w:id="18"/>
    <w:p>
      <w:pPr>
        <w:spacing w:after="0"/>
        <w:ind w:left="0"/>
        <w:jc w:val="both"/>
      </w:pPr>
      <w:r>
        <w:rPr>
          <w:rFonts w:ascii="Times New Roman"/>
          <w:b w:val="false"/>
          <w:i w:val="false"/>
          <w:color w:val="000000"/>
          <w:sz w:val="28"/>
        </w:rPr>
        <w:t xml:space="preserve">
      1) указывают предварительную оплату (аванс) в размере тридцати процентов от суммы, выделенной для осуществления государственных закупок, без учета налога на добавленную стоимость; </w:t>
      </w:r>
    </w:p>
    <w:bookmarkEnd w:id="18"/>
    <w:bookmarkStart w:name="z26" w:id="19"/>
    <w:p>
      <w:pPr>
        <w:spacing w:after="0"/>
        <w:ind w:left="0"/>
        <w:jc w:val="both"/>
      </w:pPr>
      <w:r>
        <w:rPr>
          <w:rFonts w:ascii="Times New Roman"/>
          <w:b w:val="false"/>
          <w:i w:val="false"/>
          <w:color w:val="000000"/>
          <w:sz w:val="28"/>
        </w:rPr>
        <w:t>
      2) размещают на веб-портале государственных закупок проектно-сметную документацию, прошедшую экспертизу в соответствии законодательством Республики Казахстан.";</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12</w:t>
      </w:r>
      <w:r>
        <w:rPr>
          <w:rFonts w:ascii="Times New Roman"/>
          <w:b w:val="false"/>
          <w:i w:val="false"/>
          <w:color w:val="000000"/>
          <w:sz w:val="28"/>
        </w:rPr>
        <w:t xml:space="preserve"> и 13 изложить в следующей редакции:</w:t>
      </w:r>
    </w:p>
    <w:bookmarkStart w:name="z28" w:id="20"/>
    <w:p>
      <w:pPr>
        <w:spacing w:after="0"/>
        <w:ind w:left="0"/>
        <w:jc w:val="both"/>
      </w:pPr>
      <w:r>
        <w:rPr>
          <w:rFonts w:ascii="Times New Roman"/>
          <w:b w:val="false"/>
          <w:i w:val="false"/>
          <w:color w:val="000000"/>
          <w:sz w:val="28"/>
        </w:rPr>
        <w:t xml:space="preserve">
      "12. Заказчик в течение пяти рабочих дней со дня утверждения годового плана государственных закупок (предварительного годового плана государственных закупок) размещает его на веб-портале, за исключением сведений, составляющих государственные секреты в соответствии с законодательством Республики Казахстан о государственных секретах, и (или) сведений, содержащих служебную информацию ограниченного распространения. </w:t>
      </w:r>
    </w:p>
    <w:bookmarkEnd w:id="20"/>
    <w:bookmarkStart w:name="z29" w:id="21"/>
    <w:p>
      <w:pPr>
        <w:spacing w:after="0"/>
        <w:ind w:left="0"/>
        <w:jc w:val="both"/>
      </w:pPr>
      <w:r>
        <w:rPr>
          <w:rFonts w:ascii="Times New Roman"/>
          <w:b w:val="false"/>
          <w:i w:val="false"/>
          <w:color w:val="000000"/>
          <w:sz w:val="28"/>
        </w:rPr>
        <w:t xml:space="preserve">
      13. Заказчики,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5 Закона, вносят изменения и (или) дополнения в годовой план государственных закупок не более двух раз в месяц.</w:t>
      </w:r>
    </w:p>
    <w:bookmarkEnd w:id="21"/>
    <w:bookmarkStart w:name="z30" w:id="22"/>
    <w:p>
      <w:pPr>
        <w:spacing w:after="0"/>
        <w:ind w:left="0"/>
        <w:jc w:val="both"/>
      </w:pPr>
      <w:r>
        <w:rPr>
          <w:rFonts w:ascii="Times New Roman"/>
          <w:b w:val="false"/>
          <w:i w:val="false"/>
          <w:color w:val="000000"/>
          <w:sz w:val="28"/>
        </w:rPr>
        <w:t>
      Требование части первой настоящего пункта не распространяется на случаи:</w:t>
      </w:r>
    </w:p>
    <w:bookmarkEnd w:id="22"/>
    <w:bookmarkStart w:name="z31" w:id="23"/>
    <w:p>
      <w:pPr>
        <w:spacing w:after="0"/>
        <w:ind w:left="0"/>
        <w:jc w:val="both"/>
      </w:pPr>
      <w:r>
        <w:rPr>
          <w:rFonts w:ascii="Times New Roman"/>
          <w:b w:val="false"/>
          <w:i w:val="false"/>
          <w:color w:val="000000"/>
          <w:sz w:val="28"/>
        </w:rPr>
        <w:t>
      1) осуществления государственных закупок государственными предприятиями, юридическими лицами, более пятидесяти процентов голосующих акций (долей участия в уставном капитале) которых принадлежат государству, и аффилированными с ними юридическими лицами;</w:t>
      </w:r>
    </w:p>
    <w:bookmarkEnd w:id="23"/>
    <w:bookmarkStart w:name="z32" w:id="24"/>
    <w:p>
      <w:pPr>
        <w:spacing w:after="0"/>
        <w:ind w:left="0"/>
        <w:jc w:val="both"/>
      </w:pPr>
      <w:r>
        <w:rPr>
          <w:rFonts w:ascii="Times New Roman"/>
          <w:b w:val="false"/>
          <w:i w:val="false"/>
          <w:color w:val="000000"/>
          <w:sz w:val="28"/>
        </w:rPr>
        <w:t>
      2) исполнения предписаний, уведомлений об устранении нарушений, выявленных по результатам контрольных мероприятий, в том числе по результатам камерального контроля;</w:t>
      </w:r>
    </w:p>
    <w:bookmarkEnd w:id="24"/>
    <w:bookmarkStart w:name="z33" w:id="25"/>
    <w:p>
      <w:pPr>
        <w:spacing w:after="0"/>
        <w:ind w:left="0"/>
        <w:jc w:val="both"/>
      </w:pPr>
      <w:r>
        <w:rPr>
          <w:rFonts w:ascii="Times New Roman"/>
          <w:b w:val="false"/>
          <w:i w:val="false"/>
          <w:color w:val="000000"/>
          <w:sz w:val="28"/>
        </w:rPr>
        <w:t>
      3) распределения распределяемых бюджетных программ, а также осуществления государственных закупок при уточнении (корректировке) соответствующего бюджета в соответствии с законодательством Республики Казахстан.</w:t>
      </w:r>
    </w:p>
    <w:bookmarkEnd w:id="25"/>
    <w:bookmarkStart w:name="z34" w:id="26"/>
    <w:p>
      <w:pPr>
        <w:spacing w:after="0"/>
        <w:ind w:left="0"/>
        <w:jc w:val="both"/>
      </w:pPr>
      <w:r>
        <w:rPr>
          <w:rFonts w:ascii="Times New Roman"/>
          <w:b w:val="false"/>
          <w:i w:val="false"/>
          <w:color w:val="000000"/>
          <w:sz w:val="28"/>
        </w:rPr>
        <w:t xml:space="preserve">
      4) принятия решения, предусмотренного подпунктом 1)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22 Закона;</w:t>
      </w:r>
    </w:p>
    <w:bookmarkEnd w:id="26"/>
    <w:bookmarkStart w:name="z35" w:id="27"/>
    <w:p>
      <w:pPr>
        <w:spacing w:after="0"/>
        <w:ind w:left="0"/>
        <w:jc w:val="both"/>
      </w:pPr>
      <w:r>
        <w:rPr>
          <w:rFonts w:ascii="Times New Roman"/>
          <w:b w:val="false"/>
          <w:i w:val="false"/>
          <w:color w:val="000000"/>
          <w:sz w:val="28"/>
        </w:rPr>
        <w:t>
      5) приобретения товаров, услуг, связанных с представительскими расходами;</w:t>
      </w:r>
    </w:p>
    <w:bookmarkEnd w:id="27"/>
    <w:bookmarkStart w:name="z36" w:id="28"/>
    <w:p>
      <w:pPr>
        <w:spacing w:after="0"/>
        <w:ind w:left="0"/>
        <w:jc w:val="both"/>
      </w:pPr>
      <w:r>
        <w:rPr>
          <w:rFonts w:ascii="Times New Roman"/>
          <w:b w:val="false"/>
          <w:i w:val="false"/>
          <w:color w:val="000000"/>
          <w:sz w:val="28"/>
        </w:rPr>
        <w:t>
      6) приобретения товаров, работ, услуг за счет экономии по итогам проведенных государственных закупок.";</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bookmarkStart w:name="z38" w:id="29"/>
    <w:p>
      <w:pPr>
        <w:spacing w:after="0"/>
        <w:ind w:left="0"/>
        <w:jc w:val="both"/>
      </w:pPr>
      <w:r>
        <w:rPr>
          <w:rFonts w:ascii="Times New Roman"/>
          <w:b w:val="false"/>
          <w:i w:val="false"/>
          <w:color w:val="000000"/>
          <w:sz w:val="28"/>
        </w:rPr>
        <w:t xml:space="preserve">
      "18. Заказчик до заключения договора,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5 Закона может отказаться от осуществления государственных закупок в случаях:</w:t>
      </w:r>
    </w:p>
    <w:bookmarkEnd w:id="29"/>
    <w:bookmarkStart w:name="z39" w:id="30"/>
    <w:p>
      <w:pPr>
        <w:spacing w:after="0"/>
        <w:ind w:left="0"/>
        <w:jc w:val="both"/>
      </w:pPr>
      <w:r>
        <w:rPr>
          <w:rFonts w:ascii="Times New Roman"/>
          <w:b w:val="false"/>
          <w:i w:val="false"/>
          <w:color w:val="000000"/>
          <w:sz w:val="28"/>
        </w:rPr>
        <w:t>
      1) сокращения (не включения) расходов на приобретение товаров, работ, услуг, предусмотренных в утвержденном (уточненном) годовом плане государственных закупок (предварительном годовом плане государственных закупок), произошедших при утверждении, (уточнении, корректировке) соответствующего бюджета, утверждении проекта бюджета, в соответствии с законодательством Республики Казахстан;</w:t>
      </w:r>
    </w:p>
    <w:bookmarkEnd w:id="30"/>
    <w:bookmarkStart w:name="z40" w:id="31"/>
    <w:p>
      <w:pPr>
        <w:spacing w:after="0"/>
        <w:ind w:left="0"/>
        <w:jc w:val="both"/>
      </w:pPr>
      <w:r>
        <w:rPr>
          <w:rFonts w:ascii="Times New Roman"/>
          <w:b w:val="false"/>
          <w:i w:val="false"/>
          <w:color w:val="000000"/>
          <w:sz w:val="28"/>
        </w:rPr>
        <w:t>
      2) внесения изменений и дополнений в стратегический план государственного органа, бюджет (план развития, индивидуальный план финансирования) заказчика, исключающих необходимость приобретения товаров, работ, услуг, предусмотренных в утвержденном (уточненном) годовом плане государственных закупок (предварительном годовом плане государственных закупок), в соответствии с законодательством Республики Казахстан.</w:t>
      </w:r>
    </w:p>
    <w:bookmarkEnd w:id="31"/>
    <w:bookmarkStart w:name="z41" w:id="32"/>
    <w:p>
      <w:pPr>
        <w:spacing w:after="0"/>
        <w:ind w:left="0"/>
        <w:jc w:val="both"/>
      </w:pPr>
      <w:r>
        <w:rPr>
          <w:rFonts w:ascii="Times New Roman"/>
          <w:b w:val="false"/>
          <w:i w:val="false"/>
          <w:color w:val="000000"/>
          <w:sz w:val="28"/>
        </w:rPr>
        <w:t>
      В случае, предусмотренном подпунктом 2) части первой настоящего пункта, внесение изменений и дополнений в годовой план государственных закупок (предварительный годовой план государственных закупок), направленных на приобретение таких товаров, работ, услуг в текущем году, не допускается.";</w:t>
      </w:r>
    </w:p>
    <w:bookmarkEnd w:id="32"/>
    <w:bookmarkStart w:name="z42" w:id="33"/>
    <w:p>
      <w:pPr>
        <w:spacing w:after="0"/>
        <w:ind w:left="0"/>
        <w:jc w:val="both"/>
      </w:pPr>
      <w:r>
        <w:rPr>
          <w:rFonts w:ascii="Times New Roman"/>
          <w:b w:val="false"/>
          <w:i w:val="false"/>
          <w:color w:val="000000"/>
          <w:sz w:val="28"/>
        </w:rPr>
        <w:t xml:space="preserve">
      пункт 26 изложить в следующей редакции: </w:t>
      </w:r>
    </w:p>
    <w:bookmarkEnd w:id="33"/>
    <w:bookmarkStart w:name="z43" w:id="34"/>
    <w:p>
      <w:pPr>
        <w:spacing w:after="0"/>
        <w:ind w:left="0"/>
        <w:jc w:val="both"/>
      </w:pPr>
      <w:r>
        <w:rPr>
          <w:rFonts w:ascii="Times New Roman"/>
          <w:b w:val="false"/>
          <w:i w:val="false"/>
          <w:color w:val="000000"/>
          <w:sz w:val="28"/>
        </w:rPr>
        <w:t xml:space="preserve">
      "26.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3 статьи 8 Закона для выполнения процедур организации и проведения государственных закупок способом конкурса (аукциона) заказчик определяет организатором государственных закупок единого организатора по согласованию с ним.";</w:t>
      </w:r>
    </w:p>
    <w:bookmarkEnd w:id="34"/>
    <w:bookmarkStart w:name="z44" w:id="35"/>
    <w:p>
      <w:pPr>
        <w:spacing w:after="0"/>
        <w:ind w:left="0"/>
        <w:jc w:val="both"/>
      </w:pPr>
      <w:r>
        <w:rPr>
          <w:rFonts w:ascii="Times New Roman"/>
          <w:b w:val="false"/>
          <w:i w:val="false"/>
          <w:color w:val="000000"/>
          <w:sz w:val="28"/>
        </w:rPr>
        <w:t>
      пункт 28 изложить в следующей редакции:</w:t>
      </w:r>
    </w:p>
    <w:bookmarkEnd w:id="35"/>
    <w:bookmarkStart w:name="z45" w:id="36"/>
    <w:p>
      <w:pPr>
        <w:spacing w:after="0"/>
        <w:ind w:left="0"/>
        <w:jc w:val="both"/>
      </w:pPr>
      <w:r>
        <w:rPr>
          <w:rFonts w:ascii="Times New Roman"/>
          <w:b w:val="false"/>
          <w:i w:val="false"/>
          <w:color w:val="000000"/>
          <w:sz w:val="28"/>
        </w:rPr>
        <w:t>
      "28. Централизованные государственные закупки осуществляются едиными организаторами государственных закупок.";</w:t>
      </w:r>
    </w:p>
    <w:bookmarkEnd w:id="36"/>
    <w:bookmarkStart w:name="z46" w:id="37"/>
    <w:p>
      <w:pPr>
        <w:spacing w:after="0"/>
        <w:ind w:left="0"/>
        <w:jc w:val="both"/>
      </w:pPr>
      <w:r>
        <w:rPr>
          <w:rFonts w:ascii="Times New Roman"/>
          <w:b w:val="false"/>
          <w:i w:val="false"/>
          <w:color w:val="000000"/>
          <w:sz w:val="28"/>
        </w:rPr>
        <w:t>
      дополнить пунктами 28-1 и 28-2 следующего содержания:</w:t>
      </w:r>
    </w:p>
    <w:bookmarkEnd w:id="37"/>
    <w:bookmarkStart w:name="z47" w:id="38"/>
    <w:p>
      <w:pPr>
        <w:spacing w:after="0"/>
        <w:ind w:left="0"/>
        <w:jc w:val="both"/>
      </w:pPr>
      <w:r>
        <w:rPr>
          <w:rFonts w:ascii="Times New Roman"/>
          <w:b w:val="false"/>
          <w:i w:val="false"/>
          <w:color w:val="000000"/>
          <w:sz w:val="28"/>
        </w:rPr>
        <w:t>
      "28-1. Уполномоченный орган определяет перечни товаров, работ, услуг, по которым государственные закупки осуществляются едиными организаторами государственных закупок.</w:t>
      </w:r>
    </w:p>
    <w:bookmarkEnd w:id="38"/>
    <w:bookmarkStart w:name="z48" w:id="39"/>
    <w:p>
      <w:pPr>
        <w:spacing w:after="0"/>
        <w:ind w:left="0"/>
        <w:jc w:val="both"/>
      </w:pPr>
      <w:r>
        <w:rPr>
          <w:rFonts w:ascii="Times New Roman"/>
          <w:b w:val="false"/>
          <w:i w:val="false"/>
          <w:color w:val="000000"/>
          <w:sz w:val="28"/>
        </w:rPr>
        <w:t xml:space="preserve">
      28-2. Единый организатор государственных закупок осуществляет государственные закупки: </w:t>
      </w:r>
    </w:p>
    <w:bookmarkEnd w:id="39"/>
    <w:bookmarkStart w:name="z49" w:id="40"/>
    <w:p>
      <w:pPr>
        <w:spacing w:after="0"/>
        <w:ind w:left="0"/>
        <w:jc w:val="both"/>
      </w:pPr>
      <w:r>
        <w:rPr>
          <w:rFonts w:ascii="Times New Roman"/>
          <w:b w:val="false"/>
          <w:i w:val="false"/>
          <w:color w:val="000000"/>
          <w:sz w:val="28"/>
        </w:rPr>
        <w:t xml:space="preserve">
      1) по перечню товаров, работ, услуг, определяемому уполномоченным органом, путем создания совместных с заказчиком конкурсных комиссий (аукционных комиссий); </w:t>
      </w:r>
    </w:p>
    <w:bookmarkEnd w:id="40"/>
    <w:bookmarkStart w:name="z50" w:id="41"/>
    <w:p>
      <w:pPr>
        <w:spacing w:after="0"/>
        <w:ind w:left="0"/>
        <w:jc w:val="both"/>
      </w:pPr>
      <w:r>
        <w:rPr>
          <w:rFonts w:ascii="Times New Roman"/>
          <w:b w:val="false"/>
          <w:i w:val="false"/>
          <w:color w:val="000000"/>
          <w:sz w:val="28"/>
        </w:rPr>
        <w:t>
      2) по перечню товаров, работ, услуг, определяемому уполномоченным органом, путем объединения однородных товаров, работ, услуг в один лот, независимо от места их поставки (выполнения, оказания);</w:t>
      </w:r>
    </w:p>
    <w:bookmarkEnd w:id="41"/>
    <w:bookmarkStart w:name="z51" w:id="42"/>
    <w:p>
      <w:pPr>
        <w:spacing w:after="0"/>
        <w:ind w:left="0"/>
        <w:jc w:val="both"/>
      </w:pPr>
      <w:r>
        <w:rPr>
          <w:rFonts w:ascii="Times New Roman"/>
          <w:b w:val="false"/>
          <w:i w:val="false"/>
          <w:color w:val="000000"/>
          <w:sz w:val="28"/>
        </w:rPr>
        <w:t>
      3) по заявкам заказчиков на приобретение товаров, работ, услуг, не включенных в перечни товаров, работ, услуг, определяемым уполномоченным органом, путем создания совместных с заказчиком конкурсных комиссий (аукционных комиссий). Данный подпункт применяется при условии согласия единого организатора государственных закупок с проведением таких государственных закупок.";</w:t>
      </w:r>
    </w:p>
    <w:bookmarkEnd w:id="42"/>
    <w:bookmarkStart w:name="z52" w:id="43"/>
    <w:p>
      <w:pPr>
        <w:spacing w:after="0"/>
        <w:ind w:left="0"/>
        <w:jc w:val="both"/>
      </w:pPr>
      <w:r>
        <w:rPr>
          <w:rFonts w:ascii="Times New Roman"/>
          <w:b w:val="false"/>
          <w:i w:val="false"/>
          <w:color w:val="000000"/>
          <w:sz w:val="28"/>
        </w:rPr>
        <w:t>
      пункт 29 изложить в следующей редакции:</w:t>
      </w:r>
    </w:p>
    <w:bookmarkEnd w:id="43"/>
    <w:bookmarkStart w:name="z53" w:id="44"/>
    <w:p>
      <w:pPr>
        <w:spacing w:after="0"/>
        <w:ind w:left="0"/>
        <w:jc w:val="both"/>
      </w:pPr>
      <w:r>
        <w:rPr>
          <w:rFonts w:ascii="Times New Roman"/>
          <w:b w:val="false"/>
          <w:i w:val="false"/>
          <w:color w:val="000000"/>
          <w:sz w:val="28"/>
        </w:rPr>
        <w:t>
      "29. Организатор не позднее пяти рабочих дней до окончания срока представления ценовых предложений, размещает на веб-портале на казахском и русском языках следующие сведения о проводимых государственных закупках способом запроса ценовых предложений:</w:t>
      </w:r>
    </w:p>
    <w:bookmarkEnd w:id="44"/>
    <w:bookmarkStart w:name="z54" w:id="45"/>
    <w:p>
      <w:pPr>
        <w:spacing w:after="0"/>
        <w:ind w:left="0"/>
        <w:jc w:val="both"/>
      </w:pPr>
      <w:r>
        <w:rPr>
          <w:rFonts w:ascii="Times New Roman"/>
          <w:b w:val="false"/>
          <w:i w:val="false"/>
          <w:color w:val="000000"/>
          <w:sz w:val="28"/>
        </w:rPr>
        <w:t>
      1) о количестве товара, объемах выполняемых работ, оказываемых услуг, являющихся предметом проводимых государственных закупок, с указанием выделенных сумм;</w:t>
      </w:r>
    </w:p>
    <w:bookmarkEnd w:id="45"/>
    <w:bookmarkStart w:name="z55" w:id="46"/>
    <w:p>
      <w:pPr>
        <w:spacing w:after="0"/>
        <w:ind w:left="0"/>
        <w:jc w:val="both"/>
      </w:pPr>
      <w:r>
        <w:rPr>
          <w:rFonts w:ascii="Times New Roman"/>
          <w:b w:val="false"/>
          <w:i w:val="false"/>
          <w:color w:val="000000"/>
          <w:sz w:val="28"/>
        </w:rPr>
        <w:t>
      2) краткое описание закупаемых товаров, работ, услуг;</w:t>
      </w:r>
    </w:p>
    <w:bookmarkEnd w:id="46"/>
    <w:bookmarkStart w:name="z56" w:id="47"/>
    <w:p>
      <w:pPr>
        <w:spacing w:after="0"/>
        <w:ind w:left="0"/>
        <w:jc w:val="both"/>
      </w:pPr>
      <w:r>
        <w:rPr>
          <w:rFonts w:ascii="Times New Roman"/>
          <w:b w:val="false"/>
          <w:i w:val="false"/>
          <w:color w:val="000000"/>
          <w:sz w:val="28"/>
        </w:rPr>
        <w:t>
      3) место поставки товара, выполнения работ, оказания услуг;</w:t>
      </w:r>
    </w:p>
    <w:bookmarkEnd w:id="47"/>
    <w:bookmarkStart w:name="z57" w:id="48"/>
    <w:p>
      <w:pPr>
        <w:spacing w:after="0"/>
        <w:ind w:left="0"/>
        <w:jc w:val="both"/>
      </w:pPr>
      <w:r>
        <w:rPr>
          <w:rFonts w:ascii="Times New Roman"/>
          <w:b w:val="false"/>
          <w:i w:val="false"/>
          <w:color w:val="000000"/>
          <w:sz w:val="28"/>
        </w:rPr>
        <w:t>
      4) требуемые сроки поставки товара, выполнения работ, оказания услуг;</w:t>
      </w:r>
    </w:p>
    <w:bookmarkEnd w:id="48"/>
    <w:bookmarkStart w:name="z58" w:id="49"/>
    <w:p>
      <w:pPr>
        <w:spacing w:after="0"/>
        <w:ind w:left="0"/>
        <w:jc w:val="both"/>
      </w:pPr>
      <w:r>
        <w:rPr>
          <w:rFonts w:ascii="Times New Roman"/>
          <w:b w:val="false"/>
          <w:i w:val="false"/>
          <w:color w:val="000000"/>
          <w:sz w:val="28"/>
        </w:rPr>
        <w:t>
      5) о сроке начала и окончания представления потенциальными поставщиками ценовых предложений;</w:t>
      </w:r>
    </w:p>
    <w:bookmarkEnd w:id="49"/>
    <w:bookmarkStart w:name="z59" w:id="50"/>
    <w:p>
      <w:pPr>
        <w:spacing w:after="0"/>
        <w:ind w:left="0"/>
        <w:jc w:val="both"/>
      </w:pPr>
      <w:r>
        <w:rPr>
          <w:rFonts w:ascii="Times New Roman"/>
          <w:b w:val="false"/>
          <w:i w:val="false"/>
          <w:color w:val="000000"/>
          <w:sz w:val="28"/>
        </w:rPr>
        <w:t>
      6) проект договора с указанием технической спецификации.</w:t>
      </w:r>
    </w:p>
    <w:bookmarkEnd w:id="50"/>
    <w:bookmarkStart w:name="z60" w:id="51"/>
    <w:p>
      <w:pPr>
        <w:spacing w:after="0"/>
        <w:ind w:left="0"/>
        <w:jc w:val="both"/>
      </w:pPr>
      <w:r>
        <w:rPr>
          <w:rFonts w:ascii="Times New Roman"/>
          <w:b w:val="false"/>
          <w:i w:val="false"/>
          <w:color w:val="000000"/>
          <w:sz w:val="28"/>
        </w:rPr>
        <w:t>
      Заказчики разрабатывают техническую спецификацию с указанием национальных стандартов, а в случае их отсутствия межгосударственных стандартов на закупаемые товары, работы, услуги.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работ, услуг с учетом нормирования государственных закупок.</w:t>
      </w:r>
    </w:p>
    <w:bookmarkEnd w:id="51"/>
    <w:bookmarkStart w:name="z61" w:id="52"/>
    <w:p>
      <w:pPr>
        <w:spacing w:after="0"/>
        <w:ind w:left="0"/>
        <w:jc w:val="both"/>
      </w:pPr>
      <w:r>
        <w:rPr>
          <w:rFonts w:ascii="Times New Roman"/>
          <w:b w:val="false"/>
          <w:i w:val="false"/>
          <w:color w:val="000000"/>
          <w:sz w:val="28"/>
        </w:rPr>
        <w:t>
      При этом краткое описание закупаемых товаров должно содержать требование к поставщикам о предоставлении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 о техническом регулировании.";</w:t>
      </w:r>
    </w:p>
    <w:bookmarkEnd w:id="52"/>
    <w:bookmarkStart w:name="z62" w:id="53"/>
    <w:p>
      <w:pPr>
        <w:spacing w:after="0"/>
        <w:ind w:left="0"/>
        <w:jc w:val="both"/>
      </w:pPr>
      <w:r>
        <w:rPr>
          <w:rFonts w:ascii="Times New Roman"/>
          <w:b w:val="false"/>
          <w:i w:val="false"/>
          <w:color w:val="000000"/>
          <w:sz w:val="28"/>
        </w:rPr>
        <w:t>
      пункт 30 изложить в следующей редакции:</w:t>
      </w:r>
    </w:p>
    <w:bookmarkEnd w:id="53"/>
    <w:bookmarkStart w:name="z63" w:id="54"/>
    <w:p>
      <w:pPr>
        <w:spacing w:after="0"/>
        <w:ind w:left="0"/>
        <w:jc w:val="both"/>
      </w:pPr>
      <w:r>
        <w:rPr>
          <w:rFonts w:ascii="Times New Roman"/>
          <w:b w:val="false"/>
          <w:i w:val="false"/>
          <w:color w:val="000000"/>
          <w:sz w:val="28"/>
        </w:rPr>
        <w:t>
      "30. В размещаемой информации, предусмотренной пунктом 29 настоящих Правил, не допускается содержание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в случае, если такое указание определяет принадлежность приобретаемого товара, работы, услуги отдельному потенциальному поставщику, за исключением следующих случаев осуществления государственных закупок:</w:t>
      </w:r>
    </w:p>
    <w:bookmarkEnd w:id="54"/>
    <w:bookmarkStart w:name="z64" w:id="55"/>
    <w:p>
      <w:pPr>
        <w:spacing w:after="0"/>
        <w:ind w:left="0"/>
        <w:jc w:val="both"/>
      </w:pPr>
      <w:r>
        <w:rPr>
          <w:rFonts w:ascii="Times New Roman"/>
          <w:b w:val="false"/>
          <w:i w:val="false"/>
          <w:color w:val="000000"/>
          <w:sz w:val="28"/>
        </w:rPr>
        <w:t>
      1) для доукомплектования, модернизации и дооснащения основного (установленного) оборудования, а также установленного программного обеспечения (лицензионного программного обеспечения);</w:t>
      </w:r>
    </w:p>
    <w:bookmarkEnd w:id="55"/>
    <w:bookmarkStart w:name="z65" w:id="56"/>
    <w:p>
      <w:pPr>
        <w:spacing w:after="0"/>
        <w:ind w:left="0"/>
        <w:jc w:val="both"/>
      </w:pPr>
      <w:r>
        <w:rPr>
          <w:rFonts w:ascii="Times New Roman"/>
          <w:b w:val="false"/>
          <w:i w:val="false"/>
          <w:color w:val="000000"/>
          <w:sz w:val="28"/>
        </w:rPr>
        <w:t>
      2) для определения поставщика услуг по предоставлению товара в лизинг и возникновения необходимости подробного описания предмета лизинга;</w:t>
      </w:r>
    </w:p>
    <w:bookmarkEnd w:id="56"/>
    <w:bookmarkStart w:name="z66" w:id="57"/>
    <w:p>
      <w:pPr>
        <w:spacing w:after="0"/>
        <w:ind w:left="0"/>
        <w:jc w:val="both"/>
      </w:pPr>
      <w:r>
        <w:rPr>
          <w:rFonts w:ascii="Times New Roman"/>
          <w:b w:val="false"/>
          <w:i w:val="false"/>
          <w:color w:val="000000"/>
          <w:sz w:val="28"/>
        </w:rPr>
        <w:t>
      3) для ремонта и (или) технического обслуживания имеющегося у заказчика товара (оборудования);</w:t>
      </w:r>
    </w:p>
    <w:bookmarkEnd w:id="57"/>
    <w:bookmarkStart w:name="z67" w:id="58"/>
    <w:p>
      <w:pPr>
        <w:spacing w:after="0"/>
        <w:ind w:left="0"/>
        <w:jc w:val="both"/>
      </w:pPr>
      <w:r>
        <w:rPr>
          <w:rFonts w:ascii="Times New Roman"/>
          <w:b w:val="false"/>
          <w:i w:val="false"/>
          <w:color w:val="000000"/>
          <w:sz w:val="28"/>
        </w:rPr>
        <w:t>
      4) товаров, представленных и доступных на рынке, стоимость которых не превышает тысячекратного размера месячного расчетного показателя, установленного на соответствующий финансовый год законом о республиканском бюджете.";</w:t>
      </w:r>
    </w:p>
    <w:bookmarkEnd w:id="58"/>
    <w:bookmarkStart w:name="z68" w:id="59"/>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43</w:t>
      </w:r>
      <w:r>
        <w:rPr>
          <w:rFonts w:ascii="Times New Roman"/>
          <w:b w:val="false"/>
          <w:i w:val="false"/>
          <w:color w:val="000000"/>
          <w:sz w:val="28"/>
        </w:rPr>
        <w:t xml:space="preserve"> изложить в следующей редакции:</w:t>
      </w:r>
    </w:p>
    <w:bookmarkEnd w:id="59"/>
    <w:bookmarkStart w:name="z69" w:id="60"/>
    <w:p>
      <w:pPr>
        <w:spacing w:after="0"/>
        <w:ind w:left="0"/>
        <w:jc w:val="both"/>
      </w:pPr>
      <w:r>
        <w:rPr>
          <w:rFonts w:ascii="Times New Roman"/>
          <w:b w:val="false"/>
          <w:i w:val="false"/>
          <w:color w:val="000000"/>
          <w:sz w:val="28"/>
        </w:rPr>
        <w:t xml:space="preserve">
      "2) предусмотренных подпунктами 1), 3), 4), 5), 6) и 8) </w:t>
      </w:r>
      <w:r>
        <w:rPr>
          <w:rFonts w:ascii="Times New Roman"/>
          <w:b w:val="false"/>
          <w:i w:val="false"/>
          <w:color w:val="000000"/>
          <w:sz w:val="28"/>
        </w:rPr>
        <w:t>пункта 1</w:t>
      </w:r>
      <w:r>
        <w:rPr>
          <w:rFonts w:ascii="Times New Roman"/>
          <w:b w:val="false"/>
          <w:i w:val="false"/>
          <w:color w:val="000000"/>
          <w:sz w:val="28"/>
        </w:rPr>
        <w:t xml:space="preserve"> статьи 6 Закона.";</w:t>
      </w:r>
    </w:p>
    <w:bookmarkEnd w:id="60"/>
    <w:bookmarkStart w:name="z70" w:id="6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5</w:t>
      </w:r>
      <w:r>
        <w:rPr>
          <w:rFonts w:ascii="Times New Roman"/>
          <w:b w:val="false"/>
          <w:i w:val="false"/>
          <w:color w:val="000000"/>
          <w:sz w:val="28"/>
        </w:rPr>
        <w:t xml:space="preserve">. Порядок осуществления государственных закупок способом конкурса наименование </w:t>
      </w:r>
      <w:r>
        <w:rPr>
          <w:rFonts w:ascii="Times New Roman"/>
          <w:b w:val="false"/>
          <w:i w:val="false"/>
          <w:color w:val="000000"/>
          <w:sz w:val="28"/>
        </w:rPr>
        <w:t>Параграфа 1</w:t>
      </w:r>
      <w:r>
        <w:rPr>
          <w:rFonts w:ascii="Times New Roman"/>
          <w:b w:val="false"/>
          <w:i w:val="false"/>
          <w:color w:val="000000"/>
          <w:sz w:val="28"/>
        </w:rPr>
        <w:t>. "Этапы осуществления государственных закупок способом конкурса" изложить в следующей редакции:</w:t>
      </w:r>
    </w:p>
    <w:bookmarkEnd w:id="61"/>
    <w:bookmarkStart w:name="z71" w:id="62"/>
    <w:p>
      <w:pPr>
        <w:spacing w:after="0"/>
        <w:ind w:left="0"/>
        <w:jc w:val="both"/>
      </w:pPr>
      <w:r>
        <w:rPr>
          <w:rFonts w:ascii="Times New Roman"/>
          <w:b w:val="false"/>
          <w:i w:val="false"/>
          <w:color w:val="000000"/>
          <w:sz w:val="28"/>
        </w:rPr>
        <w:t>
      "Параграф 1. Этапы осуществления государственных закупок способом конкурса организатором, единым организатором";</w:t>
      </w:r>
    </w:p>
    <w:bookmarkEnd w:id="62"/>
    <w:bookmarkStart w:name="z72" w:id="63"/>
    <w:p>
      <w:pPr>
        <w:spacing w:after="0"/>
        <w:ind w:left="0"/>
        <w:jc w:val="both"/>
      </w:pPr>
      <w:r>
        <w:rPr>
          <w:rFonts w:ascii="Times New Roman"/>
          <w:b w:val="false"/>
          <w:i w:val="false"/>
          <w:color w:val="000000"/>
          <w:sz w:val="28"/>
        </w:rPr>
        <w:t>
      дополнить пунктами 46-1, 46-2 и 46-3 следующего содержания:</w:t>
      </w:r>
    </w:p>
    <w:bookmarkEnd w:id="63"/>
    <w:bookmarkStart w:name="z73" w:id="64"/>
    <w:p>
      <w:pPr>
        <w:spacing w:after="0"/>
        <w:ind w:left="0"/>
        <w:jc w:val="both"/>
      </w:pPr>
      <w:r>
        <w:rPr>
          <w:rFonts w:ascii="Times New Roman"/>
          <w:b w:val="false"/>
          <w:i w:val="false"/>
          <w:color w:val="000000"/>
          <w:sz w:val="28"/>
        </w:rPr>
        <w:t>
      "46-1. Единый организатор проводит государственные закупки с соблюдением следующих последовательных этапов:</w:t>
      </w:r>
    </w:p>
    <w:bookmarkEnd w:id="64"/>
    <w:bookmarkStart w:name="z74" w:id="65"/>
    <w:p>
      <w:pPr>
        <w:spacing w:after="0"/>
        <w:ind w:left="0"/>
        <w:jc w:val="both"/>
      </w:pPr>
      <w:r>
        <w:rPr>
          <w:rFonts w:ascii="Times New Roman"/>
          <w:b w:val="false"/>
          <w:i w:val="false"/>
          <w:color w:val="000000"/>
          <w:sz w:val="28"/>
        </w:rPr>
        <w:t>
      1) представление заказчиком единому организатору задания на организацию и проведение государственных закупок, содержащего документы, установленные пунктом 52 настоящих Правил;</w:t>
      </w:r>
    </w:p>
    <w:bookmarkEnd w:id="65"/>
    <w:bookmarkStart w:name="z75" w:id="66"/>
    <w:p>
      <w:pPr>
        <w:spacing w:after="0"/>
        <w:ind w:left="0"/>
        <w:jc w:val="both"/>
      </w:pPr>
      <w:r>
        <w:rPr>
          <w:rFonts w:ascii="Times New Roman"/>
          <w:b w:val="false"/>
          <w:i w:val="false"/>
          <w:color w:val="000000"/>
          <w:sz w:val="28"/>
        </w:rPr>
        <w:t>
      2) разработка и утверждение единым организатором проекта конкурсной документации на основании представленного заказчиком задания, содержащего документы, установленные пунктом 52 настоящих Правил;</w:t>
      </w:r>
    </w:p>
    <w:bookmarkEnd w:id="66"/>
    <w:bookmarkStart w:name="z76" w:id="67"/>
    <w:p>
      <w:pPr>
        <w:spacing w:after="0"/>
        <w:ind w:left="0"/>
        <w:jc w:val="both"/>
      </w:pPr>
      <w:r>
        <w:rPr>
          <w:rFonts w:ascii="Times New Roman"/>
          <w:b w:val="false"/>
          <w:i w:val="false"/>
          <w:color w:val="000000"/>
          <w:sz w:val="28"/>
        </w:rPr>
        <w:t>
      3) определение и утверждение единым организатором государственных закупок состава конкурсной комиссии.</w:t>
      </w:r>
    </w:p>
    <w:bookmarkEnd w:id="67"/>
    <w:bookmarkStart w:name="z77" w:id="68"/>
    <w:p>
      <w:pPr>
        <w:spacing w:after="0"/>
        <w:ind w:left="0"/>
        <w:jc w:val="both"/>
      </w:pPr>
      <w:r>
        <w:rPr>
          <w:rFonts w:ascii="Times New Roman"/>
          <w:b w:val="false"/>
          <w:i w:val="false"/>
          <w:color w:val="000000"/>
          <w:sz w:val="28"/>
        </w:rPr>
        <w:t>
      В случаях, предусмотренных подпунктами 1) и 3) пункта 28-2 настоящих Правил в состав конкурсной комиссии, определяемой и утверждаемой единым организатором, также входят представители заказчика;</w:t>
      </w:r>
    </w:p>
    <w:bookmarkEnd w:id="68"/>
    <w:bookmarkStart w:name="z78" w:id="69"/>
    <w:p>
      <w:pPr>
        <w:spacing w:after="0"/>
        <w:ind w:left="0"/>
        <w:jc w:val="both"/>
      </w:pPr>
      <w:r>
        <w:rPr>
          <w:rFonts w:ascii="Times New Roman"/>
          <w:b w:val="false"/>
          <w:i w:val="false"/>
          <w:color w:val="000000"/>
          <w:sz w:val="28"/>
        </w:rPr>
        <w:t>
      4) в случае необходимости внесение изменений и (или) дополнений единым организатором в конкурсную документацию;</w:t>
      </w:r>
    </w:p>
    <w:bookmarkEnd w:id="69"/>
    <w:bookmarkStart w:name="z79" w:id="70"/>
    <w:p>
      <w:pPr>
        <w:spacing w:after="0"/>
        <w:ind w:left="0"/>
        <w:jc w:val="both"/>
      </w:pPr>
      <w:r>
        <w:rPr>
          <w:rFonts w:ascii="Times New Roman"/>
          <w:b w:val="false"/>
          <w:i w:val="false"/>
          <w:color w:val="000000"/>
          <w:sz w:val="28"/>
        </w:rPr>
        <w:t>
      5) размещение единым организатором на веб-портале объявления о проведении государственных закупок;</w:t>
      </w:r>
    </w:p>
    <w:bookmarkEnd w:id="70"/>
    <w:bookmarkStart w:name="z80" w:id="71"/>
    <w:p>
      <w:pPr>
        <w:spacing w:after="0"/>
        <w:ind w:left="0"/>
        <w:jc w:val="both"/>
      </w:pPr>
      <w:r>
        <w:rPr>
          <w:rFonts w:ascii="Times New Roman"/>
          <w:b w:val="false"/>
          <w:i w:val="false"/>
          <w:color w:val="000000"/>
          <w:sz w:val="28"/>
        </w:rPr>
        <w:t xml:space="preserve">
      6) в случаях, предусмотренных подпунктами 1) и 3) пункта </w:t>
      </w:r>
      <w:r>
        <w:rPr>
          <w:rFonts w:ascii="Times New Roman"/>
          <w:b w:val="false"/>
          <w:i w:val="false"/>
          <w:color w:val="000000"/>
          <w:sz w:val="28"/>
        </w:rPr>
        <w:t>28-2 настоящих Правил направление единым организатором заказчику запросов и замечаний со стороны лиц, автоматически зарегистрированных на веб-портале, получивших конкурсную документацию к проекту договора о государственных закупках и (или) технической спецификации конкурсной документации;</w:t>
      </w:r>
    </w:p>
    <w:bookmarkEnd w:id="71"/>
    <w:bookmarkStart w:name="z82" w:id="72"/>
    <w:p>
      <w:pPr>
        <w:spacing w:after="0"/>
        <w:ind w:left="0"/>
        <w:jc w:val="both"/>
      </w:pPr>
      <w:r>
        <w:rPr>
          <w:rFonts w:ascii="Times New Roman"/>
          <w:b w:val="false"/>
          <w:i w:val="false"/>
          <w:color w:val="000000"/>
          <w:sz w:val="28"/>
        </w:rPr>
        <w:t>
      7) определение победителя государственных закупок способом конкурса;</w:t>
      </w:r>
    </w:p>
    <w:bookmarkEnd w:id="72"/>
    <w:bookmarkStart w:name="z83" w:id="73"/>
    <w:p>
      <w:pPr>
        <w:spacing w:after="0"/>
        <w:ind w:left="0"/>
        <w:jc w:val="both"/>
      </w:pPr>
      <w:r>
        <w:rPr>
          <w:rFonts w:ascii="Times New Roman"/>
          <w:b w:val="false"/>
          <w:i w:val="false"/>
          <w:color w:val="000000"/>
          <w:sz w:val="28"/>
        </w:rPr>
        <w:t>
      8) заключение заказчиком договора о государственных закупках с победителем на основании протокола об итогах государственных закупок в порядке, установленном настоящими правилами.</w:t>
      </w:r>
    </w:p>
    <w:bookmarkEnd w:id="73"/>
    <w:bookmarkStart w:name="z84" w:id="74"/>
    <w:p>
      <w:pPr>
        <w:spacing w:after="0"/>
        <w:ind w:left="0"/>
        <w:jc w:val="both"/>
      </w:pPr>
      <w:r>
        <w:rPr>
          <w:rFonts w:ascii="Times New Roman"/>
          <w:b w:val="false"/>
          <w:i w:val="false"/>
          <w:color w:val="000000"/>
          <w:sz w:val="28"/>
        </w:rPr>
        <w:t>
      46-2. Заказчик не позднее десяти рабочих дней со дня утверждения годового плана государственных закупок (предварительного годового плана государственных закупок) либо внесения изменений и (или) дополнений в годовой план государственных закупок (предварительный годовой план государственных закупок) предоставляет единому организатору информацию о планируемых государственных закупках товаров, работ, услуг.</w:t>
      </w:r>
    </w:p>
    <w:bookmarkEnd w:id="74"/>
    <w:bookmarkStart w:name="z85" w:id="75"/>
    <w:p>
      <w:pPr>
        <w:spacing w:after="0"/>
        <w:ind w:left="0"/>
        <w:jc w:val="both"/>
      </w:pPr>
      <w:r>
        <w:rPr>
          <w:rFonts w:ascii="Times New Roman"/>
          <w:b w:val="false"/>
          <w:i w:val="false"/>
          <w:color w:val="000000"/>
          <w:sz w:val="28"/>
        </w:rPr>
        <w:t xml:space="preserve">
      46-3. Организация и проведение государственных закупок единым организатором осуществляются в соответствии с требованиями, предъявляемыми к организатору с учетом особенностей, установленных Законом и настоящими правилами."; </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47</w:t>
      </w:r>
      <w:r>
        <w:rPr>
          <w:rFonts w:ascii="Times New Roman"/>
          <w:b w:val="false"/>
          <w:i w:val="false"/>
          <w:color w:val="000000"/>
          <w:sz w:val="28"/>
        </w:rPr>
        <w:t>, 48 и 49 исключить;</w:t>
      </w:r>
    </w:p>
    <w:bookmarkStart w:name="z87" w:id="76"/>
    <w:p>
      <w:pPr>
        <w:spacing w:after="0"/>
        <w:ind w:left="0"/>
        <w:jc w:val="both"/>
      </w:pPr>
      <w:r>
        <w:rPr>
          <w:rFonts w:ascii="Times New Roman"/>
          <w:b w:val="false"/>
          <w:i w:val="false"/>
          <w:color w:val="000000"/>
          <w:sz w:val="28"/>
        </w:rPr>
        <w:t>
      часть вторую пункта 51 изложить в следующей редакции:</w:t>
      </w:r>
    </w:p>
    <w:bookmarkEnd w:id="76"/>
    <w:bookmarkStart w:name="z88" w:id="77"/>
    <w:p>
      <w:pPr>
        <w:spacing w:after="0"/>
        <w:ind w:left="0"/>
        <w:jc w:val="both"/>
      </w:pPr>
      <w:r>
        <w:rPr>
          <w:rFonts w:ascii="Times New Roman"/>
          <w:b w:val="false"/>
          <w:i w:val="false"/>
          <w:color w:val="000000"/>
          <w:sz w:val="28"/>
        </w:rPr>
        <w:t>
      "При осуществлении государственных закупок работ, требующих проектно-сметную документацию, вместо технической спецификации конкурсная документация должна содержать проектно-сметную документацию, прошедшую экспертизу в соответствии с законодательством Республики Казахстан. При этом сроки выполнения работ по таким государственным закупкам должны соответствовать срокам выполнения работ, указанным в утвержденной в установленном порядке проектно-сметной документации.";</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52</w:t>
      </w:r>
      <w:r>
        <w:rPr>
          <w:rFonts w:ascii="Times New Roman"/>
          <w:b w:val="false"/>
          <w:i w:val="false"/>
          <w:color w:val="000000"/>
          <w:sz w:val="28"/>
        </w:rPr>
        <w:t xml:space="preserve"> изложить в следующей редакции:</w:t>
      </w:r>
    </w:p>
    <w:bookmarkStart w:name="z90" w:id="78"/>
    <w:p>
      <w:pPr>
        <w:spacing w:after="0"/>
        <w:ind w:left="0"/>
        <w:jc w:val="both"/>
      </w:pPr>
      <w:r>
        <w:rPr>
          <w:rFonts w:ascii="Times New Roman"/>
          <w:b w:val="false"/>
          <w:i w:val="false"/>
          <w:color w:val="000000"/>
          <w:sz w:val="28"/>
        </w:rPr>
        <w:t>
      "52. В случаях, предусмотренных подпунктами 1) и 3) пункта 28-2 настоящих Правил, организация и проведение государственных закупок способом конкурса осуществляется единым организатором на основании представления заказчиком задания на казахском и русском языках, содержащего следующие документы:</w:t>
      </w:r>
    </w:p>
    <w:bookmarkEnd w:id="78"/>
    <w:bookmarkStart w:name="z91" w:id="79"/>
    <w:p>
      <w:pPr>
        <w:spacing w:after="0"/>
        <w:ind w:left="0"/>
        <w:jc w:val="both"/>
      </w:pPr>
      <w:r>
        <w:rPr>
          <w:rFonts w:ascii="Times New Roman"/>
          <w:b w:val="false"/>
          <w:i w:val="false"/>
          <w:color w:val="000000"/>
          <w:sz w:val="28"/>
        </w:rPr>
        <w:t>
      1) заявку заказчика на проведение конкурса, подписанную первым руководителем заказчика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 с указанием кандидатур из числа представителей заказчика для включения в состав конкурсной комиссии;</w:t>
      </w:r>
    </w:p>
    <w:bookmarkEnd w:id="79"/>
    <w:bookmarkStart w:name="z92" w:id="80"/>
    <w:p>
      <w:pPr>
        <w:spacing w:after="0"/>
        <w:ind w:left="0"/>
        <w:jc w:val="both"/>
      </w:pPr>
      <w:r>
        <w:rPr>
          <w:rFonts w:ascii="Times New Roman"/>
          <w:b w:val="false"/>
          <w:i w:val="false"/>
          <w:color w:val="000000"/>
          <w:sz w:val="28"/>
        </w:rPr>
        <w:t>
      2) утвержденные первым руководителем заказчика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 техническую спецификацию, проект договора, являющегося неотъемлемой частью конкурсной документации и состав экспертной комиссии либо эксперта в случае ее создания (привлечения).</w:t>
      </w:r>
    </w:p>
    <w:bookmarkEnd w:id="80"/>
    <w:bookmarkStart w:name="z93" w:id="81"/>
    <w:p>
      <w:pPr>
        <w:spacing w:after="0"/>
        <w:ind w:left="0"/>
        <w:jc w:val="both"/>
      </w:pPr>
      <w:r>
        <w:rPr>
          <w:rFonts w:ascii="Times New Roman"/>
          <w:b w:val="false"/>
          <w:i w:val="false"/>
          <w:color w:val="000000"/>
          <w:sz w:val="28"/>
        </w:rPr>
        <w:t>
      При осуществлении государственных закупок работ, требующих проектно-сметную документацию, вместо технической спецификации конкурсная документация должна содержать проектно-сметную документацию, прошедшую экспертизу в соответствии с законодательством Республики Казахстан.";</w:t>
      </w:r>
    </w:p>
    <w:bookmarkEnd w:id="81"/>
    <w:bookmarkStart w:name="z94" w:id="82"/>
    <w:p>
      <w:pPr>
        <w:spacing w:after="0"/>
        <w:ind w:left="0"/>
        <w:jc w:val="both"/>
      </w:pPr>
      <w:r>
        <w:rPr>
          <w:rFonts w:ascii="Times New Roman"/>
          <w:b w:val="false"/>
          <w:i w:val="false"/>
          <w:color w:val="000000"/>
          <w:sz w:val="28"/>
        </w:rPr>
        <w:t>
      дополнить пунктом 52-1 следующего содержания:</w:t>
      </w:r>
    </w:p>
    <w:bookmarkEnd w:id="82"/>
    <w:bookmarkStart w:name="z95" w:id="83"/>
    <w:p>
      <w:pPr>
        <w:spacing w:after="0"/>
        <w:ind w:left="0"/>
        <w:jc w:val="both"/>
      </w:pPr>
      <w:r>
        <w:rPr>
          <w:rFonts w:ascii="Times New Roman"/>
          <w:b w:val="false"/>
          <w:i w:val="false"/>
          <w:color w:val="000000"/>
          <w:sz w:val="28"/>
        </w:rPr>
        <w:t>
      "52-1. В случае, предусмотренном подпунктом 2) пункта 28-2 настоящих Правил, организация и проведение государственных закупок способом конкурса осуществляется единым организатором на основании представления заказчиком задания на казахском и русском языках, содержащего следующие документы:</w:t>
      </w:r>
    </w:p>
    <w:bookmarkEnd w:id="83"/>
    <w:bookmarkStart w:name="z96" w:id="84"/>
    <w:p>
      <w:pPr>
        <w:spacing w:after="0"/>
        <w:ind w:left="0"/>
        <w:jc w:val="both"/>
      </w:pPr>
      <w:r>
        <w:rPr>
          <w:rFonts w:ascii="Times New Roman"/>
          <w:b w:val="false"/>
          <w:i w:val="false"/>
          <w:color w:val="000000"/>
          <w:sz w:val="28"/>
        </w:rPr>
        <w:t>
      1) заявку заказчика на проведение конкурса, подписанную первым руководителем заказчика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w:t>
      </w:r>
    </w:p>
    <w:bookmarkEnd w:id="84"/>
    <w:bookmarkStart w:name="z97" w:id="85"/>
    <w:p>
      <w:pPr>
        <w:spacing w:after="0"/>
        <w:ind w:left="0"/>
        <w:jc w:val="both"/>
      </w:pPr>
      <w:r>
        <w:rPr>
          <w:rFonts w:ascii="Times New Roman"/>
          <w:b w:val="false"/>
          <w:i w:val="false"/>
          <w:color w:val="000000"/>
          <w:sz w:val="28"/>
        </w:rPr>
        <w:t>
      2) утвержденные первым руководителем заказчика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 проект технической спецификации с указанием требуемых функциональных, технических, качественных и эксплуатационных характеристик закупаемых товаров, работ, услуг.";</w:t>
      </w:r>
    </w:p>
    <w:bookmarkEnd w:id="85"/>
    <w:bookmarkStart w:name="z98" w:id="86"/>
    <w:p>
      <w:pPr>
        <w:spacing w:after="0"/>
        <w:ind w:left="0"/>
        <w:jc w:val="both"/>
      </w:pPr>
      <w:r>
        <w:rPr>
          <w:rFonts w:ascii="Times New Roman"/>
          <w:b w:val="false"/>
          <w:i w:val="false"/>
          <w:color w:val="000000"/>
          <w:sz w:val="28"/>
        </w:rPr>
        <w:t xml:space="preserve">
      часть пятую </w:t>
      </w:r>
      <w:r>
        <w:rPr>
          <w:rFonts w:ascii="Times New Roman"/>
          <w:b w:val="false"/>
          <w:i w:val="false"/>
          <w:color w:val="000000"/>
          <w:sz w:val="28"/>
        </w:rPr>
        <w:t>пункта 60</w:t>
      </w:r>
      <w:r>
        <w:rPr>
          <w:rFonts w:ascii="Times New Roman"/>
          <w:b w:val="false"/>
          <w:i w:val="false"/>
          <w:color w:val="000000"/>
          <w:sz w:val="28"/>
        </w:rPr>
        <w:t xml:space="preserve"> изложить в следующей редакции:</w:t>
      </w:r>
    </w:p>
    <w:bookmarkEnd w:id="86"/>
    <w:bookmarkStart w:name="z99" w:id="87"/>
    <w:p>
      <w:pPr>
        <w:spacing w:after="0"/>
        <w:ind w:left="0"/>
        <w:jc w:val="both"/>
      </w:pPr>
      <w:r>
        <w:rPr>
          <w:rFonts w:ascii="Times New Roman"/>
          <w:b w:val="false"/>
          <w:i w:val="false"/>
          <w:color w:val="000000"/>
          <w:sz w:val="28"/>
        </w:rPr>
        <w:t>
      "В случае, предусмотренном пунктом 26 настоящих Правил, председателем конкурсной комиссии определяется должностное лицо не ниже первого руководителя заказчика либо лица, исполняющего его обязанности.";</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и </w:t>
      </w:r>
      <w:r>
        <w:rPr>
          <w:rFonts w:ascii="Times New Roman"/>
          <w:b w:val="false"/>
          <w:i w:val="false"/>
          <w:color w:val="000000"/>
          <w:sz w:val="28"/>
        </w:rPr>
        <w:t>65</w:t>
      </w:r>
      <w:r>
        <w:rPr>
          <w:rFonts w:ascii="Times New Roman"/>
          <w:b w:val="false"/>
          <w:i w:val="false"/>
          <w:color w:val="000000"/>
          <w:sz w:val="28"/>
        </w:rPr>
        <w:t xml:space="preserve"> изложить в следующей редакции:</w:t>
      </w:r>
    </w:p>
    <w:bookmarkStart w:name="z101" w:id="88"/>
    <w:p>
      <w:pPr>
        <w:spacing w:after="0"/>
        <w:ind w:left="0"/>
        <w:jc w:val="both"/>
      </w:pPr>
      <w:r>
        <w:rPr>
          <w:rFonts w:ascii="Times New Roman"/>
          <w:b w:val="false"/>
          <w:i w:val="false"/>
          <w:color w:val="000000"/>
          <w:sz w:val="28"/>
        </w:rPr>
        <w:t>
      "62. При проведении конкурса в рамках бюджетных программ развития, предусматривающих реализацию бюджетных инвестиционных проектов центральными исполнительными и иными центральными государственными органами, их ведомствами и территориальными подразделениями, подведомственными государственными юридическими лицами, а также юридическими лицами, пятьдесят и более процентов голосующих акций (долей участия в уставном капитале) которых принадлежит государству, и аффилированные с ними юридические лица), председателем конкурсной комиссии определяется первый руководитель заказчика.</w:t>
      </w:r>
    </w:p>
    <w:bookmarkEnd w:id="88"/>
    <w:bookmarkStart w:name="z102" w:id="89"/>
    <w:p>
      <w:pPr>
        <w:spacing w:after="0"/>
        <w:ind w:left="0"/>
        <w:jc w:val="both"/>
      </w:pPr>
      <w:r>
        <w:rPr>
          <w:rFonts w:ascii="Times New Roman"/>
          <w:b w:val="false"/>
          <w:i w:val="false"/>
          <w:color w:val="000000"/>
          <w:sz w:val="28"/>
        </w:rPr>
        <w:t>
      63. При проведении конкурса в рамках бюджетных программ развития, предусматривающих реализацию бюджетных инвестиционных проектов местным исполнительным органом, исполнительным органом, финансируемым из местного бюджета, председателем конкурсной комиссии определяется первый руководитель заказчика.</w:t>
      </w:r>
    </w:p>
    <w:bookmarkEnd w:id="89"/>
    <w:bookmarkStart w:name="z103" w:id="90"/>
    <w:p>
      <w:pPr>
        <w:spacing w:after="0"/>
        <w:ind w:left="0"/>
        <w:jc w:val="both"/>
      </w:pPr>
      <w:r>
        <w:rPr>
          <w:rFonts w:ascii="Times New Roman"/>
          <w:b w:val="false"/>
          <w:i w:val="false"/>
          <w:color w:val="000000"/>
          <w:sz w:val="28"/>
        </w:rPr>
        <w:t xml:space="preserve">
      64. В случаях,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28-2 настоящих Правил, председателем конкурсной комиссии определяется первый руководитель заказчика, а в случаях, если выделенная сумма на осуществление государственных закупок способом конкурса превышают восемьсоттысячекратный размер месячного расчетного показателя, установленного на соответствующий финансовый год аким соответствующей административно-территориальной единицы.</w:t>
      </w:r>
    </w:p>
    <w:bookmarkEnd w:id="90"/>
    <w:bookmarkStart w:name="z104" w:id="91"/>
    <w:p>
      <w:pPr>
        <w:spacing w:after="0"/>
        <w:ind w:left="0"/>
        <w:jc w:val="both"/>
      </w:pPr>
      <w:r>
        <w:rPr>
          <w:rFonts w:ascii="Times New Roman"/>
          <w:b w:val="false"/>
          <w:i w:val="false"/>
          <w:color w:val="000000"/>
          <w:sz w:val="28"/>
        </w:rPr>
        <w:t xml:space="preserve">
      65. При проведении конкурса по материально-техническому обеспечению деятельности центральных исполнительных органов, председатель конкурсной комиссии определяется первым руководителем центрального исполнительного органа либо лицом, исполняющим его обязанности, за исключением случая, предусмотренного </w:t>
      </w:r>
      <w:r>
        <w:rPr>
          <w:rFonts w:ascii="Times New Roman"/>
          <w:b w:val="false"/>
          <w:i w:val="false"/>
          <w:color w:val="000000"/>
          <w:sz w:val="28"/>
        </w:rPr>
        <w:t>подпунктом 2)</w:t>
      </w:r>
      <w:r>
        <w:rPr>
          <w:rFonts w:ascii="Times New Roman"/>
          <w:b w:val="false"/>
          <w:i w:val="false"/>
          <w:color w:val="000000"/>
          <w:sz w:val="28"/>
        </w:rPr>
        <w:t xml:space="preserve"> пункта 28-2 настоящих Правил.";</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66</w:t>
      </w:r>
      <w:r>
        <w:rPr>
          <w:rFonts w:ascii="Times New Roman"/>
          <w:b w:val="false"/>
          <w:i w:val="false"/>
          <w:color w:val="000000"/>
          <w:sz w:val="28"/>
        </w:rPr>
        <w:t xml:space="preserve"> и </w:t>
      </w:r>
      <w:r>
        <w:rPr>
          <w:rFonts w:ascii="Times New Roman"/>
          <w:b w:val="false"/>
          <w:i w:val="false"/>
          <w:color w:val="000000"/>
          <w:sz w:val="28"/>
        </w:rPr>
        <w:t>67</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73</w:t>
      </w:r>
      <w:r>
        <w:rPr>
          <w:rFonts w:ascii="Times New Roman"/>
          <w:b w:val="false"/>
          <w:i w:val="false"/>
          <w:color w:val="000000"/>
          <w:sz w:val="28"/>
        </w:rPr>
        <w:t xml:space="preserve"> изложить в следующей редакции:</w:t>
      </w:r>
    </w:p>
    <w:bookmarkStart w:name="z107" w:id="92"/>
    <w:p>
      <w:pPr>
        <w:spacing w:after="0"/>
        <w:ind w:left="0"/>
        <w:jc w:val="both"/>
      </w:pPr>
      <w:r>
        <w:rPr>
          <w:rFonts w:ascii="Times New Roman"/>
          <w:b w:val="false"/>
          <w:i w:val="false"/>
          <w:color w:val="000000"/>
          <w:sz w:val="28"/>
        </w:rPr>
        <w:t xml:space="preserve">
      "73. При организации и проведении государственных закупок способом конкурса организатор,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27 Закона образовывает экспертную комиссию либо определяет эксперта для подготовки экспертного заключения в отношении соответствия товаров, работ, услуг, предлагаемых потенциальными поставщиками, технической спецификации, являющейся неотъемлемой частью конкурсной документации.</w:t>
      </w:r>
    </w:p>
    <w:bookmarkEnd w:id="92"/>
    <w:bookmarkStart w:name="z108" w:id="93"/>
    <w:p>
      <w:pPr>
        <w:spacing w:after="0"/>
        <w:ind w:left="0"/>
        <w:jc w:val="both"/>
      </w:pPr>
      <w:r>
        <w:rPr>
          <w:rFonts w:ascii="Times New Roman"/>
          <w:b w:val="false"/>
          <w:i w:val="false"/>
          <w:color w:val="000000"/>
          <w:sz w:val="28"/>
        </w:rPr>
        <w:t xml:space="preserve">
      В случаях,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28-2 настоящих Правил, заказчик при необходимости утверждает экспертную комиссию либо эксперта для подготовки экспертного заключения в отношении соответствия товаров, работ, услуг, предлагаемых потенциальными поставщиками, технической спецификации, являющейся неотъемлемой частью конкурсной документации.</w:t>
      </w:r>
    </w:p>
    <w:bookmarkEnd w:id="93"/>
    <w:bookmarkStart w:name="z109" w:id="94"/>
    <w:p>
      <w:pPr>
        <w:spacing w:after="0"/>
        <w:ind w:left="0"/>
        <w:jc w:val="both"/>
      </w:pPr>
      <w:r>
        <w:rPr>
          <w:rFonts w:ascii="Times New Roman"/>
          <w:b w:val="false"/>
          <w:i w:val="false"/>
          <w:color w:val="000000"/>
          <w:sz w:val="28"/>
        </w:rPr>
        <w:t xml:space="preserve">
      В случае, предусмотренном </w:t>
      </w:r>
      <w:r>
        <w:rPr>
          <w:rFonts w:ascii="Times New Roman"/>
          <w:b w:val="false"/>
          <w:i w:val="false"/>
          <w:color w:val="000000"/>
          <w:sz w:val="28"/>
        </w:rPr>
        <w:t>подпунктом 2)</w:t>
      </w:r>
      <w:r>
        <w:rPr>
          <w:rFonts w:ascii="Times New Roman"/>
          <w:b w:val="false"/>
          <w:i w:val="false"/>
          <w:color w:val="000000"/>
          <w:sz w:val="28"/>
        </w:rPr>
        <w:t xml:space="preserve"> пункта 28-2 настоящих Правил, единый организатор утверждает экспертную комиссию либо эксперта для подготовки экспертного заключения в отношении соответствия товаров, работ, услуг, предлагаемых потенциальными поставщиками, технической спецификации, являющейся неотъемлемой частью конкурсной документации.";</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75</w:t>
      </w:r>
      <w:r>
        <w:rPr>
          <w:rFonts w:ascii="Times New Roman"/>
          <w:b w:val="false"/>
          <w:i w:val="false"/>
          <w:color w:val="000000"/>
          <w:sz w:val="28"/>
        </w:rPr>
        <w:t xml:space="preserve"> изложить в следующей редакции:</w:t>
      </w:r>
    </w:p>
    <w:bookmarkStart w:name="z111" w:id="95"/>
    <w:p>
      <w:pPr>
        <w:spacing w:after="0"/>
        <w:ind w:left="0"/>
        <w:jc w:val="both"/>
      </w:pPr>
      <w:r>
        <w:rPr>
          <w:rFonts w:ascii="Times New Roman"/>
          <w:b w:val="false"/>
          <w:i w:val="false"/>
          <w:color w:val="000000"/>
          <w:sz w:val="28"/>
        </w:rPr>
        <w:t>
      "75. Решение о создании экспертной комиссии либо о привлечении эксперта принимается первым руководителем организатора,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w:t>
      </w:r>
    </w:p>
    <w:bookmarkEnd w:id="95"/>
    <w:bookmarkStart w:name="z112" w:id="96"/>
    <w:p>
      <w:pPr>
        <w:spacing w:after="0"/>
        <w:ind w:left="0"/>
        <w:jc w:val="both"/>
      </w:pPr>
      <w:r>
        <w:rPr>
          <w:rFonts w:ascii="Times New Roman"/>
          <w:b w:val="false"/>
          <w:i w:val="false"/>
          <w:color w:val="000000"/>
          <w:sz w:val="28"/>
        </w:rPr>
        <w:t xml:space="preserve">
      В случаях,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28-2 настоящих Правил, решение о создании экспертной комиссии принимается первым руководителем заказчика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w:t>
      </w:r>
    </w:p>
    <w:bookmarkEnd w:id="96"/>
    <w:bookmarkStart w:name="z113" w:id="97"/>
    <w:p>
      <w:pPr>
        <w:spacing w:after="0"/>
        <w:ind w:left="0"/>
        <w:jc w:val="both"/>
      </w:pPr>
      <w:r>
        <w:rPr>
          <w:rFonts w:ascii="Times New Roman"/>
          <w:b w:val="false"/>
          <w:i w:val="false"/>
          <w:color w:val="000000"/>
          <w:sz w:val="28"/>
        </w:rPr>
        <w:t xml:space="preserve">
      В случае, предусмотренном </w:t>
      </w:r>
      <w:r>
        <w:rPr>
          <w:rFonts w:ascii="Times New Roman"/>
          <w:b w:val="false"/>
          <w:i w:val="false"/>
          <w:color w:val="000000"/>
          <w:sz w:val="28"/>
        </w:rPr>
        <w:t>подпунктом 2)</w:t>
      </w:r>
      <w:r>
        <w:rPr>
          <w:rFonts w:ascii="Times New Roman"/>
          <w:b w:val="false"/>
          <w:i w:val="false"/>
          <w:color w:val="000000"/>
          <w:sz w:val="28"/>
        </w:rPr>
        <w:t xml:space="preserve"> пункта 28-2 настоящих Правил, решение о создании экспертной комиссии принимается первым руководителем единого организатора либо лицом, исполняющим его обязанности.";</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84</w:t>
      </w: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w:t>
      </w:r>
      <w:r>
        <w:rPr>
          <w:rFonts w:ascii="Times New Roman"/>
          <w:b w:val="false"/>
          <w:i w:val="false"/>
          <w:color w:val="000000"/>
          <w:sz w:val="28"/>
        </w:rPr>
        <w:t>88</w:t>
      </w:r>
      <w:r>
        <w:rPr>
          <w:rFonts w:ascii="Times New Roman"/>
          <w:b w:val="false"/>
          <w:i w:val="false"/>
          <w:color w:val="000000"/>
          <w:sz w:val="28"/>
        </w:rPr>
        <w:t xml:space="preserve"> и </w:t>
      </w:r>
      <w:r>
        <w:rPr>
          <w:rFonts w:ascii="Times New Roman"/>
          <w:b w:val="false"/>
          <w:i w:val="false"/>
          <w:color w:val="000000"/>
          <w:sz w:val="28"/>
        </w:rPr>
        <w:t>89</w:t>
      </w:r>
      <w:r>
        <w:rPr>
          <w:rFonts w:ascii="Times New Roman"/>
          <w:b w:val="false"/>
          <w:i w:val="false"/>
          <w:color w:val="000000"/>
          <w:sz w:val="28"/>
        </w:rPr>
        <w:t xml:space="preserve"> изложить в следующей редакции:</w:t>
      </w:r>
    </w:p>
    <w:bookmarkStart w:name="z115" w:id="98"/>
    <w:p>
      <w:pPr>
        <w:spacing w:after="0"/>
        <w:ind w:left="0"/>
        <w:jc w:val="both"/>
      </w:pPr>
      <w:r>
        <w:rPr>
          <w:rFonts w:ascii="Times New Roman"/>
          <w:b w:val="false"/>
          <w:i w:val="false"/>
          <w:color w:val="000000"/>
          <w:sz w:val="28"/>
        </w:rPr>
        <w:t xml:space="preserve">
      "84. Проект конкурсной документации, разработанный единым организатором государственных закупок, определяемым в соответствии с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28-2 настоящих Правил, утверждается первым руководителем единого организатора либо лицом, исполняющим его обязанности.</w:t>
      </w:r>
    </w:p>
    <w:bookmarkEnd w:id="98"/>
    <w:bookmarkStart w:name="z116" w:id="99"/>
    <w:p>
      <w:pPr>
        <w:spacing w:after="0"/>
        <w:ind w:left="0"/>
        <w:jc w:val="both"/>
      </w:pPr>
      <w:r>
        <w:rPr>
          <w:rFonts w:ascii="Times New Roman"/>
          <w:b w:val="false"/>
          <w:i w:val="false"/>
          <w:color w:val="000000"/>
          <w:sz w:val="28"/>
        </w:rPr>
        <w:t>
      85. Проект конкурсной документации, разработанный и утвержденный единым организатором, должен содержать техническую спецификацию, проект договора, являющихся неотъемлемой частью конкурсной документации и состав экспертной комиссии либо эксперта (при наличии).</w:t>
      </w:r>
    </w:p>
    <w:bookmarkEnd w:id="99"/>
    <w:bookmarkStart w:name="z117" w:id="100"/>
    <w:p>
      <w:pPr>
        <w:spacing w:after="0"/>
        <w:ind w:left="0"/>
        <w:jc w:val="both"/>
      </w:pPr>
      <w:r>
        <w:rPr>
          <w:rFonts w:ascii="Times New Roman"/>
          <w:b w:val="false"/>
          <w:i w:val="false"/>
          <w:color w:val="000000"/>
          <w:sz w:val="28"/>
        </w:rPr>
        <w:t>
      86. Организатор не позднее трех рабочих дней со дня утверждения проекта конкурсной документации размещает на веб-портале текст объявления об осуществлении государственных закупок способом конкурса, а также проект конкурсной документации.</w:t>
      </w:r>
    </w:p>
    <w:bookmarkEnd w:id="100"/>
    <w:bookmarkStart w:name="z118" w:id="101"/>
    <w:p>
      <w:pPr>
        <w:spacing w:after="0"/>
        <w:ind w:left="0"/>
        <w:jc w:val="both"/>
      </w:pPr>
      <w:r>
        <w:rPr>
          <w:rFonts w:ascii="Times New Roman"/>
          <w:b w:val="false"/>
          <w:i w:val="false"/>
          <w:color w:val="000000"/>
          <w:sz w:val="28"/>
        </w:rPr>
        <w:t xml:space="preserve">
      Срок окончательной даты представления потенциальными поставщиками заявок на участие в конкурсе,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22 Закона составляет не менее пятнадцати календарных дней со дня размещения протокола предварительного обсуждения проекта конкурсной документации и текста утвержденной конкурсной документации.</w:t>
      </w:r>
    </w:p>
    <w:bookmarkEnd w:id="101"/>
    <w:bookmarkStart w:name="z119" w:id="102"/>
    <w:p>
      <w:pPr>
        <w:spacing w:after="0"/>
        <w:ind w:left="0"/>
        <w:jc w:val="both"/>
      </w:pPr>
      <w:r>
        <w:rPr>
          <w:rFonts w:ascii="Times New Roman"/>
          <w:b w:val="false"/>
          <w:i w:val="false"/>
          <w:color w:val="000000"/>
          <w:sz w:val="28"/>
        </w:rPr>
        <w:t xml:space="preserve">
      Заказчик до истечения срока представления потенциальными поставщиками заявок на участие в конкурсе может по собственной инициативе внести изменения в конкурсную документацию. В таких случаях конкурсная документация подлежит предварительному обсуждению в порядке, определенном </w:t>
      </w:r>
      <w:r>
        <w:rPr>
          <w:rFonts w:ascii="Times New Roman"/>
          <w:b w:val="false"/>
          <w:i w:val="false"/>
          <w:color w:val="000000"/>
          <w:sz w:val="28"/>
        </w:rPr>
        <w:t>статьей 22</w:t>
      </w:r>
      <w:r>
        <w:rPr>
          <w:rFonts w:ascii="Times New Roman"/>
          <w:b w:val="false"/>
          <w:i w:val="false"/>
          <w:color w:val="000000"/>
          <w:sz w:val="28"/>
        </w:rPr>
        <w:t xml:space="preserve"> Закона.</w:t>
      </w:r>
    </w:p>
    <w:bookmarkEnd w:id="102"/>
    <w:bookmarkStart w:name="z120" w:id="103"/>
    <w:p>
      <w:pPr>
        <w:spacing w:after="0"/>
        <w:ind w:left="0"/>
        <w:jc w:val="both"/>
      </w:pPr>
      <w:r>
        <w:rPr>
          <w:rFonts w:ascii="Times New Roman"/>
          <w:b w:val="false"/>
          <w:i w:val="false"/>
          <w:color w:val="000000"/>
          <w:sz w:val="28"/>
        </w:rPr>
        <w:t xml:space="preserve">
      В случае если предварительное обсуждение проекта конкурсной документации не осуществляется, в соответствии с </w:t>
      </w:r>
      <w:r>
        <w:rPr>
          <w:rFonts w:ascii="Times New Roman"/>
          <w:b w:val="false"/>
          <w:i w:val="false"/>
          <w:color w:val="000000"/>
          <w:sz w:val="28"/>
        </w:rPr>
        <w:t>пунктом 89</w:t>
      </w:r>
      <w:r>
        <w:rPr>
          <w:rFonts w:ascii="Times New Roman"/>
          <w:b w:val="false"/>
          <w:i w:val="false"/>
          <w:color w:val="000000"/>
          <w:sz w:val="28"/>
        </w:rPr>
        <w:t xml:space="preserve"> настоящих Правил, срок окончательной даты представления потенциальными поставщиками заявок на участие в конкурсе,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22 Закона составляет не менее пятнадцати календарных дней со дня размещения текста объявления об осуществлении государственных закупок способом конкурса.</w:t>
      </w:r>
    </w:p>
    <w:bookmarkEnd w:id="103"/>
    <w:bookmarkStart w:name="z121" w:id="104"/>
    <w:p>
      <w:pPr>
        <w:spacing w:after="0"/>
        <w:ind w:left="0"/>
        <w:jc w:val="both"/>
      </w:pPr>
      <w:r>
        <w:rPr>
          <w:rFonts w:ascii="Times New Roman"/>
          <w:b w:val="false"/>
          <w:i w:val="false"/>
          <w:color w:val="000000"/>
          <w:sz w:val="28"/>
        </w:rPr>
        <w:t>
      87. В случае осуществления повторных государственных закупок способом конкурса организатор не менее чем за пять рабочих дней до окончательной даты представления заявок на участие в конкурсе размещает на веб-портале текст объявления об осуществлении повторных государственных закупок способом конкурса при условии неизменности конкурсной документации несостоявшегося конкурса, за исключением увеличения срока исполнения договора о государственных закупках в связи с проведением повторных государственных закупок.</w:t>
      </w:r>
    </w:p>
    <w:bookmarkEnd w:id="104"/>
    <w:bookmarkStart w:name="z122" w:id="105"/>
    <w:p>
      <w:pPr>
        <w:spacing w:after="0"/>
        <w:ind w:left="0"/>
        <w:jc w:val="both"/>
      </w:pPr>
      <w:r>
        <w:rPr>
          <w:rFonts w:ascii="Times New Roman"/>
          <w:b w:val="false"/>
          <w:i w:val="false"/>
          <w:color w:val="000000"/>
          <w:sz w:val="28"/>
        </w:rPr>
        <w:t xml:space="preserve">
      88. В случае внесения изменений и (или) дополнений в конкурсную документацию государственные закупки проводятся в соответствии с </w:t>
      </w:r>
      <w:r>
        <w:rPr>
          <w:rFonts w:ascii="Times New Roman"/>
          <w:b w:val="false"/>
          <w:i w:val="false"/>
          <w:color w:val="000000"/>
          <w:sz w:val="28"/>
        </w:rPr>
        <w:t>пунктом 86</w:t>
      </w:r>
      <w:r>
        <w:rPr>
          <w:rFonts w:ascii="Times New Roman"/>
          <w:b w:val="false"/>
          <w:i w:val="false"/>
          <w:color w:val="000000"/>
          <w:sz w:val="28"/>
        </w:rPr>
        <w:t xml:space="preserve"> настоящих Правил.</w:t>
      </w:r>
    </w:p>
    <w:bookmarkEnd w:id="105"/>
    <w:bookmarkStart w:name="z123" w:id="106"/>
    <w:p>
      <w:pPr>
        <w:spacing w:after="0"/>
        <w:ind w:left="0"/>
        <w:jc w:val="both"/>
      </w:pPr>
      <w:r>
        <w:rPr>
          <w:rFonts w:ascii="Times New Roman"/>
          <w:b w:val="false"/>
          <w:i w:val="false"/>
          <w:color w:val="000000"/>
          <w:sz w:val="28"/>
        </w:rPr>
        <w:t>
      89. Обязательным условием утверждения конкурсной документации является предварительное обсуждение проекта конкурсной документации потенциальными поставщиками, за исключением случаев осуществления государственных закупок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91</w:t>
      </w:r>
      <w:r>
        <w:rPr>
          <w:rFonts w:ascii="Times New Roman"/>
          <w:b w:val="false"/>
          <w:i w:val="false"/>
          <w:color w:val="000000"/>
          <w:sz w:val="28"/>
        </w:rPr>
        <w:t xml:space="preserve"> и </w:t>
      </w:r>
      <w:r>
        <w:rPr>
          <w:rFonts w:ascii="Times New Roman"/>
          <w:b w:val="false"/>
          <w:i w:val="false"/>
          <w:color w:val="000000"/>
          <w:sz w:val="28"/>
        </w:rPr>
        <w:t>92</w:t>
      </w:r>
      <w:r>
        <w:rPr>
          <w:rFonts w:ascii="Times New Roman"/>
          <w:b w:val="false"/>
          <w:i w:val="false"/>
          <w:color w:val="000000"/>
          <w:sz w:val="28"/>
        </w:rPr>
        <w:t xml:space="preserve"> изложить в следующей редакции:</w:t>
      </w:r>
    </w:p>
    <w:bookmarkStart w:name="z125" w:id="107"/>
    <w:p>
      <w:pPr>
        <w:spacing w:after="0"/>
        <w:ind w:left="0"/>
        <w:jc w:val="both"/>
      </w:pPr>
      <w:r>
        <w:rPr>
          <w:rFonts w:ascii="Times New Roman"/>
          <w:b w:val="false"/>
          <w:i w:val="false"/>
          <w:color w:val="000000"/>
          <w:sz w:val="28"/>
        </w:rPr>
        <w:t>
      "91. При отсутствии замечаний к проекту конкурсной документации, а также запросов о разъяснении положений конкурсной документации в течении пяти рабочих дней со дня размещения объявления об осуществлении государственных закупок, конкурсная документация считается утвержденной.</w:t>
      </w:r>
    </w:p>
    <w:bookmarkEnd w:id="107"/>
    <w:bookmarkStart w:name="z126" w:id="108"/>
    <w:p>
      <w:pPr>
        <w:spacing w:after="0"/>
        <w:ind w:left="0"/>
        <w:jc w:val="both"/>
      </w:pPr>
      <w:r>
        <w:rPr>
          <w:rFonts w:ascii="Times New Roman"/>
          <w:b w:val="false"/>
          <w:i w:val="false"/>
          <w:color w:val="000000"/>
          <w:sz w:val="28"/>
        </w:rPr>
        <w:t>
      92. При наличии замечаний, а также запросов о разъяснении положений конкурсной документации заказчик, организатор, единый организатор в течение пяти рабочих дней со дня истечения срока предварительного обсуждения конкурсной документации принимают следующие решения:</w:t>
      </w:r>
    </w:p>
    <w:bookmarkEnd w:id="108"/>
    <w:bookmarkStart w:name="z127" w:id="109"/>
    <w:p>
      <w:pPr>
        <w:spacing w:after="0"/>
        <w:ind w:left="0"/>
        <w:jc w:val="both"/>
      </w:pPr>
      <w:r>
        <w:rPr>
          <w:rFonts w:ascii="Times New Roman"/>
          <w:b w:val="false"/>
          <w:i w:val="false"/>
          <w:color w:val="000000"/>
          <w:sz w:val="28"/>
        </w:rPr>
        <w:t>
      1) вносят изменения и (или) дополнения в проект конкурсной документации;</w:t>
      </w:r>
    </w:p>
    <w:bookmarkEnd w:id="109"/>
    <w:bookmarkStart w:name="z128" w:id="110"/>
    <w:p>
      <w:pPr>
        <w:spacing w:after="0"/>
        <w:ind w:left="0"/>
        <w:jc w:val="both"/>
      </w:pPr>
      <w:r>
        <w:rPr>
          <w:rFonts w:ascii="Times New Roman"/>
          <w:b w:val="false"/>
          <w:i w:val="false"/>
          <w:color w:val="000000"/>
          <w:sz w:val="28"/>
        </w:rPr>
        <w:t>
      2) отклоняют замечания к проекту конкурсной документации с указанием обоснований и причин их отклонения;</w:t>
      </w:r>
    </w:p>
    <w:bookmarkEnd w:id="110"/>
    <w:bookmarkStart w:name="z129" w:id="111"/>
    <w:p>
      <w:pPr>
        <w:spacing w:after="0"/>
        <w:ind w:left="0"/>
        <w:jc w:val="both"/>
      </w:pPr>
      <w:r>
        <w:rPr>
          <w:rFonts w:ascii="Times New Roman"/>
          <w:b w:val="false"/>
          <w:i w:val="false"/>
          <w:color w:val="000000"/>
          <w:sz w:val="28"/>
        </w:rPr>
        <w:t xml:space="preserve">
      3) дают разъяснения положений конкурсной документации. </w:t>
      </w:r>
    </w:p>
    <w:bookmarkEnd w:id="111"/>
    <w:bookmarkStart w:name="z130" w:id="112"/>
    <w:p>
      <w:pPr>
        <w:spacing w:after="0"/>
        <w:ind w:left="0"/>
        <w:jc w:val="both"/>
      </w:pPr>
      <w:r>
        <w:rPr>
          <w:rFonts w:ascii="Times New Roman"/>
          <w:b w:val="false"/>
          <w:i w:val="false"/>
          <w:color w:val="000000"/>
          <w:sz w:val="28"/>
        </w:rPr>
        <w:t xml:space="preserve">
      В случае внесения изменений и (или) дополнений в проект конкурсной документации принимается решение об утверждении измененной конкурсной документации на веб-портале в порядке, установленном </w:t>
      </w:r>
      <w:r>
        <w:rPr>
          <w:rFonts w:ascii="Times New Roman"/>
          <w:b w:val="false"/>
          <w:i w:val="false"/>
          <w:color w:val="000000"/>
          <w:sz w:val="28"/>
        </w:rPr>
        <w:t>пунктами 83</w:t>
      </w: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настоящих Правил.</w:t>
      </w:r>
    </w:p>
    <w:bookmarkEnd w:id="112"/>
    <w:bookmarkStart w:name="z131" w:id="113"/>
    <w:p>
      <w:pPr>
        <w:spacing w:after="0"/>
        <w:ind w:left="0"/>
        <w:jc w:val="both"/>
      </w:pPr>
      <w:r>
        <w:rPr>
          <w:rFonts w:ascii="Times New Roman"/>
          <w:b w:val="false"/>
          <w:i w:val="false"/>
          <w:color w:val="000000"/>
          <w:sz w:val="28"/>
        </w:rPr>
        <w:t>
      Со дня принятия решений, предусмотренных подпунктами 2) и 3) настоящего пункта конкурсная документация считается утвержденной.";</w:t>
      </w:r>
    </w:p>
    <w:bookmarkEnd w:id="113"/>
    <w:bookmarkStart w:name="z132" w:id="114"/>
    <w:p>
      <w:pPr>
        <w:spacing w:after="0"/>
        <w:ind w:left="0"/>
        <w:jc w:val="both"/>
      </w:pPr>
      <w:r>
        <w:rPr>
          <w:rFonts w:ascii="Times New Roman"/>
          <w:b w:val="false"/>
          <w:i w:val="false"/>
          <w:color w:val="000000"/>
          <w:sz w:val="28"/>
        </w:rPr>
        <w:t>
      дополнить пунктом 92-1 следующего содержания:</w:t>
      </w:r>
    </w:p>
    <w:bookmarkEnd w:id="114"/>
    <w:bookmarkStart w:name="z133" w:id="115"/>
    <w:p>
      <w:pPr>
        <w:spacing w:after="0"/>
        <w:ind w:left="0"/>
        <w:jc w:val="both"/>
      </w:pPr>
      <w:r>
        <w:rPr>
          <w:rFonts w:ascii="Times New Roman"/>
          <w:b w:val="false"/>
          <w:i w:val="false"/>
          <w:color w:val="000000"/>
          <w:sz w:val="28"/>
        </w:rPr>
        <w:t>
      "92-1. Требование о предварительном обсуждении проекта конкурсной документации распространяется на государственные закупки работ, требующих проектно-сметной документации, где вместо технической спецификации конкурсная документация содержит проектно-сметную документацию, прошедшую экспертизу в соответствии с законодательством Республики Казахстан в части подпункта 3) пункта 92 настоящих Правил.";</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100</w:t>
      </w:r>
      <w:r>
        <w:rPr>
          <w:rFonts w:ascii="Times New Roman"/>
          <w:b w:val="false"/>
          <w:i w:val="false"/>
          <w:color w:val="000000"/>
          <w:sz w:val="28"/>
        </w:rPr>
        <w:t xml:space="preserve"> изложить в следующей редакции:</w:t>
      </w:r>
    </w:p>
    <w:bookmarkStart w:name="z135" w:id="116"/>
    <w:p>
      <w:pPr>
        <w:spacing w:after="0"/>
        <w:ind w:left="0"/>
        <w:jc w:val="both"/>
      </w:pPr>
      <w:r>
        <w:rPr>
          <w:rFonts w:ascii="Times New Roman"/>
          <w:b w:val="false"/>
          <w:i w:val="false"/>
          <w:color w:val="000000"/>
          <w:sz w:val="28"/>
        </w:rPr>
        <w:t>
      "100. В случаях, предусмотренных подпунктами 1) и 3) пункта 28-2 настоящих Правил разъяснение положений технической спецификации и проекта договора, являющихся неотъемлемой частью конкурсной документации, осуществляется заказчиком.</w:t>
      </w:r>
    </w:p>
    <w:bookmarkEnd w:id="116"/>
    <w:bookmarkStart w:name="z136" w:id="117"/>
    <w:p>
      <w:pPr>
        <w:spacing w:after="0"/>
        <w:ind w:left="0"/>
        <w:jc w:val="both"/>
      </w:pPr>
      <w:r>
        <w:rPr>
          <w:rFonts w:ascii="Times New Roman"/>
          <w:b w:val="false"/>
          <w:i w:val="false"/>
          <w:color w:val="000000"/>
          <w:sz w:val="28"/>
        </w:rPr>
        <w:t xml:space="preserve">
      В случае, предусмотренном подпунктом 2) пункта 28-2 настоящих Правил разъяснение положений технической спецификации и проекта договора, являющихся неотъемлемой частью конкурсной документации, осуществляется единым организатором. </w:t>
      </w:r>
    </w:p>
    <w:bookmarkEnd w:id="117"/>
    <w:bookmarkStart w:name="z137" w:id="118"/>
    <w:p>
      <w:pPr>
        <w:spacing w:after="0"/>
        <w:ind w:left="0"/>
        <w:jc w:val="both"/>
      </w:pPr>
      <w:r>
        <w:rPr>
          <w:rFonts w:ascii="Times New Roman"/>
          <w:b w:val="false"/>
          <w:i w:val="false"/>
          <w:color w:val="000000"/>
          <w:sz w:val="28"/>
        </w:rPr>
        <w:t>
      Текст разъяснения положений технической спецификации и проекта договора, являющихся неотъемлемой частью конкурсной документации отражается в протоколе предварительного обсуждения проекта конкурсной документации.";</w:t>
      </w:r>
    </w:p>
    <w:bookmarkEnd w:id="118"/>
    <w:bookmarkStart w:name="z138" w:id="119"/>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пункта 108</w:t>
      </w:r>
      <w:r>
        <w:rPr>
          <w:rFonts w:ascii="Times New Roman"/>
          <w:b w:val="false"/>
          <w:i w:val="false"/>
          <w:color w:val="000000"/>
          <w:sz w:val="28"/>
        </w:rPr>
        <w:t xml:space="preserve"> изложить в следующей редакции:</w:t>
      </w:r>
    </w:p>
    <w:bookmarkEnd w:id="119"/>
    <w:bookmarkStart w:name="z139" w:id="120"/>
    <w:p>
      <w:pPr>
        <w:spacing w:after="0"/>
        <w:ind w:left="0"/>
        <w:jc w:val="both"/>
      </w:pPr>
      <w:r>
        <w:rPr>
          <w:rFonts w:ascii="Times New Roman"/>
          <w:b w:val="false"/>
          <w:i w:val="false"/>
          <w:color w:val="000000"/>
          <w:sz w:val="28"/>
        </w:rPr>
        <w:t xml:space="preserve">
      "4) предусмотренных подпунктами 1), 3), 4), 5), 6) и 8) </w:t>
      </w:r>
      <w:r>
        <w:rPr>
          <w:rFonts w:ascii="Times New Roman"/>
          <w:b w:val="false"/>
          <w:i w:val="false"/>
          <w:color w:val="000000"/>
          <w:sz w:val="28"/>
        </w:rPr>
        <w:t>пункта 1</w:t>
      </w:r>
      <w:r>
        <w:rPr>
          <w:rFonts w:ascii="Times New Roman"/>
          <w:b w:val="false"/>
          <w:i w:val="false"/>
          <w:color w:val="000000"/>
          <w:sz w:val="28"/>
        </w:rPr>
        <w:t xml:space="preserve"> статьи 6 Закона.";</w:t>
      </w:r>
    </w:p>
    <w:bookmarkEnd w:id="120"/>
    <w:bookmarkStart w:name="z140" w:id="121"/>
    <w:p>
      <w:pPr>
        <w:spacing w:after="0"/>
        <w:ind w:left="0"/>
        <w:jc w:val="both"/>
      </w:pPr>
      <w:r>
        <w:rPr>
          <w:rFonts w:ascii="Times New Roman"/>
          <w:b w:val="false"/>
          <w:i w:val="false"/>
          <w:color w:val="000000"/>
          <w:sz w:val="28"/>
        </w:rPr>
        <w:t>
      подпункт 2) пункта 114 изложить в следующей редакции:</w:t>
      </w:r>
    </w:p>
    <w:bookmarkEnd w:id="121"/>
    <w:bookmarkStart w:name="z141" w:id="122"/>
    <w:p>
      <w:pPr>
        <w:spacing w:after="0"/>
        <w:ind w:left="0"/>
        <w:jc w:val="both"/>
      </w:pPr>
      <w:r>
        <w:rPr>
          <w:rFonts w:ascii="Times New Roman"/>
          <w:b w:val="false"/>
          <w:i w:val="false"/>
          <w:color w:val="000000"/>
          <w:sz w:val="28"/>
        </w:rPr>
        <w:t>
      "2) банковскую гарантию, предоставляемую в форме электронного документа.";</w:t>
      </w:r>
    </w:p>
    <w:bookmarkEnd w:id="122"/>
    <w:bookmarkStart w:name="z142" w:id="123"/>
    <w:p>
      <w:pPr>
        <w:spacing w:after="0"/>
        <w:ind w:left="0"/>
        <w:jc w:val="both"/>
      </w:pPr>
      <w:r>
        <w:rPr>
          <w:rFonts w:ascii="Times New Roman"/>
          <w:b w:val="false"/>
          <w:i w:val="false"/>
          <w:color w:val="000000"/>
          <w:sz w:val="28"/>
        </w:rPr>
        <w:t xml:space="preserve">
      пункт 115 исключить; </w:t>
      </w:r>
    </w:p>
    <w:bookmarkEnd w:id="123"/>
    <w:bookmarkStart w:name="z143" w:id="124"/>
    <w:p>
      <w:pPr>
        <w:spacing w:after="0"/>
        <w:ind w:left="0"/>
        <w:jc w:val="both"/>
      </w:pPr>
      <w:r>
        <w:rPr>
          <w:rFonts w:ascii="Times New Roman"/>
          <w:b w:val="false"/>
          <w:i w:val="false"/>
          <w:color w:val="000000"/>
          <w:sz w:val="28"/>
        </w:rPr>
        <w:t>
      пункт 117 изложить в следующей редакции:</w:t>
      </w:r>
    </w:p>
    <w:bookmarkEnd w:id="124"/>
    <w:bookmarkStart w:name="z144" w:id="125"/>
    <w:p>
      <w:pPr>
        <w:spacing w:after="0"/>
        <w:ind w:left="0"/>
        <w:jc w:val="both"/>
      </w:pPr>
      <w:r>
        <w:rPr>
          <w:rFonts w:ascii="Times New Roman"/>
          <w:b w:val="false"/>
          <w:i w:val="false"/>
          <w:color w:val="000000"/>
          <w:sz w:val="28"/>
        </w:rPr>
        <w:t>
      "117. Обеспечение заявки на участие в конкурсе не возвращается организатором государственных закупок потенциальному поставщику при наступлении одного из следующих случаев:</w:t>
      </w:r>
    </w:p>
    <w:bookmarkEnd w:id="125"/>
    <w:bookmarkStart w:name="z145" w:id="126"/>
    <w:p>
      <w:pPr>
        <w:spacing w:after="0"/>
        <w:ind w:left="0"/>
        <w:jc w:val="both"/>
      </w:pPr>
      <w:r>
        <w:rPr>
          <w:rFonts w:ascii="Times New Roman"/>
          <w:b w:val="false"/>
          <w:i w:val="false"/>
          <w:color w:val="000000"/>
          <w:sz w:val="28"/>
        </w:rPr>
        <w:t>
      1) потенциальный поставщик, определенный победителем конкурса, уклонился от заключения договора о государственных закупках;</w:t>
      </w:r>
    </w:p>
    <w:bookmarkEnd w:id="126"/>
    <w:bookmarkStart w:name="z146" w:id="127"/>
    <w:p>
      <w:pPr>
        <w:spacing w:after="0"/>
        <w:ind w:left="0"/>
        <w:jc w:val="both"/>
      </w:pPr>
      <w:r>
        <w:rPr>
          <w:rFonts w:ascii="Times New Roman"/>
          <w:b w:val="false"/>
          <w:i w:val="false"/>
          <w:color w:val="000000"/>
          <w:sz w:val="28"/>
        </w:rPr>
        <w:t xml:space="preserve">
      2) победитель конкурса, заключив договор,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 и (или) сумму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w:t>
      </w:r>
    </w:p>
    <w:bookmarkEnd w:id="127"/>
    <w:bookmarkStart w:name="z147" w:id="128"/>
    <w:p>
      <w:pPr>
        <w:spacing w:after="0"/>
        <w:ind w:left="0"/>
        <w:jc w:val="both"/>
      </w:pPr>
      <w:r>
        <w:rPr>
          <w:rFonts w:ascii="Times New Roman"/>
          <w:b w:val="false"/>
          <w:i w:val="false"/>
          <w:color w:val="000000"/>
          <w:sz w:val="28"/>
        </w:rPr>
        <w:t>
      пункт 119 изложить в следующей редакции:</w:t>
      </w:r>
    </w:p>
    <w:bookmarkEnd w:id="128"/>
    <w:bookmarkStart w:name="z148" w:id="129"/>
    <w:p>
      <w:pPr>
        <w:spacing w:after="0"/>
        <w:ind w:left="0"/>
        <w:jc w:val="both"/>
      </w:pPr>
      <w:r>
        <w:rPr>
          <w:rFonts w:ascii="Times New Roman"/>
          <w:b w:val="false"/>
          <w:i w:val="false"/>
          <w:color w:val="000000"/>
          <w:sz w:val="28"/>
        </w:rPr>
        <w:t>
      "119. Организатор возвращает потенциальному поставщику внесенное им обеспечение заявки на участие в конкурсе в течение трех рабочих дней со дня наступления одного из следующих случаев:</w:t>
      </w:r>
    </w:p>
    <w:bookmarkEnd w:id="129"/>
    <w:bookmarkStart w:name="z149" w:id="130"/>
    <w:p>
      <w:pPr>
        <w:spacing w:after="0"/>
        <w:ind w:left="0"/>
        <w:jc w:val="both"/>
      </w:pPr>
      <w:r>
        <w:rPr>
          <w:rFonts w:ascii="Times New Roman"/>
          <w:b w:val="false"/>
          <w:i w:val="false"/>
          <w:color w:val="000000"/>
          <w:sz w:val="28"/>
        </w:rPr>
        <w:t>
      1) размещения протокола вскрытия в случаях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bookmarkEnd w:id="130"/>
    <w:bookmarkStart w:name="z150" w:id="131"/>
    <w:p>
      <w:pPr>
        <w:spacing w:after="0"/>
        <w:ind w:left="0"/>
        <w:jc w:val="both"/>
      </w:pPr>
      <w:r>
        <w:rPr>
          <w:rFonts w:ascii="Times New Roman"/>
          <w:b w:val="false"/>
          <w:i w:val="false"/>
          <w:color w:val="000000"/>
          <w:sz w:val="28"/>
        </w:rPr>
        <w:t>
      2) подписания протокола об итогах государственных закупок способом конкурса. Указанный случай не распространяется на участника конкурса, определенного победителем конкурса;</w:t>
      </w:r>
    </w:p>
    <w:bookmarkEnd w:id="131"/>
    <w:bookmarkStart w:name="z151" w:id="132"/>
    <w:p>
      <w:pPr>
        <w:spacing w:after="0"/>
        <w:ind w:left="0"/>
        <w:jc w:val="both"/>
      </w:pPr>
      <w:r>
        <w:rPr>
          <w:rFonts w:ascii="Times New Roman"/>
          <w:b w:val="false"/>
          <w:i w:val="false"/>
          <w:color w:val="000000"/>
          <w:sz w:val="28"/>
        </w:rPr>
        <w:t>
      3) подписания потенциальным поставщиком договора о государственных закупках и внесения им обеспечения исполнения договора и (или) сумму в соответствии со статьей 26 Закона (при наличии).";</w:t>
      </w:r>
    </w:p>
    <w:bookmarkEnd w:id="132"/>
    <w:bookmarkStart w:name="z152" w:id="133"/>
    <w:p>
      <w:pPr>
        <w:spacing w:after="0"/>
        <w:ind w:left="0"/>
        <w:jc w:val="both"/>
      </w:pPr>
      <w:r>
        <w:rPr>
          <w:rFonts w:ascii="Times New Roman"/>
          <w:b w:val="false"/>
          <w:i w:val="false"/>
          <w:color w:val="000000"/>
          <w:sz w:val="28"/>
        </w:rPr>
        <w:t>
      пункт 123 изложить в следующей редакции:</w:t>
      </w:r>
    </w:p>
    <w:bookmarkEnd w:id="133"/>
    <w:bookmarkStart w:name="z153" w:id="134"/>
    <w:p>
      <w:pPr>
        <w:spacing w:after="0"/>
        <w:ind w:left="0"/>
        <w:jc w:val="both"/>
      </w:pPr>
      <w:r>
        <w:rPr>
          <w:rFonts w:ascii="Times New Roman"/>
          <w:b w:val="false"/>
          <w:i w:val="false"/>
          <w:color w:val="000000"/>
          <w:sz w:val="28"/>
        </w:rPr>
        <w:t>
      "123. Потенциальным поставщикам, подавшим заявку на участие в конкурсе, по истечении трех рабочих дней со дня размещения протокола предварительного допуска обеспечивается доступ на просмотр заявок на участие в данном конкурсе других потенциальных поставщиков, за исключением конкурсных ценовых предложений.";</w:t>
      </w:r>
    </w:p>
    <w:bookmarkEnd w:id="134"/>
    <w:bookmarkStart w:name="z154" w:id="135"/>
    <w:p>
      <w:pPr>
        <w:spacing w:after="0"/>
        <w:ind w:left="0"/>
        <w:jc w:val="both"/>
      </w:pPr>
      <w:r>
        <w:rPr>
          <w:rFonts w:ascii="Times New Roman"/>
          <w:b w:val="false"/>
          <w:i w:val="false"/>
          <w:color w:val="000000"/>
          <w:sz w:val="28"/>
        </w:rPr>
        <w:t>
      дополнить пунктом 125-1 следующего содержания:</w:t>
      </w:r>
    </w:p>
    <w:bookmarkEnd w:id="135"/>
    <w:bookmarkStart w:name="z155" w:id="136"/>
    <w:p>
      <w:pPr>
        <w:spacing w:after="0"/>
        <w:ind w:left="0"/>
        <w:jc w:val="both"/>
      </w:pPr>
      <w:r>
        <w:rPr>
          <w:rFonts w:ascii="Times New Roman"/>
          <w:b w:val="false"/>
          <w:i w:val="false"/>
          <w:color w:val="000000"/>
          <w:sz w:val="28"/>
        </w:rPr>
        <w:t xml:space="preserve">
      "125-1. При рассмотрении заявок на участие в конкурсе на предмет соответствия потенциальных поставщиков квалификационным требованиям и требованиям конкурсной документации, конкурсная комиссия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27 Закона:</w:t>
      </w:r>
    </w:p>
    <w:bookmarkEnd w:id="136"/>
    <w:bookmarkStart w:name="z156" w:id="137"/>
    <w:p>
      <w:pPr>
        <w:spacing w:after="0"/>
        <w:ind w:left="0"/>
        <w:jc w:val="both"/>
      </w:pPr>
      <w:r>
        <w:rPr>
          <w:rFonts w:ascii="Times New Roman"/>
          <w:b w:val="false"/>
          <w:i w:val="false"/>
          <w:color w:val="000000"/>
          <w:sz w:val="28"/>
        </w:rPr>
        <w:t>
      1) в письменной форме и (или) форме электронного документа запрашивает у потенциальных поставщиков материалы и разъяснения в связи с их заявками с тем, чтобы упростить рассмотрение, оценку и сопоставление заявок на участие в конкурсе;</w:t>
      </w:r>
    </w:p>
    <w:bookmarkEnd w:id="137"/>
    <w:bookmarkStart w:name="z157" w:id="138"/>
    <w:p>
      <w:pPr>
        <w:spacing w:after="0"/>
        <w:ind w:left="0"/>
        <w:jc w:val="both"/>
      </w:pPr>
      <w:r>
        <w:rPr>
          <w:rFonts w:ascii="Times New Roman"/>
          <w:b w:val="false"/>
          <w:i w:val="false"/>
          <w:color w:val="000000"/>
          <w:sz w:val="28"/>
        </w:rPr>
        <w:t>
      2) в целях уточнения сведений, содержащихся в заявках на участие в конкурсе, в письменной форме и (или) форме электронного документа запрашивает необходимую информацию у соответствующих физических или юридических лиц, государственных органов.";</w:t>
      </w:r>
    </w:p>
    <w:bookmarkEnd w:id="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126</w:t>
      </w:r>
      <w:r>
        <w:rPr>
          <w:rFonts w:ascii="Times New Roman"/>
          <w:b w:val="false"/>
          <w:i w:val="false"/>
          <w:color w:val="000000"/>
          <w:sz w:val="28"/>
        </w:rPr>
        <w:t xml:space="preserve"> изложить в следующей редакции:</w:t>
      </w:r>
    </w:p>
    <w:bookmarkStart w:name="z159" w:id="139"/>
    <w:p>
      <w:pPr>
        <w:spacing w:after="0"/>
        <w:ind w:left="0"/>
        <w:jc w:val="both"/>
      </w:pPr>
      <w:r>
        <w:rPr>
          <w:rFonts w:ascii="Times New Roman"/>
          <w:b w:val="false"/>
          <w:i w:val="false"/>
          <w:color w:val="000000"/>
          <w:sz w:val="28"/>
        </w:rPr>
        <w:t>
      "126. Конкурсная комиссия в случае выявления потенциальных поставщиков, не соответствующих квалификационным требованиям и требованиям конкурсной документации, предоставляет таким потенциальным поставщикам право для приведения заявок на участие в конкурсе в соответствие с квалификационными требованиями и требованиями конкурсной документации в течение трех рабочих дней со дня размещения протокола предварительного допуска к участию в конкурсе на веб-портале.</w:t>
      </w:r>
    </w:p>
    <w:bookmarkEnd w:id="139"/>
    <w:bookmarkStart w:name="z160" w:id="140"/>
    <w:p>
      <w:pPr>
        <w:spacing w:after="0"/>
        <w:ind w:left="0"/>
        <w:jc w:val="both"/>
      </w:pPr>
      <w:r>
        <w:rPr>
          <w:rFonts w:ascii="Times New Roman"/>
          <w:b w:val="false"/>
          <w:i w:val="false"/>
          <w:color w:val="000000"/>
          <w:sz w:val="28"/>
        </w:rPr>
        <w:t>
      Не предоставляется право для приведения заявок на участие в конкурсе в соответствие с квалификационными требованиями и требованиями конкурсной документации потенциальным поставщикам:</w:t>
      </w:r>
    </w:p>
    <w:bookmarkEnd w:id="140"/>
    <w:bookmarkStart w:name="z161" w:id="141"/>
    <w:p>
      <w:pPr>
        <w:spacing w:after="0"/>
        <w:ind w:left="0"/>
        <w:jc w:val="both"/>
      </w:pPr>
      <w:r>
        <w:rPr>
          <w:rFonts w:ascii="Times New Roman"/>
          <w:b w:val="false"/>
          <w:i w:val="false"/>
          <w:color w:val="000000"/>
          <w:sz w:val="28"/>
        </w:rPr>
        <w:t xml:space="preserve">
      1) нарушившим требования </w:t>
      </w:r>
      <w:r>
        <w:rPr>
          <w:rFonts w:ascii="Times New Roman"/>
          <w:b w:val="false"/>
          <w:i w:val="false"/>
          <w:color w:val="000000"/>
          <w:sz w:val="28"/>
        </w:rPr>
        <w:t>статьи 6</w:t>
      </w:r>
      <w:r>
        <w:rPr>
          <w:rFonts w:ascii="Times New Roman"/>
          <w:b w:val="false"/>
          <w:i w:val="false"/>
          <w:color w:val="000000"/>
          <w:sz w:val="28"/>
        </w:rPr>
        <w:t xml:space="preserve"> Закона;</w:t>
      </w:r>
    </w:p>
    <w:bookmarkEnd w:id="141"/>
    <w:bookmarkStart w:name="z162" w:id="142"/>
    <w:p>
      <w:pPr>
        <w:spacing w:after="0"/>
        <w:ind w:left="0"/>
        <w:jc w:val="both"/>
      </w:pPr>
      <w:r>
        <w:rPr>
          <w:rFonts w:ascii="Times New Roman"/>
          <w:b w:val="false"/>
          <w:i w:val="false"/>
          <w:color w:val="000000"/>
          <w:sz w:val="28"/>
        </w:rPr>
        <w:t>
      2) предоставившим недостоверную информацию по квалификационным требованиям и требованиям конкурсной документации;</w:t>
      </w:r>
    </w:p>
    <w:bookmarkEnd w:id="142"/>
    <w:bookmarkStart w:name="z163" w:id="143"/>
    <w:p>
      <w:pPr>
        <w:spacing w:after="0"/>
        <w:ind w:left="0"/>
        <w:jc w:val="both"/>
      </w:pPr>
      <w:r>
        <w:rPr>
          <w:rFonts w:ascii="Times New Roman"/>
          <w:b w:val="false"/>
          <w:i w:val="false"/>
          <w:color w:val="000000"/>
          <w:sz w:val="28"/>
        </w:rPr>
        <w:t>
      3) не внесшим обеспечение заявки на участие в конкурсе либо не внесшим его в размере, определенном настоящими Правилами.";</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140</w:t>
      </w:r>
      <w:r>
        <w:rPr>
          <w:rFonts w:ascii="Times New Roman"/>
          <w:b w:val="false"/>
          <w:i w:val="false"/>
          <w:color w:val="000000"/>
          <w:sz w:val="28"/>
        </w:rPr>
        <w:t xml:space="preserve"> изложить в следующей редакции:</w:t>
      </w:r>
    </w:p>
    <w:bookmarkStart w:name="z165" w:id="144"/>
    <w:p>
      <w:pPr>
        <w:spacing w:after="0"/>
        <w:ind w:left="0"/>
        <w:jc w:val="both"/>
      </w:pPr>
      <w:r>
        <w:rPr>
          <w:rFonts w:ascii="Times New Roman"/>
          <w:b w:val="false"/>
          <w:i w:val="false"/>
          <w:color w:val="000000"/>
          <w:sz w:val="28"/>
        </w:rPr>
        <w:t>
      "140. По результатам повторного рассмотрения заявок на участие в конкурсе конкурсная комиссия:</w:t>
      </w:r>
    </w:p>
    <w:bookmarkEnd w:id="144"/>
    <w:bookmarkStart w:name="z166" w:id="145"/>
    <w:p>
      <w:pPr>
        <w:spacing w:after="0"/>
        <w:ind w:left="0"/>
        <w:jc w:val="both"/>
      </w:pPr>
      <w:r>
        <w:rPr>
          <w:rFonts w:ascii="Times New Roman"/>
          <w:b w:val="false"/>
          <w:i w:val="false"/>
          <w:color w:val="000000"/>
          <w:sz w:val="28"/>
        </w:rPr>
        <w:t>
      1) определяет потенциальных поставщиков, которые соответствуют квалификационным требованиям и требованиям конкурсной документации, и признает участниками конкурса;</w:t>
      </w:r>
    </w:p>
    <w:bookmarkEnd w:id="145"/>
    <w:bookmarkStart w:name="z167" w:id="146"/>
    <w:p>
      <w:pPr>
        <w:spacing w:after="0"/>
        <w:ind w:left="0"/>
        <w:jc w:val="both"/>
      </w:pPr>
      <w:r>
        <w:rPr>
          <w:rFonts w:ascii="Times New Roman"/>
          <w:b w:val="false"/>
          <w:i w:val="false"/>
          <w:color w:val="000000"/>
          <w:sz w:val="28"/>
        </w:rPr>
        <w:t>
      2) применяет и рассчитывает критерии, влияющие на конкурсное ценовое предложение;</w:t>
      </w:r>
    </w:p>
    <w:bookmarkEnd w:id="146"/>
    <w:bookmarkStart w:name="z168" w:id="147"/>
    <w:p>
      <w:pPr>
        <w:spacing w:after="0"/>
        <w:ind w:left="0"/>
        <w:jc w:val="both"/>
      </w:pPr>
      <w:r>
        <w:rPr>
          <w:rFonts w:ascii="Times New Roman"/>
          <w:b w:val="false"/>
          <w:i w:val="false"/>
          <w:color w:val="000000"/>
          <w:sz w:val="28"/>
        </w:rPr>
        <w:t xml:space="preserve">
      3) в течение пяти рабочих дней со дня истечения срока повторного представления потенциальными поставщиками заявок на участие в конкурсе, приведенных в соответствие с квалификационными требованиями и требованиями конкурсной документации, оформляет протокол об итогах государственных закупок способом конкурса,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147"/>
    <w:bookmarkStart w:name="z169" w:id="14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150</w:t>
      </w:r>
      <w:r>
        <w:rPr>
          <w:rFonts w:ascii="Times New Roman"/>
          <w:b w:val="false"/>
          <w:i w:val="false"/>
          <w:color w:val="000000"/>
          <w:sz w:val="28"/>
        </w:rPr>
        <w:t>:</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 </w:t>
      </w:r>
    </w:p>
    <w:bookmarkStart w:name="z171" w:id="149"/>
    <w:p>
      <w:pPr>
        <w:spacing w:after="0"/>
        <w:ind w:left="0"/>
        <w:jc w:val="both"/>
      </w:pPr>
      <w:r>
        <w:rPr>
          <w:rFonts w:ascii="Times New Roman"/>
          <w:b w:val="false"/>
          <w:i w:val="false"/>
          <w:color w:val="000000"/>
          <w:sz w:val="28"/>
        </w:rPr>
        <w:t>
      "1) он и (или) его субподрядчик либо соисполнитель определены не соответствующими квалификационным требованиям по следующим основаниям:</w:t>
      </w:r>
    </w:p>
    <w:bookmarkEnd w:id="149"/>
    <w:bookmarkStart w:name="z172" w:id="150"/>
    <w:p>
      <w:pPr>
        <w:spacing w:after="0"/>
        <w:ind w:left="0"/>
        <w:jc w:val="both"/>
      </w:pPr>
      <w:r>
        <w:rPr>
          <w:rFonts w:ascii="Times New Roman"/>
          <w:b w:val="false"/>
          <w:i w:val="false"/>
          <w:color w:val="000000"/>
          <w:sz w:val="28"/>
        </w:rPr>
        <w:t>
      отсутствие разрешений (уведомлений),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bookmarkEnd w:id="150"/>
    <w:bookmarkStart w:name="z173" w:id="151"/>
    <w:p>
      <w:pPr>
        <w:spacing w:after="0"/>
        <w:ind w:left="0"/>
        <w:jc w:val="both"/>
      </w:pPr>
      <w:r>
        <w:rPr>
          <w:rFonts w:ascii="Times New Roman"/>
          <w:b w:val="false"/>
          <w:i w:val="false"/>
          <w:color w:val="000000"/>
          <w:sz w:val="28"/>
        </w:rPr>
        <w:t>
      непредставление электронных копий либо в виде электронного документа патентов, свидетельств, сертификатов, других документов, подтверждающих право потенциального поставщика на производство, переработку, поставку и реализацию закупаемых товаров, выполнение работ, оказание услуг;</w:t>
      </w:r>
    </w:p>
    <w:bookmarkEnd w:id="151"/>
    <w:bookmarkStart w:name="z174" w:id="152"/>
    <w:p>
      <w:pPr>
        <w:spacing w:after="0"/>
        <w:ind w:left="0"/>
        <w:jc w:val="both"/>
      </w:pPr>
      <w:r>
        <w:rPr>
          <w:rFonts w:ascii="Times New Roman"/>
          <w:b w:val="false"/>
          <w:i w:val="false"/>
          <w:color w:val="000000"/>
          <w:sz w:val="28"/>
        </w:rPr>
        <w:t>
      непредставление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и социальным отчислениям, полученным посредством веб-портала после даты объявления конкурса;</w:t>
      </w:r>
    </w:p>
    <w:bookmarkEnd w:id="152"/>
    <w:bookmarkStart w:name="z175" w:id="153"/>
    <w:p>
      <w:pPr>
        <w:spacing w:after="0"/>
        <w:ind w:left="0"/>
        <w:jc w:val="both"/>
      </w:pPr>
      <w:r>
        <w:rPr>
          <w:rFonts w:ascii="Times New Roman"/>
          <w:b w:val="false"/>
          <w:i w:val="false"/>
          <w:color w:val="000000"/>
          <w:sz w:val="28"/>
        </w:rPr>
        <w:t>
      наличие в сведениях соответствующего органа государственных доходов информации о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превышающем шестикратный месячный расчетный показатель, установленный на соответствующий финансовый год законом о республиканском бюджете;</w:t>
      </w:r>
    </w:p>
    <w:bookmarkEnd w:id="153"/>
    <w:bookmarkStart w:name="z176" w:id="154"/>
    <w:p>
      <w:pPr>
        <w:spacing w:after="0"/>
        <w:ind w:left="0"/>
        <w:jc w:val="both"/>
      </w:pPr>
      <w:r>
        <w:rPr>
          <w:rFonts w:ascii="Times New Roman"/>
          <w:b w:val="false"/>
          <w:i w:val="false"/>
          <w:color w:val="000000"/>
          <w:sz w:val="28"/>
        </w:rPr>
        <w:t xml:space="preserve">
      непредставление сведений о квалификации согласно </w:t>
      </w:r>
      <w:r>
        <w:rPr>
          <w:rFonts w:ascii="Times New Roman"/>
          <w:b w:val="false"/>
          <w:i w:val="false"/>
          <w:color w:val="000000"/>
          <w:sz w:val="28"/>
        </w:rPr>
        <w:t>приложениям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конкурсной документации;</w:t>
      </w:r>
    </w:p>
    <w:bookmarkEnd w:id="154"/>
    <w:bookmarkStart w:name="z177" w:id="155"/>
    <w:p>
      <w:pPr>
        <w:spacing w:after="0"/>
        <w:ind w:left="0"/>
        <w:jc w:val="both"/>
      </w:pPr>
      <w:r>
        <w:rPr>
          <w:rFonts w:ascii="Times New Roman"/>
          <w:b w:val="false"/>
          <w:i w:val="false"/>
          <w:color w:val="000000"/>
          <w:sz w:val="28"/>
        </w:rPr>
        <w:t>
      несоответствие потенциального поставщика квалификационным требованиям в части обладания опытом работы на рынке закупаемых товаров, работ, услуг, наличие которых установлено в конкурсной документации (аукционной документации);</w:t>
      </w:r>
    </w:p>
    <w:bookmarkEnd w:id="155"/>
    <w:bookmarkStart w:name="z178" w:id="156"/>
    <w:p>
      <w:pPr>
        <w:spacing w:after="0"/>
        <w:ind w:left="0"/>
        <w:jc w:val="both"/>
      </w:pPr>
      <w:r>
        <w:rPr>
          <w:rFonts w:ascii="Times New Roman"/>
          <w:b w:val="false"/>
          <w:i w:val="false"/>
          <w:color w:val="000000"/>
          <w:sz w:val="28"/>
        </w:rPr>
        <w:t xml:space="preserve">
      несоответствие потенциального поставщика квалификационным требованиям в части обладания материальными и трудовыми ресурсами, достаточными для исполнения обязательств по договору, указанным в конкурсной документации; </w:t>
      </w:r>
    </w:p>
    <w:bookmarkEnd w:id="156"/>
    <w:bookmarkStart w:name="z179" w:id="157"/>
    <w:p>
      <w:pPr>
        <w:spacing w:after="0"/>
        <w:ind w:left="0"/>
        <w:jc w:val="both"/>
      </w:pPr>
      <w:r>
        <w:rPr>
          <w:rFonts w:ascii="Times New Roman"/>
          <w:b w:val="false"/>
          <w:i w:val="false"/>
          <w:color w:val="000000"/>
          <w:sz w:val="28"/>
        </w:rPr>
        <w:t>
      установлен факт представления недостоверной информации по квалификационным требованиям;</w:t>
      </w:r>
    </w:p>
    <w:bookmarkEnd w:id="157"/>
    <w:bookmarkStart w:name="z180" w:id="158"/>
    <w:p>
      <w:pPr>
        <w:spacing w:after="0"/>
        <w:ind w:left="0"/>
        <w:jc w:val="both"/>
      </w:pPr>
      <w:r>
        <w:rPr>
          <w:rFonts w:ascii="Times New Roman"/>
          <w:b w:val="false"/>
          <w:i w:val="false"/>
          <w:color w:val="000000"/>
          <w:sz w:val="28"/>
        </w:rPr>
        <w:t>
      подлежит процедуре банкротства либо ликвидации;";</w:t>
      </w:r>
    </w:p>
    <w:bookmarkEnd w:id="158"/>
    <w:bookmarkStart w:name="z181" w:id="159"/>
    <w:p>
      <w:pPr>
        <w:spacing w:after="0"/>
        <w:ind w:left="0"/>
        <w:jc w:val="both"/>
      </w:pPr>
      <w:r>
        <w:rPr>
          <w:rFonts w:ascii="Times New Roman"/>
          <w:b w:val="false"/>
          <w:i w:val="false"/>
          <w:color w:val="000000"/>
          <w:sz w:val="28"/>
        </w:rPr>
        <w:t>
      подпункт 3) изложить в следующей редакции:</w:t>
      </w:r>
    </w:p>
    <w:bookmarkEnd w:id="159"/>
    <w:bookmarkStart w:name="z182" w:id="160"/>
    <w:p>
      <w:pPr>
        <w:spacing w:after="0"/>
        <w:ind w:left="0"/>
        <w:jc w:val="both"/>
      </w:pPr>
      <w:r>
        <w:rPr>
          <w:rFonts w:ascii="Times New Roman"/>
          <w:b w:val="false"/>
          <w:i w:val="false"/>
          <w:color w:val="000000"/>
          <w:sz w:val="28"/>
        </w:rPr>
        <w:t xml:space="preserve">
      "3) имеет ограничения, связанные с участием в государственных закупках, предусмотренные в </w:t>
      </w:r>
      <w:r>
        <w:rPr>
          <w:rFonts w:ascii="Times New Roman"/>
          <w:b w:val="false"/>
          <w:i w:val="false"/>
          <w:color w:val="000000"/>
          <w:sz w:val="28"/>
        </w:rPr>
        <w:t>статье 6</w:t>
      </w:r>
      <w:r>
        <w:rPr>
          <w:rFonts w:ascii="Times New Roman"/>
          <w:b w:val="false"/>
          <w:i w:val="false"/>
          <w:color w:val="000000"/>
          <w:sz w:val="28"/>
        </w:rPr>
        <w:t xml:space="preserve"> Закона. По ограничениям, связанным с участием в государственных закупках, предусмотренных подпунктами 1), 3), 4), 5), 6) и 8) </w:t>
      </w:r>
      <w:r>
        <w:rPr>
          <w:rFonts w:ascii="Times New Roman"/>
          <w:b w:val="false"/>
          <w:i w:val="false"/>
          <w:color w:val="000000"/>
          <w:sz w:val="28"/>
        </w:rPr>
        <w:t>пункта 1</w:t>
      </w:r>
      <w:r>
        <w:rPr>
          <w:rFonts w:ascii="Times New Roman"/>
          <w:b w:val="false"/>
          <w:i w:val="false"/>
          <w:color w:val="000000"/>
          <w:sz w:val="28"/>
        </w:rPr>
        <w:t xml:space="preserve"> статьи 6 Закона, заявка на участие в конкурсе потенциального поставщика подлежит автоматическому отклонению веб-порталом. По ограничениям, связанным с участием в государственных закупках, предусмотренных подпунктами 7), 9), 10) и 11) </w:t>
      </w:r>
      <w:r>
        <w:rPr>
          <w:rFonts w:ascii="Times New Roman"/>
          <w:b w:val="false"/>
          <w:i w:val="false"/>
          <w:color w:val="000000"/>
          <w:sz w:val="28"/>
        </w:rPr>
        <w:t>пункта 1</w:t>
      </w:r>
      <w:r>
        <w:rPr>
          <w:rFonts w:ascii="Times New Roman"/>
          <w:b w:val="false"/>
          <w:i w:val="false"/>
          <w:color w:val="000000"/>
          <w:sz w:val="28"/>
        </w:rPr>
        <w:t xml:space="preserve"> статьи 6 Закона, конкурсная комиссия рассматривает информацию на интернет-ресурсах соответствующих уполномоченных органов.";</w:t>
      </w:r>
    </w:p>
    <w:bookmarkEnd w:id="160"/>
    <w:bookmarkStart w:name="z183" w:id="161"/>
    <w:p>
      <w:pPr>
        <w:spacing w:after="0"/>
        <w:ind w:left="0"/>
        <w:jc w:val="both"/>
      </w:pPr>
      <w:r>
        <w:rPr>
          <w:rFonts w:ascii="Times New Roman"/>
          <w:b w:val="false"/>
          <w:i w:val="false"/>
          <w:color w:val="000000"/>
          <w:sz w:val="28"/>
        </w:rPr>
        <w:t>
      дополнить пунктом 152-1 следующего содержания:</w:t>
      </w:r>
    </w:p>
    <w:bookmarkEnd w:id="161"/>
    <w:bookmarkStart w:name="z184" w:id="162"/>
    <w:p>
      <w:pPr>
        <w:spacing w:after="0"/>
        <w:ind w:left="0"/>
        <w:jc w:val="both"/>
      </w:pPr>
      <w:r>
        <w:rPr>
          <w:rFonts w:ascii="Times New Roman"/>
          <w:b w:val="false"/>
          <w:i w:val="false"/>
          <w:color w:val="000000"/>
          <w:sz w:val="28"/>
        </w:rPr>
        <w:t>
      "152-1. Для определения участника конкурса, предлагающего наиболее качественные товар, работу, услугу, организатор предусматривает в конкурсной документации следующие критерии, влияющие на конкурсное ценовое предложение:</w:t>
      </w:r>
    </w:p>
    <w:bookmarkEnd w:id="162"/>
    <w:bookmarkStart w:name="z185" w:id="163"/>
    <w:p>
      <w:pPr>
        <w:spacing w:after="0"/>
        <w:ind w:left="0"/>
        <w:jc w:val="both"/>
      </w:pPr>
      <w:r>
        <w:rPr>
          <w:rFonts w:ascii="Times New Roman"/>
          <w:b w:val="false"/>
          <w:i w:val="false"/>
          <w:color w:val="000000"/>
          <w:sz w:val="28"/>
        </w:rPr>
        <w:t>
      1) наличие у потенциального поставщика:</w:t>
      </w:r>
    </w:p>
    <w:bookmarkEnd w:id="163"/>
    <w:bookmarkStart w:name="z186" w:id="164"/>
    <w:p>
      <w:pPr>
        <w:spacing w:after="0"/>
        <w:ind w:left="0"/>
        <w:jc w:val="both"/>
      </w:pPr>
      <w:r>
        <w:rPr>
          <w:rFonts w:ascii="Times New Roman"/>
          <w:b w:val="false"/>
          <w:i w:val="false"/>
          <w:color w:val="000000"/>
          <w:sz w:val="28"/>
        </w:rPr>
        <w:t>
      опыта работы на рынке товаров, работ, услуг, являющихся предметом проводимых государственных закупок в течение последних десяти лет;</w:t>
      </w:r>
    </w:p>
    <w:bookmarkEnd w:id="164"/>
    <w:bookmarkStart w:name="z187" w:id="165"/>
    <w:p>
      <w:pPr>
        <w:spacing w:after="0"/>
        <w:ind w:left="0"/>
        <w:jc w:val="both"/>
      </w:pPr>
      <w:r>
        <w:rPr>
          <w:rFonts w:ascii="Times New Roman"/>
          <w:b w:val="false"/>
          <w:i w:val="false"/>
          <w:color w:val="000000"/>
          <w:sz w:val="28"/>
        </w:rPr>
        <w:t>
      документа, подтверждающего добровольное подтверждение соответствия предлагаемых товаров, в соответствии с законодательством Республики Казахстан в области технического регулирования;</w:t>
      </w:r>
    </w:p>
    <w:bookmarkEnd w:id="165"/>
    <w:bookmarkStart w:name="z188" w:id="166"/>
    <w:p>
      <w:pPr>
        <w:spacing w:after="0"/>
        <w:ind w:left="0"/>
        <w:jc w:val="both"/>
      </w:pPr>
      <w:r>
        <w:rPr>
          <w:rFonts w:ascii="Times New Roman"/>
          <w:b w:val="false"/>
          <w:i w:val="false"/>
          <w:color w:val="000000"/>
          <w:sz w:val="28"/>
        </w:rPr>
        <w:t>
      сертифицированной системы (сертифицированных систем) менеджмента качества в соответствии с требованиями национальных или международных стандартов;</w:t>
      </w:r>
    </w:p>
    <w:bookmarkEnd w:id="166"/>
    <w:bookmarkStart w:name="z189" w:id="167"/>
    <w:p>
      <w:pPr>
        <w:spacing w:after="0"/>
        <w:ind w:left="0"/>
        <w:jc w:val="both"/>
      </w:pPr>
      <w:r>
        <w:rPr>
          <w:rFonts w:ascii="Times New Roman"/>
          <w:b w:val="false"/>
          <w:i w:val="false"/>
          <w:color w:val="000000"/>
          <w:sz w:val="28"/>
        </w:rPr>
        <w:t>
      документа, подтверждающего соответствие системы экологического менеджмента национальному стандарту;</w:t>
      </w:r>
    </w:p>
    <w:bookmarkEnd w:id="167"/>
    <w:bookmarkStart w:name="z190" w:id="168"/>
    <w:p>
      <w:pPr>
        <w:spacing w:after="0"/>
        <w:ind w:left="0"/>
        <w:jc w:val="both"/>
      </w:pPr>
      <w:r>
        <w:rPr>
          <w:rFonts w:ascii="Times New Roman"/>
          <w:b w:val="false"/>
          <w:i w:val="false"/>
          <w:color w:val="000000"/>
          <w:sz w:val="28"/>
        </w:rPr>
        <w:t>
      документа, подтверждающего соответствие предлагаемых товаров стандарту экологической чистой продукции;</w:t>
      </w:r>
    </w:p>
    <w:bookmarkEnd w:id="168"/>
    <w:bookmarkStart w:name="z191" w:id="169"/>
    <w:p>
      <w:pPr>
        <w:spacing w:after="0"/>
        <w:ind w:left="0"/>
        <w:jc w:val="both"/>
      </w:pPr>
      <w:r>
        <w:rPr>
          <w:rFonts w:ascii="Times New Roman"/>
          <w:b w:val="false"/>
          <w:i w:val="false"/>
          <w:color w:val="000000"/>
          <w:sz w:val="28"/>
        </w:rPr>
        <w:t>
      2) функциональные, технические, качественные и эксплуатационные характеристики товаров, услуг и (или) расходы на эксплуатацию, техническое обслуживание и ремонт закупаемых товаров.";</w:t>
      </w:r>
    </w:p>
    <w:bookmarkEnd w:id="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153</w:t>
      </w:r>
      <w:r>
        <w:rPr>
          <w:rFonts w:ascii="Times New Roman"/>
          <w:b w:val="false"/>
          <w:i w:val="false"/>
          <w:color w:val="000000"/>
          <w:sz w:val="28"/>
        </w:rPr>
        <w:t xml:space="preserve"> изложить в следующей редакции:</w:t>
      </w:r>
    </w:p>
    <w:bookmarkStart w:name="z193" w:id="170"/>
    <w:p>
      <w:pPr>
        <w:spacing w:after="0"/>
        <w:ind w:left="0"/>
        <w:jc w:val="both"/>
      </w:pPr>
      <w:r>
        <w:rPr>
          <w:rFonts w:ascii="Times New Roman"/>
          <w:b w:val="false"/>
          <w:i w:val="false"/>
          <w:color w:val="000000"/>
          <w:sz w:val="28"/>
        </w:rPr>
        <w:t>
      "153. Конкурсная комиссия при формировании протокола об итогах государственных закупок способом конкурса определяет условные скидки в соответствии с критериями, предусмотренными в конкурсной документации, в соответствии с пунктом 152-1 настоящих Правил, применительно к каждому потенциальному поставщику, представившему заявку на участие в конкурсе, за исключением случаев, когда на участие в конкурсе представлена одна заявка.</w:t>
      </w:r>
    </w:p>
    <w:bookmarkEnd w:id="170"/>
    <w:bookmarkStart w:name="z194" w:id="171"/>
    <w:p>
      <w:pPr>
        <w:spacing w:after="0"/>
        <w:ind w:left="0"/>
        <w:jc w:val="both"/>
      </w:pPr>
      <w:r>
        <w:rPr>
          <w:rFonts w:ascii="Times New Roman"/>
          <w:b w:val="false"/>
          <w:i w:val="false"/>
          <w:color w:val="000000"/>
          <w:sz w:val="28"/>
        </w:rPr>
        <w:t>
      В случае непредставления потенциальным поставщиком документов, подтверждающих данные критерии, конкурсная комиссия не применяет к такому потенциальному поставщику соответствующую условную скидку. Условия, предложенные потенциальным поставщиком для применения условных скидок, включаются в договор.";</w:t>
      </w:r>
    </w:p>
    <w:bookmarkEnd w:id="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154</w:t>
      </w:r>
      <w:r>
        <w:rPr>
          <w:rFonts w:ascii="Times New Roman"/>
          <w:b w:val="false"/>
          <w:i w:val="false"/>
          <w:color w:val="000000"/>
          <w:sz w:val="28"/>
        </w:rPr>
        <w:t xml:space="preserve"> и </w:t>
      </w:r>
      <w:r>
        <w:rPr>
          <w:rFonts w:ascii="Times New Roman"/>
          <w:b w:val="false"/>
          <w:i w:val="false"/>
          <w:color w:val="000000"/>
          <w:sz w:val="28"/>
        </w:rPr>
        <w:t>155</w:t>
      </w:r>
      <w:r>
        <w:rPr>
          <w:rFonts w:ascii="Times New Roman"/>
          <w:b w:val="false"/>
          <w:i w:val="false"/>
          <w:color w:val="000000"/>
          <w:sz w:val="28"/>
        </w:rPr>
        <w:t xml:space="preserve"> изложить в следующей редакции:</w:t>
      </w:r>
    </w:p>
    <w:bookmarkStart w:name="z196" w:id="172"/>
    <w:p>
      <w:pPr>
        <w:spacing w:after="0"/>
        <w:ind w:left="0"/>
        <w:jc w:val="both"/>
      </w:pPr>
      <w:r>
        <w:rPr>
          <w:rFonts w:ascii="Times New Roman"/>
          <w:b w:val="false"/>
          <w:i w:val="false"/>
          <w:color w:val="000000"/>
          <w:sz w:val="28"/>
        </w:rPr>
        <w:t xml:space="preserve">
      "154. Конкурсная комиссия присваивает условную скидку в размере ноль целых пять десятых процента (0,5 %) за каждый год наличия у потенциального поставщика опыта работы на рынке закупаемых товаров, услуг, но не более пяти процентов. </w:t>
      </w:r>
    </w:p>
    <w:bookmarkEnd w:id="172"/>
    <w:bookmarkStart w:name="z197" w:id="173"/>
    <w:p>
      <w:pPr>
        <w:spacing w:after="0"/>
        <w:ind w:left="0"/>
        <w:jc w:val="both"/>
      </w:pPr>
      <w:r>
        <w:rPr>
          <w:rFonts w:ascii="Times New Roman"/>
          <w:b w:val="false"/>
          <w:i w:val="false"/>
          <w:color w:val="000000"/>
          <w:sz w:val="28"/>
        </w:rPr>
        <w:t xml:space="preserve">
      Процентное влияние на условную цену за наличие опыта работы на рынке закупаемых товаров и услуг определяется в соответствии с </w:t>
      </w:r>
      <w:r>
        <w:rPr>
          <w:rFonts w:ascii="Times New Roman"/>
          <w:b w:val="false"/>
          <w:i w:val="false"/>
          <w:color w:val="000000"/>
          <w:sz w:val="28"/>
        </w:rPr>
        <w:t>приложениями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конкурсной документации.</w:t>
      </w:r>
    </w:p>
    <w:bookmarkEnd w:id="173"/>
    <w:bookmarkStart w:name="z198" w:id="174"/>
    <w:p>
      <w:pPr>
        <w:spacing w:after="0"/>
        <w:ind w:left="0"/>
        <w:jc w:val="both"/>
      </w:pPr>
      <w:r>
        <w:rPr>
          <w:rFonts w:ascii="Times New Roman"/>
          <w:b w:val="false"/>
          <w:i w:val="false"/>
          <w:color w:val="000000"/>
          <w:sz w:val="28"/>
        </w:rPr>
        <w:t>
      155. В случае, если потенциальный поставщик имеет опыт работы в качестве генерального подрядчика конкурсная комиссия присваивает условную скидку в размере одного процента (1 %) за каждый год наличия у потенциального поставщика опыта работы на рынке закупаемых работ, в том числе по схожим (аналогичным) видам работ, являющихся предметом конкурса.</w:t>
      </w:r>
    </w:p>
    <w:bookmarkEnd w:id="174"/>
    <w:bookmarkStart w:name="z199" w:id="175"/>
    <w:p>
      <w:pPr>
        <w:spacing w:after="0"/>
        <w:ind w:left="0"/>
        <w:jc w:val="both"/>
      </w:pPr>
      <w:r>
        <w:rPr>
          <w:rFonts w:ascii="Times New Roman"/>
          <w:b w:val="false"/>
          <w:i w:val="false"/>
          <w:color w:val="000000"/>
          <w:sz w:val="28"/>
        </w:rPr>
        <w:t>
      В случае, если потенциальный поставщик имеет опыт работы в качестве субподрядчика конкурсная комиссия присваивает условную скидку в размере ноль целых пять десятых процента (0,5%) за каждый год наличия у него опыта работы на рынке закупаемых работ, в том числе по схожим (аналогичным) видам работ, являющихся предметом конкурса.</w:t>
      </w:r>
    </w:p>
    <w:bookmarkEnd w:id="175"/>
    <w:bookmarkStart w:name="z200" w:id="176"/>
    <w:p>
      <w:pPr>
        <w:spacing w:after="0"/>
        <w:ind w:left="0"/>
        <w:jc w:val="both"/>
      </w:pPr>
      <w:r>
        <w:rPr>
          <w:rFonts w:ascii="Times New Roman"/>
          <w:b w:val="false"/>
          <w:i w:val="false"/>
          <w:color w:val="000000"/>
          <w:sz w:val="28"/>
        </w:rPr>
        <w:t>
      В случае если в течение одного года потенциальным поставщиком выполнены работы, закупаемые на конкурсе, в том числе по схожим (аналогичным) видам работ, более чем на одном объекте строительства, конкурсная комиссия присваивает условную скидку в размере ноль целых два десятых процента (0,2 %) за каждый последующий объект строительства. Если данные работы выполнены потенциальным поставщиком в качестве субподрядчика, конкурсная комиссия присваивает условную скидку в размере ноль целых одна десятая процента (0,1 %) за каждый последующий объект строительства.</w:t>
      </w:r>
    </w:p>
    <w:bookmarkEnd w:id="176"/>
    <w:bookmarkStart w:name="z201" w:id="177"/>
    <w:p>
      <w:pPr>
        <w:spacing w:after="0"/>
        <w:ind w:left="0"/>
        <w:jc w:val="both"/>
      </w:pPr>
      <w:r>
        <w:rPr>
          <w:rFonts w:ascii="Times New Roman"/>
          <w:b w:val="false"/>
          <w:i w:val="false"/>
          <w:color w:val="000000"/>
          <w:sz w:val="28"/>
        </w:rPr>
        <w:t>
      В случае если предметом конкурса являются работы, не связанные со строительством, конкурсная комиссия присваивает условную скидку в размере ноль целых два десятых процента (0,2 %) за каждую последующую выполненную работу, схожую (аналогичную) видам закупаемых работ.</w:t>
      </w:r>
    </w:p>
    <w:bookmarkEnd w:id="177"/>
    <w:bookmarkStart w:name="z202" w:id="178"/>
    <w:p>
      <w:pPr>
        <w:spacing w:after="0"/>
        <w:ind w:left="0"/>
        <w:jc w:val="both"/>
      </w:pPr>
      <w:r>
        <w:rPr>
          <w:rFonts w:ascii="Times New Roman"/>
          <w:b w:val="false"/>
          <w:i w:val="false"/>
          <w:color w:val="000000"/>
          <w:sz w:val="28"/>
        </w:rPr>
        <w:t xml:space="preserve">
      Процентное влияние на условную цену за наличие опыта работы определяется в соответствии с </w:t>
      </w:r>
      <w:r>
        <w:rPr>
          <w:rFonts w:ascii="Times New Roman"/>
          <w:b w:val="false"/>
          <w:i w:val="false"/>
          <w:color w:val="000000"/>
          <w:sz w:val="28"/>
        </w:rPr>
        <w:t>приложением 5</w:t>
      </w:r>
      <w:r>
        <w:rPr>
          <w:rFonts w:ascii="Times New Roman"/>
          <w:b w:val="false"/>
          <w:i w:val="false"/>
          <w:color w:val="000000"/>
          <w:sz w:val="28"/>
        </w:rPr>
        <w:t xml:space="preserve"> к конкурсной документации.";</w:t>
      </w:r>
    </w:p>
    <w:bookmarkEnd w:id="1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172</w:t>
      </w:r>
      <w:r>
        <w:rPr>
          <w:rFonts w:ascii="Times New Roman"/>
          <w:b w:val="false"/>
          <w:i w:val="false"/>
          <w:color w:val="000000"/>
          <w:sz w:val="28"/>
        </w:rPr>
        <w:t xml:space="preserve"> изложить в следующей редакции:</w:t>
      </w:r>
    </w:p>
    <w:bookmarkStart w:name="z204" w:id="179"/>
    <w:p>
      <w:pPr>
        <w:spacing w:after="0"/>
        <w:ind w:left="0"/>
        <w:jc w:val="both"/>
      </w:pPr>
      <w:r>
        <w:rPr>
          <w:rFonts w:ascii="Times New Roman"/>
          <w:b w:val="false"/>
          <w:i w:val="false"/>
          <w:color w:val="000000"/>
          <w:sz w:val="28"/>
        </w:rPr>
        <w:t>
      "172. При равенстве условных цен конкурсных ценовых предложений победителем признается участник конкурса, имеющий больший показатель по сумме уплаченных налогов за четыре года, предшествующие предыдущему году согласно данным информационных систем органов государственных доходов. При равенстве показателей по сумме уплаченных налогов победителем признается участник конкурса, заявка на участие, которого, поступила ранее заявок на участие в конкурсе других потенциальных поставщиков.";</w:t>
      </w:r>
    </w:p>
    <w:bookmarkEnd w:id="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174</w:t>
      </w:r>
      <w:r>
        <w:rPr>
          <w:rFonts w:ascii="Times New Roman"/>
          <w:b w:val="false"/>
          <w:i w:val="false"/>
          <w:color w:val="000000"/>
          <w:sz w:val="28"/>
        </w:rPr>
        <w:t xml:space="preserve">, </w:t>
      </w:r>
      <w:r>
        <w:rPr>
          <w:rFonts w:ascii="Times New Roman"/>
          <w:b w:val="false"/>
          <w:i w:val="false"/>
          <w:color w:val="000000"/>
          <w:sz w:val="28"/>
        </w:rPr>
        <w:t>175</w:t>
      </w:r>
      <w:r>
        <w:rPr>
          <w:rFonts w:ascii="Times New Roman"/>
          <w:b w:val="false"/>
          <w:i w:val="false"/>
          <w:color w:val="000000"/>
          <w:sz w:val="28"/>
        </w:rPr>
        <w:t xml:space="preserve">, </w:t>
      </w:r>
      <w:r>
        <w:rPr>
          <w:rFonts w:ascii="Times New Roman"/>
          <w:b w:val="false"/>
          <w:i w:val="false"/>
          <w:color w:val="000000"/>
          <w:sz w:val="28"/>
        </w:rPr>
        <w:t>175-1</w:t>
      </w:r>
      <w:r>
        <w:rPr>
          <w:rFonts w:ascii="Times New Roman"/>
          <w:b w:val="false"/>
          <w:i w:val="false"/>
          <w:color w:val="000000"/>
          <w:sz w:val="28"/>
        </w:rPr>
        <w:t xml:space="preserve"> и </w:t>
      </w:r>
      <w:r>
        <w:rPr>
          <w:rFonts w:ascii="Times New Roman"/>
          <w:b w:val="false"/>
          <w:i w:val="false"/>
          <w:color w:val="000000"/>
          <w:sz w:val="28"/>
        </w:rPr>
        <w:t>176</w:t>
      </w:r>
      <w:r>
        <w:rPr>
          <w:rFonts w:ascii="Times New Roman"/>
          <w:b w:val="false"/>
          <w:i w:val="false"/>
          <w:color w:val="000000"/>
          <w:sz w:val="28"/>
        </w:rPr>
        <w:t xml:space="preserve"> изложить в следующей редакции:</w:t>
      </w:r>
    </w:p>
    <w:bookmarkStart w:name="z206" w:id="180"/>
    <w:p>
      <w:pPr>
        <w:spacing w:after="0"/>
        <w:ind w:left="0"/>
        <w:jc w:val="both"/>
      </w:pPr>
      <w:r>
        <w:rPr>
          <w:rFonts w:ascii="Times New Roman"/>
          <w:b w:val="false"/>
          <w:i w:val="false"/>
          <w:color w:val="000000"/>
          <w:sz w:val="28"/>
        </w:rPr>
        <w:t>
      "174. Цена заявки на участие в конкурсе потенциального поставщика на работы признается демпинговой в случае, если она ниже цены, указанной в технико-экономическом обосновании (для разработки проектно-сметной документации) и проектно-сметной документации, прошедшей экспертизу в соответствии с законодательством Республики Казахстан, (технической документации, предназначенной для среднего ремонта существующих автомобильных дорог общего пользования), более чем на десять процентов.</w:t>
      </w:r>
    </w:p>
    <w:bookmarkEnd w:id="180"/>
    <w:bookmarkStart w:name="z207" w:id="181"/>
    <w:p>
      <w:pPr>
        <w:spacing w:after="0"/>
        <w:ind w:left="0"/>
        <w:jc w:val="both"/>
      </w:pPr>
      <w:r>
        <w:rPr>
          <w:rFonts w:ascii="Times New Roman"/>
          <w:b w:val="false"/>
          <w:i w:val="false"/>
          <w:color w:val="000000"/>
          <w:sz w:val="28"/>
        </w:rPr>
        <w:t xml:space="preserve">
      175. Цена заявки на участие в конкурсе потенциального поставщика на работы по разработке технико-экономического обоснования, проектно-сметной (типовой проектно-сметной) документации и градостроительных проектов признается демпинговой в случае, если она ниже цены, рассчитанной заказчиком в соответствии с Государственными нормативами по определению стоимости проектных работ для строительства в Республике Казахстан, утвержденными </w:t>
      </w:r>
      <w:r>
        <w:rPr>
          <w:rFonts w:ascii="Times New Roman"/>
          <w:b w:val="false"/>
          <w:i w:val="false"/>
          <w:color w:val="000000"/>
          <w:sz w:val="28"/>
        </w:rPr>
        <w:t>Приказом</w:t>
      </w:r>
      <w:r>
        <w:rPr>
          <w:rFonts w:ascii="Times New Roman"/>
          <w:b w:val="false"/>
          <w:i w:val="false"/>
          <w:color w:val="000000"/>
          <w:sz w:val="28"/>
        </w:rPr>
        <w:t xml:space="preserve"> Председателя Комитета по делам строительства и жилищно-коммунального хозяйства Министерства национальной экономики Республики Казахстан от 28 ноября 2016 года № 232-нқ, зарегистрированным в Реестре государственной регистрации нормативных правовых актов под № 14642, в сфере архитектурной, градостроительной и строительной деятельности, более чем на пятнадцать процентов.</w:t>
      </w:r>
    </w:p>
    <w:bookmarkEnd w:id="181"/>
    <w:bookmarkStart w:name="z208" w:id="182"/>
    <w:p>
      <w:pPr>
        <w:spacing w:after="0"/>
        <w:ind w:left="0"/>
        <w:jc w:val="both"/>
      </w:pPr>
      <w:r>
        <w:rPr>
          <w:rFonts w:ascii="Times New Roman"/>
          <w:b w:val="false"/>
          <w:i w:val="false"/>
          <w:color w:val="000000"/>
          <w:sz w:val="28"/>
        </w:rPr>
        <w:t xml:space="preserve">
      175-1. Цена заявки на участие в конкурсе потенциального поставщика на работы по комплексной вневедомственной экспертизе проектов строительства объектов признается демпинговой, если она ниже стоимости устанавливаемой в соответствии с Правилами определения стоимости работ по проведению комплексной вневедомственной экспертизы проектов строительства объектов, а также комплексной градостроительной экспертизы проектов градостроительного планирования территорий различного уровня,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21 декабря 2015 года № 780 (зарегистрирован в Реестре государственной регистрации нормативных правовых актов под № 12681).</w:t>
      </w:r>
    </w:p>
    <w:bookmarkEnd w:id="182"/>
    <w:bookmarkStart w:name="z209" w:id="183"/>
    <w:p>
      <w:pPr>
        <w:spacing w:after="0"/>
        <w:ind w:left="0"/>
        <w:jc w:val="both"/>
      </w:pPr>
      <w:r>
        <w:rPr>
          <w:rFonts w:ascii="Times New Roman"/>
          <w:b w:val="false"/>
          <w:i w:val="false"/>
          <w:color w:val="000000"/>
          <w:sz w:val="28"/>
        </w:rPr>
        <w:t>
      176. Цена заявки на участие в конкурсе потенциального поставщика на оказание инжиниринговых услуг в сфере архитектурной, градостроительной и строительной деятельности (технический надзор) признается демпинговой в случае, если она ниже цены, рассчитанной в соответствии с утвержденными государственными нормативами, более чем на пятнадцать процентов.";</w:t>
      </w:r>
    </w:p>
    <w:bookmarkEnd w:id="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178</w:t>
      </w:r>
      <w:r>
        <w:rPr>
          <w:rFonts w:ascii="Times New Roman"/>
          <w:b w:val="false"/>
          <w:i w:val="false"/>
          <w:color w:val="000000"/>
          <w:sz w:val="28"/>
        </w:rPr>
        <w:t xml:space="preserve"> изложить в следующей редакции:</w:t>
      </w:r>
    </w:p>
    <w:bookmarkStart w:name="z211" w:id="184"/>
    <w:p>
      <w:pPr>
        <w:spacing w:after="0"/>
        <w:ind w:left="0"/>
        <w:jc w:val="both"/>
      </w:pPr>
      <w:r>
        <w:rPr>
          <w:rFonts w:ascii="Times New Roman"/>
          <w:b w:val="false"/>
          <w:i w:val="false"/>
          <w:color w:val="000000"/>
          <w:sz w:val="28"/>
        </w:rPr>
        <w:t xml:space="preserve">
      "178. Допускается представление демпинговой цены по государственным закупкам услуг, предусмотренных </w:t>
      </w:r>
      <w:r>
        <w:rPr>
          <w:rFonts w:ascii="Times New Roman"/>
          <w:b w:val="false"/>
          <w:i w:val="false"/>
          <w:color w:val="000000"/>
          <w:sz w:val="28"/>
        </w:rPr>
        <w:t>пунктом 177</w:t>
      </w:r>
      <w:r>
        <w:rPr>
          <w:rFonts w:ascii="Times New Roman"/>
          <w:b w:val="false"/>
          <w:i w:val="false"/>
          <w:color w:val="000000"/>
          <w:sz w:val="28"/>
        </w:rPr>
        <w:t xml:space="preserve"> настоящих Правил при условии внесения потенциальным поставщиком дополнительно к обеспечению исполнения договора суммы в размере равной сниженной сумме от минимальной допустимой цены, не признаваемой демпинговой.";</w:t>
      </w:r>
    </w:p>
    <w:bookmarkEnd w:id="184"/>
    <w:bookmarkStart w:name="z212" w:id="185"/>
    <w:p>
      <w:pPr>
        <w:spacing w:after="0"/>
        <w:ind w:left="0"/>
        <w:jc w:val="both"/>
      </w:pPr>
      <w:r>
        <w:rPr>
          <w:rFonts w:ascii="Times New Roman"/>
          <w:b w:val="false"/>
          <w:i w:val="false"/>
          <w:color w:val="000000"/>
          <w:sz w:val="28"/>
        </w:rPr>
        <w:t>
      дополнить пунктом 178-1 следующего содержания:</w:t>
      </w:r>
    </w:p>
    <w:bookmarkEnd w:id="185"/>
    <w:bookmarkStart w:name="z213" w:id="186"/>
    <w:p>
      <w:pPr>
        <w:spacing w:after="0"/>
        <w:ind w:left="0"/>
        <w:jc w:val="both"/>
      </w:pPr>
      <w:r>
        <w:rPr>
          <w:rFonts w:ascii="Times New Roman"/>
          <w:b w:val="false"/>
          <w:i w:val="false"/>
          <w:color w:val="000000"/>
          <w:sz w:val="28"/>
        </w:rPr>
        <w:t xml:space="preserve">
      "178-1. В случаях, предусмотренных </w:t>
      </w:r>
      <w:r>
        <w:rPr>
          <w:rFonts w:ascii="Times New Roman"/>
          <w:b w:val="false"/>
          <w:i w:val="false"/>
          <w:color w:val="000000"/>
          <w:sz w:val="28"/>
        </w:rPr>
        <w:t>пунктами 174</w:t>
      </w:r>
      <w:r>
        <w:rPr>
          <w:rFonts w:ascii="Times New Roman"/>
          <w:b w:val="false"/>
          <w:i w:val="false"/>
          <w:color w:val="000000"/>
          <w:sz w:val="28"/>
        </w:rPr>
        <w:t xml:space="preserve"> – </w:t>
      </w:r>
      <w:r>
        <w:rPr>
          <w:rFonts w:ascii="Times New Roman"/>
          <w:b w:val="false"/>
          <w:i w:val="false"/>
          <w:color w:val="000000"/>
          <w:sz w:val="28"/>
        </w:rPr>
        <w:t>176</w:t>
      </w:r>
      <w:r>
        <w:rPr>
          <w:rFonts w:ascii="Times New Roman"/>
          <w:b w:val="false"/>
          <w:i w:val="false"/>
          <w:color w:val="000000"/>
          <w:sz w:val="28"/>
        </w:rPr>
        <w:t xml:space="preserve"> настоящих Правил представление демпинговых цен не допускается.";</w:t>
      </w:r>
    </w:p>
    <w:bookmarkEnd w:id="1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180</w:t>
      </w:r>
      <w:r>
        <w:rPr>
          <w:rFonts w:ascii="Times New Roman"/>
          <w:b w:val="false"/>
          <w:i w:val="false"/>
          <w:color w:val="000000"/>
          <w:sz w:val="28"/>
        </w:rPr>
        <w:t xml:space="preserve"> и </w:t>
      </w:r>
      <w:r>
        <w:rPr>
          <w:rFonts w:ascii="Times New Roman"/>
          <w:b w:val="false"/>
          <w:i w:val="false"/>
          <w:color w:val="000000"/>
          <w:sz w:val="28"/>
        </w:rPr>
        <w:t>181</w:t>
      </w:r>
      <w:r>
        <w:rPr>
          <w:rFonts w:ascii="Times New Roman"/>
          <w:b w:val="false"/>
          <w:i w:val="false"/>
          <w:color w:val="000000"/>
          <w:sz w:val="28"/>
        </w:rPr>
        <w:t xml:space="preserve"> изложить в следующей редакции:</w:t>
      </w:r>
    </w:p>
    <w:bookmarkStart w:name="z215" w:id="187"/>
    <w:p>
      <w:pPr>
        <w:spacing w:after="0"/>
        <w:ind w:left="0"/>
        <w:jc w:val="both"/>
      </w:pPr>
      <w:r>
        <w:rPr>
          <w:rFonts w:ascii="Times New Roman"/>
          <w:b w:val="false"/>
          <w:i w:val="false"/>
          <w:color w:val="000000"/>
          <w:sz w:val="28"/>
        </w:rPr>
        <w:t>
      "180. Если государственные закупки способом конкурса признаны несостоявшимися, заказчик принимает одно из следующих решений:</w:t>
      </w:r>
    </w:p>
    <w:bookmarkEnd w:id="187"/>
    <w:bookmarkStart w:name="z216" w:id="188"/>
    <w:p>
      <w:pPr>
        <w:spacing w:after="0"/>
        <w:ind w:left="0"/>
        <w:jc w:val="both"/>
      </w:pPr>
      <w:r>
        <w:rPr>
          <w:rFonts w:ascii="Times New Roman"/>
          <w:b w:val="false"/>
          <w:i w:val="false"/>
          <w:color w:val="000000"/>
          <w:sz w:val="28"/>
        </w:rPr>
        <w:t>
      1) о повторном проведении государственных закупок способом конкурса;</w:t>
      </w:r>
    </w:p>
    <w:bookmarkEnd w:id="188"/>
    <w:bookmarkStart w:name="z217" w:id="189"/>
    <w:p>
      <w:pPr>
        <w:spacing w:after="0"/>
        <w:ind w:left="0"/>
        <w:jc w:val="both"/>
      </w:pPr>
      <w:r>
        <w:rPr>
          <w:rFonts w:ascii="Times New Roman"/>
          <w:b w:val="false"/>
          <w:i w:val="false"/>
          <w:color w:val="000000"/>
          <w:sz w:val="28"/>
        </w:rPr>
        <w:t>
      2) об изменении конкурсной документации и повторном проведении государственных закупок способом конкурса.</w:t>
      </w:r>
    </w:p>
    <w:bookmarkEnd w:id="189"/>
    <w:bookmarkStart w:name="z218" w:id="190"/>
    <w:p>
      <w:pPr>
        <w:spacing w:after="0"/>
        <w:ind w:left="0"/>
        <w:jc w:val="both"/>
      </w:pPr>
      <w:r>
        <w:rPr>
          <w:rFonts w:ascii="Times New Roman"/>
          <w:b w:val="false"/>
          <w:i w:val="false"/>
          <w:color w:val="000000"/>
          <w:sz w:val="28"/>
        </w:rPr>
        <w:t xml:space="preserve">
      В случае признания повторных государственных закупок способом конкурса несостоявшимся, заказчик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29 Закона, осуществляет государственные закупки способом из одного источника в случаях:</w:t>
      </w:r>
    </w:p>
    <w:bookmarkEnd w:id="190"/>
    <w:bookmarkStart w:name="z219" w:id="191"/>
    <w:p>
      <w:pPr>
        <w:spacing w:after="0"/>
        <w:ind w:left="0"/>
        <w:jc w:val="both"/>
      </w:pPr>
      <w:r>
        <w:rPr>
          <w:rFonts w:ascii="Times New Roman"/>
          <w:b w:val="false"/>
          <w:i w:val="false"/>
          <w:color w:val="000000"/>
          <w:sz w:val="28"/>
        </w:rPr>
        <w:t>
      1) отсутствия представленных заявок на участие в конкурсе. При этом потенциальный поставщик, которому направляется приглашение на участие в государственных закупках способом из одного источника, определяется заказчиком;</w:t>
      </w:r>
    </w:p>
    <w:bookmarkEnd w:id="191"/>
    <w:bookmarkStart w:name="z220" w:id="192"/>
    <w:p>
      <w:pPr>
        <w:spacing w:after="0"/>
        <w:ind w:left="0"/>
        <w:jc w:val="both"/>
      </w:pPr>
      <w:r>
        <w:rPr>
          <w:rFonts w:ascii="Times New Roman"/>
          <w:b w:val="false"/>
          <w:i w:val="false"/>
          <w:color w:val="000000"/>
          <w:sz w:val="28"/>
        </w:rPr>
        <w:t>
      2) представления менее двух заявок на участие в конкурсе. При этом приглашение на участие в государственных закупках способом из одного источника направляется потенциальному поставщику, представившему заявку на участие в конкурсе. Цена заключенного договора о государственных закупках не должна превышать конкурсное ценовое предложение потенциального поставщика, указанного в заявке на участие в конкурсе.</w:t>
      </w:r>
    </w:p>
    <w:bookmarkEnd w:id="192"/>
    <w:bookmarkStart w:name="z221" w:id="193"/>
    <w:p>
      <w:pPr>
        <w:spacing w:after="0"/>
        <w:ind w:left="0"/>
        <w:jc w:val="both"/>
      </w:pPr>
      <w:r>
        <w:rPr>
          <w:rFonts w:ascii="Times New Roman"/>
          <w:b w:val="false"/>
          <w:i w:val="false"/>
          <w:color w:val="000000"/>
          <w:sz w:val="28"/>
        </w:rPr>
        <w:t>
      181. Государственные закупки способом конкурса с использованием двухэтапных процедур осуществляются по перечню товаров, работ, услуг, утвержденному уполномоченным органом, в случаях, когда:</w:t>
      </w:r>
    </w:p>
    <w:bookmarkEnd w:id="193"/>
    <w:bookmarkStart w:name="z222" w:id="194"/>
    <w:p>
      <w:pPr>
        <w:spacing w:after="0"/>
        <w:ind w:left="0"/>
        <w:jc w:val="both"/>
      </w:pPr>
      <w:r>
        <w:rPr>
          <w:rFonts w:ascii="Times New Roman"/>
          <w:b w:val="false"/>
          <w:i w:val="false"/>
          <w:color w:val="000000"/>
          <w:sz w:val="28"/>
        </w:rPr>
        <w:t>
      1) сложно сформулировать подробные спецификации товаров, работ, услуг и определить их технические и иные характеристики и (или) необходимо запросить предложения от потенциальных поставщиков либо провести с ними переговоры по возникшим вопросам;</w:t>
      </w:r>
    </w:p>
    <w:bookmarkEnd w:id="194"/>
    <w:bookmarkStart w:name="z223" w:id="195"/>
    <w:p>
      <w:pPr>
        <w:spacing w:after="0"/>
        <w:ind w:left="0"/>
        <w:jc w:val="both"/>
      </w:pPr>
      <w:r>
        <w:rPr>
          <w:rFonts w:ascii="Times New Roman"/>
          <w:b w:val="false"/>
          <w:i w:val="false"/>
          <w:color w:val="000000"/>
          <w:sz w:val="28"/>
        </w:rPr>
        <w:t>
      2) необходимо проведение исследований, экспериментов, изысканий или разработок;</w:t>
      </w:r>
    </w:p>
    <w:bookmarkEnd w:id="195"/>
    <w:bookmarkStart w:name="z224" w:id="196"/>
    <w:p>
      <w:pPr>
        <w:spacing w:after="0"/>
        <w:ind w:left="0"/>
        <w:jc w:val="both"/>
      </w:pPr>
      <w:r>
        <w:rPr>
          <w:rFonts w:ascii="Times New Roman"/>
          <w:b w:val="false"/>
          <w:i w:val="false"/>
          <w:color w:val="000000"/>
          <w:sz w:val="28"/>
        </w:rPr>
        <w:t>
      3) приобретаются инновационные и высокотехнологичные товары, работы, услуги.";</w:t>
      </w:r>
    </w:p>
    <w:bookmarkEnd w:id="196"/>
    <w:bookmarkStart w:name="z225" w:id="197"/>
    <w:p>
      <w:pPr>
        <w:spacing w:after="0"/>
        <w:ind w:left="0"/>
        <w:jc w:val="both"/>
      </w:pPr>
      <w:r>
        <w:rPr>
          <w:rFonts w:ascii="Times New Roman"/>
          <w:b w:val="false"/>
          <w:i w:val="false"/>
          <w:color w:val="000000"/>
          <w:sz w:val="28"/>
        </w:rPr>
        <w:t>
      пункт 191 изложить в следующей редакции:</w:t>
      </w:r>
    </w:p>
    <w:bookmarkEnd w:id="197"/>
    <w:bookmarkStart w:name="z226" w:id="198"/>
    <w:p>
      <w:pPr>
        <w:spacing w:after="0"/>
        <w:ind w:left="0"/>
        <w:jc w:val="both"/>
      </w:pPr>
      <w:r>
        <w:rPr>
          <w:rFonts w:ascii="Times New Roman"/>
          <w:b w:val="false"/>
          <w:i w:val="false"/>
          <w:color w:val="000000"/>
          <w:sz w:val="28"/>
        </w:rPr>
        <w:t>
      "191. Конкурсная документация, разработанная единым организатором, определяемым в соответствии с пунктом 28-2 настоящих Правил, утверждается первым руководителем единого организатора либо лицом, исполняющим его обязанности.";</w:t>
      </w:r>
    </w:p>
    <w:bookmarkEnd w:id="198"/>
    <w:bookmarkStart w:name="z227" w:id="199"/>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214</w:t>
      </w:r>
      <w:r>
        <w:rPr>
          <w:rFonts w:ascii="Times New Roman"/>
          <w:b w:val="false"/>
          <w:i w:val="false"/>
          <w:color w:val="000000"/>
          <w:sz w:val="28"/>
        </w:rPr>
        <w:t xml:space="preserve"> изложить в следующей редакции:</w:t>
      </w:r>
    </w:p>
    <w:bookmarkEnd w:id="199"/>
    <w:bookmarkStart w:name="z228" w:id="200"/>
    <w:p>
      <w:pPr>
        <w:spacing w:after="0"/>
        <w:ind w:left="0"/>
        <w:jc w:val="both"/>
      </w:pPr>
      <w:r>
        <w:rPr>
          <w:rFonts w:ascii="Times New Roman"/>
          <w:b w:val="false"/>
          <w:i w:val="false"/>
          <w:color w:val="000000"/>
          <w:sz w:val="28"/>
        </w:rPr>
        <w:t>
      "2) в порядке, определенном настоящими Правилами, применяет и рассчитывает критерии, влияющие на конкурсное ценовое предложение, на основании информации, содержащейся в реестре квалифицированных потенциальных поставщиков;";</w:t>
      </w:r>
    </w:p>
    <w:bookmarkEnd w:id="2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246</w:t>
      </w:r>
      <w:r>
        <w:rPr>
          <w:rFonts w:ascii="Times New Roman"/>
          <w:b w:val="false"/>
          <w:i w:val="false"/>
          <w:color w:val="000000"/>
          <w:sz w:val="28"/>
        </w:rPr>
        <w:t xml:space="preserve"> изложить в следующей редакции:</w:t>
      </w:r>
    </w:p>
    <w:bookmarkStart w:name="z230" w:id="201"/>
    <w:p>
      <w:pPr>
        <w:spacing w:after="0"/>
        <w:ind w:left="0"/>
        <w:jc w:val="both"/>
      </w:pPr>
      <w:r>
        <w:rPr>
          <w:rFonts w:ascii="Times New Roman"/>
          <w:b w:val="false"/>
          <w:i w:val="false"/>
          <w:color w:val="000000"/>
          <w:sz w:val="28"/>
        </w:rPr>
        <w:t>
      "246. Если государственные закупки услуг государственного социального заказа признаны несостоявшимися, заказчик принимает одно из следующих решений:</w:t>
      </w:r>
    </w:p>
    <w:bookmarkEnd w:id="201"/>
    <w:bookmarkStart w:name="z231" w:id="202"/>
    <w:p>
      <w:pPr>
        <w:spacing w:after="0"/>
        <w:ind w:left="0"/>
        <w:jc w:val="both"/>
      </w:pPr>
      <w:r>
        <w:rPr>
          <w:rFonts w:ascii="Times New Roman"/>
          <w:b w:val="false"/>
          <w:i w:val="false"/>
          <w:color w:val="000000"/>
          <w:sz w:val="28"/>
        </w:rPr>
        <w:t>
      1) о повторном проведении государственных закупок способом конкурса;</w:t>
      </w:r>
    </w:p>
    <w:bookmarkEnd w:id="202"/>
    <w:bookmarkStart w:name="z232" w:id="203"/>
    <w:p>
      <w:pPr>
        <w:spacing w:after="0"/>
        <w:ind w:left="0"/>
        <w:jc w:val="both"/>
      </w:pPr>
      <w:r>
        <w:rPr>
          <w:rFonts w:ascii="Times New Roman"/>
          <w:b w:val="false"/>
          <w:i w:val="false"/>
          <w:color w:val="000000"/>
          <w:sz w:val="28"/>
        </w:rPr>
        <w:t>
      2) об изменении конкурсной документации и повторном проведении государственных закупок способом конкурса.";</w:t>
      </w:r>
    </w:p>
    <w:bookmarkEnd w:id="2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248</w:t>
      </w:r>
      <w:r>
        <w:rPr>
          <w:rFonts w:ascii="Times New Roman"/>
          <w:b w:val="false"/>
          <w:i w:val="false"/>
          <w:color w:val="000000"/>
          <w:sz w:val="28"/>
        </w:rPr>
        <w:t xml:space="preserve"> изложить в следующей редакции:</w:t>
      </w:r>
    </w:p>
    <w:bookmarkStart w:name="z234" w:id="204"/>
    <w:p>
      <w:pPr>
        <w:spacing w:after="0"/>
        <w:ind w:left="0"/>
        <w:jc w:val="both"/>
      </w:pPr>
      <w:r>
        <w:rPr>
          <w:rFonts w:ascii="Times New Roman"/>
          <w:b w:val="false"/>
          <w:i w:val="false"/>
          <w:color w:val="000000"/>
          <w:sz w:val="28"/>
        </w:rPr>
        <w:t xml:space="preserve">
      "248. В случае признания повторных государственных закупок услуг государственного социального заказа несостоявшимся, заказчик осуществляет государственные закупки способом из одного источника в порядке, предусмотренном </w:t>
      </w:r>
      <w:r>
        <w:rPr>
          <w:rFonts w:ascii="Times New Roman"/>
          <w:b w:val="false"/>
          <w:i w:val="false"/>
          <w:color w:val="000000"/>
          <w:sz w:val="28"/>
        </w:rPr>
        <w:t>пунктом 3</w:t>
      </w:r>
      <w:r>
        <w:rPr>
          <w:rFonts w:ascii="Times New Roman"/>
          <w:b w:val="false"/>
          <w:i w:val="false"/>
          <w:color w:val="000000"/>
          <w:sz w:val="28"/>
        </w:rPr>
        <w:t xml:space="preserve"> статьи 29 Закона.";</w:t>
      </w:r>
    </w:p>
    <w:bookmarkEnd w:id="204"/>
    <w:bookmarkStart w:name="z235" w:id="205"/>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249</w:t>
      </w:r>
      <w:r>
        <w:rPr>
          <w:rFonts w:ascii="Times New Roman"/>
          <w:b w:val="false"/>
          <w:i w:val="false"/>
          <w:color w:val="000000"/>
          <w:sz w:val="28"/>
        </w:rPr>
        <w:t xml:space="preserve"> изложить в следующей редакции:</w:t>
      </w:r>
    </w:p>
    <w:bookmarkEnd w:id="205"/>
    <w:bookmarkStart w:name="z236" w:id="206"/>
    <w:p>
      <w:pPr>
        <w:spacing w:after="0"/>
        <w:ind w:left="0"/>
        <w:jc w:val="both"/>
      </w:pPr>
      <w:r>
        <w:rPr>
          <w:rFonts w:ascii="Times New Roman"/>
          <w:b w:val="false"/>
          <w:i w:val="false"/>
          <w:color w:val="000000"/>
          <w:sz w:val="28"/>
        </w:rPr>
        <w:t>
      "2) конкурсная комиссия не применяет критерии, влияющие на конкурсное ценовое предложение участников конкурса, предусмотренные пунктом 152-1 настоящих Правил;";</w:t>
      </w:r>
    </w:p>
    <w:bookmarkEnd w:id="2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255</w:t>
      </w:r>
      <w:r>
        <w:rPr>
          <w:rFonts w:ascii="Times New Roman"/>
          <w:b w:val="false"/>
          <w:i w:val="false"/>
          <w:color w:val="000000"/>
          <w:sz w:val="28"/>
        </w:rPr>
        <w:t xml:space="preserve"> изложить в следующей редакции:</w:t>
      </w:r>
    </w:p>
    <w:bookmarkStart w:name="z238" w:id="207"/>
    <w:p>
      <w:pPr>
        <w:spacing w:after="0"/>
        <w:ind w:left="0"/>
        <w:jc w:val="both"/>
      </w:pPr>
      <w:r>
        <w:rPr>
          <w:rFonts w:ascii="Times New Roman"/>
          <w:b w:val="false"/>
          <w:i w:val="false"/>
          <w:color w:val="000000"/>
          <w:sz w:val="28"/>
        </w:rPr>
        <w:t>
      "255. В случаях, предусмотренных подпунктами 1) и 3) пункта 28-2 настоящих Правил, организация и проведение аукциона осуществляется единым организатором на основании представления заказчиком задания на казахском и русском языках, содержащего следующие документы:</w:t>
      </w:r>
    </w:p>
    <w:bookmarkEnd w:id="207"/>
    <w:bookmarkStart w:name="z239" w:id="208"/>
    <w:p>
      <w:pPr>
        <w:spacing w:after="0"/>
        <w:ind w:left="0"/>
        <w:jc w:val="both"/>
      </w:pPr>
      <w:r>
        <w:rPr>
          <w:rFonts w:ascii="Times New Roman"/>
          <w:b w:val="false"/>
          <w:i w:val="false"/>
          <w:color w:val="000000"/>
          <w:sz w:val="28"/>
        </w:rPr>
        <w:t>
      1) заявку заказчика на проведение аукциона, подписанную первым руководителем заказчика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 с указанием кандидатур из числа представителей заказчика для включения в состав аукционной комиссии;</w:t>
      </w:r>
    </w:p>
    <w:bookmarkEnd w:id="208"/>
    <w:bookmarkStart w:name="z240" w:id="209"/>
    <w:p>
      <w:pPr>
        <w:spacing w:after="0"/>
        <w:ind w:left="0"/>
        <w:jc w:val="both"/>
      </w:pPr>
      <w:r>
        <w:rPr>
          <w:rFonts w:ascii="Times New Roman"/>
          <w:b w:val="false"/>
          <w:i w:val="false"/>
          <w:color w:val="000000"/>
          <w:sz w:val="28"/>
        </w:rPr>
        <w:t>
      2) утвержденные первым руководителем заказчика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 техническую спецификацию, проект договора, являющегося неотъемлемой частью аукционной документации и состав экспертной комиссии либо эксперта в случае ее создания (привлечения).";</w:t>
      </w:r>
    </w:p>
    <w:bookmarkEnd w:id="209"/>
    <w:bookmarkStart w:name="z241" w:id="210"/>
    <w:p>
      <w:pPr>
        <w:spacing w:after="0"/>
        <w:ind w:left="0"/>
        <w:jc w:val="both"/>
      </w:pPr>
      <w:r>
        <w:rPr>
          <w:rFonts w:ascii="Times New Roman"/>
          <w:b w:val="false"/>
          <w:i w:val="false"/>
          <w:color w:val="000000"/>
          <w:sz w:val="28"/>
        </w:rPr>
        <w:t>
      дополнить пунктом 255-1 следующего содержания:</w:t>
      </w:r>
    </w:p>
    <w:bookmarkEnd w:id="210"/>
    <w:bookmarkStart w:name="z242" w:id="211"/>
    <w:p>
      <w:pPr>
        <w:spacing w:after="0"/>
        <w:ind w:left="0"/>
        <w:jc w:val="both"/>
      </w:pPr>
      <w:r>
        <w:rPr>
          <w:rFonts w:ascii="Times New Roman"/>
          <w:b w:val="false"/>
          <w:i w:val="false"/>
          <w:color w:val="000000"/>
          <w:sz w:val="28"/>
        </w:rPr>
        <w:t>
      "255-1. В случае, предусмотренном подпунктом 2) пункта 28-2 настоящих Правил, организация и проведение государственных закупок способом аукциона осуществляется единым организатором на основании представления заказчиком задания на казахском и русском языках, содержащего следующие документы:</w:t>
      </w:r>
    </w:p>
    <w:bookmarkEnd w:id="211"/>
    <w:bookmarkStart w:name="z243" w:id="212"/>
    <w:p>
      <w:pPr>
        <w:spacing w:after="0"/>
        <w:ind w:left="0"/>
        <w:jc w:val="both"/>
      </w:pPr>
      <w:r>
        <w:rPr>
          <w:rFonts w:ascii="Times New Roman"/>
          <w:b w:val="false"/>
          <w:i w:val="false"/>
          <w:color w:val="000000"/>
          <w:sz w:val="28"/>
        </w:rPr>
        <w:t>
      1) заявку заказчика на проведение аукциона, подписанную первым руководителем заказчика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w:t>
      </w:r>
    </w:p>
    <w:bookmarkEnd w:id="212"/>
    <w:bookmarkStart w:name="z244" w:id="213"/>
    <w:p>
      <w:pPr>
        <w:spacing w:after="0"/>
        <w:ind w:left="0"/>
        <w:jc w:val="both"/>
      </w:pPr>
      <w:r>
        <w:rPr>
          <w:rFonts w:ascii="Times New Roman"/>
          <w:b w:val="false"/>
          <w:i w:val="false"/>
          <w:color w:val="000000"/>
          <w:sz w:val="28"/>
        </w:rPr>
        <w:t>
      2) утвержденные первым руководителем заказчика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 проект технической спецификации с указанием требуемых функциональных, технических, качественных и эксплуатационных характеристик закупаемых товаров, работ, услуг.";</w:t>
      </w:r>
    </w:p>
    <w:bookmarkEnd w:id="2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264</w:t>
      </w:r>
      <w:r>
        <w:rPr>
          <w:rFonts w:ascii="Times New Roman"/>
          <w:b w:val="false"/>
          <w:i w:val="false"/>
          <w:color w:val="000000"/>
          <w:sz w:val="28"/>
        </w:rPr>
        <w:t xml:space="preserve">, </w:t>
      </w:r>
      <w:r>
        <w:rPr>
          <w:rFonts w:ascii="Times New Roman"/>
          <w:b w:val="false"/>
          <w:i w:val="false"/>
          <w:color w:val="000000"/>
          <w:sz w:val="28"/>
        </w:rPr>
        <w:t>265</w:t>
      </w:r>
      <w:r>
        <w:rPr>
          <w:rFonts w:ascii="Times New Roman"/>
          <w:b w:val="false"/>
          <w:i w:val="false"/>
          <w:color w:val="000000"/>
          <w:sz w:val="28"/>
        </w:rPr>
        <w:t xml:space="preserve"> и </w:t>
      </w:r>
      <w:r>
        <w:rPr>
          <w:rFonts w:ascii="Times New Roman"/>
          <w:b w:val="false"/>
          <w:i w:val="false"/>
          <w:color w:val="000000"/>
          <w:sz w:val="28"/>
        </w:rPr>
        <w:t>266</w:t>
      </w:r>
      <w:r>
        <w:rPr>
          <w:rFonts w:ascii="Times New Roman"/>
          <w:b w:val="false"/>
          <w:i w:val="false"/>
          <w:color w:val="000000"/>
          <w:sz w:val="28"/>
        </w:rPr>
        <w:t xml:space="preserve"> изложить в следующей редакции:</w:t>
      </w:r>
    </w:p>
    <w:bookmarkStart w:name="z246" w:id="214"/>
    <w:p>
      <w:pPr>
        <w:spacing w:after="0"/>
        <w:ind w:left="0"/>
        <w:jc w:val="both"/>
      </w:pPr>
      <w:r>
        <w:rPr>
          <w:rFonts w:ascii="Times New Roman"/>
          <w:b w:val="false"/>
          <w:i w:val="false"/>
          <w:color w:val="000000"/>
          <w:sz w:val="28"/>
        </w:rPr>
        <w:t>
      "264. При проведении аукциона в рамках бюджетных программ развития, предусматривающих реализацию бюджетных инвестиционных проектов центральными исполнительными и иными центральными государственными органами, их ведомствами и территориальными подразделениями, подведомственными государственными юридическими лицами, а также юридическими лицами, пятьдесят и более процентов голосующих акций (долей участия в уставном капитале) которых принадлежит государству, и аффилированные с ними юридические лица), председателем аукционной комиссии определяется первый руководитель заказчика.</w:t>
      </w:r>
    </w:p>
    <w:bookmarkEnd w:id="214"/>
    <w:bookmarkStart w:name="z247" w:id="215"/>
    <w:p>
      <w:pPr>
        <w:spacing w:after="0"/>
        <w:ind w:left="0"/>
        <w:jc w:val="both"/>
      </w:pPr>
      <w:r>
        <w:rPr>
          <w:rFonts w:ascii="Times New Roman"/>
          <w:b w:val="false"/>
          <w:i w:val="false"/>
          <w:color w:val="000000"/>
          <w:sz w:val="28"/>
        </w:rPr>
        <w:t>
      265. При проведении аукциона в рамках бюджетных программ развития, предусматривающих реализацию бюджетных инвестиционных проектов местным исполнительным органом, исполнительным органом, финансируемым из местного бюджета, председателем аукционной комиссии определяется первый руководитель заказчика.</w:t>
      </w:r>
    </w:p>
    <w:bookmarkEnd w:id="215"/>
    <w:bookmarkStart w:name="z248" w:id="216"/>
    <w:p>
      <w:pPr>
        <w:spacing w:after="0"/>
        <w:ind w:left="0"/>
        <w:jc w:val="both"/>
      </w:pPr>
      <w:r>
        <w:rPr>
          <w:rFonts w:ascii="Times New Roman"/>
          <w:b w:val="false"/>
          <w:i w:val="false"/>
          <w:color w:val="000000"/>
          <w:sz w:val="28"/>
        </w:rPr>
        <w:t xml:space="preserve">
      266. В случаях, предусмотренных подпунктами 1) и 3) пункта 28-2 настоящих Правил, председателем аукционной комиссии определяется первый руководитель заказчика, а в случаях, если выделенная сумма на осуществление государственных закупок способом аукциона превышают восемьсоттысячекратный размер месячного расчетного показателя, установленного на соответствующий финансовый год аким соответствующей административно-территориальной единицы. </w:t>
      </w:r>
    </w:p>
    <w:bookmarkEnd w:id="216"/>
    <w:bookmarkStart w:name="z249" w:id="217"/>
    <w:p>
      <w:pPr>
        <w:spacing w:after="0"/>
        <w:ind w:left="0"/>
        <w:jc w:val="both"/>
      </w:pPr>
      <w:r>
        <w:rPr>
          <w:rFonts w:ascii="Times New Roman"/>
          <w:b w:val="false"/>
          <w:i w:val="false"/>
          <w:color w:val="000000"/>
          <w:sz w:val="28"/>
        </w:rPr>
        <w:t>
      При проведении аукциона по материально-техническому обеспечению деятельности центральных исполнительных органов, председатель аукционной комиссии определяется первым руководителем центрального исполнительного органа либо лицом, исполняющим его обязанности, за исключением случая, предусмотренного подпунктом 2) пункта 28-2 настоящих Правил.";</w:t>
      </w:r>
    </w:p>
    <w:bookmarkEnd w:id="2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267</w:t>
      </w:r>
      <w:r>
        <w:rPr>
          <w:rFonts w:ascii="Times New Roman"/>
          <w:b w:val="false"/>
          <w:i w:val="false"/>
          <w:color w:val="000000"/>
          <w:sz w:val="28"/>
        </w:rPr>
        <w:t xml:space="preserve"> и </w:t>
      </w:r>
      <w:r>
        <w:rPr>
          <w:rFonts w:ascii="Times New Roman"/>
          <w:b w:val="false"/>
          <w:i w:val="false"/>
          <w:color w:val="000000"/>
          <w:sz w:val="28"/>
        </w:rPr>
        <w:t>268</w:t>
      </w:r>
      <w:r>
        <w:rPr>
          <w:rFonts w:ascii="Times New Roman"/>
          <w:b w:val="false"/>
          <w:i w:val="false"/>
          <w:color w:val="000000"/>
          <w:sz w:val="28"/>
        </w:rPr>
        <w:t xml:space="preserve"> исключить;</w:t>
      </w:r>
    </w:p>
    <w:bookmarkStart w:name="z251" w:id="218"/>
    <w:p>
      <w:pPr>
        <w:spacing w:after="0"/>
        <w:ind w:left="0"/>
        <w:jc w:val="both"/>
      </w:pPr>
      <w:r>
        <w:rPr>
          <w:rFonts w:ascii="Times New Roman"/>
          <w:b w:val="false"/>
          <w:i w:val="false"/>
          <w:color w:val="000000"/>
          <w:sz w:val="28"/>
        </w:rPr>
        <w:t>
      пункт 274 изложить в следующей редакции:</w:t>
      </w:r>
    </w:p>
    <w:bookmarkEnd w:id="218"/>
    <w:bookmarkStart w:name="z252" w:id="219"/>
    <w:p>
      <w:pPr>
        <w:spacing w:after="0"/>
        <w:ind w:left="0"/>
        <w:jc w:val="both"/>
      </w:pPr>
      <w:r>
        <w:rPr>
          <w:rFonts w:ascii="Times New Roman"/>
          <w:b w:val="false"/>
          <w:i w:val="false"/>
          <w:color w:val="000000"/>
          <w:sz w:val="28"/>
        </w:rPr>
        <w:t xml:space="preserve">
      "274. При организации и проведении аукциона организатор либо заказчик, выступающий с ним в одном лице,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33 Закона образовывает экспертную комиссию либо определить эксперта для подготовки экспертного заключения в отношении соответствия товаров, предлагаемых потенциальными поставщиками, технической спецификации, являющейся неотъемлемой частью аукционной документации.</w:t>
      </w:r>
    </w:p>
    <w:bookmarkEnd w:id="219"/>
    <w:bookmarkStart w:name="z253" w:id="220"/>
    <w:p>
      <w:pPr>
        <w:spacing w:after="0"/>
        <w:ind w:left="0"/>
        <w:jc w:val="both"/>
      </w:pPr>
      <w:r>
        <w:rPr>
          <w:rFonts w:ascii="Times New Roman"/>
          <w:b w:val="false"/>
          <w:i w:val="false"/>
          <w:color w:val="000000"/>
          <w:sz w:val="28"/>
        </w:rPr>
        <w:t>
      В случаях, предусмотренных подпунктами 1) и 3) пункта 28-2 настоящих Правил, заказчик утверждает экспертную комиссию либо эксперта для подготовки экспертного заключения в отношении соответствия товаров, предлагаемых потенциальными поставщиками, технической спецификации, являющейся неотъемлемой частью аукционной документации.</w:t>
      </w:r>
    </w:p>
    <w:bookmarkEnd w:id="220"/>
    <w:bookmarkStart w:name="z254" w:id="221"/>
    <w:p>
      <w:pPr>
        <w:spacing w:after="0"/>
        <w:ind w:left="0"/>
        <w:jc w:val="both"/>
      </w:pPr>
      <w:r>
        <w:rPr>
          <w:rFonts w:ascii="Times New Roman"/>
          <w:b w:val="false"/>
          <w:i w:val="false"/>
          <w:color w:val="000000"/>
          <w:sz w:val="28"/>
        </w:rPr>
        <w:t xml:space="preserve">
      В случае, предусмотренном подпунктом 2) пункта 28-2 настоящих Правил, единый организатор утверждает экспертную комиссию либо эксперта для подготовки экспертного заключения в отношении соответствия товаров, работ, услуг, предлагаемых потенциальными поставщиками, технической спецификации, являющейся неотъемлемой частью конкурсной документации. </w:t>
      </w:r>
    </w:p>
    <w:bookmarkEnd w:id="221"/>
    <w:bookmarkStart w:name="z255" w:id="222"/>
    <w:p>
      <w:pPr>
        <w:spacing w:after="0"/>
        <w:ind w:left="0"/>
        <w:jc w:val="both"/>
      </w:pPr>
      <w:r>
        <w:rPr>
          <w:rFonts w:ascii="Times New Roman"/>
          <w:b w:val="false"/>
          <w:i w:val="false"/>
          <w:color w:val="000000"/>
          <w:sz w:val="28"/>
        </w:rPr>
        <w:t>
      Решение о создании экспертной комиссии либо о привлечении эксперта принимается первым руководителем организатора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w:t>
      </w:r>
    </w:p>
    <w:bookmarkEnd w:id="222"/>
    <w:bookmarkStart w:name="z256" w:id="223"/>
    <w:p>
      <w:pPr>
        <w:spacing w:after="0"/>
        <w:ind w:left="0"/>
        <w:jc w:val="both"/>
      </w:pPr>
      <w:r>
        <w:rPr>
          <w:rFonts w:ascii="Times New Roman"/>
          <w:b w:val="false"/>
          <w:i w:val="false"/>
          <w:color w:val="000000"/>
          <w:sz w:val="28"/>
        </w:rPr>
        <w:t>
      В случаях, предусмотренных подпунктами 1) и 3) пункта 28-2 настоящих Правил, решение о создании экспертной комиссии принимается первым руководителем заказчика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w:t>
      </w:r>
    </w:p>
    <w:bookmarkEnd w:id="223"/>
    <w:bookmarkStart w:name="z257" w:id="224"/>
    <w:p>
      <w:pPr>
        <w:spacing w:after="0"/>
        <w:ind w:left="0"/>
        <w:jc w:val="both"/>
      </w:pPr>
      <w:r>
        <w:rPr>
          <w:rFonts w:ascii="Times New Roman"/>
          <w:b w:val="false"/>
          <w:i w:val="false"/>
          <w:color w:val="000000"/>
          <w:sz w:val="28"/>
        </w:rPr>
        <w:t xml:space="preserve">
      В случае, предусмотренном </w:t>
      </w:r>
      <w:r>
        <w:rPr>
          <w:rFonts w:ascii="Times New Roman"/>
          <w:b w:val="false"/>
          <w:i w:val="false"/>
          <w:color w:val="000000"/>
          <w:sz w:val="28"/>
        </w:rPr>
        <w:t>подпунктом 2)</w:t>
      </w:r>
      <w:r>
        <w:rPr>
          <w:rFonts w:ascii="Times New Roman"/>
          <w:b w:val="false"/>
          <w:i w:val="false"/>
          <w:color w:val="000000"/>
          <w:sz w:val="28"/>
        </w:rPr>
        <w:t xml:space="preserve"> пункта 28-2 настоящих Правил, решение о создании экспертной комиссии принимается первым руководителем единого организатора либо лицом, исполняющим его обязанности.";</w:t>
      </w:r>
    </w:p>
    <w:bookmarkEnd w:id="2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283</w:t>
      </w:r>
      <w:r>
        <w:rPr>
          <w:rFonts w:ascii="Times New Roman"/>
          <w:b w:val="false"/>
          <w:i w:val="false"/>
          <w:color w:val="000000"/>
          <w:sz w:val="28"/>
        </w:rPr>
        <w:t xml:space="preserve">, </w:t>
      </w:r>
      <w:r>
        <w:rPr>
          <w:rFonts w:ascii="Times New Roman"/>
          <w:b w:val="false"/>
          <w:i w:val="false"/>
          <w:color w:val="000000"/>
          <w:sz w:val="28"/>
        </w:rPr>
        <w:t>284</w:t>
      </w:r>
      <w:r>
        <w:rPr>
          <w:rFonts w:ascii="Times New Roman"/>
          <w:b w:val="false"/>
          <w:i w:val="false"/>
          <w:color w:val="000000"/>
          <w:sz w:val="28"/>
        </w:rPr>
        <w:t xml:space="preserve">, </w:t>
      </w:r>
      <w:r>
        <w:rPr>
          <w:rFonts w:ascii="Times New Roman"/>
          <w:b w:val="false"/>
          <w:i w:val="false"/>
          <w:color w:val="000000"/>
          <w:sz w:val="28"/>
        </w:rPr>
        <w:t>285</w:t>
      </w:r>
      <w:r>
        <w:rPr>
          <w:rFonts w:ascii="Times New Roman"/>
          <w:b w:val="false"/>
          <w:i w:val="false"/>
          <w:color w:val="000000"/>
          <w:sz w:val="28"/>
        </w:rPr>
        <w:t xml:space="preserve"> и </w:t>
      </w:r>
      <w:r>
        <w:rPr>
          <w:rFonts w:ascii="Times New Roman"/>
          <w:b w:val="false"/>
          <w:i w:val="false"/>
          <w:color w:val="000000"/>
          <w:sz w:val="28"/>
        </w:rPr>
        <w:t>286</w:t>
      </w:r>
      <w:r>
        <w:rPr>
          <w:rFonts w:ascii="Times New Roman"/>
          <w:b w:val="false"/>
          <w:i w:val="false"/>
          <w:color w:val="000000"/>
          <w:sz w:val="28"/>
        </w:rPr>
        <w:t xml:space="preserve"> изложить в следующей редакции:</w:t>
      </w:r>
    </w:p>
    <w:bookmarkStart w:name="z259" w:id="225"/>
    <w:p>
      <w:pPr>
        <w:spacing w:after="0"/>
        <w:ind w:left="0"/>
        <w:jc w:val="both"/>
      </w:pPr>
      <w:r>
        <w:rPr>
          <w:rFonts w:ascii="Times New Roman"/>
          <w:b w:val="false"/>
          <w:i w:val="false"/>
          <w:color w:val="000000"/>
          <w:sz w:val="28"/>
        </w:rPr>
        <w:t>
      "283. Проект аукционной документации, разработанный и утвержденный единым организатором, содержит техническую спецификацию, проект договора, являющегося неотъемлемой частью аукционной документации и состав экспертной комиссии либо эксперта (при наличии).</w:t>
      </w:r>
    </w:p>
    <w:bookmarkEnd w:id="225"/>
    <w:bookmarkStart w:name="z260" w:id="226"/>
    <w:p>
      <w:pPr>
        <w:spacing w:after="0"/>
        <w:ind w:left="0"/>
        <w:jc w:val="both"/>
      </w:pPr>
      <w:r>
        <w:rPr>
          <w:rFonts w:ascii="Times New Roman"/>
          <w:b w:val="false"/>
          <w:i w:val="false"/>
          <w:color w:val="000000"/>
          <w:sz w:val="28"/>
        </w:rPr>
        <w:t>
      284. Организатор не позднее трех рабочих дней со дня утверждения проекта аукционной документации размещает на веб-портале текст объявления об осуществлении государственных закупок способом аукциона, а также утвержденную аукционную документацию либо проект аукционной документации.</w:t>
      </w:r>
    </w:p>
    <w:bookmarkEnd w:id="226"/>
    <w:bookmarkStart w:name="z261" w:id="227"/>
    <w:p>
      <w:pPr>
        <w:spacing w:after="0"/>
        <w:ind w:left="0"/>
        <w:jc w:val="both"/>
      </w:pPr>
      <w:r>
        <w:rPr>
          <w:rFonts w:ascii="Times New Roman"/>
          <w:b w:val="false"/>
          <w:i w:val="false"/>
          <w:color w:val="000000"/>
          <w:sz w:val="28"/>
        </w:rPr>
        <w:t>
      Срок окончательной даты представления потенциальными поставщиками заявок на участие в аукционе, составляет не менее пятнадцати календарных дней со дня размещения протокола предварительного обсуждения проекта аукционной документации и текста утвержденной аукционной документации.</w:t>
      </w:r>
    </w:p>
    <w:bookmarkEnd w:id="227"/>
    <w:bookmarkStart w:name="z262" w:id="228"/>
    <w:p>
      <w:pPr>
        <w:spacing w:after="0"/>
        <w:ind w:left="0"/>
        <w:jc w:val="both"/>
      </w:pPr>
      <w:r>
        <w:rPr>
          <w:rFonts w:ascii="Times New Roman"/>
          <w:b w:val="false"/>
          <w:i w:val="false"/>
          <w:color w:val="000000"/>
          <w:sz w:val="28"/>
        </w:rPr>
        <w:t xml:space="preserve">
      Заказчик до истечения срока представления потенциальными поставщиками заявок на участие в аукционе может по собственной инициативе внести изменения в аукционную документацию. В таких случаях аукционная документация подлежит предварительному обсуждению в порядке, определенном </w:t>
      </w:r>
      <w:r>
        <w:rPr>
          <w:rFonts w:ascii="Times New Roman"/>
          <w:b w:val="false"/>
          <w:i w:val="false"/>
          <w:color w:val="000000"/>
          <w:sz w:val="28"/>
        </w:rPr>
        <w:t>статьей 22</w:t>
      </w:r>
      <w:r>
        <w:rPr>
          <w:rFonts w:ascii="Times New Roman"/>
          <w:b w:val="false"/>
          <w:i w:val="false"/>
          <w:color w:val="000000"/>
          <w:sz w:val="28"/>
        </w:rPr>
        <w:t xml:space="preserve"> Закона.</w:t>
      </w:r>
    </w:p>
    <w:bookmarkEnd w:id="228"/>
    <w:bookmarkStart w:name="z263" w:id="229"/>
    <w:p>
      <w:pPr>
        <w:spacing w:after="0"/>
        <w:ind w:left="0"/>
        <w:jc w:val="both"/>
      </w:pPr>
      <w:r>
        <w:rPr>
          <w:rFonts w:ascii="Times New Roman"/>
          <w:b w:val="false"/>
          <w:i w:val="false"/>
          <w:color w:val="000000"/>
          <w:sz w:val="28"/>
        </w:rPr>
        <w:t>
      285. В случае осуществления повторных государственных закупок способом аукциона организатор не менее чем за пять рабочих дней до окончательной даты представления заявок на участие в аукционе размещает на веб-портале текст объявления об осуществлении повторных государственных закупок способом аукциона при условии неизменности аукционной документации несостоявшегося аукциона, за исключением увеличения срока исполнения договора о государственных закупках в связи с проведением повторных государственных закупок.</w:t>
      </w:r>
    </w:p>
    <w:bookmarkEnd w:id="229"/>
    <w:bookmarkStart w:name="z264" w:id="230"/>
    <w:p>
      <w:pPr>
        <w:spacing w:after="0"/>
        <w:ind w:left="0"/>
        <w:jc w:val="both"/>
      </w:pPr>
      <w:r>
        <w:rPr>
          <w:rFonts w:ascii="Times New Roman"/>
          <w:b w:val="false"/>
          <w:i w:val="false"/>
          <w:color w:val="000000"/>
          <w:sz w:val="28"/>
        </w:rPr>
        <w:t xml:space="preserve">
      286. В случае внесения изменений и (или) дополнений в аукционную документацию государственные закупки проводятся в соответствии с </w:t>
      </w:r>
      <w:r>
        <w:rPr>
          <w:rFonts w:ascii="Times New Roman"/>
          <w:b w:val="false"/>
          <w:i w:val="false"/>
          <w:color w:val="000000"/>
          <w:sz w:val="28"/>
        </w:rPr>
        <w:t>пунктом 284</w:t>
      </w:r>
      <w:r>
        <w:rPr>
          <w:rFonts w:ascii="Times New Roman"/>
          <w:b w:val="false"/>
          <w:i w:val="false"/>
          <w:color w:val="000000"/>
          <w:sz w:val="28"/>
        </w:rPr>
        <w:t xml:space="preserve"> настоящих Правил.";</w:t>
      </w:r>
    </w:p>
    <w:bookmarkEnd w:id="2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289</w:t>
      </w:r>
      <w:r>
        <w:rPr>
          <w:rFonts w:ascii="Times New Roman"/>
          <w:b w:val="false"/>
          <w:i w:val="false"/>
          <w:color w:val="000000"/>
          <w:sz w:val="28"/>
        </w:rPr>
        <w:t xml:space="preserve"> и </w:t>
      </w:r>
      <w:r>
        <w:rPr>
          <w:rFonts w:ascii="Times New Roman"/>
          <w:b w:val="false"/>
          <w:i w:val="false"/>
          <w:color w:val="000000"/>
          <w:sz w:val="28"/>
        </w:rPr>
        <w:t>290</w:t>
      </w:r>
      <w:r>
        <w:rPr>
          <w:rFonts w:ascii="Times New Roman"/>
          <w:b w:val="false"/>
          <w:i w:val="false"/>
          <w:color w:val="000000"/>
          <w:sz w:val="28"/>
        </w:rPr>
        <w:t xml:space="preserve"> изложить в следующей редакции:</w:t>
      </w:r>
    </w:p>
    <w:bookmarkStart w:name="z266" w:id="231"/>
    <w:p>
      <w:pPr>
        <w:spacing w:after="0"/>
        <w:ind w:left="0"/>
        <w:jc w:val="both"/>
      </w:pPr>
      <w:r>
        <w:rPr>
          <w:rFonts w:ascii="Times New Roman"/>
          <w:b w:val="false"/>
          <w:i w:val="false"/>
          <w:color w:val="000000"/>
          <w:sz w:val="28"/>
        </w:rPr>
        <w:t>
      "289. При отсутствии замечаний, а также запросов о разъяснении положений аукционной документации к проекту аукционной документации в течении пяти рабочих дней со дня размещения объявления об осуществлении государственных закупок, аукционная документация считается утвержденной.</w:t>
      </w:r>
    </w:p>
    <w:bookmarkEnd w:id="231"/>
    <w:bookmarkStart w:name="z267" w:id="232"/>
    <w:p>
      <w:pPr>
        <w:spacing w:after="0"/>
        <w:ind w:left="0"/>
        <w:jc w:val="both"/>
      </w:pPr>
      <w:r>
        <w:rPr>
          <w:rFonts w:ascii="Times New Roman"/>
          <w:b w:val="false"/>
          <w:i w:val="false"/>
          <w:color w:val="000000"/>
          <w:sz w:val="28"/>
        </w:rPr>
        <w:t>
      290. При наличии замечаний, а также запросов о разъяснении положений аукционной документации заказчик, организатор, единый организатор в течение пяти рабочих дней со дня истечения срока предварительного обсуждения аукционной документации принимают следующие решения:</w:t>
      </w:r>
    </w:p>
    <w:bookmarkEnd w:id="232"/>
    <w:bookmarkStart w:name="z268" w:id="233"/>
    <w:p>
      <w:pPr>
        <w:spacing w:after="0"/>
        <w:ind w:left="0"/>
        <w:jc w:val="both"/>
      </w:pPr>
      <w:r>
        <w:rPr>
          <w:rFonts w:ascii="Times New Roman"/>
          <w:b w:val="false"/>
          <w:i w:val="false"/>
          <w:color w:val="000000"/>
          <w:sz w:val="28"/>
        </w:rPr>
        <w:t>
      1) вносят изменения и (или) дополнения в проект аукционной документации;</w:t>
      </w:r>
    </w:p>
    <w:bookmarkEnd w:id="233"/>
    <w:bookmarkStart w:name="z269" w:id="234"/>
    <w:p>
      <w:pPr>
        <w:spacing w:after="0"/>
        <w:ind w:left="0"/>
        <w:jc w:val="both"/>
      </w:pPr>
      <w:r>
        <w:rPr>
          <w:rFonts w:ascii="Times New Roman"/>
          <w:b w:val="false"/>
          <w:i w:val="false"/>
          <w:color w:val="000000"/>
          <w:sz w:val="28"/>
        </w:rPr>
        <w:t>
      2) отклоняют замечания к проекту аукционной документации с указанием обоснований причин их отклонения;</w:t>
      </w:r>
    </w:p>
    <w:bookmarkEnd w:id="234"/>
    <w:bookmarkStart w:name="z270" w:id="235"/>
    <w:p>
      <w:pPr>
        <w:spacing w:after="0"/>
        <w:ind w:left="0"/>
        <w:jc w:val="both"/>
      </w:pPr>
      <w:r>
        <w:rPr>
          <w:rFonts w:ascii="Times New Roman"/>
          <w:b w:val="false"/>
          <w:i w:val="false"/>
          <w:color w:val="000000"/>
          <w:sz w:val="28"/>
        </w:rPr>
        <w:t>
      3) дают разъяснения положений аукционной документации.</w:t>
      </w:r>
    </w:p>
    <w:bookmarkEnd w:id="235"/>
    <w:bookmarkStart w:name="z271" w:id="236"/>
    <w:p>
      <w:pPr>
        <w:spacing w:after="0"/>
        <w:ind w:left="0"/>
        <w:jc w:val="both"/>
      </w:pPr>
      <w:r>
        <w:rPr>
          <w:rFonts w:ascii="Times New Roman"/>
          <w:b w:val="false"/>
          <w:i w:val="false"/>
          <w:color w:val="000000"/>
          <w:sz w:val="28"/>
        </w:rPr>
        <w:t xml:space="preserve">
      В случае внесения изменений и (или) дополнений в проект аукционной документации принимается решение об утверждении измененной аукционной документации на веб-портале в порядке, установленном </w:t>
      </w:r>
      <w:r>
        <w:rPr>
          <w:rFonts w:ascii="Times New Roman"/>
          <w:b w:val="false"/>
          <w:i w:val="false"/>
          <w:color w:val="000000"/>
          <w:sz w:val="28"/>
        </w:rPr>
        <w:t>пунктами 281</w:t>
      </w:r>
      <w:r>
        <w:rPr>
          <w:rFonts w:ascii="Times New Roman"/>
          <w:b w:val="false"/>
          <w:i w:val="false"/>
          <w:color w:val="000000"/>
          <w:sz w:val="28"/>
        </w:rPr>
        <w:t xml:space="preserve">, </w:t>
      </w:r>
      <w:r>
        <w:rPr>
          <w:rFonts w:ascii="Times New Roman"/>
          <w:b w:val="false"/>
          <w:i w:val="false"/>
          <w:color w:val="000000"/>
          <w:sz w:val="28"/>
        </w:rPr>
        <w:t>282</w:t>
      </w:r>
      <w:r>
        <w:rPr>
          <w:rFonts w:ascii="Times New Roman"/>
          <w:b w:val="false"/>
          <w:i w:val="false"/>
          <w:color w:val="000000"/>
          <w:sz w:val="28"/>
        </w:rPr>
        <w:t xml:space="preserve"> настоящих Правил.</w:t>
      </w:r>
    </w:p>
    <w:bookmarkEnd w:id="236"/>
    <w:bookmarkStart w:name="z272" w:id="237"/>
    <w:p>
      <w:pPr>
        <w:spacing w:after="0"/>
        <w:ind w:left="0"/>
        <w:jc w:val="both"/>
      </w:pPr>
      <w:r>
        <w:rPr>
          <w:rFonts w:ascii="Times New Roman"/>
          <w:b w:val="false"/>
          <w:i w:val="false"/>
          <w:color w:val="000000"/>
          <w:sz w:val="28"/>
        </w:rPr>
        <w:t>
      Со дня принятия решений, предусмотренных подпунктом 2) и 3) настоящего пункта аукционная документация считается утвержденной.";</w:t>
      </w:r>
    </w:p>
    <w:bookmarkEnd w:id="2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298</w:t>
      </w:r>
      <w:r>
        <w:rPr>
          <w:rFonts w:ascii="Times New Roman"/>
          <w:b w:val="false"/>
          <w:i w:val="false"/>
          <w:color w:val="000000"/>
          <w:sz w:val="28"/>
        </w:rPr>
        <w:t xml:space="preserve"> изложить в следующей редакции:</w:t>
      </w:r>
    </w:p>
    <w:bookmarkStart w:name="z274" w:id="238"/>
    <w:p>
      <w:pPr>
        <w:spacing w:after="0"/>
        <w:ind w:left="0"/>
        <w:jc w:val="both"/>
      </w:pPr>
      <w:r>
        <w:rPr>
          <w:rFonts w:ascii="Times New Roman"/>
          <w:b w:val="false"/>
          <w:i w:val="false"/>
          <w:color w:val="000000"/>
          <w:sz w:val="28"/>
        </w:rPr>
        <w:t>
      "298. В случаях, предусмотренных подпунктами 1) и 3) пункта 28-2 настоящих Правил разъяснение положений технической спецификации и проекта договора, являющихся неотъемлемой частью аукционной документации, осуществляется заказчиком.</w:t>
      </w:r>
    </w:p>
    <w:bookmarkEnd w:id="238"/>
    <w:bookmarkStart w:name="z275" w:id="239"/>
    <w:p>
      <w:pPr>
        <w:spacing w:after="0"/>
        <w:ind w:left="0"/>
        <w:jc w:val="both"/>
      </w:pPr>
      <w:r>
        <w:rPr>
          <w:rFonts w:ascii="Times New Roman"/>
          <w:b w:val="false"/>
          <w:i w:val="false"/>
          <w:color w:val="000000"/>
          <w:sz w:val="28"/>
        </w:rPr>
        <w:t xml:space="preserve">
      В случае, предусмотренном подпунктом 2) пункта 28-2 настоящих Правил разъяснение положений технической спецификации и проекта договора, являющихся неотъемлемой частью аукционной документации, осуществляется единым организатором. </w:t>
      </w:r>
    </w:p>
    <w:bookmarkEnd w:id="239"/>
    <w:bookmarkStart w:name="z276" w:id="240"/>
    <w:p>
      <w:pPr>
        <w:spacing w:after="0"/>
        <w:ind w:left="0"/>
        <w:jc w:val="both"/>
      </w:pPr>
      <w:r>
        <w:rPr>
          <w:rFonts w:ascii="Times New Roman"/>
          <w:b w:val="false"/>
          <w:i w:val="false"/>
          <w:color w:val="000000"/>
          <w:sz w:val="28"/>
        </w:rPr>
        <w:t>
      Текст разъяснения положений технической спецификации и проекта договора, являющихся неотъемлемой частью аукционной документации отражается в протоколе предварительного обсуждения проекта аукционной документации.";</w:t>
      </w:r>
    </w:p>
    <w:bookmarkEnd w:id="240"/>
    <w:bookmarkStart w:name="z277" w:id="241"/>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пункта 306</w:t>
      </w:r>
      <w:r>
        <w:rPr>
          <w:rFonts w:ascii="Times New Roman"/>
          <w:b w:val="false"/>
          <w:i w:val="false"/>
          <w:color w:val="000000"/>
          <w:sz w:val="28"/>
        </w:rPr>
        <w:t xml:space="preserve"> изложить в следующей редакции:</w:t>
      </w:r>
    </w:p>
    <w:bookmarkEnd w:id="241"/>
    <w:bookmarkStart w:name="z278" w:id="242"/>
    <w:p>
      <w:pPr>
        <w:spacing w:after="0"/>
        <w:ind w:left="0"/>
        <w:jc w:val="both"/>
      </w:pPr>
      <w:r>
        <w:rPr>
          <w:rFonts w:ascii="Times New Roman"/>
          <w:b w:val="false"/>
          <w:i w:val="false"/>
          <w:color w:val="000000"/>
          <w:sz w:val="28"/>
        </w:rPr>
        <w:t xml:space="preserve">
      "4) предусмотренных подпунктами 1), 3), 4), 5), 6) и 8) </w:t>
      </w:r>
      <w:r>
        <w:rPr>
          <w:rFonts w:ascii="Times New Roman"/>
          <w:b w:val="false"/>
          <w:i w:val="false"/>
          <w:color w:val="000000"/>
          <w:sz w:val="28"/>
        </w:rPr>
        <w:t>пункта 1</w:t>
      </w:r>
      <w:r>
        <w:rPr>
          <w:rFonts w:ascii="Times New Roman"/>
          <w:b w:val="false"/>
          <w:i w:val="false"/>
          <w:color w:val="000000"/>
          <w:sz w:val="28"/>
        </w:rPr>
        <w:t xml:space="preserve"> статьи 6 Закона."; </w:t>
      </w:r>
    </w:p>
    <w:bookmarkEnd w:id="242"/>
    <w:bookmarkStart w:name="z279" w:id="243"/>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312</w:t>
      </w:r>
      <w:r>
        <w:rPr>
          <w:rFonts w:ascii="Times New Roman"/>
          <w:b w:val="false"/>
          <w:i w:val="false"/>
          <w:color w:val="000000"/>
          <w:sz w:val="28"/>
        </w:rPr>
        <w:t xml:space="preserve"> изложить в следующей редакции:</w:t>
      </w:r>
    </w:p>
    <w:bookmarkEnd w:id="243"/>
    <w:bookmarkStart w:name="z280" w:id="244"/>
    <w:p>
      <w:pPr>
        <w:spacing w:after="0"/>
        <w:ind w:left="0"/>
        <w:jc w:val="both"/>
      </w:pPr>
      <w:r>
        <w:rPr>
          <w:rFonts w:ascii="Times New Roman"/>
          <w:b w:val="false"/>
          <w:i w:val="false"/>
          <w:color w:val="000000"/>
          <w:sz w:val="28"/>
        </w:rPr>
        <w:t>
      "2) банковскую гарантию, предоставляемую в форме электронного документа.";</w:t>
      </w:r>
    </w:p>
    <w:bookmarkEnd w:id="2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315</w:t>
      </w:r>
      <w:r>
        <w:rPr>
          <w:rFonts w:ascii="Times New Roman"/>
          <w:b w:val="false"/>
          <w:i w:val="false"/>
          <w:color w:val="000000"/>
          <w:sz w:val="28"/>
        </w:rPr>
        <w:t xml:space="preserve"> изложить в следующей редакции:</w:t>
      </w:r>
    </w:p>
    <w:bookmarkStart w:name="z283" w:id="245"/>
    <w:p>
      <w:pPr>
        <w:spacing w:after="0"/>
        <w:ind w:left="0"/>
        <w:jc w:val="both"/>
      </w:pPr>
      <w:r>
        <w:rPr>
          <w:rFonts w:ascii="Times New Roman"/>
          <w:b w:val="false"/>
          <w:i w:val="false"/>
          <w:color w:val="000000"/>
          <w:sz w:val="28"/>
        </w:rPr>
        <w:t>
      "315. Обеспечение заявки на участие в аукционе не возвращается организатором потенциальному поставщику при наступлении одного из следующих случаев:</w:t>
      </w:r>
    </w:p>
    <w:bookmarkEnd w:id="245"/>
    <w:bookmarkStart w:name="z284" w:id="246"/>
    <w:p>
      <w:pPr>
        <w:spacing w:after="0"/>
        <w:ind w:left="0"/>
        <w:jc w:val="both"/>
      </w:pPr>
      <w:r>
        <w:rPr>
          <w:rFonts w:ascii="Times New Roman"/>
          <w:b w:val="false"/>
          <w:i w:val="false"/>
          <w:color w:val="000000"/>
          <w:sz w:val="28"/>
        </w:rPr>
        <w:t>
      1) потенциальный поставщик, определенный победителем аукциона, уклонился от заключения договора;</w:t>
      </w:r>
    </w:p>
    <w:bookmarkEnd w:id="246"/>
    <w:bookmarkStart w:name="z285" w:id="247"/>
    <w:p>
      <w:pPr>
        <w:spacing w:after="0"/>
        <w:ind w:left="0"/>
        <w:jc w:val="both"/>
      </w:pPr>
      <w:r>
        <w:rPr>
          <w:rFonts w:ascii="Times New Roman"/>
          <w:b w:val="false"/>
          <w:i w:val="false"/>
          <w:color w:val="000000"/>
          <w:sz w:val="28"/>
        </w:rPr>
        <w:t xml:space="preserve">
      2) победитель аукциона, заключив договор, не исполнил либо ненадлежащим образом исполнил, в том числе несвоевременно исполнил требования, установленные аукционной документацией, о внесении и (или) сроках внесения обеспечения исполнения договора и (или) сумму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w:t>
      </w:r>
    </w:p>
    <w:bookmarkEnd w:id="2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317</w:t>
      </w:r>
      <w:r>
        <w:rPr>
          <w:rFonts w:ascii="Times New Roman"/>
          <w:b w:val="false"/>
          <w:i w:val="false"/>
          <w:color w:val="000000"/>
          <w:sz w:val="28"/>
        </w:rPr>
        <w:t xml:space="preserve"> изложить в следующей редакции:</w:t>
      </w:r>
    </w:p>
    <w:bookmarkStart w:name="z287" w:id="248"/>
    <w:p>
      <w:pPr>
        <w:spacing w:after="0"/>
        <w:ind w:left="0"/>
        <w:jc w:val="both"/>
      </w:pPr>
      <w:r>
        <w:rPr>
          <w:rFonts w:ascii="Times New Roman"/>
          <w:b w:val="false"/>
          <w:i w:val="false"/>
          <w:color w:val="000000"/>
          <w:sz w:val="28"/>
        </w:rPr>
        <w:t>
      "317. Организатор возвращает потенциальному поставщику внесенное им обеспечение заявки на участие в аукционе в течение трех рабочих дней со дня наступления одного из следующих случаев:</w:t>
      </w:r>
    </w:p>
    <w:bookmarkEnd w:id="248"/>
    <w:bookmarkStart w:name="z288" w:id="249"/>
    <w:p>
      <w:pPr>
        <w:spacing w:after="0"/>
        <w:ind w:left="0"/>
        <w:jc w:val="both"/>
      </w:pPr>
      <w:r>
        <w:rPr>
          <w:rFonts w:ascii="Times New Roman"/>
          <w:b w:val="false"/>
          <w:i w:val="false"/>
          <w:color w:val="000000"/>
          <w:sz w:val="28"/>
        </w:rPr>
        <w:t>
      1) размещения протокола вскрытия в случаях отзыва данным потенциальным поставщиком своей заявки на участие в аукционе до истечения окончательного срока представления заявок на участие в аукционе;</w:t>
      </w:r>
    </w:p>
    <w:bookmarkEnd w:id="249"/>
    <w:bookmarkStart w:name="z289" w:id="250"/>
    <w:p>
      <w:pPr>
        <w:spacing w:after="0"/>
        <w:ind w:left="0"/>
        <w:jc w:val="both"/>
      </w:pPr>
      <w:r>
        <w:rPr>
          <w:rFonts w:ascii="Times New Roman"/>
          <w:b w:val="false"/>
          <w:i w:val="false"/>
          <w:color w:val="000000"/>
          <w:sz w:val="28"/>
        </w:rPr>
        <w:t>
      2) подписания протокола об итогах государственных закупок способом аукциона. Указанный случай не распространяется на участника аукциона, определенного победителем аукциона;</w:t>
      </w:r>
    </w:p>
    <w:bookmarkEnd w:id="250"/>
    <w:bookmarkStart w:name="z290" w:id="251"/>
    <w:p>
      <w:pPr>
        <w:spacing w:after="0"/>
        <w:ind w:left="0"/>
        <w:jc w:val="both"/>
      </w:pPr>
      <w:r>
        <w:rPr>
          <w:rFonts w:ascii="Times New Roman"/>
          <w:b w:val="false"/>
          <w:i w:val="false"/>
          <w:color w:val="000000"/>
          <w:sz w:val="28"/>
        </w:rPr>
        <w:t xml:space="preserve">
      3) подписания потенциальным поставщиком договора о государственных закупках и внесения им обеспечения исполнения договора, предусмотренного аукционной документацией и (или) сумму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(при наличии).";</w:t>
      </w:r>
    </w:p>
    <w:bookmarkEnd w:id="2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321</w:t>
      </w:r>
      <w:r>
        <w:rPr>
          <w:rFonts w:ascii="Times New Roman"/>
          <w:b w:val="false"/>
          <w:i w:val="false"/>
          <w:color w:val="000000"/>
          <w:sz w:val="28"/>
        </w:rPr>
        <w:t xml:space="preserve"> изложить в следующей редакции:</w:t>
      </w:r>
    </w:p>
    <w:bookmarkStart w:name="z292" w:id="252"/>
    <w:p>
      <w:pPr>
        <w:spacing w:after="0"/>
        <w:ind w:left="0"/>
        <w:jc w:val="both"/>
      </w:pPr>
      <w:r>
        <w:rPr>
          <w:rFonts w:ascii="Times New Roman"/>
          <w:b w:val="false"/>
          <w:i w:val="false"/>
          <w:color w:val="000000"/>
          <w:sz w:val="28"/>
        </w:rPr>
        <w:t>
      "321. Потенциальным поставщикам, подавшим заявку на участие в аукционе, по истечении трех рабочих дней со дня размещения протокола предварительного допуска обеспечивается доступ на просмотр заявок на участие в данном аукционе других потенциальных поставщиков, за исключением стартовых цен.";</w:t>
      </w:r>
    </w:p>
    <w:bookmarkEnd w:id="252"/>
    <w:bookmarkStart w:name="z293" w:id="253"/>
    <w:p>
      <w:pPr>
        <w:spacing w:after="0"/>
        <w:ind w:left="0"/>
        <w:jc w:val="both"/>
      </w:pPr>
      <w:r>
        <w:rPr>
          <w:rFonts w:ascii="Times New Roman"/>
          <w:b w:val="false"/>
          <w:i w:val="false"/>
          <w:color w:val="000000"/>
          <w:sz w:val="28"/>
        </w:rPr>
        <w:t>
      дополнить пунктом 322-1 следующего содержания:</w:t>
      </w:r>
    </w:p>
    <w:bookmarkEnd w:id="253"/>
    <w:bookmarkStart w:name="z294" w:id="254"/>
    <w:p>
      <w:pPr>
        <w:spacing w:after="0"/>
        <w:ind w:left="0"/>
        <w:jc w:val="both"/>
      </w:pPr>
      <w:r>
        <w:rPr>
          <w:rFonts w:ascii="Times New Roman"/>
          <w:b w:val="false"/>
          <w:i w:val="false"/>
          <w:color w:val="000000"/>
          <w:sz w:val="28"/>
        </w:rPr>
        <w:t xml:space="preserve">
      "322-1. При рассмотрении заявок на участие в аукционе на предмет соответствия потенциальных поставщиков квалификационным требованиям и требованиям аукционной документации, аукционная комиссия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33 Закона:</w:t>
      </w:r>
    </w:p>
    <w:bookmarkEnd w:id="254"/>
    <w:bookmarkStart w:name="z295" w:id="255"/>
    <w:p>
      <w:pPr>
        <w:spacing w:after="0"/>
        <w:ind w:left="0"/>
        <w:jc w:val="both"/>
      </w:pPr>
      <w:r>
        <w:rPr>
          <w:rFonts w:ascii="Times New Roman"/>
          <w:b w:val="false"/>
          <w:i w:val="false"/>
          <w:color w:val="000000"/>
          <w:sz w:val="28"/>
        </w:rPr>
        <w:t>
      1) в письменной форме и (или) форме электронного документа запрашивает у потенциальных поставщиков материалы и разъяснения в связи с их заявками с тем, чтобы упростить рассмотрение, оценку и сопоставление заявок на участие в аукционе;</w:t>
      </w:r>
    </w:p>
    <w:bookmarkEnd w:id="255"/>
    <w:bookmarkStart w:name="z296" w:id="256"/>
    <w:p>
      <w:pPr>
        <w:spacing w:after="0"/>
        <w:ind w:left="0"/>
        <w:jc w:val="both"/>
      </w:pPr>
      <w:r>
        <w:rPr>
          <w:rFonts w:ascii="Times New Roman"/>
          <w:b w:val="false"/>
          <w:i w:val="false"/>
          <w:color w:val="000000"/>
          <w:sz w:val="28"/>
        </w:rPr>
        <w:t>
      2) в целях уточнения сведений, содержащихся в заявках на участие в аукционе, в письменной форме и (или) форме электронного документа запрашивает необходимую информацию у соответствующих физических или юридических лиц, государственных органов.";</w:t>
      </w:r>
    </w:p>
    <w:bookmarkEnd w:id="2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324</w:t>
      </w:r>
      <w:r>
        <w:rPr>
          <w:rFonts w:ascii="Times New Roman"/>
          <w:b w:val="false"/>
          <w:i w:val="false"/>
          <w:color w:val="000000"/>
          <w:sz w:val="28"/>
        </w:rPr>
        <w:t xml:space="preserve"> изложить в следующей редакции:</w:t>
      </w:r>
    </w:p>
    <w:bookmarkStart w:name="z298" w:id="257"/>
    <w:p>
      <w:pPr>
        <w:spacing w:after="0"/>
        <w:ind w:left="0"/>
        <w:jc w:val="both"/>
      </w:pPr>
      <w:r>
        <w:rPr>
          <w:rFonts w:ascii="Times New Roman"/>
          <w:b w:val="false"/>
          <w:i w:val="false"/>
          <w:color w:val="000000"/>
          <w:sz w:val="28"/>
        </w:rPr>
        <w:t>
      "324. Аукционная комиссия в случае выявления потенциальных поставщиков, не соответствующих квалификационным требованиям и требованиям аукционной документации, предоставляет таким потенциальным поставщикам право для приведения заявок на участие в аукционе в соответствие с квалификационными требованиями и требованиями аукционной документации в течение трех рабочих дней со дня размещения протокола предварительного допуска к участию в аукционе на веб-портале.</w:t>
      </w:r>
    </w:p>
    <w:bookmarkEnd w:id="257"/>
    <w:bookmarkStart w:name="z299" w:id="258"/>
    <w:p>
      <w:pPr>
        <w:spacing w:after="0"/>
        <w:ind w:left="0"/>
        <w:jc w:val="both"/>
      </w:pPr>
      <w:r>
        <w:rPr>
          <w:rFonts w:ascii="Times New Roman"/>
          <w:b w:val="false"/>
          <w:i w:val="false"/>
          <w:color w:val="000000"/>
          <w:sz w:val="28"/>
        </w:rPr>
        <w:t>
      Не предоставляется право для приведения заявок на участие в аукционе в соответствие с квалификационными требованиями и требованиями аукционной документации потенциальным поставщикам:</w:t>
      </w:r>
    </w:p>
    <w:bookmarkEnd w:id="258"/>
    <w:bookmarkStart w:name="z300" w:id="259"/>
    <w:p>
      <w:pPr>
        <w:spacing w:after="0"/>
        <w:ind w:left="0"/>
        <w:jc w:val="both"/>
      </w:pPr>
      <w:r>
        <w:rPr>
          <w:rFonts w:ascii="Times New Roman"/>
          <w:b w:val="false"/>
          <w:i w:val="false"/>
          <w:color w:val="000000"/>
          <w:sz w:val="28"/>
        </w:rPr>
        <w:t xml:space="preserve">
      1) нарушившим требования </w:t>
      </w:r>
      <w:r>
        <w:rPr>
          <w:rFonts w:ascii="Times New Roman"/>
          <w:b w:val="false"/>
          <w:i w:val="false"/>
          <w:color w:val="000000"/>
          <w:sz w:val="28"/>
        </w:rPr>
        <w:t>статьи 6</w:t>
      </w:r>
      <w:r>
        <w:rPr>
          <w:rFonts w:ascii="Times New Roman"/>
          <w:b w:val="false"/>
          <w:i w:val="false"/>
          <w:color w:val="000000"/>
          <w:sz w:val="28"/>
        </w:rPr>
        <w:t xml:space="preserve"> Закона;</w:t>
      </w:r>
    </w:p>
    <w:bookmarkEnd w:id="259"/>
    <w:bookmarkStart w:name="z301" w:id="260"/>
    <w:p>
      <w:pPr>
        <w:spacing w:after="0"/>
        <w:ind w:left="0"/>
        <w:jc w:val="both"/>
      </w:pPr>
      <w:r>
        <w:rPr>
          <w:rFonts w:ascii="Times New Roman"/>
          <w:b w:val="false"/>
          <w:i w:val="false"/>
          <w:color w:val="000000"/>
          <w:sz w:val="28"/>
        </w:rPr>
        <w:t>
      2) предоставившим недостоверную информацию по квалификационным требованиям и требованиям аукционной документации;</w:t>
      </w:r>
    </w:p>
    <w:bookmarkEnd w:id="260"/>
    <w:bookmarkStart w:name="z302" w:id="261"/>
    <w:p>
      <w:pPr>
        <w:spacing w:after="0"/>
        <w:ind w:left="0"/>
        <w:jc w:val="both"/>
      </w:pPr>
      <w:r>
        <w:rPr>
          <w:rFonts w:ascii="Times New Roman"/>
          <w:b w:val="false"/>
          <w:i w:val="false"/>
          <w:color w:val="000000"/>
          <w:sz w:val="28"/>
        </w:rPr>
        <w:t>
      3) не внесшим обеспечение заявки на участие в аукционе либо не внесшим его в размере, определенном настоящими Правилами.";</w:t>
      </w:r>
    </w:p>
    <w:bookmarkEnd w:id="261"/>
    <w:bookmarkStart w:name="z303" w:id="26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344</w:t>
      </w:r>
      <w:r>
        <w:rPr>
          <w:rFonts w:ascii="Times New Roman"/>
          <w:b w:val="false"/>
          <w:i w:val="false"/>
          <w:color w:val="000000"/>
          <w:sz w:val="28"/>
        </w:rPr>
        <w:t>:</w:t>
      </w:r>
    </w:p>
    <w:bookmarkEnd w:id="262"/>
    <w:bookmarkStart w:name="z304" w:id="263"/>
    <w:p>
      <w:pPr>
        <w:spacing w:after="0"/>
        <w:ind w:left="0"/>
        <w:jc w:val="both"/>
      </w:pPr>
      <w:r>
        <w:rPr>
          <w:rFonts w:ascii="Times New Roman"/>
          <w:b w:val="false"/>
          <w:i w:val="false"/>
          <w:color w:val="000000"/>
          <w:sz w:val="28"/>
        </w:rPr>
        <w:t>
      подпункт 1) изложить в следующей редакции:</w:t>
      </w:r>
    </w:p>
    <w:bookmarkEnd w:id="263"/>
    <w:bookmarkStart w:name="z305" w:id="264"/>
    <w:p>
      <w:pPr>
        <w:spacing w:after="0"/>
        <w:ind w:left="0"/>
        <w:jc w:val="both"/>
      </w:pPr>
      <w:r>
        <w:rPr>
          <w:rFonts w:ascii="Times New Roman"/>
          <w:b w:val="false"/>
          <w:i w:val="false"/>
          <w:color w:val="000000"/>
          <w:sz w:val="28"/>
        </w:rPr>
        <w:t>
      "1) он определен не соответствующими квалификационным требованиям по следующим основаниям:</w:t>
      </w:r>
    </w:p>
    <w:bookmarkEnd w:id="264"/>
    <w:bookmarkStart w:name="z306" w:id="265"/>
    <w:p>
      <w:pPr>
        <w:spacing w:after="0"/>
        <w:ind w:left="0"/>
        <w:jc w:val="both"/>
      </w:pPr>
      <w:r>
        <w:rPr>
          <w:rFonts w:ascii="Times New Roman"/>
          <w:b w:val="false"/>
          <w:i w:val="false"/>
          <w:color w:val="000000"/>
          <w:sz w:val="28"/>
        </w:rPr>
        <w:t>
      непредставление электронных копий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bookmarkEnd w:id="265"/>
    <w:bookmarkStart w:name="z307" w:id="266"/>
    <w:p>
      <w:pPr>
        <w:spacing w:after="0"/>
        <w:ind w:left="0"/>
        <w:jc w:val="both"/>
      </w:pPr>
      <w:r>
        <w:rPr>
          <w:rFonts w:ascii="Times New Roman"/>
          <w:b w:val="false"/>
          <w:i w:val="false"/>
          <w:color w:val="000000"/>
          <w:sz w:val="28"/>
        </w:rPr>
        <w:t>
      непредставление электронных копий либо в виде электронного документа патентов, свидетельств, сертификатов, других документов, подтверждающих право потенциального поставщика на производство, переработку, поставку и реализацию закупаемых товаров;</w:t>
      </w:r>
    </w:p>
    <w:bookmarkEnd w:id="266"/>
    <w:bookmarkStart w:name="z308" w:id="267"/>
    <w:p>
      <w:pPr>
        <w:spacing w:after="0"/>
        <w:ind w:left="0"/>
        <w:jc w:val="both"/>
      </w:pPr>
      <w:r>
        <w:rPr>
          <w:rFonts w:ascii="Times New Roman"/>
          <w:b w:val="false"/>
          <w:i w:val="false"/>
          <w:color w:val="000000"/>
          <w:sz w:val="28"/>
        </w:rPr>
        <w:t>
      непредставление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и социальным отчислениям, полученным посредством веб-портала после даты объявления аукциона;</w:t>
      </w:r>
    </w:p>
    <w:bookmarkEnd w:id="267"/>
    <w:bookmarkStart w:name="z309" w:id="268"/>
    <w:p>
      <w:pPr>
        <w:spacing w:after="0"/>
        <w:ind w:left="0"/>
        <w:jc w:val="both"/>
      </w:pPr>
      <w:r>
        <w:rPr>
          <w:rFonts w:ascii="Times New Roman"/>
          <w:b w:val="false"/>
          <w:i w:val="false"/>
          <w:color w:val="000000"/>
          <w:sz w:val="28"/>
        </w:rPr>
        <w:t>
      наличие в сведениях соответствующего органа государственных доходов информации о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превышающем шестикратный месячный расчетный показатель, установленный на соответствующий финансовый год законом о республиканском бюджете;</w:t>
      </w:r>
    </w:p>
    <w:bookmarkEnd w:id="268"/>
    <w:bookmarkStart w:name="z310" w:id="269"/>
    <w:p>
      <w:pPr>
        <w:spacing w:after="0"/>
        <w:ind w:left="0"/>
        <w:jc w:val="both"/>
      </w:pPr>
      <w:r>
        <w:rPr>
          <w:rFonts w:ascii="Times New Roman"/>
          <w:b w:val="false"/>
          <w:i w:val="false"/>
          <w:color w:val="000000"/>
          <w:sz w:val="28"/>
        </w:rPr>
        <w:t xml:space="preserve">
      непредставление сведений о квалификации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аукционной документации;</w:t>
      </w:r>
    </w:p>
    <w:bookmarkEnd w:id="269"/>
    <w:bookmarkStart w:name="z311" w:id="270"/>
    <w:p>
      <w:pPr>
        <w:spacing w:after="0"/>
        <w:ind w:left="0"/>
        <w:jc w:val="both"/>
      </w:pPr>
      <w:r>
        <w:rPr>
          <w:rFonts w:ascii="Times New Roman"/>
          <w:b w:val="false"/>
          <w:i w:val="false"/>
          <w:color w:val="000000"/>
          <w:sz w:val="28"/>
        </w:rPr>
        <w:t>
      несоответствие потенциального поставщика квалификационным требованиям в части обладания материальными и трудовыми ресурсами, достаточными для исполнения обязательств по договору, указанным в аукционной документации. При этом материальные и трудовые ресурсы, необходимые заказчику для исполнения обязательств по договору, указываются в технической спецификации, являющейся неотъемлемой частью аукционной документации;</w:t>
      </w:r>
    </w:p>
    <w:bookmarkEnd w:id="270"/>
    <w:bookmarkStart w:name="z312" w:id="271"/>
    <w:p>
      <w:pPr>
        <w:spacing w:after="0"/>
        <w:ind w:left="0"/>
        <w:jc w:val="both"/>
      </w:pPr>
      <w:r>
        <w:rPr>
          <w:rFonts w:ascii="Times New Roman"/>
          <w:b w:val="false"/>
          <w:i w:val="false"/>
          <w:color w:val="000000"/>
          <w:sz w:val="28"/>
        </w:rPr>
        <w:t>
      установлен факт представления недостоверной информации по квалификационным требованиям;</w:t>
      </w:r>
    </w:p>
    <w:bookmarkEnd w:id="271"/>
    <w:bookmarkStart w:name="z313" w:id="272"/>
    <w:p>
      <w:pPr>
        <w:spacing w:after="0"/>
        <w:ind w:left="0"/>
        <w:jc w:val="both"/>
      </w:pPr>
      <w:r>
        <w:rPr>
          <w:rFonts w:ascii="Times New Roman"/>
          <w:b w:val="false"/>
          <w:i w:val="false"/>
          <w:color w:val="000000"/>
          <w:sz w:val="28"/>
        </w:rPr>
        <w:t>
      подлежит процедуре банкротства либо ликвидации;";</w:t>
      </w:r>
    </w:p>
    <w:bookmarkEnd w:id="272"/>
    <w:bookmarkStart w:name="z314" w:id="273"/>
    <w:p>
      <w:pPr>
        <w:spacing w:after="0"/>
        <w:ind w:left="0"/>
        <w:jc w:val="both"/>
      </w:pPr>
      <w:r>
        <w:rPr>
          <w:rFonts w:ascii="Times New Roman"/>
          <w:b w:val="false"/>
          <w:i w:val="false"/>
          <w:color w:val="000000"/>
          <w:sz w:val="28"/>
        </w:rPr>
        <w:t>
      подпункт 3) изложить в следующей редакции:</w:t>
      </w:r>
    </w:p>
    <w:bookmarkEnd w:id="273"/>
    <w:bookmarkStart w:name="z315" w:id="274"/>
    <w:p>
      <w:pPr>
        <w:spacing w:after="0"/>
        <w:ind w:left="0"/>
        <w:jc w:val="both"/>
      </w:pPr>
      <w:r>
        <w:rPr>
          <w:rFonts w:ascii="Times New Roman"/>
          <w:b w:val="false"/>
          <w:i w:val="false"/>
          <w:color w:val="000000"/>
          <w:sz w:val="28"/>
        </w:rPr>
        <w:t xml:space="preserve">
      "3) имеет ограничения, связанные с участием в государственных закупках, предусмотренные в </w:t>
      </w:r>
      <w:r>
        <w:rPr>
          <w:rFonts w:ascii="Times New Roman"/>
          <w:b w:val="false"/>
          <w:i w:val="false"/>
          <w:color w:val="000000"/>
          <w:sz w:val="28"/>
        </w:rPr>
        <w:t>статье 6</w:t>
      </w:r>
      <w:r>
        <w:rPr>
          <w:rFonts w:ascii="Times New Roman"/>
          <w:b w:val="false"/>
          <w:i w:val="false"/>
          <w:color w:val="000000"/>
          <w:sz w:val="28"/>
        </w:rPr>
        <w:t xml:space="preserve"> Закона. По ограничениям, связанным с участием в государственных закупках, предусмотренных подпунктами 1), 3), 4), 5), 6) и 8) </w:t>
      </w:r>
      <w:r>
        <w:rPr>
          <w:rFonts w:ascii="Times New Roman"/>
          <w:b w:val="false"/>
          <w:i w:val="false"/>
          <w:color w:val="000000"/>
          <w:sz w:val="28"/>
        </w:rPr>
        <w:t>пункта 1</w:t>
      </w:r>
      <w:r>
        <w:rPr>
          <w:rFonts w:ascii="Times New Roman"/>
          <w:b w:val="false"/>
          <w:i w:val="false"/>
          <w:color w:val="000000"/>
          <w:sz w:val="28"/>
        </w:rPr>
        <w:t xml:space="preserve"> статьи 6 Закона, заявка на участие в аукционе потенциального поставщика подлежит автоматическому отклонению веб-порталом. По ограничениям, связанным с участием в государственных закупках, предусмотренных подпунктами 7), 9), 10) и 11) </w:t>
      </w:r>
      <w:r>
        <w:rPr>
          <w:rFonts w:ascii="Times New Roman"/>
          <w:b w:val="false"/>
          <w:i w:val="false"/>
          <w:color w:val="000000"/>
          <w:sz w:val="28"/>
        </w:rPr>
        <w:t>пункта 1</w:t>
      </w:r>
      <w:r>
        <w:rPr>
          <w:rFonts w:ascii="Times New Roman"/>
          <w:b w:val="false"/>
          <w:i w:val="false"/>
          <w:color w:val="000000"/>
          <w:sz w:val="28"/>
        </w:rPr>
        <w:t xml:space="preserve"> статьи 6 Закона, аукционная комиссия рассматривает информацию на интернет-ресурсах соответствующих уполномоченных органов.";</w:t>
      </w:r>
    </w:p>
    <w:bookmarkEnd w:id="2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359</w:t>
      </w:r>
      <w:r>
        <w:rPr>
          <w:rFonts w:ascii="Times New Roman"/>
          <w:b w:val="false"/>
          <w:i w:val="false"/>
          <w:color w:val="000000"/>
          <w:sz w:val="28"/>
        </w:rPr>
        <w:t xml:space="preserve"> изложить в следующей редакции:</w:t>
      </w:r>
    </w:p>
    <w:bookmarkStart w:name="z317" w:id="275"/>
    <w:p>
      <w:pPr>
        <w:spacing w:after="0"/>
        <w:ind w:left="0"/>
        <w:jc w:val="both"/>
      </w:pPr>
      <w:r>
        <w:rPr>
          <w:rFonts w:ascii="Times New Roman"/>
          <w:b w:val="false"/>
          <w:i w:val="false"/>
          <w:color w:val="000000"/>
          <w:sz w:val="28"/>
        </w:rPr>
        <w:t>
      "359. Если государственные закупки способом аукциона признаны несостоявшимися, заказчик принимает одно из следующих решений:</w:t>
      </w:r>
    </w:p>
    <w:bookmarkEnd w:id="275"/>
    <w:bookmarkStart w:name="z318" w:id="276"/>
    <w:p>
      <w:pPr>
        <w:spacing w:after="0"/>
        <w:ind w:left="0"/>
        <w:jc w:val="both"/>
      </w:pPr>
      <w:r>
        <w:rPr>
          <w:rFonts w:ascii="Times New Roman"/>
          <w:b w:val="false"/>
          <w:i w:val="false"/>
          <w:color w:val="000000"/>
          <w:sz w:val="28"/>
        </w:rPr>
        <w:t>
      1) о повторном проведении государственных закупок способом аукциона;</w:t>
      </w:r>
    </w:p>
    <w:bookmarkEnd w:id="276"/>
    <w:bookmarkStart w:name="z319" w:id="277"/>
    <w:p>
      <w:pPr>
        <w:spacing w:after="0"/>
        <w:ind w:left="0"/>
        <w:jc w:val="both"/>
      </w:pPr>
      <w:r>
        <w:rPr>
          <w:rFonts w:ascii="Times New Roman"/>
          <w:b w:val="false"/>
          <w:i w:val="false"/>
          <w:color w:val="000000"/>
          <w:sz w:val="28"/>
        </w:rPr>
        <w:t>
      2) об изменении аукционной документации и повторном проведении государственных закупок способом аукциона.</w:t>
      </w:r>
    </w:p>
    <w:bookmarkEnd w:id="277"/>
    <w:bookmarkStart w:name="z320" w:id="278"/>
    <w:p>
      <w:pPr>
        <w:spacing w:after="0"/>
        <w:ind w:left="0"/>
        <w:jc w:val="both"/>
      </w:pPr>
      <w:r>
        <w:rPr>
          <w:rFonts w:ascii="Times New Roman"/>
          <w:b w:val="false"/>
          <w:i w:val="false"/>
          <w:color w:val="000000"/>
          <w:sz w:val="28"/>
        </w:rPr>
        <w:t xml:space="preserve">
      В случае признания повторных государственных закупок способом аукциона несостоявшимся заказчик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36 Закона осуществляет государственные закупки способом из одного источника в случаях:</w:t>
      </w:r>
    </w:p>
    <w:bookmarkEnd w:id="278"/>
    <w:bookmarkStart w:name="z321" w:id="279"/>
    <w:p>
      <w:pPr>
        <w:spacing w:after="0"/>
        <w:ind w:left="0"/>
        <w:jc w:val="both"/>
      </w:pPr>
      <w:r>
        <w:rPr>
          <w:rFonts w:ascii="Times New Roman"/>
          <w:b w:val="false"/>
          <w:i w:val="false"/>
          <w:color w:val="000000"/>
          <w:sz w:val="28"/>
        </w:rPr>
        <w:t>
      1) отсутствия представленных заявок на участие в аукционе. При этом потенциальный поставщик, которому направляется приглашение на участие в государственных закупках способом из одного источника, определяется заказчиком;</w:t>
      </w:r>
    </w:p>
    <w:bookmarkEnd w:id="279"/>
    <w:bookmarkStart w:name="z322" w:id="280"/>
    <w:p>
      <w:pPr>
        <w:spacing w:after="0"/>
        <w:ind w:left="0"/>
        <w:jc w:val="both"/>
      </w:pPr>
      <w:r>
        <w:rPr>
          <w:rFonts w:ascii="Times New Roman"/>
          <w:b w:val="false"/>
          <w:i w:val="false"/>
          <w:color w:val="000000"/>
          <w:sz w:val="28"/>
        </w:rPr>
        <w:t>
      2) представления менее двух заявок на участие в аукционе. При этом приглашение на участие в государственных закупках способом из одного источника направляется потенциальному поставщику, представившему заявку на участие в аукционе. Цена заключенного договора о государственных закупках не должна превышать стартовую цену потенциального поставщика, указанную в заявке на участие в аукционе.";</w:t>
      </w:r>
    </w:p>
    <w:bookmarkEnd w:id="2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367</w:t>
      </w:r>
      <w:r>
        <w:rPr>
          <w:rFonts w:ascii="Times New Roman"/>
          <w:b w:val="false"/>
          <w:i w:val="false"/>
          <w:color w:val="000000"/>
          <w:sz w:val="28"/>
        </w:rPr>
        <w:t xml:space="preserve"> и </w:t>
      </w:r>
      <w:r>
        <w:rPr>
          <w:rFonts w:ascii="Times New Roman"/>
          <w:b w:val="false"/>
          <w:i w:val="false"/>
          <w:color w:val="000000"/>
          <w:sz w:val="28"/>
        </w:rPr>
        <w:t>368</w:t>
      </w:r>
      <w:r>
        <w:rPr>
          <w:rFonts w:ascii="Times New Roman"/>
          <w:b w:val="false"/>
          <w:i w:val="false"/>
          <w:color w:val="000000"/>
          <w:sz w:val="28"/>
        </w:rPr>
        <w:t xml:space="preserve"> изложить в следующей редакции:</w:t>
      </w:r>
    </w:p>
    <w:bookmarkStart w:name="z324" w:id="281"/>
    <w:p>
      <w:pPr>
        <w:spacing w:after="0"/>
        <w:ind w:left="0"/>
        <w:jc w:val="both"/>
      </w:pPr>
      <w:r>
        <w:rPr>
          <w:rFonts w:ascii="Times New Roman"/>
          <w:b w:val="false"/>
          <w:i w:val="false"/>
          <w:color w:val="000000"/>
          <w:sz w:val="28"/>
        </w:rPr>
        <w:t xml:space="preserve">
      "367. В случае признания повторных государственных закупок способом конкурса (аукциона) несостоявшимися по причине отсутствия представленных заявок на участие в данном конкурсе (аукционе), организатор в течение десяти календарных дней со дня принятия решения об осуществлении государственных закупок способом из одного источника направляет посредством веб-портала приглашение потенциальному поставщику, определенному заказчиком, по правилам </w:t>
      </w:r>
      <w:r>
        <w:rPr>
          <w:rFonts w:ascii="Times New Roman"/>
          <w:b w:val="false"/>
          <w:i w:val="false"/>
          <w:color w:val="000000"/>
          <w:sz w:val="28"/>
        </w:rPr>
        <w:t>пунктов 378-1</w:t>
      </w:r>
      <w:r>
        <w:rPr>
          <w:rFonts w:ascii="Times New Roman"/>
          <w:b w:val="false"/>
          <w:i w:val="false"/>
          <w:color w:val="000000"/>
          <w:sz w:val="28"/>
        </w:rPr>
        <w:t xml:space="preserve">, </w:t>
      </w:r>
      <w:r>
        <w:rPr>
          <w:rFonts w:ascii="Times New Roman"/>
          <w:b w:val="false"/>
          <w:i w:val="false"/>
          <w:color w:val="000000"/>
          <w:sz w:val="28"/>
        </w:rPr>
        <w:t>378-2</w:t>
      </w:r>
      <w:r>
        <w:rPr>
          <w:rFonts w:ascii="Times New Roman"/>
          <w:b w:val="false"/>
          <w:i w:val="false"/>
          <w:color w:val="000000"/>
          <w:sz w:val="28"/>
        </w:rPr>
        <w:t xml:space="preserve"> и </w:t>
      </w:r>
      <w:r>
        <w:rPr>
          <w:rFonts w:ascii="Times New Roman"/>
          <w:b w:val="false"/>
          <w:i w:val="false"/>
          <w:color w:val="000000"/>
          <w:sz w:val="28"/>
        </w:rPr>
        <w:t>378-3</w:t>
      </w:r>
      <w:r>
        <w:rPr>
          <w:rFonts w:ascii="Times New Roman"/>
          <w:b w:val="false"/>
          <w:i w:val="false"/>
          <w:color w:val="000000"/>
          <w:sz w:val="28"/>
        </w:rPr>
        <w:t xml:space="preserve"> настоящих Правил.</w:t>
      </w:r>
    </w:p>
    <w:bookmarkEnd w:id="281"/>
    <w:bookmarkStart w:name="z325" w:id="282"/>
    <w:p>
      <w:pPr>
        <w:spacing w:after="0"/>
        <w:ind w:left="0"/>
        <w:jc w:val="both"/>
      </w:pPr>
      <w:r>
        <w:rPr>
          <w:rFonts w:ascii="Times New Roman"/>
          <w:b w:val="false"/>
          <w:i w:val="false"/>
          <w:color w:val="000000"/>
          <w:sz w:val="28"/>
        </w:rPr>
        <w:t xml:space="preserve">
      При этом в случае согласия потенциального поставщика принять участие в государственных закупках способом из одного источника, данный потенциальный поставщик в течение десяти календарных дней направляет посредством веб-портала организатору свое подтверждение об участии, с приложением документов, предусмотренных в приглашении. </w:t>
      </w:r>
    </w:p>
    <w:bookmarkEnd w:id="282"/>
    <w:bookmarkStart w:name="z326" w:id="283"/>
    <w:p>
      <w:pPr>
        <w:spacing w:after="0"/>
        <w:ind w:left="0"/>
        <w:jc w:val="both"/>
      </w:pPr>
      <w:r>
        <w:rPr>
          <w:rFonts w:ascii="Times New Roman"/>
          <w:b w:val="false"/>
          <w:i w:val="false"/>
          <w:color w:val="000000"/>
          <w:sz w:val="28"/>
        </w:rPr>
        <w:t>
      368. В случае признания повторных государственных закупок способом конкурса (аукциона) несостоявшимися по причине представления менее двух заявок на участие в данном конкурсе (аукционе), организатор в течение двух рабочих дней со дня принятия решения об осуществлении государственных закупок способом из одного источника направляет посредством веб-портала приглашение потенциальному поставщику, представившему заявку на участие в данном конкурсе (аукционе).";</w:t>
      </w:r>
    </w:p>
    <w:bookmarkEnd w:id="2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369</w:t>
      </w:r>
      <w:r>
        <w:rPr>
          <w:rFonts w:ascii="Times New Roman"/>
          <w:b w:val="false"/>
          <w:i w:val="false"/>
          <w:color w:val="000000"/>
          <w:sz w:val="28"/>
        </w:rPr>
        <w:t xml:space="preserve">, </w:t>
      </w:r>
      <w:r>
        <w:rPr>
          <w:rFonts w:ascii="Times New Roman"/>
          <w:b w:val="false"/>
          <w:i w:val="false"/>
          <w:color w:val="000000"/>
          <w:sz w:val="28"/>
        </w:rPr>
        <w:t>370</w:t>
      </w:r>
      <w:r>
        <w:rPr>
          <w:rFonts w:ascii="Times New Roman"/>
          <w:b w:val="false"/>
          <w:i w:val="false"/>
          <w:color w:val="000000"/>
          <w:sz w:val="28"/>
        </w:rPr>
        <w:t xml:space="preserve">, </w:t>
      </w:r>
      <w:r>
        <w:rPr>
          <w:rFonts w:ascii="Times New Roman"/>
          <w:b w:val="false"/>
          <w:i w:val="false"/>
          <w:color w:val="000000"/>
          <w:sz w:val="28"/>
        </w:rPr>
        <w:t>371</w:t>
      </w:r>
      <w:r>
        <w:rPr>
          <w:rFonts w:ascii="Times New Roman"/>
          <w:b w:val="false"/>
          <w:i w:val="false"/>
          <w:color w:val="000000"/>
          <w:sz w:val="28"/>
        </w:rPr>
        <w:t xml:space="preserve"> и </w:t>
      </w:r>
      <w:r>
        <w:rPr>
          <w:rFonts w:ascii="Times New Roman"/>
          <w:b w:val="false"/>
          <w:i w:val="false"/>
          <w:color w:val="000000"/>
          <w:sz w:val="28"/>
        </w:rPr>
        <w:t>372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376</w:t>
      </w:r>
      <w:r>
        <w:rPr>
          <w:rFonts w:ascii="Times New Roman"/>
          <w:b w:val="false"/>
          <w:i w:val="false"/>
          <w:color w:val="000000"/>
          <w:sz w:val="28"/>
        </w:rPr>
        <w:t xml:space="preserve"> изложить в следующей редакции:</w:t>
      </w:r>
    </w:p>
    <w:bookmarkStart w:name="z329" w:id="284"/>
    <w:p>
      <w:pPr>
        <w:spacing w:after="0"/>
        <w:ind w:left="0"/>
        <w:jc w:val="both"/>
      </w:pPr>
      <w:r>
        <w:rPr>
          <w:rFonts w:ascii="Times New Roman"/>
          <w:b w:val="false"/>
          <w:i w:val="false"/>
          <w:color w:val="000000"/>
          <w:sz w:val="28"/>
        </w:rPr>
        <w:t xml:space="preserve">
      "376. При согласии потенциального поставщика принять участие в государственных закупках способом из одного источника в случаях, предусмотренных </w:t>
      </w:r>
      <w:r>
        <w:rPr>
          <w:rFonts w:ascii="Times New Roman"/>
          <w:b w:val="false"/>
          <w:i w:val="false"/>
          <w:color w:val="000000"/>
          <w:sz w:val="28"/>
        </w:rPr>
        <w:t>пунктами 367</w:t>
      </w:r>
      <w:r>
        <w:rPr>
          <w:rFonts w:ascii="Times New Roman"/>
          <w:b w:val="false"/>
          <w:i w:val="false"/>
          <w:color w:val="000000"/>
          <w:sz w:val="28"/>
        </w:rPr>
        <w:t xml:space="preserve"> и </w:t>
      </w:r>
      <w:r>
        <w:rPr>
          <w:rFonts w:ascii="Times New Roman"/>
          <w:b w:val="false"/>
          <w:i w:val="false"/>
          <w:color w:val="000000"/>
          <w:sz w:val="28"/>
        </w:rPr>
        <w:t>368</w:t>
      </w:r>
      <w:r>
        <w:rPr>
          <w:rFonts w:ascii="Times New Roman"/>
          <w:b w:val="false"/>
          <w:i w:val="false"/>
          <w:color w:val="000000"/>
          <w:sz w:val="28"/>
        </w:rPr>
        <w:t xml:space="preserve"> настоящих Правил, данный потенциальный поставщик в течение пяти рабочих дней направляет посредством веб-портала организатору свое подтверждение об участии, с приложением документов, предусмотренных в приглашении.";</w:t>
      </w:r>
    </w:p>
    <w:bookmarkEnd w:id="2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378-1</w:t>
      </w:r>
      <w:r>
        <w:rPr>
          <w:rFonts w:ascii="Times New Roman"/>
          <w:b w:val="false"/>
          <w:i w:val="false"/>
          <w:color w:val="000000"/>
          <w:sz w:val="28"/>
        </w:rPr>
        <w:t xml:space="preserve"> изложить в следующей редакции:</w:t>
      </w:r>
    </w:p>
    <w:bookmarkStart w:name="z331" w:id="285"/>
    <w:p>
      <w:pPr>
        <w:spacing w:after="0"/>
        <w:ind w:left="0"/>
        <w:jc w:val="both"/>
      </w:pPr>
      <w:r>
        <w:rPr>
          <w:rFonts w:ascii="Times New Roman"/>
          <w:b w:val="false"/>
          <w:i w:val="false"/>
          <w:color w:val="000000"/>
          <w:sz w:val="28"/>
        </w:rPr>
        <w:t xml:space="preserve">
      "378-1. При осуществлении государственных закупок, осуществляемые на основании подпунктов 6), 7), 15), 28), 46), 50), 51), 53) и 54) </w:t>
      </w:r>
      <w:r>
        <w:rPr>
          <w:rFonts w:ascii="Times New Roman"/>
          <w:b w:val="false"/>
          <w:i w:val="false"/>
          <w:color w:val="000000"/>
          <w:sz w:val="28"/>
        </w:rPr>
        <w:t>пункта 3</w:t>
      </w:r>
      <w:r>
        <w:rPr>
          <w:rFonts w:ascii="Times New Roman"/>
          <w:b w:val="false"/>
          <w:i w:val="false"/>
          <w:color w:val="000000"/>
          <w:sz w:val="28"/>
        </w:rPr>
        <w:t xml:space="preserve"> статьи 39 Закона, заказчик для определения потенциального поставщика направляет запросы о предоставлении коммерческих предложений не менее трем потенциальным поставщикам, осуществляющим свою деятельность на рынке закупаемых товаров, работ, услуг, в том числе по схожим (аналогичным) товарам, работам, услугам, определенным по результатам анализа рынка закупаемых товаров, работ, услуг путем изучения общедоступных источников информации, содержащихся в рекламе, каталогах, описаниях товаров, работ, услуг и в других предложениях, обращенных к неопределенному кругу лиц, в том числе признаваемых публичными офертами в соответствии с Гражданским законодательством Республики Казахстан.";</w:t>
      </w:r>
    </w:p>
    <w:bookmarkEnd w:id="2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389</w:t>
      </w:r>
      <w:r>
        <w:rPr>
          <w:rFonts w:ascii="Times New Roman"/>
          <w:b w:val="false"/>
          <w:i w:val="false"/>
          <w:color w:val="000000"/>
          <w:sz w:val="28"/>
        </w:rPr>
        <w:t xml:space="preserve"> изложить в следующей редакции:</w:t>
      </w:r>
    </w:p>
    <w:bookmarkStart w:name="z333" w:id="286"/>
    <w:p>
      <w:pPr>
        <w:spacing w:after="0"/>
        <w:ind w:left="0"/>
        <w:jc w:val="both"/>
      </w:pPr>
      <w:r>
        <w:rPr>
          <w:rFonts w:ascii="Times New Roman"/>
          <w:b w:val="false"/>
          <w:i w:val="false"/>
          <w:color w:val="000000"/>
          <w:sz w:val="28"/>
        </w:rPr>
        <w:t xml:space="preserve">
      "389. Заказчик не позднее одного рабочего дня со дня истечения срока подтверждения потенциальным поставщиком сведений в соответствии с </w:t>
      </w:r>
      <w:r>
        <w:rPr>
          <w:rFonts w:ascii="Times New Roman"/>
          <w:b w:val="false"/>
          <w:i w:val="false"/>
          <w:color w:val="000000"/>
          <w:sz w:val="28"/>
        </w:rPr>
        <w:t>пунктом 388</w:t>
      </w:r>
      <w:r>
        <w:rPr>
          <w:rFonts w:ascii="Times New Roman"/>
          <w:b w:val="false"/>
          <w:i w:val="false"/>
          <w:color w:val="000000"/>
          <w:sz w:val="28"/>
        </w:rPr>
        <w:t xml:space="preserve"> настоящих Правил, формирует проект договора, удостоверенный электронной цифровой подписью, и направляет для подписания потенциальному поставщику.";</w:t>
      </w:r>
    </w:p>
    <w:bookmarkEnd w:id="2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392</w:t>
      </w:r>
      <w:r>
        <w:rPr>
          <w:rFonts w:ascii="Times New Roman"/>
          <w:b w:val="false"/>
          <w:i w:val="false"/>
          <w:color w:val="000000"/>
          <w:sz w:val="28"/>
        </w:rPr>
        <w:t xml:space="preserve"> изложить в следующей редакции:</w:t>
      </w:r>
    </w:p>
    <w:bookmarkStart w:name="z335" w:id="287"/>
    <w:p>
      <w:pPr>
        <w:spacing w:after="0"/>
        <w:ind w:left="0"/>
        <w:jc w:val="both"/>
      </w:pPr>
      <w:r>
        <w:rPr>
          <w:rFonts w:ascii="Times New Roman"/>
          <w:b w:val="false"/>
          <w:i w:val="false"/>
          <w:color w:val="000000"/>
          <w:sz w:val="28"/>
        </w:rPr>
        <w:t xml:space="preserve">
      "392. Если потенциальный поставщик, определенный победителем имеет ограничения, предусмотренные подпунктами 3), 4), 5) и 6) </w:t>
      </w:r>
      <w:r>
        <w:rPr>
          <w:rFonts w:ascii="Times New Roman"/>
          <w:b w:val="false"/>
          <w:i w:val="false"/>
          <w:color w:val="000000"/>
          <w:sz w:val="28"/>
        </w:rPr>
        <w:t>пункта 1</w:t>
      </w:r>
      <w:r>
        <w:rPr>
          <w:rFonts w:ascii="Times New Roman"/>
          <w:b w:val="false"/>
          <w:i w:val="false"/>
          <w:color w:val="000000"/>
          <w:sz w:val="28"/>
        </w:rPr>
        <w:t xml:space="preserve"> статьи 6 Закона, определяемые веб-порталом автоматически, заказчик в сроки, установленные в </w:t>
      </w:r>
      <w:r>
        <w:rPr>
          <w:rFonts w:ascii="Times New Roman"/>
          <w:b w:val="false"/>
          <w:i w:val="false"/>
          <w:color w:val="000000"/>
          <w:sz w:val="28"/>
        </w:rPr>
        <w:t>пункте 391</w:t>
      </w:r>
      <w:r>
        <w:rPr>
          <w:rFonts w:ascii="Times New Roman"/>
          <w:b w:val="false"/>
          <w:i w:val="false"/>
          <w:color w:val="000000"/>
          <w:sz w:val="28"/>
        </w:rPr>
        <w:t xml:space="preserve"> настоящих Правил направляет проект договора потенциальному поставщику, занявшему второе место.";</w:t>
      </w:r>
    </w:p>
    <w:bookmarkEnd w:id="2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395</w:t>
      </w:r>
      <w:r>
        <w:rPr>
          <w:rFonts w:ascii="Times New Roman"/>
          <w:b w:val="false"/>
          <w:i w:val="false"/>
          <w:color w:val="000000"/>
          <w:sz w:val="28"/>
        </w:rPr>
        <w:t xml:space="preserve"> изложить в следующей редакции:</w:t>
      </w:r>
    </w:p>
    <w:bookmarkStart w:name="z337" w:id="288"/>
    <w:p>
      <w:pPr>
        <w:spacing w:after="0"/>
        <w:ind w:left="0"/>
        <w:jc w:val="both"/>
      </w:pPr>
      <w:r>
        <w:rPr>
          <w:rFonts w:ascii="Times New Roman"/>
          <w:b w:val="false"/>
          <w:i w:val="false"/>
          <w:color w:val="000000"/>
          <w:sz w:val="28"/>
        </w:rPr>
        <w:t xml:space="preserve">
      "395. Поставщик в течение десяти рабочих дней со дня заключения договора вносит обеспечение исполнения договора, а также сумму обеспечения в случае принятия антидемпинговых мер, предусмотренных </w:t>
      </w:r>
      <w:r>
        <w:rPr>
          <w:rFonts w:ascii="Times New Roman"/>
          <w:b w:val="false"/>
          <w:i w:val="false"/>
          <w:color w:val="000000"/>
          <w:sz w:val="28"/>
        </w:rPr>
        <w:t>Законом</w:t>
      </w:r>
      <w:r>
        <w:rPr>
          <w:rFonts w:ascii="Times New Roman"/>
          <w:b w:val="false"/>
          <w:i w:val="false"/>
          <w:color w:val="000000"/>
          <w:sz w:val="28"/>
        </w:rPr>
        <w:t>.</w:t>
      </w:r>
    </w:p>
    <w:bookmarkEnd w:id="288"/>
    <w:bookmarkStart w:name="z338" w:id="289"/>
    <w:p>
      <w:pPr>
        <w:spacing w:after="0"/>
        <w:ind w:left="0"/>
        <w:jc w:val="both"/>
      </w:pPr>
      <w:r>
        <w:rPr>
          <w:rFonts w:ascii="Times New Roman"/>
          <w:b w:val="false"/>
          <w:i w:val="false"/>
          <w:color w:val="000000"/>
          <w:sz w:val="28"/>
        </w:rPr>
        <w:t xml:space="preserve">
      Требование о внесении обеспечения исполнения договора не распространяется на поставщиков, определенных по итогам государственных закупок способом через товарные биржи, из одного источника, осуществленных на основании подпункта 2) </w:t>
      </w:r>
      <w:r>
        <w:rPr>
          <w:rFonts w:ascii="Times New Roman"/>
          <w:b w:val="false"/>
          <w:i w:val="false"/>
          <w:color w:val="000000"/>
          <w:sz w:val="28"/>
        </w:rPr>
        <w:t>пункта 2</w:t>
      </w:r>
      <w:r>
        <w:rPr>
          <w:rFonts w:ascii="Times New Roman"/>
          <w:b w:val="false"/>
          <w:i w:val="false"/>
          <w:color w:val="000000"/>
          <w:sz w:val="28"/>
        </w:rPr>
        <w:t xml:space="preserve"> и </w:t>
      </w:r>
      <w:r>
        <w:rPr>
          <w:rFonts w:ascii="Times New Roman"/>
          <w:b w:val="false"/>
          <w:i w:val="false"/>
          <w:color w:val="000000"/>
          <w:sz w:val="28"/>
        </w:rPr>
        <w:t>пункта 3</w:t>
      </w:r>
      <w:r>
        <w:rPr>
          <w:rFonts w:ascii="Times New Roman"/>
          <w:b w:val="false"/>
          <w:i w:val="false"/>
          <w:color w:val="000000"/>
          <w:sz w:val="28"/>
        </w:rPr>
        <w:t xml:space="preserve"> статьи 39 Закона, а также поставщиков, не являющихся субъектами предпринимательской деятельности, в случае, предусмотренном </w:t>
      </w:r>
      <w:r>
        <w:rPr>
          <w:rFonts w:ascii="Times New Roman"/>
          <w:b w:val="false"/>
          <w:i w:val="false"/>
          <w:color w:val="000000"/>
          <w:sz w:val="28"/>
        </w:rPr>
        <w:t>пунктом 6</w:t>
      </w:r>
      <w:r>
        <w:rPr>
          <w:rFonts w:ascii="Times New Roman"/>
          <w:b w:val="false"/>
          <w:i w:val="false"/>
          <w:color w:val="000000"/>
          <w:sz w:val="28"/>
        </w:rPr>
        <w:t xml:space="preserve"> статьи 51 Закона.";</w:t>
      </w:r>
    </w:p>
    <w:bookmarkEnd w:id="2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400</w:t>
      </w:r>
      <w:r>
        <w:rPr>
          <w:rFonts w:ascii="Times New Roman"/>
          <w:b w:val="false"/>
          <w:i w:val="false"/>
          <w:color w:val="000000"/>
          <w:sz w:val="28"/>
        </w:rPr>
        <w:t xml:space="preserve"> изложить в следующей редакции:</w:t>
      </w:r>
    </w:p>
    <w:bookmarkStart w:name="z340" w:id="290"/>
    <w:p>
      <w:pPr>
        <w:spacing w:after="0"/>
        <w:ind w:left="0"/>
        <w:jc w:val="both"/>
      </w:pPr>
      <w:r>
        <w:rPr>
          <w:rFonts w:ascii="Times New Roman"/>
          <w:b w:val="false"/>
          <w:i w:val="false"/>
          <w:color w:val="000000"/>
          <w:sz w:val="28"/>
        </w:rPr>
        <w:t>
      "400. По мере исполнения обязательств по договору заказчик, по письменному уведомлению поставщика уменьшает размер обеспечения исполнения аванса пропорционально выполненным обязательствам, предусмотренным договором о государственных закупках.</w:t>
      </w:r>
    </w:p>
    <w:bookmarkEnd w:id="290"/>
    <w:bookmarkStart w:name="z341" w:id="291"/>
    <w:p>
      <w:pPr>
        <w:spacing w:after="0"/>
        <w:ind w:left="0"/>
        <w:jc w:val="both"/>
      </w:pPr>
      <w:r>
        <w:rPr>
          <w:rFonts w:ascii="Times New Roman"/>
          <w:b w:val="false"/>
          <w:i w:val="false"/>
          <w:color w:val="000000"/>
          <w:sz w:val="28"/>
        </w:rPr>
        <w:t xml:space="preserve">
      В случае заключения договора о государственных закупках по итогам запроса ценовых предложений, через товарные биржи, из одного источника, осуществленных на основании подпункта 2) </w:t>
      </w:r>
      <w:r>
        <w:rPr>
          <w:rFonts w:ascii="Times New Roman"/>
          <w:b w:val="false"/>
          <w:i w:val="false"/>
          <w:color w:val="000000"/>
          <w:sz w:val="28"/>
        </w:rPr>
        <w:t>пункта 2</w:t>
      </w:r>
      <w:r>
        <w:rPr>
          <w:rFonts w:ascii="Times New Roman"/>
          <w:b w:val="false"/>
          <w:i w:val="false"/>
          <w:color w:val="000000"/>
          <w:sz w:val="28"/>
        </w:rPr>
        <w:t xml:space="preserve"> и </w:t>
      </w:r>
      <w:r>
        <w:rPr>
          <w:rFonts w:ascii="Times New Roman"/>
          <w:b w:val="false"/>
          <w:i w:val="false"/>
          <w:color w:val="000000"/>
          <w:sz w:val="28"/>
        </w:rPr>
        <w:t>пункта 3</w:t>
      </w:r>
      <w:r>
        <w:rPr>
          <w:rFonts w:ascii="Times New Roman"/>
          <w:b w:val="false"/>
          <w:i w:val="false"/>
          <w:color w:val="000000"/>
          <w:sz w:val="28"/>
        </w:rPr>
        <w:t xml:space="preserve"> статьи 39 Закона, заказчик может установить требование о внесении обеспечения аванса.";</w:t>
      </w:r>
    </w:p>
    <w:bookmarkEnd w:id="2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402</w:t>
      </w:r>
      <w:r>
        <w:rPr>
          <w:rFonts w:ascii="Times New Roman"/>
          <w:b w:val="false"/>
          <w:i w:val="false"/>
          <w:color w:val="000000"/>
          <w:sz w:val="28"/>
        </w:rPr>
        <w:t xml:space="preserve"> изложить в следующей редакции:</w:t>
      </w:r>
    </w:p>
    <w:bookmarkStart w:name="z343" w:id="292"/>
    <w:p>
      <w:pPr>
        <w:spacing w:after="0"/>
        <w:ind w:left="0"/>
        <w:jc w:val="both"/>
      </w:pPr>
      <w:r>
        <w:rPr>
          <w:rFonts w:ascii="Times New Roman"/>
          <w:b w:val="false"/>
          <w:i w:val="false"/>
          <w:color w:val="000000"/>
          <w:sz w:val="28"/>
        </w:rPr>
        <w:t>
      "402. Поставщик может выбрать один из следующих видов обеспечения исполнения договора:</w:t>
      </w:r>
    </w:p>
    <w:bookmarkEnd w:id="292"/>
    <w:bookmarkStart w:name="z344" w:id="293"/>
    <w:p>
      <w:pPr>
        <w:spacing w:after="0"/>
        <w:ind w:left="0"/>
        <w:jc w:val="both"/>
      </w:pPr>
      <w:r>
        <w:rPr>
          <w:rFonts w:ascii="Times New Roman"/>
          <w:b w:val="false"/>
          <w:i w:val="false"/>
          <w:color w:val="000000"/>
          <w:sz w:val="28"/>
        </w:rPr>
        <w:t>
      1) гарантийный денежный взнос, который вносится на банковский счет заказчика либо на счет, предусмотренный бюджетным законодательством Республики Казахстан для заказчиков, являющихся государственными органами и государственными учреждениями;</w:t>
      </w:r>
    </w:p>
    <w:bookmarkEnd w:id="293"/>
    <w:bookmarkStart w:name="z345" w:id="294"/>
    <w:p>
      <w:pPr>
        <w:spacing w:after="0"/>
        <w:ind w:left="0"/>
        <w:jc w:val="both"/>
      </w:pPr>
      <w:r>
        <w:rPr>
          <w:rFonts w:ascii="Times New Roman"/>
          <w:b w:val="false"/>
          <w:i w:val="false"/>
          <w:color w:val="000000"/>
          <w:sz w:val="28"/>
        </w:rPr>
        <w:t xml:space="preserve">
      2) банковскую гарантию, представляемую в форме электронного документа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w:t>
      </w:r>
    </w:p>
    <w:bookmarkEnd w:id="294"/>
    <w:bookmarkStart w:name="z346" w:id="295"/>
    <w:p>
      <w:pPr>
        <w:spacing w:after="0"/>
        <w:ind w:left="0"/>
        <w:jc w:val="both"/>
      </w:pPr>
      <w:r>
        <w:rPr>
          <w:rFonts w:ascii="Times New Roman"/>
          <w:b w:val="false"/>
          <w:i w:val="false"/>
          <w:color w:val="000000"/>
          <w:sz w:val="28"/>
        </w:rPr>
        <w:t xml:space="preserve">
      3) договор страхования гражданско-правовой ответственности поставщика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части второй пункта 11 статьи 43 Закона.";</w:t>
      </w:r>
    </w:p>
    <w:bookmarkEnd w:id="2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422</w:t>
      </w:r>
      <w:r>
        <w:rPr>
          <w:rFonts w:ascii="Times New Roman"/>
          <w:b w:val="false"/>
          <w:i w:val="false"/>
          <w:color w:val="000000"/>
          <w:sz w:val="28"/>
        </w:rPr>
        <w:t xml:space="preserve"> изложить в следующей редакции:</w:t>
      </w:r>
    </w:p>
    <w:bookmarkStart w:name="z349" w:id="296"/>
    <w:p>
      <w:pPr>
        <w:spacing w:after="0"/>
        <w:ind w:left="0"/>
        <w:jc w:val="both"/>
      </w:pPr>
      <w:r>
        <w:rPr>
          <w:rFonts w:ascii="Times New Roman"/>
          <w:b w:val="false"/>
          <w:i w:val="false"/>
          <w:color w:val="000000"/>
          <w:sz w:val="28"/>
        </w:rPr>
        <w:t xml:space="preserve">
      "422. Договор о государственных закупках не может быть заключен при вынесении решения уполномоченным органом в соответствии с подпунктом 6) </w:t>
      </w:r>
      <w:r>
        <w:rPr>
          <w:rFonts w:ascii="Times New Roman"/>
          <w:b w:val="false"/>
          <w:i w:val="false"/>
          <w:color w:val="000000"/>
          <w:sz w:val="28"/>
        </w:rPr>
        <w:t>статьи 16</w:t>
      </w:r>
      <w:r>
        <w:rPr>
          <w:rFonts w:ascii="Times New Roman"/>
          <w:b w:val="false"/>
          <w:i w:val="false"/>
          <w:color w:val="000000"/>
          <w:sz w:val="28"/>
        </w:rPr>
        <w:t xml:space="preserve"> Закона, в том числе в период обжалования заказчиком, организатором государственных закупок, единым организатором государственных закупок такого решения уполномоченного органа.";</w:t>
      </w:r>
    </w:p>
    <w:bookmarkEnd w:id="296"/>
    <w:bookmarkStart w:name="z350" w:id="29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4</w:t>
      </w:r>
      <w:r>
        <w:rPr>
          <w:rFonts w:ascii="Times New Roman"/>
          <w:b w:val="false"/>
          <w:i w:val="false"/>
          <w:color w:val="000000"/>
          <w:sz w:val="28"/>
        </w:rPr>
        <w:t xml:space="preserve"> к Правилам:</w:t>
      </w:r>
    </w:p>
    <w:bookmarkEnd w:id="297"/>
    <w:bookmarkStart w:name="z351" w:id="29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298"/>
    <w:bookmarkStart w:name="z352" w:id="299"/>
    <w:p>
      <w:pPr>
        <w:spacing w:after="0"/>
        <w:ind w:left="0"/>
        <w:jc w:val="both"/>
      </w:pPr>
      <w:r>
        <w:rPr>
          <w:rFonts w:ascii="Times New Roman"/>
          <w:b w:val="false"/>
          <w:i w:val="false"/>
          <w:color w:val="000000"/>
          <w:sz w:val="28"/>
        </w:rPr>
        <w:t>
      подпункт 2) изложить в следующей редакции:</w:t>
      </w:r>
    </w:p>
    <w:bookmarkEnd w:id="299"/>
    <w:bookmarkStart w:name="z353" w:id="300"/>
    <w:p>
      <w:pPr>
        <w:spacing w:after="0"/>
        <w:ind w:left="0"/>
        <w:jc w:val="both"/>
      </w:pPr>
      <w:r>
        <w:rPr>
          <w:rFonts w:ascii="Times New Roman"/>
          <w:b w:val="false"/>
          <w:i w:val="false"/>
          <w:color w:val="000000"/>
          <w:sz w:val="28"/>
        </w:rPr>
        <w:t xml:space="preserve">
      "2) техническую спецификацию с указанием национальных стандартов Республики Казахстан, а в случае их отсутствия межгосударственных стандартов на закупаемые товары, работы, услуги.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работ, услуг с учетом нормирования государственных закупок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КД.</w:t>
      </w:r>
    </w:p>
    <w:bookmarkEnd w:id="300"/>
    <w:bookmarkStart w:name="z354" w:id="301"/>
    <w:p>
      <w:pPr>
        <w:spacing w:after="0"/>
        <w:ind w:left="0"/>
        <w:jc w:val="both"/>
      </w:pPr>
      <w:r>
        <w:rPr>
          <w:rFonts w:ascii="Times New Roman"/>
          <w:b w:val="false"/>
          <w:i w:val="false"/>
          <w:color w:val="000000"/>
          <w:sz w:val="28"/>
        </w:rPr>
        <w:t xml:space="preserve">
      При этом техническая спецификация должна содержать требование к поставщикам о предоставлении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 о техническом регулировании;"; </w:t>
      </w:r>
    </w:p>
    <w:bookmarkEnd w:id="301"/>
    <w:bookmarkStart w:name="z355" w:id="302"/>
    <w:p>
      <w:pPr>
        <w:spacing w:after="0"/>
        <w:ind w:left="0"/>
        <w:jc w:val="both"/>
      </w:pPr>
      <w:r>
        <w:rPr>
          <w:rFonts w:ascii="Times New Roman"/>
          <w:b w:val="false"/>
          <w:i w:val="false"/>
          <w:color w:val="000000"/>
          <w:sz w:val="28"/>
        </w:rPr>
        <w:t>
      подпункт 5) изложить в следующей редакции:</w:t>
      </w:r>
    </w:p>
    <w:bookmarkEnd w:id="302"/>
    <w:bookmarkStart w:name="z356" w:id="303"/>
    <w:p>
      <w:pPr>
        <w:spacing w:after="0"/>
        <w:ind w:left="0"/>
        <w:jc w:val="both"/>
      </w:pPr>
      <w:r>
        <w:rPr>
          <w:rFonts w:ascii="Times New Roman"/>
          <w:b w:val="false"/>
          <w:i w:val="false"/>
          <w:color w:val="000000"/>
          <w:sz w:val="28"/>
        </w:rPr>
        <w:t>
      "5) перечень критериев, которые будут учитываться конкурсной комиссией при определении победителя конкурса с целью определения участника конкурса, предлагающего наиболее качественный товар, работу, услугу, в соответствии с пунктом 152-1 Правил осуществления государственных закупок (далее – Правила);"</w:t>
      </w:r>
    </w:p>
    <w:bookmarkEnd w:id="303"/>
    <w:bookmarkStart w:name="z357" w:id="304"/>
    <w:p>
      <w:pPr>
        <w:spacing w:after="0"/>
        <w:ind w:left="0"/>
        <w:jc w:val="both"/>
      </w:pPr>
      <w:r>
        <w:rPr>
          <w:rFonts w:ascii="Times New Roman"/>
          <w:b w:val="false"/>
          <w:i w:val="false"/>
          <w:color w:val="000000"/>
          <w:sz w:val="28"/>
        </w:rPr>
        <w:t>
      подпункт 2) пункта 3 изложить в следующей редакции:</w:t>
      </w:r>
    </w:p>
    <w:bookmarkEnd w:id="304"/>
    <w:bookmarkStart w:name="z358" w:id="305"/>
    <w:p>
      <w:pPr>
        <w:spacing w:after="0"/>
        <w:ind w:left="0"/>
        <w:jc w:val="both"/>
      </w:pPr>
      <w:r>
        <w:rPr>
          <w:rFonts w:ascii="Times New Roman"/>
          <w:b w:val="false"/>
          <w:i w:val="false"/>
          <w:color w:val="000000"/>
          <w:sz w:val="28"/>
        </w:rPr>
        <w:t xml:space="preserve">
      "2) банковской гарантии, предоставляемой в форме электронного документа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настоящей КД.";</w:t>
      </w:r>
    </w:p>
    <w:bookmarkEnd w:id="3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p>
    <w:bookmarkStart w:name="z360" w:id="306"/>
    <w:p>
      <w:pPr>
        <w:spacing w:after="0"/>
        <w:ind w:left="0"/>
        <w:jc w:val="both"/>
      </w:pPr>
      <w:r>
        <w:rPr>
          <w:rFonts w:ascii="Times New Roman"/>
          <w:b w:val="false"/>
          <w:i w:val="false"/>
          <w:color w:val="000000"/>
          <w:sz w:val="28"/>
        </w:rPr>
        <w:t>
      "5. Предварительное обсуждение проекта КД не осуществляется при проведении государственных закупок,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w:t>
      </w:r>
    </w:p>
    <w:bookmarkEnd w:id="306"/>
    <w:bookmarkStart w:name="z361" w:id="307"/>
    <w:p>
      <w:pPr>
        <w:spacing w:after="0"/>
        <w:ind w:left="0"/>
        <w:jc w:val="both"/>
      </w:pPr>
      <w:r>
        <w:rPr>
          <w:rFonts w:ascii="Times New Roman"/>
          <w:b w:val="false"/>
          <w:i w:val="false"/>
          <w:color w:val="000000"/>
          <w:sz w:val="28"/>
        </w:rPr>
        <w:t>
      6. Замечания к проекту КД, а также запросы о разъяснении положений КД могут быть направлены потенциальными поставщиками посредством веб-портала заказчику, организатору, единому организатору не позднее пяти рабочих дней со дня размещения объявления об осуществлении государственных закупках.</w:t>
      </w:r>
    </w:p>
    <w:bookmarkEnd w:id="307"/>
    <w:bookmarkStart w:name="z362" w:id="308"/>
    <w:p>
      <w:pPr>
        <w:spacing w:after="0"/>
        <w:ind w:left="0"/>
        <w:jc w:val="both"/>
      </w:pPr>
      <w:r>
        <w:rPr>
          <w:rFonts w:ascii="Times New Roman"/>
          <w:b w:val="false"/>
          <w:i w:val="false"/>
          <w:color w:val="000000"/>
          <w:sz w:val="28"/>
        </w:rPr>
        <w:t>
      7. При отсутствии замечаний к проекту КД, а также запросов о разъяснении положений КД в течении пяти рабочих дней со дня размещения объявления об осуществлении государственных закупок КД считается утвержденной.";</w:t>
      </w:r>
    </w:p>
    <w:bookmarkEnd w:id="308"/>
    <w:bookmarkStart w:name="z363" w:id="309"/>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8</w:t>
      </w:r>
      <w:r>
        <w:rPr>
          <w:rFonts w:ascii="Times New Roman"/>
          <w:b w:val="false"/>
          <w:i w:val="false"/>
          <w:color w:val="000000"/>
          <w:sz w:val="28"/>
        </w:rPr>
        <w:t xml:space="preserve"> изложить в следующей редакции:</w:t>
      </w:r>
    </w:p>
    <w:bookmarkEnd w:id="309"/>
    <w:bookmarkStart w:name="z364" w:id="310"/>
    <w:p>
      <w:pPr>
        <w:spacing w:after="0"/>
        <w:ind w:left="0"/>
        <w:jc w:val="both"/>
      </w:pPr>
      <w:r>
        <w:rPr>
          <w:rFonts w:ascii="Times New Roman"/>
          <w:b w:val="false"/>
          <w:i w:val="false"/>
          <w:color w:val="000000"/>
          <w:sz w:val="28"/>
        </w:rPr>
        <w:t>
      "8. При наличии замечаний, а также запросов о разъяснении положений КД заказчик, организатор в течение пяти рабочих дней со дня истечения срока предварительного обсуждения КД принимают следующие решения:";</w:t>
      </w:r>
    </w:p>
    <w:bookmarkEnd w:id="310"/>
    <w:bookmarkStart w:name="z365" w:id="311"/>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9</w:t>
      </w:r>
      <w:r>
        <w:rPr>
          <w:rFonts w:ascii="Times New Roman"/>
          <w:b w:val="false"/>
          <w:i w:val="false"/>
          <w:color w:val="000000"/>
          <w:sz w:val="28"/>
        </w:rPr>
        <w:t xml:space="preserve"> изложить в следующей редакции:</w:t>
      </w:r>
    </w:p>
    <w:bookmarkEnd w:id="311"/>
    <w:bookmarkStart w:name="z366" w:id="312"/>
    <w:p>
      <w:pPr>
        <w:spacing w:after="0"/>
        <w:ind w:left="0"/>
        <w:jc w:val="both"/>
      </w:pPr>
      <w:r>
        <w:rPr>
          <w:rFonts w:ascii="Times New Roman"/>
          <w:b w:val="false"/>
          <w:i w:val="false"/>
          <w:color w:val="000000"/>
          <w:sz w:val="28"/>
        </w:rPr>
        <w:t>
      "9. Организатор, не позднее одного рабочего дня со дня утверждения КД размещает на веб-портале протокол предварительного обсуждения проекта КД.";</w:t>
      </w:r>
    </w:p>
    <w:bookmarkEnd w:id="312"/>
    <w:bookmarkStart w:name="z367" w:id="3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16</w:t>
      </w:r>
      <w:r>
        <w:rPr>
          <w:rFonts w:ascii="Times New Roman"/>
          <w:b w:val="false"/>
          <w:i w:val="false"/>
          <w:color w:val="000000"/>
          <w:sz w:val="28"/>
        </w:rPr>
        <w:t>:</w:t>
      </w:r>
    </w:p>
    <w:bookmarkEnd w:id="313"/>
    <w:bookmarkStart w:name="z368" w:id="314"/>
    <w:p>
      <w:pPr>
        <w:spacing w:after="0"/>
        <w:ind w:left="0"/>
        <w:jc w:val="both"/>
      </w:pPr>
      <w:r>
        <w:rPr>
          <w:rFonts w:ascii="Times New Roman"/>
          <w:b w:val="false"/>
          <w:i w:val="false"/>
          <w:color w:val="000000"/>
          <w:sz w:val="28"/>
        </w:rPr>
        <w:t>
      абзац пятый подпункта 1) изложить в следующей редакции:</w:t>
      </w:r>
    </w:p>
    <w:bookmarkEnd w:id="314"/>
    <w:bookmarkStart w:name="z369" w:id="315"/>
    <w:p>
      <w:pPr>
        <w:spacing w:after="0"/>
        <w:ind w:left="0"/>
        <w:jc w:val="both"/>
      </w:pPr>
      <w:r>
        <w:rPr>
          <w:rFonts w:ascii="Times New Roman"/>
          <w:b w:val="false"/>
          <w:i w:val="false"/>
          <w:color w:val="000000"/>
          <w:sz w:val="28"/>
        </w:rPr>
        <w:t xml:space="preserve">
      "сведения о субподрядчиках по выполнению работ (соисполнителях при оказании услуг), являющихся предметом закупок на конкурсе,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настоящей КД, и условие запрета передачи потенциальным поставщиком субподрядчикам (соисполнителям) на субподряд (соисполнение) в совокупности более одной второй объема работ (стоимости строительства), услуг.";</w:t>
      </w:r>
    </w:p>
    <w:bookmarkEnd w:id="315"/>
    <w:bookmarkStart w:name="z370" w:id="316"/>
    <w:p>
      <w:pPr>
        <w:spacing w:after="0"/>
        <w:ind w:left="0"/>
        <w:jc w:val="both"/>
      </w:pPr>
      <w:r>
        <w:rPr>
          <w:rFonts w:ascii="Times New Roman"/>
          <w:b w:val="false"/>
          <w:i w:val="false"/>
          <w:color w:val="000000"/>
          <w:sz w:val="28"/>
        </w:rPr>
        <w:t>
      подпункт 3) изложить в следующей редакции:</w:t>
      </w:r>
    </w:p>
    <w:bookmarkEnd w:id="316"/>
    <w:bookmarkStart w:name="z371" w:id="317"/>
    <w:p>
      <w:pPr>
        <w:spacing w:after="0"/>
        <w:ind w:left="0"/>
        <w:jc w:val="both"/>
      </w:pPr>
      <w:r>
        <w:rPr>
          <w:rFonts w:ascii="Times New Roman"/>
          <w:b w:val="false"/>
          <w:i w:val="false"/>
          <w:color w:val="000000"/>
          <w:sz w:val="28"/>
        </w:rPr>
        <w:t>
      "3) обеспечение заявки на участие в конкурсе в размере, установленном Законом, в виде:</w:t>
      </w:r>
    </w:p>
    <w:bookmarkEnd w:id="317"/>
    <w:bookmarkStart w:name="z372" w:id="318"/>
    <w:p>
      <w:pPr>
        <w:spacing w:after="0"/>
        <w:ind w:left="0"/>
        <w:jc w:val="both"/>
      </w:pPr>
      <w:r>
        <w:rPr>
          <w:rFonts w:ascii="Times New Roman"/>
          <w:b w:val="false"/>
          <w:i w:val="false"/>
          <w:color w:val="000000"/>
          <w:sz w:val="28"/>
        </w:rPr>
        <w:t xml:space="preserve">
      банковской гарантии, предоставляемой в форме электронного документа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настоящей КД; </w:t>
      </w:r>
    </w:p>
    <w:bookmarkEnd w:id="318"/>
    <w:bookmarkStart w:name="z373" w:id="319"/>
    <w:p>
      <w:pPr>
        <w:spacing w:after="0"/>
        <w:ind w:left="0"/>
        <w:jc w:val="both"/>
      </w:pPr>
      <w:r>
        <w:rPr>
          <w:rFonts w:ascii="Times New Roman"/>
          <w:b w:val="false"/>
          <w:i w:val="false"/>
          <w:color w:val="000000"/>
          <w:sz w:val="28"/>
        </w:rPr>
        <w:t>
      электронной копии платежного документа, подтверждающего гарантийный денежный взнос, размещаемого на банковском счете организатора либо на счете, предусмотренном бюджетным законодательством Республики Казахстан для организаторов, являющихся государственными органами и государственными учреждениями;";</w:t>
      </w:r>
    </w:p>
    <w:bookmarkEnd w:id="319"/>
    <w:bookmarkStart w:name="z374" w:id="320"/>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пункта 23</w:t>
      </w:r>
      <w:r>
        <w:rPr>
          <w:rFonts w:ascii="Times New Roman"/>
          <w:b w:val="false"/>
          <w:i w:val="false"/>
          <w:color w:val="000000"/>
          <w:sz w:val="28"/>
        </w:rPr>
        <w:t xml:space="preserve"> изложить в следующей редакции:</w:t>
      </w:r>
    </w:p>
    <w:bookmarkEnd w:id="320"/>
    <w:bookmarkStart w:name="z375" w:id="321"/>
    <w:p>
      <w:pPr>
        <w:spacing w:after="0"/>
        <w:ind w:left="0"/>
        <w:jc w:val="both"/>
      </w:pPr>
      <w:r>
        <w:rPr>
          <w:rFonts w:ascii="Times New Roman"/>
          <w:b w:val="false"/>
          <w:i w:val="false"/>
          <w:color w:val="000000"/>
          <w:sz w:val="28"/>
        </w:rPr>
        <w:t xml:space="preserve">
      "4) предусмотренных подпунктами 1), 3), 4), 5), 6) и 8) </w:t>
      </w:r>
      <w:r>
        <w:rPr>
          <w:rFonts w:ascii="Times New Roman"/>
          <w:b w:val="false"/>
          <w:i w:val="false"/>
          <w:color w:val="000000"/>
          <w:sz w:val="28"/>
        </w:rPr>
        <w:t>пункта 1</w:t>
      </w:r>
      <w:r>
        <w:rPr>
          <w:rFonts w:ascii="Times New Roman"/>
          <w:b w:val="false"/>
          <w:i w:val="false"/>
          <w:color w:val="000000"/>
          <w:sz w:val="28"/>
        </w:rPr>
        <w:t xml:space="preserve"> статьи 6 Закона.";</w:t>
      </w:r>
    </w:p>
    <w:bookmarkEnd w:id="3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w:t>
      </w:r>
      <w:r>
        <w:rPr>
          <w:rFonts w:ascii="Times New Roman"/>
          <w:b w:val="false"/>
          <w:i w:val="false"/>
          <w:color w:val="000000"/>
          <w:sz w:val="28"/>
        </w:rPr>
        <w:t xml:space="preserve"> изложить в следующей редакции:</w:t>
      </w:r>
    </w:p>
    <w:bookmarkStart w:name="z377" w:id="322"/>
    <w:p>
      <w:pPr>
        <w:spacing w:after="0"/>
        <w:ind w:left="0"/>
        <w:jc w:val="both"/>
      </w:pPr>
      <w:r>
        <w:rPr>
          <w:rFonts w:ascii="Times New Roman"/>
          <w:b w:val="false"/>
          <w:i w:val="false"/>
          <w:color w:val="000000"/>
          <w:sz w:val="28"/>
        </w:rPr>
        <w:t>
      "30. Потенциальным поставщикам, подавшим заявку на участие в конкурсе, по истечении трех рабочих дней со дня размещения протокола предварительного допуска обеспечивается доступ на просмотр заявок на участие в данном конкурсе других потенциальных поставщиков, за исключением конкурсных ценовых предложений.";</w:t>
      </w:r>
    </w:p>
    <w:bookmarkEnd w:id="322"/>
    <w:bookmarkStart w:name="z378" w:id="323"/>
    <w:p>
      <w:pPr>
        <w:spacing w:after="0"/>
        <w:ind w:left="0"/>
        <w:jc w:val="both"/>
      </w:pPr>
      <w:r>
        <w:rPr>
          <w:rFonts w:ascii="Times New Roman"/>
          <w:b w:val="false"/>
          <w:i w:val="false"/>
          <w:color w:val="000000"/>
          <w:sz w:val="28"/>
        </w:rPr>
        <w:t>
      дополнить подпунктом 31-1 следующего содержания:</w:t>
      </w:r>
    </w:p>
    <w:bookmarkEnd w:id="323"/>
    <w:bookmarkStart w:name="z379" w:id="324"/>
    <w:p>
      <w:pPr>
        <w:spacing w:after="0"/>
        <w:ind w:left="0"/>
        <w:jc w:val="both"/>
      </w:pPr>
      <w:r>
        <w:rPr>
          <w:rFonts w:ascii="Times New Roman"/>
          <w:b w:val="false"/>
          <w:i w:val="false"/>
          <w:color w:val="000000"/>
          <w:sz w:val="28"/>
        </w:rPr>
        <w:t xml:space="preserve">
      "31-1.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27 Закона конкурсная комиссия:</w:t>
      </w:r>
    </w:p>
    <w:bookmarkEnd w:id="324"/>
    <w:bookmarkStart w:name="z380" w:id="325"/>
    <w:p>
      <w:pPr>
        <w:spacing w:after="0"/>
        <w:ind w:left="0"/>
        <w:jc w:val="both"/>
      </w:pPr>
      <w:r>
        <w:rPr>
          <w:rFonts w:ascii="Times New Roman"/>
          <w:b w:val="false"/>
          <w:i w:val="false"/>
          <w:color w:val="000000"/>
          <w:sz w:val="28"/>
        </w:rPr>
        <w:t>
      1) запрашивает в письменной форме и (или) форме электронного документа у потенциальных поставщиков материалы и разъяснения в связи с их заявками с тем, чтобы упростить рассмотрение, оценку и сопоставление заявок на участие в конкурсе;</w:t>
      </w:r>
    </w:p>
    <w:bookmarkEnd w:id="325"/>
    <w:bookmarkStart w:name="z381" w:id="326"/>
    <w:p>
      <w:pPr>
        <w:spacing w:after="0"/>
        <w:ind w:left="0"/>
        <w:jc w:val="both"/>
      </w:pPr>
      <w:r>
        <w:rPr>
          <w:rFonts w:ascii="Times New Roman"/>
          <w:b w:val="false"/>
          <w:i w:val="false"/>
          <w:color w:val="000000"/>
          <w:sz w:val="28"/>
        </w:rPr>
        <w:t xml:space="preserve">
      2) в целях уточнения сведений, содержащихся в заявках на участие в конкурсе, в письменной форме и (или) форме электронного документа запрашивает необходимую информацию у соответствующих физических или юридических лиц, государственных органов."; </w:t>
      </w:r>
    </w:p>
    <w:bookmarkEnd w:id="326"/>
    <w:bookmarkStart w:name="z382" w:id="327"/>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41</w:t>
      </w:r>
      <w:r>
        <w:rPr>
          <w:rFonts w:ascii="Times New Roman"/>
          <w:b w:val="false"/>
          <w:i w:val="false"/>
          <w:color w:val="000000"/>
          <w:sz w:val="28"/>
        </w:rPr>
        <w:t xml:space="preserve"> изложить в следующей редакции:</w:t>
      </w:r>
    </w:p>
    <w:bookmarkEnd w:id="327"/>
    <w:bookmarkStart w:name="z383" w:id="328"/>
    <w:p>
      <w:pPr>
        <w:spacing w:after="0"/>
        <w:ind w:left="0"/>
        <w:jc w:val="both"/>
      </w:pPr>
      <w:r>
        <w:rPr>
          <w:rFonts w:ascii="Times New Roman"/>
          <w:b w:val="false"/>
          <w:i w:val="false"/>
          <w:color w:val="000000"/>
          <w:sz w:val="28"/>
        </w:rPr>
        <w:t xml:space="preserve">
      "2) имеет ограничения, связанные с участием в государственных закупках, предусмотренные в </w:t>
      </w:r>
      <w:r>
        <w:rPr>
          <w:rFonts w:ascii="Times New Roman"/>
          <w:b w:val="false"/>
          <w:i w:val="false"/>
          <w:color w:val="000000"/>
          <w:sz w:val="28"/>
        </w:rPr>
        <w:t>статье 6</w:t>
      </w:r>
      <w:r>
        <w:rPr>
          <w:rFonts w:ascii="Times New Roman"/>
          <w:b w:val="false"/>
          <w:i w:val="false"/>
          <w:color w:val="000000"/>
          <w:sz w:val="28"/>
        </w:rPr>
        <w:t xml:space="preserve"> Закона. По ограничениям, связанным с участием в государственных закупках, предусмотренных подпунктами 1), 3), 4), 5), 6) и 8) </w:t>
      </w:r>
      <w:r>
        <w:rPr>
          <w:rFonts w:ascii="Times New Roman"/>
          <w:b w:val="false"/>
          <w:i w:val="false"/>
          <w:color w:val="000000"/>
          <w:sz w:val="28"/>
        </w:rPr>
        <w:t>пункта 1</w:t>
      </w:r>
      <w:r>
        <w:rPr>
          <w:rFonts w:ascii="Times New Roman"/>
          <w:b w:val="false"/>
          <w:i w:val="false"/>
          <w:color w:val="000000"/>
          <w:sz w:val="28"/>
        </w:rPr>
        <w:t xml:space="preserve"> статьи 6 Закона, заявка на участие в конкурсе потенциального поставщика подлежит автоматическому отклонению веб-порталом. По ограничениям, связанным с участием в государственных закупках, предусмотренных подпунктами 7), 9), 10) и 11) </w:t>
      </w:r>
      <w:r>
        <w:rPr>
          <w:rFonts w:ascii="Times New Roman"/>
          <w:b w:val="false"/>
          <w:i w:val="false"/>
          <w:color w:val="000000"/>
          <w:sz w:val="28"/>
        </w:rPr>
        <w:t>пункта 1</w:t>
      </w:r>
      <w:r>
        <w:rPr>
          <w:rFonts w:ascii="Times New Roman"/>
          <w:b w:val="false"/>
          <w:i w:val="false"/>
          <w:color w:val="000000"/>
          <w:sz w:val="28"/>
        </w:rPr>
        <w:t xml:space="preserve"> статьи 6 Закона, конкурсная комиссия рассматривает информацию на интернет-ресурсах соответствующих уполномоченных органов;"</w:t>
      </w:r>
    </w:p>
    <w:bookmarkEnd w:id="3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43</w:t>
      </w:r>
      <w:r>
        <w:rPr>
          <w:rFonts w:ascii="Times New Roman"/>
          <w:b w:val="false"/>
          <w:i w:val="false"/>
          <w:color w:val="000000"/>
          <w:sz w:val="28"/>
        </w:rPr>
        <w:t xml:space="preserve"> изложить в следующей редакции:</w:t>
      </w:r>
    </w:p>
    <w:bookmarkStart w:name="z385" w:id="329"/>
    <w:p>
      <w:pPr>
        <w:spacing w:after="0"/>
        <w:ind w:left="0"/>
        <w:jc w:val="both"/>
      </w:pPr>
      <w:r>
        <w:rPr>
          <w:rFonts w:ascii="Times New Roman"/>
          <w:b w:val="false"/>
          <w:i w:val="false"/>
          <w:color w:val="000000"/>
          <w:sz w:val="28"/>
        </w:rPr>
        <w:t>
      "43. Конкурсная комиссия при формировании протокола об итогах государственных закупок способом конкурса определяет условные скидки в соответствии с критериями, предусмотренными в КД в соответствии с пунктом 152-1 Правил, применительно к каждому потенциальному поставщику, представившему заявку на участие в конкурсе, за исключением случаев, когда на участие в конкурсе представлена одна заявка.";</w:t>
      </w:r>
    </w:p>
    <w:bookmarkEnd w:id="3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44</w:t>
      </w:r>
      <w:r>
        <w:rPr>
          <w:rFonts w:ascii="Times New Roman"/>
          <w:b w:val="false"/>
          <w:i w:val="false"/>
          <w:color w:val="000000"/>
          <w:sz w:val="28"/>
        </w:rPr>
        <w:t xml:space="preserve"> изложить в следующей редакции:</w:t>
      </w:r>
    </w:p>
    <w:bookmarkStart w:name="z387" w:id="330"/>
    <w:p>
      <w:pPr>
        <w:spacing w:after="0"/>
        <w:ind w:left="0"/>
        <w:jc w:val="both"/>
      </w:pPr>
      <w:r>
        <w:rPr>
          <w:rFonts w:ascii="Times New Roman"/>
          <w:b w:val="false"/>
          <w:i w:val="false"/>
          <w:color w:val="000000"/>
          <w:sz w:val="28"/>
        </w:rPr>
        <w:t>
      "44. Конкурсная комиссия присваивает условную скидку в размере ноль целых пять десятых процента (0,5 %) за каждый год наличия у потенциального поставщика опыта работы на рынке закупаемых товаров, услуг, но не более пяти процентов.</w:t>
      </w:r>
    </w:p>
    <w:bookmarkEnd w:id="330"/>
    <w:bookmarkStart w:name="z388" w:id="331"/>
    <w:p>
      <w:pPr>
        <w:spacing w:after="0"/>
        <w:ind w:left="0"/>
        <w:jc w:val="both"/>
      </w:pPr>
      <w:r>
        <w:rPr>
          <w:rFonts w:ascii="Times New Roman"/>
          <w:b w:val="false"/>
          <w:i w:val="false"/>
          <w:color w:val="000000"/>
          <w:sz w:val="28"/>
        </w:rPr>
        <w:t xml:space="preserve">
      Процентное влияние на условную цену за наличие опыта работы товаров и услуг определяется в соответствии с </w:t>
      </w:r>
      <w:r>
        <w:rPr>
          <w:rFonts w:ascii="Times New Roman"/>
          <w:b w:val="false"/>
          <w:i w:val="false"/>
          <w:color w:val="000000"/>
          <w:sz w:val="28"/>
        </w:rPr>
        <w:t>приложениями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конкурсной документации.</w:t>
      </w:r>
    </w:p>
    <w:bookmarkEnd w:id="331"/>
    <w:bookmarkStart w:name="z389" w:id="332"/>
    <w:p>
      <w:pPr>
        <w:spacing w:after="0"/>
        <w:ind w:left="0"/>
        <w:jc w:val="both"/>
      </w:pPr>
      <w:r>
        <w:rPr>
          <w:rFonts w:ascii="Times New Roman"/>
          <w:b w:val="false"/>
          <w:i w:val="false"/>
          <w:color w:val="000000"/>
          <w:sz w:val="28"/>
        </w:rPr>
        <w:t>
      Конкурсная комиссия присваивает условную скидку в размере одного процента (1 %) за каждый год наличия у потенциального поставщика опыта работы на рынке закупаемых работ, в том числе по схожим (аналогичным) видам работ, являющихся предметом конкурса, но не более десяти процентов.</w:t>
      </w:r>
    </w:p>
    <w:bookmarkEnd w:id="332"/>
    <w:bookmarkStart w:name="z390" w:id="333"/>
    <w:p>
      <w:pPr>
        <w:spacing w:after="0"/>
        <w:ind w:left="0"/>
        <w:jc w:val="both"/>
      </w:pPr>
      <w:r>
        <w:rPr>
          <w:rFonts w:ascii="Times New Roman"/>
          <w:b w:val="false"/>
          <w:i w:val="false"/>
          <w:color w:val="000000"/>
          <w:sz w:val="28"/>
        </w:rPr>
        <w:t>
      В случае, если потенциальный поставщик имеет опыт работы в качестве субподрядчика конкурсная комиссия присваивает условную скидку в размере ноль целых пять десятых процента (0,5%) за каждый год наличия у него опыта работы на рынке закупаемых работ, в том числе по схожим (аналогичным) видам работ, являющихся предметом конкурса.</w:t>
      </w:r>
    </w:p>
    <w:bookmarkEnd w:id="333"/>
    <w:bookmarkStart w:name="z391" w:id="334"/>
    <w:p>
      <w:pPr>
        <w:spacing w:after="0"/>
        <w:ind w:left="0"/>
        <w:jc w:val="both"/>
      </w:pPr>
      <w:r>
        <w:rPr>
          <w:rFonts w:ascii="Times New Roman"/>
          <w:b w:val="false"/>
          <w:i w:val="false"/>
          <w:color w:val="000000"/>
          <w:sz w:val="28"/>
        </w:rPr>
        <w:t>
      В случае если в течение одного года потенциальным поставщиком выполнены работы, закупаемые на конкурсе, в том числе по схожим (аналогичным) видам работ, более чем на одном объекте строительства, конкурсная комиссия присваивает условную скидку в размере ноль целых два десятых процента (0,2 %) за каждый последующий объект строительства.</w:t>
      </w:r>
    </w:p>
    <w:bookmarkEnd w:id="334"/>
    <w:bookmarkStart w:name="z392" w:id="335"/>
    <w:p>
      <w:pPr>
        <w:spacing w:after="0"/>
        <w:ind w:left="0"/>
        <w:jc w:val="both"/>
      </w:pPr>
      <w:r>
        <w:rPr>
          <w:rFonts w:ascii="Times New Roman"/>
          <w:b w:val="false"/>
          <w:i w:val="false"/>
          <w:color w:val="000000"/>
          <w:sz w:val="28"/>
        </w:rPr>
        <w:t>
      Если данные работы выполнены потенциальным поставщиком в качестве субподрядчика, конкурсная комиссия присваивает условную скидку в размере ноль целых одна десятая процента (0,1 %) за каждый последующий объект строительства.</w:t>
      </w:r>
    </w:p>
    <w:bookmarkEnd w:id="335"/>
    <w:bookmarkStart w:name="z393" w:id="336"/>
    <w:p>
      <w:pPr>
        <w:spacing w:after="0"/>
        <w:ind w:left="0"/>
        <w:jc w:val="both"/>
      </w:pPr>
      <w:r>
        <w:rPr>
          <w:rFonts w:ascii="Times New Roman"/>
          <w:b w:val="false"/>
          <w:i w:val="false"/>
          <w:color w:val="000000"/>
          <w:sz w:val="28"/>
        </w:rPr>
        <w:t>
      В случае, если предметом конкурса является работы, не связанные со строительством, конкурсная комиссия присваивает условную скидку в размере ноль целых два десятых процента (0,2 %) за каждую последующую выполненную работу, схожую (аналогичную) видам закупаемым работам.</w:t>
      </w:r>
    </w:p>
    <w:bookmarkEnd w:id="336"/>
    <w:bookmarkStart w:name="z394" w:id="337"/>
    <w:p>
      <w:pPr>
        <w:spacing w:after="0"/>
        <w:ind w:left="0"/>
        <w:jc w:val="both"/>
      </w:pPr>
      <w:r>
        <w:rPr>
          <w:rFonts w:ascii="Times New Roman"/>
          <w:b w:val="false"/>
          <w:i w:val="false"/>
          <w:color w:val="000000"/>
          <w:sz w:val="28"/>
        </w:rPr>
        <w:t xml:space="preserve">
      Процентное влияние на условную цену за наличие опыта работы определяется в соответствии с </w:t>
      </w:r>
      <w:r>
        <w:rPr>
          <w:rFonts w:ascii="Times New Roman"/>
          <w:b w:val="false"/>
          <w:i w:val="false"/>
          <w:color w:val="000000"/>
          <w:sz w:val="28"/>
        </w:rPr>
        <w:t>приложениями 5</w:t>
      </w:r>
      <w:r>
        <w:rPr>
          <w:rFonts w:ascii="Times New Roman"/>
          <w:b w:val="false"/>
          <w:i w:val="false"/>
          <w:color w:val="000000"/>
          <w:sz w:val="28"/>
        </w:rPr>
        <w:t xml:space="preserve"> к конкурсной документации.";</w:t>
      </w:r>
    </w:p>
    <w:bookmarkEnd w:id="3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55</w:t>
      </w:r>
      <w:r>
        <w:rPr>
          <w:rFonts w:ascii="Times New Roman"/>
          <w:b w:val="false"/>
          <w:i w:val="false"/>
          <w:color w:val="000000"/>
          <w:sz w:val="28"/>
        </w:rPr>
        <w:t xml:space="preserve"> изложить в следующей редакции:</w:t>
      </w:r>
    </w:p>
    <w:bookmarkStart w:name="z396" w:id="338"/>
    <w:p>
      <w:pPr>
        <w:spacing w:after="0"/>
        <w:ind w:left="0"/>
        <w:jc w:val="both"/>
      </w:pPr>
      <w:r>
        <w:rPr>
          <w:rFonts w:ascii="Times New Roman"/>
          <w:b w:val="false"/>
          <w:i w:val="false"/>
          <w:color w:val="000000"/>
          <w:sz w:val="28"/>
        </w:rPr>
        <w:t>
      "55. Веб-порталом производятся автоматическая оценка и сопоставление конкурсных ценовых предложений участников конкурса:</w:t>
      </w:r>
    </w:p>
    <w:bookmarkEnd w:id="338"/>
    <w:bookmarkStart w:name="z397" w:id="339"/>
    <w:p>
      <w:pPr>
        <w:spacing w:after="0"/>
        <w:ind w:left="0"/>
        <w:jc w:val="both"/>
      </w:pPr>
      <w:r>
        <w:rPr>
          <w:rFonts w:ascii="Times New Roman"/>
          <w:b w:val="false"/>
          <w:i w:val="false"/>
          <w:color w:val="000000"/>
          <w:sz w:val="28"/>
        </w:rPr>
        <w:t>
      рассчитывается демпинговая цена, определяемая в соответствии с Правилами;</w:t>
      </w:r>
    </w:p>
    <w:bookmarkEnd w:id="339"/>
    <w:bookmarkStart w:name="z398" w:id="340"/>
    <w:p>
      <w:pPr>
        <w:spacing w:after="0"/>
        <w:ind w:left="0"/>
        <w:jc w:val="both"/>
      </w:pPr>
      <w:r>
        <w:rPr>
          <w:rFonts w:ascii="Times New Roman"/>
          <w:b w:val="false"/>
          <w:i w:val="false"/>
          <w:color w:val="000000"/>
          <w:sz w:val="28"/>
        </w:rPr>
        <w:t>
      сопоставляются условные цены участников конкурса, определяется победитель конкурса на основе наименьшей условной цены, также потенциальный поставщик, занявший второе место на основе цены, следующей после наименьшей условной цены;</w:t>
      </w:r>
    </w:p>
    <w:bookmarkEnd w:id="340"/>
    <w:bookmarkStart w:name="z399" w:id="341"/>
    <w:p>
      <w:pPr>
        <w:spacing w:after="0"/>
        <w:ind w:left="0"/>
        <w:jc w:val="both"/>
      </w:pPr>
      <w:r>
        <w:rPr>
          <w:rFonts w:ascii="Times New Roman"/>
          <w:b w:val="false"/>
          <w:i w:val="false"/>
          <w:color w:val="000000"/>
          <w:sz w:val="28"/>
        </w:rPr>
        <w:t>
      при равенстве условных цен конкурсных ценовых предложений победителем признается участник конкурса, имеющий больший показатель по сумме уплаченных налогов за четыре года, предшествующие предыдущему году согласно данным информационных систем органов государственных доходов. При равенстве показателей по сумме уплаченных налогов победителем признается участник конкурса, заявка на участие которого, поступила ранее заявок на участие в конкурсе других потенциальных поставщиков.";</w:t>
      </w:r>
    </w:p>
    <w:bookmarkEnd w:id="3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57</w:t>
      </w:r>
      <w:r>
        <w:rPr>
          <w:rFonts w:ascii="Times New Roman"/>
          <w:b w:val="false"/>
          <w:i w:val="false"/>
          <w:color w:val="000000"/>
          <w:sz w:val="28"/>
        </w:rPr>
        <w:t xml:space="preserve"> изложить в следующей редакции:</w:t>
      </w:r>
    </w:p>
    <w:bookmarkStart w:name="z401" w:id="342"/>
    <w:p>
      <w:pPr>
        <w:spacing w:after="0"/>
        <w:ind w:left="0"/>
        <w:jc w:val="both"/>
      </w:pPr>
      <w:r>
        <w:rPr>
          <w:rFonts w:ascii="Times New Roman"/>
          <w:b w:val="false"/>
          <w:i w:val="false"/>
          <w:color w:val="000000"/>
          <w:sz w:val="28"/>
        </w:rPr>
        <w:t>
      "57. Организатор возвращает потенциальному поставщику обеспечение заявки на участие в конкурсе, в течение трех рабочих дней со дня наступления одного из следующих случаев:</w:t>
      </w:r>
    </w:p>
    <w:bookmarkEnd w:id="342"/>
    <w:bookmarkStart w:name="z402" w:id="343"/>
    <w:p>
      <w:pPr>
        <w:spacing w:after="0"/>
        <w:ind w:left="0"/>
        <w:jc w:val="both"/>
      </w:pPr>
      <w:r>
        <w:rPr>
          <w:rFonts w:ascii="Times New Roman"/>
          <w:b w:val="false"/>
          <w:i w:val="false"/>
          <w:color w:val="000000"/>
          <w:sz w:val="28"/>
        </w:rPr>
        <w:t>
      1) размещения протокола вскрытия в случаях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bookmarkEnd w:id="343"/>
    <w:bookmarkStart w:name="z403" w:id="344"/>
    <w:p>
      <w:pPr>
        <w:spacing w:after="0"/>
        <w:ind w:left="0"/>
        <w:jc w:val="both"/>
      </w:pPr>
      <w:r>
        <w:rPr>
          <w:rFonts w:ascii="Times New Roman"/>
          <w:b w:val="false"/>
          <w:i w:val="false"/>
          <w:color w:val="000000"/>
          <w:sz w:val="28"/>
        </w:rPr>
        <w:t>
      2) подписания протокола об итогах государственных закупок способом конкурса. Указанный случай не распространяется на участника конкурса, определенного победителем конкурса;</w:t>
      </w:r>
    </w:p>
    <w:bookmarkEnd w:id="344"/>
    <w:bookmarkStart w:name="z404" w:id="345"/>
    <w:p>
      <w:pPr>
        <w:spacing w:after="0"/>
        <w:ind w:left="0"/>
        <w:jc w:val="both"/>
      </w:pPr>
      <w:r>
        <w:rPr>
          <w:rFonts w:ascii="Times New Roman"/>
          <w:b w:val="false"/>
          <w:i w:val="false"/>
          <w:color w:val="000000"/>
          <w:sz w:val="28"/>
        </w:rPr>
        <w:t xml:space="preserve">
      3) подписания потенциальным поставщиком договора о государственных закупках и внесения им обеспечения исполнения договора и (или) сумму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(при наличии).";</w:t>
      </w:r>
    </w:p>
    <w:bookmarkEnd w:id="3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58</w:t>
      </w:r>
      <w:r>
        <w:rPr>
          <w:rFonts w:ascii="Times New Roman"/>
          <w:b w:val="false"/>
          <w:i w:val="false"/>
          <w:color w:val="000000"/>
          <w:sz w:val="28"/>
        </w:rPr>
        <w:t xml:space="preserve"> изложить в следующей редакции:</w:t>
      </w:r>
    </w:p>
    <w:bookmarkStart w:name="z406" w:id="346"/>
    <w:p>
      <w:pPr>
        <w:spacing w:after="0"/>
        <w:ind w:left="0"/>
        <w:jc w:val="both"/>
      </w:pPr>
      <w:r>
        <w:rPr>
          <w:rFonts w:ascii="Times New Roman"/>
          <w:b w:val="false"/>
          <w:i w:val="false"/>
          <w:color w:val="000000"/>
          <w:sz w:val="28"/>
        </w:rPr>
        <w:t>
      "58. Обеспечение заявки на участие в конкурсе не возвращается организатором в случаях, если:</w:t>
      </w:r>
    </w:p>
    <w:bookmarkEnd w:id="346"/>
    <w:bookmarkStart w:name="z407" w:id="347"/>
    <w:p>
      <w:pPr>
        <w:spacing w:after="0"/>
        <w:ind w:left="0"/>
        <w:jc w:val="both"/>
      </w:pPr>
      <w:r>
        <w:rPr>
          <w:rFonts w:ascii="Times New Roman"/>
          <w:b w:val="false"/>
          <w:i w:val="false"/>
          <w:color w:val="000000"/>
          <w:sz w:val="28"/>
        </w:rPr>
        <w:t>
      1) потенциальный поставщик, определенный победителем конкурса, уклонился от заключения договора о государственных закупках;</w:t>
      </w:r>
    </w:p>
    <w:bookmarkEnd w:id="347"/>
    <w:bookmarkStart w:name="z408" w:id="348"/>
    <w:p>
      <w:pPr>
        <w:spacing w:after="0"/>
        <w:ind w:left="0"/>
        <w:jc w:val="both"/>
      </w:pPr>
      <w:r>
        <w:rPr>
          <w:rFonts w:ascii="Times New Roman"/>
          <w:b w:val="false"/>
          <w:i w:val="false"/>
          <w:color w:val="000000"/>
          <w:sz w:val="28"/>
        </w:rPr>
        <w:t xml:space="preserve">
      2) победитель конкурса, заключив договор, не исполнил либо ненадлежащим образом исполнил, в том числе несвоевременно исполнил требования, установленные КД, о внесении и (или) сроках внесения обеспечения исполнения договора и (или) сумму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w:t>
      </w:r>
    </w:p>
    <w:bookmarkEnd w:id="348"/>
    <w:bookmarkStart w:name="z409" w:id="349"/>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59</w:t>
      </w:r>
      <w:r>
        <w:rPr>
          <w:rFonts w:ascii="Times New Roman"/>
          <w:b w:val="false"/>
          <w:i w:val="false"/>
          <w:color w:val="000000"/>
          <w:sz w:val="28"/>
        </w:rPr>
        <w:t xml:space="preserve"> изложить в следующей редакции:</w:t>
      </w:r>
    </w:p>
    <w:bookmarkEnd w:id="349"/>
    <w:bookmarkStart w:name="z410" w:id="350"/>
    <w:p>
      <w:pPr>
        <w:spacing w:after="0"/>
        <w:ind w:left="0"/>
        <w:jc w:val="both"/>
      </w:pPr>
      <w:r>
        <w:rPr>
          <w:rFonts w:ascii="Times New Roman"/>
          <w:b w:val="false"/>
          <w:i w:val="false"/>
          <w:color w:val="000000"/>
          <w:sz w:val="28"/>
        </w:rPr>
        <w:t xml:space="preserve">
      "Заказчик направляет победителю проект договора, составленный в соответствии с типовым договором, согласно </w:t>
      </w:r>
      <w:r>
        <w:rPr>
          <w:rFonts w:ascii="Times New Roman"/>
          <w:b w:val="false"/>
          <w:i w:val="false"/>
          <w:color w:val="000000"/>
          <w:sz w:val="28"/>
        </w:rPr>
        <w:t>приложениям 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к Правилам, за исключением лица, имеющего ограничения, предусмотренные подпунктами 3), 4), 5) и 6) </w:t>
      </w:r>
      <w:r>
        <w:rPr>
          <w:rFonts w:ascii="Times New Roman"/>
          <w:b w:val="false"/>
          <w:i w:val="false"/>
          <w:color w:val="000000"/>
          <w:sz w:val="28"/>
        </w:rPr>
        <w:t>пункта 1</w:t>
      </w:r>
      <w:r>
        <w:rPr>
          <w:rFonts w:ascii="Times New Roman"/>
          <w:b w:val="false"/>
          <w:i w:val="false"/>
          <w:color w:val="000000"/>
          <w:sz w:val="28"/>
        </w:rPr>
        <w:t xml:space="preserve"> статьи 6 Закона, определяемые веб-порталом автоматически, в течение пяти рабочих дней со дня истечения срока на обжалование протокола об итогах государственных закупок способом конкурса.";</w:t>
      </w:r>
    </w:p>
    <w:bookmarkEnd w:id="3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61</w:t>
      </w:r>
      <w:r>
        <w:rPr>
          <w:rFonts w:ascii="Times New Roman"/>
          <w:b w:val="false"/>
          <w:i w:val="false"/>
          <w:color w:val="000000"/>
          <w:sz w:val="28"/>
        </w:rPr>
        <w:t xml:space="preserve"> изложить в следующей редакции:</w:t>
      </w:r>
    </w:p>
    <w:bookmarkStart w:name="z412" w:id="351"/>
    <w:p>
      <w:pPr>
        <w:spacing w:after="0"/>
        <w:ind w:left="0"/>
        <w:jc w:val="both"/>
      </w:pPr>
      <w:r>
        <w:rPr>
          <w:rFonts w:ascii="Times New Roman"/>
          <w:b w:val="false"/>
          <w:i w:val="false"/>
          <w:color w:val="000000"/>
          <w:sz w:val="28"/>
        </w:rPr>
        <w:t xml:space="preserve">
      "61. Проект договора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43 Закона удостоверяется победителем конкурса посредством электронной цифровой подписи в течение трех рабочих дней со дня поступления на веб-портал уведомления с приложением проекта договора.";</w:t>
      </w:r>
    </w:p>
    <w:bookmarkEnd w:id="3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67</w:t>
      </w:r>
      <w:r>
        <w:rPr>
          <w:rFonts w:ascii="Times New Roman"/>
          <w:b w:val="false"/>
          <w:i w:val="false"/>
          <w:color w:val="000000"/>
          <w:sz w:val="28"/>
        </w:rPr>
        <w:t xml:space="preserve"> изложить в следующей редакции:</w:t>
      </w:r>
    </w:p>
    <w:bookmarkStart w:name="z414" w:id="352"/>
    <w:p>
      <w:pPr>
        <w:spacing w:after="0"/>
        <w:ind w:left="0"/>
        <w:jc w:val="both"/>
      </w:pPr>
      <w:r>
        <w:rPr>
          <w:rFonts w:ascii="Times New Roman"/>
          <w:b w:val="false"/>
          <w:i w:val="false"/>
          <w:color w:val="000000"/>
          <w:sz w:val="28"/>
        </w:rPr>
        <w:t xml:space="preserve">
      "67. Договор не может быть заключен при вынесении решения уполномоченным органом в соответствии с подпунктом 6) </w:t>
      </w:r>
      <w:r>
        <w:rPr>
          <w:rFonts w:ascii="Times New Roman"/>
          <w:b w:val="false"/>
          <w:i w:val="false"/>
          <w:color w:val="000000"/>
          <w:sz w:val="28"/>
        </w:rPr>
        <w:t>статьи 16</w:t>
      </w:r>
      <w:r>
        <w:rPr>
          <w:rFonts w:ascii="Times New Roman"/>
          <w:b w:val="false"/>
          <w:i w:val="false"/>
          <w:color w:val="000000"/>
          <w:sz w:val="28"/>
        </w:rPr>
        <w:t xml:space="preserve"> Закона, в том числе в период обжалования заказчиком, организатором, единым организатором такого решения уполномоченного органа.";</w:t>
      </w:r>
    </w:p>
    <w:bookmarkEnd w:id="3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71</w:t>
      </w:r>
      <w:r>
        <w:rPr>
          <w:rFonts w:ascii="Times New Roman"/>
          <w:b w:val="false"/>
          <w:i w:val="false"/>
          <w:color w:val="000000"/>
          <w:sz w:val="28"/>
        </w:rPr>
        <w:t xml:space="preserve"> изложить в следующей редакции:</w:t>
      </w:r>
    </w:p>
    <w:bookmarkStart w:name="z416" w:id="353"/>
    <w:p>
      <w:pPr>
        <w:spacing w:after="0"/>
        <w:ind w:left="0"/>
        <w:jc w:val="both"/>
      </w:pPr>
      <w:r>
        <w:rPr>
          <w:rFonts w:ascii="Times New Roman"/>
          <w:b w:val="false"/>
          <w:i w:val="false"/>
          <w:color w:val="000000"/>
          <w:sz w:val="28"/>
        </w:rPr>
        <w:t>
      "71. Поставщик могут выбрать один из следующих видов обеспечения исполнения договора:</w:t>
      </w:r>
    </w:p>
    <w:bookmarkEnd w:id="353"/>
    <w:bookmarkStart w:name="z417" w:id="354"/>
    <w:p>
      <w:pPr>
        <w:spacing w:after="0"/>
        <w:ind w:left="0"/>
        <w:jc w:val="both"/>
      </w:pPr>
      <w:r>
        <w:rPr>
          <w:rFonts w:ascii="Times New Roman"/>
          <w:b w:val="false"/>
          <w:i w:val="false"/>
          <w:color w:val="000000"/>
          <w:sz w:val="28"/>
        </w:rPr>
        <w:t>
      1) гарантийный денежный взнос, который вносится на банковский счет заказчика либо на счет, предусмотренный бюджетным законодательством Республики Казахстан для заказчиков, являющихся государственными органами и государственными учреждениями;</w:t>
      </w:r>
    </w:p>
    <w:bookmarkEnd w:id="354"/>
    <w:bookmarkStart w:name="z418" w:id="355"/>
    <w:p>
      <w:pPr>
        <w:spacing w:after="0"/>
        <w:ind w:left="0"/>
        <w:jc w:val="both"/>
      </w:pPr>
      <w:r>
        <w:rPr>
          <w:rFonts w:ascii="Times New Roman"/>
          <w:b w:val="false"/>
          <w:i w:val="false"/>
          <w:color w:val="000000"/>
          <w:sz w:val="28"/>
        </w:rPr>
        <w:t xml:space="preserve">
      2) банковскую гарантию, представляемую в форме электронного документа согласно </w:t>
      </w:r>
      <w:r>
        <w:rPr>
          <w:rFonts w:ascii="Times New Roman"/>
          <w:b w:val="false"/>
          <w:i w:val="false"/>
          <w:color w:val="000000"/>
          <w:sz w:val="28"/>
        </w:rPr>
        <w:t>приложению 22</w:t>
      </w:r>
      <w:r>
        <w:rPr>
          <w:rFonts w:ascii="Times New Roman"/>
          <w:b w:val="false"/>
          <w:i w:val="false"/>
          <w:color w:val="000000"/>
          <w:sz w:val="28"/>
        </w:rPr>
        <w:t xml:space="preserve"> к Правилам;</w:t>
      </w:r>
    </w:p>
    <w:bookmarkEnd w:id="355"/>
    <w:bookmarkStart w:name="z419" w:id="356"/>
    <w:p>
      <w:pPr>
        <w:spacing w:after="0"/>
        <w:ind w:left="0"/>
        <w:jc w:val="both"/>
      </w:pPr>
      <w:r>
        <w:rPr>
          <w:rFonts w:ascii="Times New Roman"/>
          <w:b w:val="false"/>
          <w:i w:val="false"/>
          <w:color w:val="000000"/>
          <w:sz w:val="28"/>
        </w:rPr>
        <w:t xml:space="preserve">
      3) договор страхования гражданско-правовой ответственности поставщика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части второй пункта 11 статьи 43 Закона.</w:t>
      </w:r>
    </w:p>
    <w:bookmarkEnd w:id="356"/>
    <w:bookmarkStart w:name="z420" w:id="357"/>
    <w:p>
      <w:pPr>
        <w:spacing w:after="0"/>
        <w:ind w:left="0"/>
        <w:jc w:val="both"/>
      </w:pPr>
      <w:r>
        <w:rPr>
          <w:rFonts w:ascii="Times New Roman"/>
          <w:b w:val="false"/>
          <w:i w:val="false"/>
          <w:color w:val="000000"/>
          <w:sz w:val="28"/>
        </w:rPr>
        <w:t xml:space="preserve">
      Заказчик возвращает поставщику обеспечение исполнения договора, а также сумму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(при наличии) в течение пяти рабочих дней со дня полного и надлежащего исполнения поставщиком своих обязательств по договору.";</w:t>
      </w:r>
    </w:p>
    <w:bookmarkEnd w:id="3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73</w:t>
      </w:r>
      <w:r>
        <w:rPr>
          <w:rFonts w:ascii="Times New Roman"/>
          <w:b w:val="false"/>
          <w:i w:val="false"/>
          <w:color w:val="000000"/>
          <w:sz w:val="28"/>
        </w:rPr>
        <w:t xml:space="preserve"> изложить в следующей редакции:</w:t>
      </w:r>
    </w:p>
    <w:bookmarkStart w:name="z422" w:id="358"/>
    <w:p>
      <w:pPr>
        <w:spacing w:after="0"/>
        <w:ind w:left="0"/>
        <w:jc w:val="both"/>
      </w:pPr>
      <w:r>
        <w:rPr>
          <w:rFonts w:ascii="Times New Roman"/>
          <w:b w:val="false"/>
          <w:i w:val="false"/>
          <w:color w:val="000000"/>
          <w:sz w:val="28"/>
        </w:rPr>
        <w:t>
      "73. Обеспечение исполнения договора, а также сумма обеспечения в случае принятия антидемпинговых мер (при наличии), не возвращается организатором поставщику в случае расторжения договора в связи с неисполнением либо ненадлежащим исполнением поставщиком договорных обязательств.";</w:t>
      </w:r>
    </w:p>
    <w:bookmarkEnd w:id="3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75</w:t>
      </w:r>
      <w:r>
        <w:rPr>
          <w:rFonts w:ascii="Times New Roman"/>
          <w:b w:val="false"/>
          <w:i w:val="false"/>
          <w:color w:val="000000"/>
          <w:sz w:val="28"/>
        </w:rPr>
        <w:t xml:space="preserve"> и </w:t>
      </w:r>
      <w:r>
        <w:rPr>
          <w:rFonts w:ascii="Times New Roman"/>
          <w:b w:val="false"/>
          <w:i w:val="false"/>
          <w:color w:val="000000"/>
          <w:sz w:val="28"/>
        </w:rPr>
        <w:t>76</w:t>
      </w:r>
      <w:r>
        <w:rPr>
          <w:rFonts w:ascii="Times New Roman"/>
          <w:b w:val="false"/>
          <w:i w:val="false"/>
          <w:color w:val="000000"/>
          <w:sz w:val="28"/>
        </w:rPr>
        <w:t xml:space="preserve"> изложить в следующей редакции:</w:t>
      </w:r>
    </w:p>
    <w:bookmarkStart w:name="z424" w:id="359"/>
    <w:p>
      <w:pPr>
        <w:spacing w:after="0"/>
        <w:ind w:left="0"/>
        <w:jc w:val="both"/>
      </w:pPr>
      <w:r>
        <w:rPr>
          <w:rFonts w:ascii="Times New Roman"/>
          <w:b w:val="false"/>
          <w:i w:val="false"/>
          <w:color w:val="000000"/>
          <w:sz w:val="28"/>
        </w:rPr>
        <w:t xml:space="preserve">
      "75. В случае если потенциальный поставщик, признанный победителем, в сроки, установленные Законом, не представил заказчику подписанный договор или, заключив договор, не внес обеспечение исполнения договора и (или) сумму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то такой потенциальный поставщик признается уклонившимся от заключения договора.</w:t>
      </w:r>
    </w:p>
    <w:bookmarkEnd w:id="359"/>
    <w:bookmarkStart w:name="z425" w:id="360"/>
    <w:p>
      <w:pPr>
        <w:spacing w:after="0"/>
        <w:ind w:left="0"/>
        <w:jc w:val="both"/>
      </w:pPr>
      <w:r>
        <w:rPr>
          <w:rFonts w:ascii="Times New Roman"/>
          <w:b w:val="false"/>
          <w:i w:val="false"/>
          <w:color w:val="000000"/>
          <w:sz w:val="28"/>
        </w:rPr>
        <w:t>
      76. В случае признания потенциального поставщика, определенного победителем, уклонившимся от заключения договора, организатор удерживает внесенное им обеспечение заявки на участие в конкурсе.";</w:t>
      </w:r>
    </w:p>
    <w:bookmarkEnd w:id="3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к Конкурсной документации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Start w:name="z427" w:id="361"/>
    <w:p>
      <w:pPr>
        <w:spacing w:after="0"/>
        <w:ind w:left="0"/>
        <w:jc w:val="both"/>
      </w:pPr>
      <w:r>
        <w:rPr>
          <w:rFonts w:ascii="Times New Roman"/>
          <w:b w:val="false"/>
          <w:i w:val="false"/>
          <w:color w:val="000000"/>
          <w:sz w:val="28"/>
        </w:rPr>
        <w:t xml:space="preserve">
      в примечании к </w:t>
      </w:r>
      <w:r>
        <w:rPr>
          <w:rFonts w:ascii="Times New Roman"/>
          <w:b w:val="false"/>
          <w:i w:val="false"/>
          <w:color w:val="000000"/>
          <w:sz w:val="28"/>
        </w:rPr>
        <w:t>приложению 5</w:t>
      </w:r>
      <w:r>
        <w:rPr>
          <w:rFonts w:ascii="Times New Roman"/>
          <w:b w:val="false"/>
          <w:i w:val="false"/>
          <w:color w:val="000000"/>
          <w:sz w:val="28"/>
        </w:rPr>
        <w:t xml:space="preserve"> к Конкурсной документации:</w:t>
      </w:r>
    </w:p>
    <w:bookmarkEnd w:id="3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429" w:id="362"/>
    <w:p>
      <w:pPr>
        <w:spacing w:after="0"/>
        <w:ind w:left="0"/>
        <w:jc w:val="both"/>
      </w:pPr>
      <w:r>
        <w:rPr>
          <w:rFonts w:ascii="Times New Roman"/>
          <w:b w:val="false"/>
          <w:i w:val="false"/>
          <w:color w:val="000000"/>
          <w:sz w:val="28"/>
        </w:rPr>
        <w:t xml:space="preserve">
      "3. В случае, если предметом конкурса является строительство новых, а также расширение, техническое перевооружение, модернизация, реконструкция, реставрация и капитальный ремонт существующих объектов, документом, подтверждающим опыт работы, являются электронные копии актов приемки выполненных работ и приемки объектов в эксплуатацию. </w:t>
      </w:r>
    </w:p>
    <w:bookmarkEnd w:id="362"/>
    <w:bookmarkStart w:name="z430" w:id="363"/>
    <w:p>
      <w:pPr>
        <w:spacing w:after="0"/>
        <w:ind w:left="0"/>
        <w:jc w:val="both"/>
      </w:pPr>
      <w:r>
        <w:rPr>
          <w:rFonts w:ascii="Times New Roman"/>
          <w:b w:val="false"/>
          <w:i w:val="false"/>
          <w:color w:val="000000"/>
          <w:sz w:val="28"/>
        </w:rPr>
        <w:t>
      В случае, если потенциальный поставщик имеет опыт работы в качестве субподрядчика представляются электронные копии актов приемки выполненных работ и приемки объекта в эксплуатацию, в котором указываются сведения об этом субподрядчике.</w:t>
      </w:r>
    </w:p>
    <w:bookmarkEnd w:id="363"/>
    <w:bookmarkStart w:name="z431" w:id="364"/>
    <w:p>
      <w:pPr>
        <w:spacing w:after="0"/>
        <w:ind w:left="0"/>
        <w:jc w:val="both"/>
      </w:pPr>
      <w:r>
        <w:rPr>
          <w:rFonts w:ascii="Times New Roman"/>
          <w:b w:val="false"/>
          <w:i w:val="false"/>
          <w:color w:val="000000"/>
          <w:sz w:val="28"/>
        </w:rPr>
        <w:t>
      В случае отсутствия сведений о субподрядчике в акте приемки объекта в эксплуатацию, дополнительно представляется электронная копия декларации о соответствии, в которой указываются сведения об этом субподрядчике.";</w:t>
      </w:r>
    </w:p>
    <w:bookmarkEnd w:id="364"/>
    <w:bookmarkStart w:name="z432" w:id="365"/>
    <w:p>
      <w:pPr>
        <w:spacing w:after="0"/>
        <w:ind w:left="0"/>
        <w:jc w:val="both"/>
      </w:pPr>
      <w:r>
        <w:rPr>
          <w:rFonts w:ascii="Times New Roman"/>
          <w:b w:val="false"/>
          <w:i w:val="false"/>
          <w:color w:val="000000"/>
          <w:sz w:val="28"/>
        </w:rPr>
        <w:t>
      пункт 6 изложить в следующей редакции:</w:t>
      </w:r>
    </w:p>
    <w:bookmarkEnd w:id="365"/>
    <w:bookmarkStart w:name="z433" w:id="366"/>
    <w:p>
      <w:pPr>
        <w:spacing w:after="0"/>
        <w:ind w:left="0"/>
        <w:jc w:val="both"/>
      </w:pPr>
      <w:r>
        <w:rPr>
          <w:rFonts w:ascii="Times New Roman"/>
          <w:b w:val="false"/>
          <w:i w:val="false"/>
          <w:color w:val="000000"/>
          <w:sz w:val="28"/>
        </w:rPr>
        <w:t>
      "6. В случае, если предметом конкурса является новое строительство, учитывается опыт работы только строительства новых объектов.</w:t>
      </w:r>
    </w:p>
    <w:bookmarkEnd w:id="366"/>
    <w:bookmarkStart w:name="z434" w:id="367"/>
    <w:p>
      <w:pPr>
        <w:spacing w:after="0"/>
        <w:ind w:left="0"/>
        <w:jc w:val="both"/>
      </w:pPr>
      <w:r>
        <w:rPr>
          <w:rFonts w:ascii="Times New Roman"/>
          <w:b w:val="false"/>
          <w:i w:val="false"/>
          <w:color w:val="000000"/>
          <w:sz w:val="28"/>
        </w:rPr>
        <w:t>
      Опыт работы по реконструкции автомобильных дорог и (или) инженерных сетей учитывается при новом строительстве автомобильных дорог и (или) инженерных сетей.";</w:t>
      </w:r>
    </w:p>
    <w:bookmarkEnd w:id="3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8</w:t>
      </w:r>
      <w:r>
        <w:rPr>
          <w:rFonts w:ascii="Times New Roman"/>
          <w:b w:val="false"/>
          <w:i w:val="false"/>
          <w:color w:val="000000"/>
          <w:sz w:val="28"/>
        </w:rPr>
        <w:t xml:space="preserve"> к Конкурсной документации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436" w:id="36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8</w:t>
      </w:r>
      <w:r>
        <w:rPr>
          <w:rFonts w:ascii="Times New Roman"/>
          <w:b w:val="false"/>
          <w:i w:val="false"/>
          <w:color w:val="000000"/>
          <w:sz w:val="28"/>
        </w:rPr>
        <w:t xml:space="preserve"> к Правилам:</w:t>
      </w:r>
    </w:p>
    <w:bookmarkEnd w:id="368"/>
    <w:bookmarkStart w:name="z437" w:id="369"/>
    <w:p>
      <w:pPr>
        <w:spacing w:after="0"/>
        <w:ind w:left="0"/>
        <w:jc w:val="both"/>
      </w:pPr>
      <w:r>
        <w:rPr>
          <w:rFonts w:ascii="Times New Roman"/>
          <w:b w:val="false"/>
          <w:i w:val="false"/>
          <w:color w:val="000000"/>
          <w:sz w:val="28"/>
        </w:rPr>
        <w:t xml:space="preserve">
      текст "При повторном рассмотрении заявок на участие в конкурсе, приведенных в соответствие с квалификационными требованиями и требованиями конкурсной документации конкурсной комиссией были запрошены следующие документы (заполняется в случае осуществления запросов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27 Закона о государственных закупках):" изложить в следующей редакции: </w:t>
      </w:r>
    </w:p>
    <w:bookmarkEnd w:id="369"/>
    <w:bookmarkStart w:name="z438" w:id="370"/>
    <w:p>
      <w:pPr>
        <w:spacing w:after="0"/>
        <w:ind w:left="0"/>
        <w:jc w:val="both"/>
      </w:pPr>
      <w:r>
        <w:rPr>
          <w:rFonts w:ascii="Times New Roman"/>
          <w:b w:val="false"/>
          <w:i w:val="false"/>
          <w:color w:val="000000"/>
          <w:sz w:val="28"/>
        </w:rPr>
        <w:t xml:space="preserve">
      "При рассмотрении заявок на участие в конкурсе были запрошены следующие документы (заполняется в случае осуществления запросов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27 Закона о государственных закупках):";</w:t>
      </w:r>
    </w:p>
    <w:bookmarkEnd w:id="370"/>
    <w:bookmarkStart w:name="z439" w:id="371"/>
    <w:p>
      <w:pPr>
        <w:spacing w:after="0"/>
        <w:ind w:left="0"/>
        <w:jc w:val="both"/>
      </w:pPr>
      <w:r>
        <w:rPr>
          <w:rFonts w:ascii="Times New Roman"/>
          <w:b w:val="false"/>
          <w:i w:val="false"/>
          <w:color w:val="000000"/>
          <w:sz w:val="28"/>
        </w:rPr>
        <w:t xml:space="preserve">
      текст "Информация о результатах применения относительного значения критериев, предусмотренных </w:t>
      </w:r>
      <w:r>
        <w:rPr>
          <w:rFonts w:ascii="Times New Roman"/>
          <w:b w:val="false"/>
          <w:i w:val="false"/>
          <w:color w:val="000000"/>
          <w:sz w:val="28"/>
        </w:rPr>
        <w:t>пунктом 4</w:t>
      </w:r>
      <w:r>
        <w:rPr>
          <w:rFonts w:ascii="Times New Roman"/>
          <w:b w:val="false"/>
          <w:i w:val="false"/>
          <w:color w:val="000000"/>
          <w:sz w:val="28"/>
        </w:rPr>
        <w:t xml:space="preserve"> статьи 21 Закона, ко всем заявкам на участие в конкурсе, представленным на участие в данном конкурсе:" изложить в следующей редакции:</w:t>
      </w:r>
    </w:p>
    <w:bookmarkEnd w:id="371"/>
    <w:bookmarkStart w:name="z440" w:id="372"/>
    <w:p>
      <w:pPr>
        <w:spacing w:after="0"/>
        <w:ind w:left="0"/>
        <w:jc w:val="both"/>
      </w:pPr>
      <w:r>
        <w:rPr>
          <w:rFonts w:ascii="Times New Roman"/>
          <w:b w:val="false"/>
          <w:i w:val="false"/>
          <w:color w:val="000000"/>
          <w:sz w:val="28"/>
        </w:rPr>
        <w:t>
      "Информация о результатах применения относительного значения критериев, предусмотренных пунктом 152-1 настоящих Правил, ко всем заявкам на участие в конкурсе, представленным на участие в данном конкурсе:";</w:t>
      </w:r>
    </w:p>
    <w:bookmarkEnd w:id="372"/>
    <w:bookmarkStart w:name="z441" w:id="37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8-1</w:t>
      </w:r>
      <w:r>
        <w:rPr>
          <w:rFonts w:ascii="Times New Roman"/>
          <w:b w:val="false"/>
          <w:i w:val="false"/>
          <w:color w:val="000000"/>
          <w:sz w:val="28"/>
        </w:rPr>
        <w:t xml:space="preserve"> к Правилам:</w:t>
      </w:r>
    </w:p>
    <w:bookmarkEnd w:id="373"/>
    <w:bookmarkStart w:name="z442" w:id="374"/>
    <w:p>
      <w:pPr>
        <w:spacing w:after="0"/>
        <w:ind w:left="0"/>
        <w:jc w:val="both"/>
      </w:pPr>
      <w:r>
        <w:rPr>
          <w:rFonts w:ascii="Times New Roman"/>
          <w:b w:val="false"/>
          <w:i w:val="false"/>
          <w:color w:val="000000"/>
          <w:sz w:val="28"/>
        </w:rPr>
        <w:t xml:space="preserve">
      подпункты 5) и 6)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374"/>
    <w:bookmarkStart w:name="z443" w:id="375"/>
    <w:p>
      <w:pPr>
        <w:spacing w:after="0"/>
        <w:ind w:left="0"/>
        <w:jc w:val="both"/>
      </w:pPr>
      <w:r>
        <w:rPr>
          <w:rFonts w:ascii="Times New Roman"/>
          <w:b w:val="false"/>
          <w:i w:val="false"/>
          <w:color w:val="000000"/>
          <w:sz w:val="28"/>
        </w:rPr>
        <w:t xml:space="preserve">
      5) перечень обязательных критериев для оценки представленных потенциальными поставщиками технических спецификаций, которые будут учитываться конкурсной комиссией для определения победителя конкурса, предлагающего наиболее качественную услугу, в соответствии с </w:t>
      </w:r>
      <w:r>
        <w:rPr>
          <w:rFonts w:ascii="Times New Roman"/>
          <w:b w:val="false"/>
          <w:i w:val="false"/>
          <w:color w:val="000000"/>
          <w:sz w:val="28"/>
        </w:rPr>
        <w:t>пунктом 233</w:t>
      </w:r>
      <w:r>
        <w:rPr>
          <w:rFonts w:ascii="Times New Roman"/>
          <w:b w:val="false"/>
          <w:i w:val="false"/>
          <w:color w:val="000000"/>
          <w:sz w:val="28"/>
        </w:rPr>
        <w:t xml:space="preserve"> Правил осуществления государственных закупок (далее – Правила);</w:t>
      </w:r>
    </w:p>
    <w:bookmarkEnd w:id="375"/>
    <w:bookmarkStart w:name="z444" w:id="376"/>
    <w:p>
      <w:pPr>
        <w:spacing w:after="0"/>
        <w:ind w:left="0"/>
        <w:jc w:val="both"/>
      </w:pPr>
      <w:r>
        <w:rPr>
          <w:rFonts w:ascii="Times New Roman"/>
          <w:b w:val="false"/>
          <w:i w:val="false"/>
          <w:color w:val="000000"/>
          <w:sz w:val="28"/>
        </w:rPr>
        <w:t>
      6) сумма, выделенная по государственным закупкам услуг, предусмотренных государственным социальным заказом, составляет ____ тенге. Сумма, выделенная для данного конкурса, в разрезе лотов составляет:</w:t>
      </w:r>
    </w:p>
    <w:bookmarkEnd w:id="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8"/>
        <w:gridCol w:w="2189"/>
        <w:gridCol w:w="7593"/>
        <w:gridCol w:w="330"/>
      </w:tblGrid>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по лоту (тенге)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__ выделенная __ по лоту)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5" w:id="377"/>
    <w:p>
      <w:pPr>
        <w:spacing w:after="0"/>
        <w:ind w:left="0"/>
        <w:jc w:val="both"/>
      </w:pPr>
      <w:r>
        <w:rPr>
          <w:rFonts w:ascii="Times New Roman"/>
          <w:b w:val="false"/>
          <w:i w:val="false"/>
          <w:color w:val="000000"/>
          <w:sz w:val="28"/>
        </w:rPr>
        <w:t>
      .;";</w:t>
      </w:r>
    </w:p>
    <w:bookmarkEnd w:id="3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447" w:id="378"/>
    <w:p>
      <w:pPr>
        <w:spacing w:after="0"/>
        <w:ind w:left="0"/>
        <w:jc w:val="both"/>
      </w:pPr>
      <w:r>
        <w:rPr>
          <w:rFonts w:ascii="Times New Roman"/>
          <w:b w:val="false"/>
          <w:i w:val="false"/>
          <w:color w:val="000000"/>
          <w:sz w:val="28"/>
        </w:rPr>
        <w:t xml:space="preserve">
      "3. Заявка на участие в конкурсе подается в форме электронного документа посредством веб-портала и является формой выражения согласия потенциального поставщика, претендующего на оказание услуги в соответствии с требованиями и условиями, предусмотренными настоящей КД, а также согласие потенциального поставщика на получение сведений о нем, подтверждающих соответствие квалификационным требованиям и ограничениям, установленным </w:t>
      </w:r>
      <w:r>
        <w:rPr>
          <w:rFonts w:ascii="Times New Roman"/>
          <w:b w:val="false"/>
          <w:i w:val="false"/>
          <w:color w:val="000000"/>
          <w:sz w:val="28"/>
        </w:rPr>
        <w:t>статьей 6</w:t>
      </w:r>
      <w:r>
        <w:rPr>
          <w:rFonts w:ascii="Times New Roman"/>
          <w:b w:val="false"/>
          <w:i w:val="false"/>
          <w:color w:val="000000"/>
          <w:sz w:val="28"/>
        </w:rPr>
        <w:t xml:space="preserve"> Закона.";</w:t>
      </w:r>
    </w:p>
    <w:bookmarkEnd w:id="378"/>
    <w:bookmarkStart w:name="z448" w:id="379"/>
    <w:p>
      <w:pPr>
        <w:spacing w:after="0"/>
        <w:ind w:left="0"/>
        <w:jc w:val="both"/>
      </w:pPr>
      <w:r>
        <w:rPr>
          <w:rFonts w:ascii="Times New Roman"/>
          <w:b w:val="false"/>
          <w:i w:val="false"/>
          <w:color w:val="000000"/>
          <w:sz w:val="28"/>
        </w:rPr>
        <w:t xml:space="preserve">
      абзац восьмой подпункта 1)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p>
    <w:bookmarkEnd w:id="379"/>
    <w:bookmarkStart w:name="z449" w:id="380"/>
    <w:p>
      <w:pPr>
        <w:spacing w:after="0"/>
        <w:ind w:left="0"/>
        <w:jc w:val="both"/>
      </w:pPr>
      <w:r>
        <w:rPr>
          <w:rFonts w:ascii="Times New Roman"/>
          <w:b w:val="false"/>
          <w:i w:val="false"/>
          <w:color w:val="000000"/>
          <w:sz w:val="28"/>
        </w:rPr>
        <w:t xml:space="preserve">
      "сведения о соисполнителях при оказании услуг, являющихся предметом закупок на конкурсе, согласно </w:t>
      </w:r>
      <w:r>
        <w:rPr>
          <w:rFonts w:ascii="Times New Roman"/>
          <w:b w:val="false"/>
          <w:i w:val="false"/>
          <w:color w:val="000000"/>
          <w:sz w:val="28"/>
        </w:rPr>
        <w:t>приложению 10</w:t>
      </w:r>
      <w:r>
        <w:rPr>
          <w:rFonts w:ascii="Times New Roman"/>
          <w:b w:val="false"/>
          <w:i w:val="false"/>
          <w:color w:val="000000"/>
          <w:sz w:val="28"/>
        </w:rPr>
        <w:t xml:space="preserve"> к КД, и условие запрета передачи потенциальным поставщиком соисполнителям на соисполнение в совокупности более одной второй объема услуг.";</w:t>
      </w:r>
    </w:p>
    <w:bookmarkEnd w:id="380"/>
    <w:bookmarkStart w:name="z450" w:id="381"/>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8</w:t>
      </w:r>
      <w:r>
        <w:rPr>
          <w:rFonts w:ascii="Times New Roman"/>
          <w:b w:val="false"/>
          <w:i w:val="false"/>
          <w:color w:val="000000"/>
          <w:sz w:val="28"/>
        </w:rPr>
        <w:t xml:space="preserve"> изложить в следующей редакции:</w:t>
      </w:r>
    </w:p>
    <w:bookmarkEnd w:id="381"/>
    <w:bookmarkStart w:name="z451" w:id="382"/>
    <w:p>
      <w:pPr>
        <w:spacing w:after="0"/>
        <w:ind w:left="0"/>
        <w:jc w:val="both"/>
      </w:pPr>
      <w:r>
        <w:rPr>
          <w:rFonts w:ascii="Times New Roman"/>
          <w:b w:val="false"/>
          <w:i w:val="false"/>
          <w:color w:val="000000"/>
          <w:sz w:val="28"/>
        </w:rPr>
        <w:t>
      "8. Заявка на участие в конкурсе, а также вся корреспонденция и документы, касательно заявки на участие в конкурсе составляются и представляются на языке, на котором составлена настоящая КД.";</w:t>
      </w:r>
    </w:p>
    <w:bookmarkEnd w:id="382"/>
    <w:bookmarkStart w:name="z452" w:id="383"/>
    <w:p>
      <w:pPr>
        <w:spacing w:after="0"/>
        <w:ind w:left="0"/>
        <w:jc w:val="both"/>
      </w:pPr>
      <w:r>
        <w:rPr>
          <w:rFonts w:ascii="Times New Roman"/>
          <w:b w:val="false"/>
          <w:i w:val="false"/>
          <w:color w:val="000000"/>
          <w:sz w:val="28"/>
        </w:rPr>
        <w:t xml:space="preserve">
      подпункт 5) </w:t>
      </w:r>
      <w:r>
        <w:rPr>
          <w:rFonts w:ascii="Times New Roman"/>
          <w:b w:val="false"/>
          <w:i w:val="false"/>
          <w:color w:val="000000"/>
          <w:sz w:val="28"/>
        </w:rPr>
        <w:t>пункта 12</w:t>
      </w:r>
      <w:r>
        <w:rPr>
          <w:rFonts w:ascii="Times New Roman"/>
          <w:b w:val="false"/>
          <w:i w:val="false"/>
          <w:color w:val="000000"/>
          <w:sz w:val="28"/>
        </w:rPr>
        <w:t xml:space="preserve"> изложить в следующей редакции:</w:t>
      </w:r>
    </w:p>
    <w:bookmarkEnd w:id="383"/>
    <w:bookmarkStart w:name="z453" w:id="384"/>
    <w:p>
      <w:pPr>
        <w:spacing w:after="0"/>
        <w:ind w:left="0"/>
        <w:jc w:val="both"/>
      </w:pPr>
      <w:r>
        <w:rPr>
          <w:rFonts w:ascii="Times New Roman"/>
          <w:b w:val="false"/>
          <w:i w:val="false"/>
          <w:color w:val="000000"/>
          <w:sz w:val="28"/>
        </w:rPr>
        <w:t xml:space="preserve">
      "5) предусмотренных подпунктами 1), 3), 4), 5), 6) и 8) </w:t>
      </w:r>
      <w:r>
        <w:rPr>
          <w:rFonts w:ascii="Times New Roman"/>
          <w:b w:val="false"/>
          <w:i w:val="false"/>
          <w:color w:val="000000"/>
          <w:sz w:val="28"/>
        </w:rPr>
        <w:t>пункта 1</w:t>
      </w:r>
      <w:r>
        <w:rPr>
          <w:rFonts w:ascii="Times New Roman"/>
          <w:b w:val="false"/>
          <w:i w:val="false"/>
          <w:color w:val="000000"/>
          <w:sz w:val="28"/>
        </w:rPr>
        <w:t xml:space="preserve"> статьи 6 Закона.";</w:t>
      </w:r>
    </w:p>
    <w:bookmarkEnd w:id="3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Start w:name="z455" w:id="385"/>
    <w:p>
      <w:pPr>
        <w:spacing w:after="0"/>
        <w:ind w:left="0"/>
        <w:jc w:val="both"/>
      </w:pPr>
      <w:r>
        <w:rPr>
          <w:rFonts w:ascii="Times New Roman"/>
          <w:b w:val="false"/>
          <w:i w:val="false"/>
          <w:color w:val="000000"/>
          <w:sz w:val="28"/>
        </w:rPr>
        <w:t>
      "19. Потенциальным поставщикам, подавшим заявку на участие в конкурсе, по истечении трех рабочих дней со дня размещения протокола предварительного допуска обеспечивается доступ на просмотр заявок на участие в данном конкурсе других потенциальных поставщиков, за исключением конкурсных ценовых предложений.";</w:t>
      </w:r>
    </w:p>
    <w:bookmarkEnd w:id="3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w:t>
      </w:r>
      <w:r>
        <w:rPr>
          <w:rFonts w:ascii="Times New Roman"/>
          <w:b w:val="false"/>
          <w:i w:val="false"/>
          <w:color w:val="000000"/>
          <w:sz w:val="28"/>
        </w:rPr>
        <w:t xml:space="preserve"> изложить в следующей редакции:</w:t>
      </w:r>
    </w:p>
    <w:bookmarkStart w:name="z457" w:id="386"/>
    <w:p>
      <w:pPr>
        <w:spacing w:after="0"/>
        <w:ind w:left="0"/>
        <w:jc w:val="both"/>
      </w:pPr>
      <w:r>
        <w:rPr>
          <w:rFonts w:ascii="Times New Roman"/>
          <w:b w:val="false"/>
          <w:i w:val="false"/>
          <w:color w:val="000000"/>
          <w:sz w:val="28"/>
        </w:rPr>
        <w:t>
      "28. Потенциальный поставщик не допускается к участию в конкурсе (признан участником конкурса), если:</w:t>
      </w:r>
    </w:p>
    <w:bookmarkEnd w:id="386"/>
    <w:bookmarkStart w:name="z458" w:id="387"/>
    <w:p>
      <w:pPr>
        <w:spacing w:after="0"/>
        <w:ind w:left="0"/>
        <w:jc w:val="both"/>
      </w:pPr>
      <w:r>
        <w:rPr>
          <w:rFonts w:ascii="Times New Roman"/>
          <w:b w:val="false"/>
          <w:i w:val="false"/>
          <w:color w:val="000000"/>
          <w:sz w:val="28"/>
        </w:rPr>
        <w:t>
      1) он и (или) его соисполнитель определены не соответствующими квалификационным требованиям (в случае если предусмотрено в установленном порядке);</w:t>
      </w:r>
    </w:p>
    <w:bookmarkEnd w:id="387"/>
    <w:bookmarkStart w:name="z459" w:id="388"/>
    <w:p>
      <w:pPr>
        <w:spacing w:after="0"/>
        <w:ind w:left="0"/>
        <w:jc w:val="both"/>
      </w:pPr>
      <w:r>
        <w:rPr>
          <w:rFonts w:ascii="Times New Roman"/>
          <w:b w:val="false"/>
          <w:i w:val="false"/>
          <w:color w:val="000000"/>
          <w:sz w:val="28"/>
        </w:rPr>
        <w:t xml:space="preserve">
      2) имеет ограничения, связанные с участием в государственных закупках, предусмотренные в </w:t>
      </w:r>
      <w:r>
        <w:rPr>
          <w:rFonts w:ascii="Times New Roman"/>
          <w:b w:val="false"/>
          <w:i w:val="false"/>
          <w:color w:val="000000"/>
          <w:sz w:val="28"/>
        </w:rPr>
        <w:t>статье 6</w:t>
      </w:r>
      <w:r>
        <w:rPr>
          <w:rFonts w:ascii="Times New Roman"/>
          <w:b w:val="false"/>
          <w:i w:val="false"/>
          <w:color w:val="000000"/>
          <w:sz w:val="28"/>
        </w:rPr>
        <w:t xml:space="preserve"> Закона. По ограничениям, связанным с участием в государственных закупках, предусмотренных подпунктами 1), 3), 4), 5), 6) и 8) </w:t>
      </w:r>
      <w:r>
        <w:rPr>
          <w:rFonts w:ascii="Times New Roman"/>
          <w:b w:val="false"/>
          <w:i w:val="false"/>
          <w:color w:val="000000"/>
          <w:sz w:val="28"/>
        </w:rPr>
        <w:t>пункта 1</w:t>
      </w:r>
      <w:r>
        <w:rPr>
          <w:rFonts w:ascii="Times New Roman"/>
          <w:b w:val="false"/>
          <w:i w:val="false"/>
          <w:color w:val="000000"/>
          <w:sz w:val="28"/>
        </w:rPr>
        <w:t xml:space="preserve"> статьи 6 Закона, заявка на участие в конкурсе потенциального поставщика подлежит автоматическому отклонению веб-порталом. По ограничениям, связанным с участием в государственных закупках, предусмотренных подпунктами 7), 9), 10) и 11) </w:t>
      </w:r>
      <w:r>
        <w:rPr>
          <w:rFonts w:ascii="Times New Roman"/>
          <w:b w:val="false"/>
          <w:i w:val="false"/>
          <w:color w:val="000000"/>
          <w:sz w:val="28"/>
        </w:rPr>
        <w:t>пункта 1</w:t>
      </w:r>
      <w:r>
        <w:rPr>
          <w:rFonts w:ascii="Times New Roman"/>
          <w:b w:val="false"/>
          <w:i w:val="false"/>
          <w:color w:val="000000"/>
          <w:sz w:val="28"/>
        </w:rPr>
        <w:t xml:space="preserve"> статьи 6 Закона, конкурсная комиссия рассматривает информацию на интернет-ресурсах соответствующих уполномоченных органов.</w:t>
      </w:r>
    </w:p>
    <w:bookmarkEnd w:id="388"/>
    <w:bookmarkStart w:name="z460" w:id="389"/>
    <w:p>
      <w:pPr>
        <w:spacing w:after="0"/>
        <w:ind w:left="0"/>
        <w:jc w:val="both"/>
      </w:pPr>
      <w:r>
        <w:rPr>
          <w:rFonts w:ascii="Times New Roman"/>
          <w:b w:val="false"/>
          <w:i w:val="false"/>
          <w:color w:val="000000"/>
          <w:sz w:val="28"/>
        </w:rPr>
        <w:t>
      3) его заявка на участие в конкурсе определена не соответствующей требованиям КД.";</w:t>
      </w:r>
    </w:p>
    <w:bookmarkEnd w:id="389"/>
    <w:bookmarkStart w:name="z461" w:id="390"/>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33</w:t>
      </w:r>
      <w:r>
        <w:rPr>
          <w:rFonts w:ascii="Times New Roman"/>
          <w:b w:val="false"/>
          <w:i w:val="false"/>
          <w:color w:val="000000"/>
          <w:sz w:val="28"/>
        </w:rPr>
        <w:t xml:space="preserve"> изложить в следующей редакции:</w:t>
      </w:r>
    </w:p>
    <w:bookmarkEnd w:id="390"/>
    <w:bookmarkStart w:name="z462" w:id="391"/>
    <w:p>
      <w:pPr>
        <w:spacing w:after="0"/>
        <w:ind w:left="0"/>
        <w:jc w:val="both"/>
      </w:pPr>
      <w:r>
        <w:rPr>
          <w:rFonts w:ascii="Times New Roman"/>
          <w:b w:val="false"/>
          <w:i w:val="false"/>
          <w:color w:val="000000"/>
          <w:sz w:val="28"/>
        </w:rPr>
        <w:t xml:space="preserve">
      "Заказчик направляет победителю проект договора, составленный в соответствии с типовым договором, согласно приложению 8-3 к Правилам, за исключением лица, имеющего ограничения, предусмотренные подпунктами 3), 4), 5) и 6) </w:t>
      </w:r>
      <w:r>
        <w:rPr>
          <w:rFonts w:ascii="Times New Roman"/>
          <w:b w:val="false"/>
          <w:i w:val="false"/>
          <w:color w:val="000000"/>
          <w:sz w:val="28"/>
        </w:rPr>
        <w:t>пункта 1</w:t>
      </w:r>
      <w:r>
        <w:rPr>
          <w:rFonts w:ascii="Times New Roman"/>
          <w:b w:val="false"/>
          <w:i w:val="false"/>
          <w:color w:val="000000"/>
          <w:sz w:val="28"/>
        </w:rPr>
        <w:t xml:space="preserve"> статьи 6 Закона, определяемые веб-порталом автоматически, в течение пяти рабочих дней со дня истечения срока на обжалование протокола об итогах государственных закупок способом аукциона.";</w:t>
      </w:r>
    </w:p>
    <w:bookmarkEnd w:id="3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40</w:t>
      </w:r>
      <w:r>
        <w:rPr>
          <w:rFonts w:ascii="Times New Roman"/>
          <w:b w:val="false"/>
          <w:i w:val="false"/>
          <w:color w:val="000000"/>
          <w:sz w:val="28"/>
        </w:rPr>
        <w:t xml:space="preserve"> изложить в следующей редакции:</w:t>
      </w:r>
    </w:p>
    <w:bookmarkStart w:name="z464" w:id="392"/>
    <w:p>
      <w:pPr>
        <w:spacing w:after="0"/>
        <w:ind w:left="0"/>
        <w:jc w:val="both"/>
      </w:pPr>
      <w:r>
        <w:rPr>
          <w:rFonts w:ascii="Times New Roman"/>
          <w:b w:val="false"/>
          <w:i w:val="false"/>
          <w:color w:val="000000"/>
          <w:sz w:val="28"/>
        </w:rPr>
        <w:t xml:space="preserve">
      "40. Договор не может быть заключен при вынесении решения уполномоченным органом в соответствии с подпунктом 6) </w:t>
      </w:r>
      <w:r>
        <w:rPr>
          <w:rFonts w:ascii="Times New Roman"/>
          <w:b w:val="false"/>
          <w:i w:val="false"/>
          <w:color w:val="000000"/>
          <w:sz w:val="28"/>
        </w:rPr>
        <w:t>статьи 16</w:t>
      </w:r>
      <w:r>
        <w:rPr>
          <w:rFonts w:ascii="Times New Roman"/>
          <w:b w:val="false"/>
          <w:i w:val="false"/>
          <w:color w:val="000000"/>
          <w:sz w:val="28"/>
        </w:rPr>
        <w:t xml:space="preserve"> Закона, в том числе в период обжалования заказчиком, организатором, единым организатором такого решения уполномоченного органа.";</w:t>
      </w:r>
    </w:p>
    <w:bookmarkEnd w:id="3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w:t>
      </w:r>
      <w:r>
        <w:rPr>
          <w:rFonts w:ascii="Times New Roman"/>
          <w:b w:val="false"/>
          <w:i w:val="false"/>
          <w:color w:val="000000"/>
          <w:sz w:val="28"/>
        </w:rPr>
        <w:t xml:space="preserve"> изложить в следующей редакции:</w:t>
      </w:r>
    </w:p>
    <w:bookmarkStart w:name="z466" w:id="393"/>
    <w:p>
      <w:pPr>
        <w:spacing w:after="0"/>
        <w:ind w:left="0"/>
        <w:jc w:val="both"/>
      </w:pPr>
      <w:r>
        <w:rPr>
          <w:rFonts w:ascii="Times New Roman"/>
          <w:b w:val="false"/>
          <w:i w:val="false"/>
          <w:color w:val="000000"/>
          <w:sz w:val="28"/>
        </w:rPr>
        <w:t>
      "42. В случае если потенциальный поставщик, признанный победителем, в сроки, установленные Законом, не представил заказчику подписанный договор, то такой потенциальный поставщик признается уклонившимся от заключения договора.";</w:t>
      </w:r>
    </w:p>
    <w:bookmarkEnd w:id="393"/>
    <w:bookmarkStart w:name="z467" w:id="39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8-3</w:t>
      </w:r>
      <w:r>
        <w:rPr>
          <w:rFonts w:ascii="Times New Roman"/>
          <w:b w:val="false"/>
          <w:i w:val="false"/>
          <w:color w:val="000000"/>
          <w:sz w:val="28"/>
        </w:rPr>
        <w:t xml:space="preserve"> к Правилам:</w:t>
      </w:r>
    </w:p>
    <w:bookmarkEnd w:id="394"/>
    <w:bookmarkStart w:name="z468" w:id="395"/>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7.8</w:t>
      </w:r>
      <w:r>
        <w:rPr>
          <w:rFonts w:ascii="Times New Roman"/>
          <w:b w:val="false"/>
          <w:i w:val="false"/>
          <w:color w:val="000000"/>
          <w:sz w:val="28"/>
        </w:rPr>
        <w:t>. изложить в следующей редакции:</w:t>
      </w:r>
    </w:p>
    <w:bookmarkEnd w:id="395"/>
    <w:bookmarkStart w:name="z469" w:id="396"/>
    <w:p>
      <w:pPr>
        <w:spacing w:after="0"/>
        <w:ind w:left="0"/>
        <w:jc w:val="both"/>
      </w:pPr>
      <w:r>
        <w:rPr>
          <w:rFonts w:ascii="Times New Roman"/>
          <w:b w:val="false"/>
          <w:i w:val="false"/>
          <w:color w:val="000000"/>
          <w:sz w:val="28"/>
        </w:rPr>
        <w:t>
      "Предельные объемы услуг, которые могут быть переданы соисполнителям для оказания услуг, не должны превышать в совокупности одной второй объема оказываемых услуг."</w:t>
      </w:r>
    </w:p>
    <w:bookmarkEnd w:id="396"/>
    <w:bookmarkStart w:name="z470" w:id="397"/>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12.3</w:t>
      </w:r>
      <w:r>
        <w:rPr>
          <w:rFonts w:ascii="Times New Roman"/>
          <w:b w:val="false"/>
          <w:i w:val="false"/>
          <w:color w:val="000000"/>
          <w:sz w:val="28"/>
        </w:rPr>
        <w:t>. изложить в следующей редакции:</w:t>
      </w:r>
    </w:p>
    <w:bookmarkEnd w:id="397"/>
    <w:bookmarkStart w:name="z471" w:id="398"/>
    <w:p>
      <w:pPr>
        <w:spacing w:after="0"/>
        <w:ind w:left="0"/>
        <w:jc w:val="both"/>
      </w:pPr>
      <w:r>
        <w:rPr>
          <w:rFonts w:ascii="Times New Roman"/>
          <w:b w:val="false"/>
          <w:i w:val="false"/>
          <w:color w:val="000000"/>
          <w:sz w:val="28"/>
        </w:rPr>
        <w:t>
      "2) в части уменьшения либо увеличения суммы Договора, связанной с уменьшением либо увеличением потребности в объеме оказываемых Услуг, при условии неизменности цены за единицу услуг, указанных в Договоре. Такое изменение заключенного Договора допускается в пределах сложившейся экономии по данной государственной закупке;";</w:t>
      </w:r>
    </w:p>
    <w:bookmarkEnd w:id="398"/>
    <w:bookmarkStart w:name="z472" w:id="39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9</w:t>
      </w:r>
      <w:r>
        <w:rPr>
          <w:rFonts w:ascii="Times New Roman"/>
          <w:b w:val="false"/>
          <w:i w:val="false"/>
          <w:color w:val="000000"/>
          <w:sz w:val="28"/>
        </w:rPr>
        <w:t xml:space="preserve"> к Правилам:</w:t>
      </w:r>
    </w:p>
    <w:bookmarkEnd w:id="399"/>
    <w:bookmarkStart w:name="z473" w:id="400"/>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400"/>
    <w:bookmarkStart w:name="z474" w:id="401"/>
    <w:p>
      <w:pPr>
        <w:spacing w:after="0"/>
        <w:ind w:left="0"/>
        <w:jc w:val="both"/>
      </w:pPr>
      <w:r>
        <w:rPr>
          <w:rFonts w:ascii="Times New Roman"/>
          <w:b w:val="false"/>
          <w:i w:val="false"/>
          <w:color w:val="000000"/>
          <w:sz w:val="28"/>
        </w:rPr>
        <w:t xml:space="preserve">
      "2) техническую спецификацию с указанием национальных стандартов Республики Казахстан, а в случае их отсутствия межгосударственных стандартов на закупаемые товаров.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с учетом нормирования государственных закупок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АД. </w:t>
      </w:r>
    </w:p>
    <w:bookmarkEnd w:id="401"/>
    <w:bookmarkStart w:name="z475" w:id="402"/>
    <w:p>
      <w:pPr>
        <w:spacing w:after="0"/>
        <w:ind w:left="0"/>
        <w:jc w:val="both"/>
      </w:pPr>
      <w:r>
        <w:rPr>
          <w:rFonts w:ascii="Times New Roman"/>
          <w:b w:val="false"/>
          <w:i w:val="false"/>
          <w:color w:val="000000"/>
          <w:sz w:val="28"/>
        </w:rPr>
        <w:t xml:space="preserve">
      При этом техническая спецификация должна содержать требование к поставщикам о предоставлении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 о техническом регулировании;"; </w:t>
      </w:r>
    </w:p>
    <w:bookmarkEnd w:id="402"/>
    <w:bookmarkStart w:name="z476" w:id="403"/>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403"/>
    <w:bookmarkStart w:name="z477" w:id="404"/>
    <w:p>
      <w:pPr>
        <w:spacing w:after="0"/>
        <w:ind w:left="0"/>
        <w:jc w:val="both"/>
      </w:pPr>
      <w:r>
        <w:rPr>
          <w:rFonts w:ascii="Times New Roman"/>
          <w:b w:val="false"/>
          <w:i w:val="false"/>
          <w:color w:val="000000"/>
          <w:sz w:val="28"/>
        </w:rPr>
        <w:t xml:space="preserve">
      "2) банковской гарантии, предоставляемой в форме электронного документа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настоящей АД.";</w:t>
      </w:r>
    </w:p>
    <w:bookmarkEnd w:id="4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479" w:id="405"/>
    <w:p>
      <w:pPr>
        <w:spacing w:after="0"/>
        <w:ind w:left="0"/>
        <w:jc w:val="both"/>
      </w:pPr>
      <w:r>
        <w:rPr>
          <w:rFonts w:ascii="Times New Roman"/>
          <w:b w:val="false"/>
          <w:i w:val="false"/>
          <w:color w:val="000000"/>
          <w:sz w:val="28"/>
        </w:rPr>
        <w:t>
      "7. При отсутствии замечаний к проекту АД, а также запросов о разъяснении положений АД в течении пяти рабочих дней со дня размещения объявления об осуществлении государственных закупок, АД считается утвержденной.";</w:t>
      </w:r>
    </w:p>
    <w:bookmarkEnd w:id="405"/>
    <w:bookmarkStart w:name="z480" w:id="406"/>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8</w:t>
      </w:r>
      <w:r>
        <w:rPr>
          <w:rFonts w:ascii="Times New Roman"/>
          <w:b w:val="false"/>
          <w:i w:val="false"/>
          <w:color w:val="000000"/>
          <w:sz w:val="28"/>
        </w:rPr>
        <w:t xml:space="preserve"> изложить в следующей редакции:</w:t>
      </w:r>
    </w:p>
    <w:bookmarkEnd w:id="406"/>
    <w:bookmarkStart w:name="z481" w:id="407"/>
    <w:p>
      <w:pPr>
        <w:spacing w:after="0"/>
        <w:ind w:left="0"/>
        <w:jc w:val="both"/>
      </w:pPr>
      <w:r>
        <w:rPr>
          <w:rFonts w:ascii="Times New Roman"/>
          <w:b w:val="false"/>
          <w:i w:val="false"/>
          <w:color w:val="000000"/>
          <w:sz w:val="28"/>
        </w:rPr>
        <w:t>
      "8. При наличии замечаний, а также запросов о разъяснении положений АД заказчик, организатор в течение пяти рабочих дней со дня истечения срока предварительного обсуждения проекта АД принимают следующие решения:";</w:t>
      </w:r>
    </w:p>
    <w:bookmarkEnd w:id="407"/>
    <w:bookmarkStart w:name="z482" w:id="408"/>
    <w:p>
      <w:pPr>
        <w:spacing w:after="0"/>
        <w:ind w:left="0"/>
        <w:jc w:val="both"/>
      </w:pPr>
      <w:r>
        <w:rPr>
          <w:rFonts w:ascii="Times New Roman"/>
          <w:b w:val="false"/>
          <w:i w:val="false"/>
          <w:color w:val="000000"/>
          <w:sz w:val="28"/>
        </w:rPr>
        <w:t xml:space="preserve">
      абзац второй подпункта 3) </w:t>
      </w:r>
      <w:r>
        <w:rPr>
          <w:rFonts w:ascii="Times New Roman"/>
          <w:b w:val="false"/>
          <w:i w:val="false"/>
          <w:color w:val="000000"/>
          <w:sz w:val="28"/>
        </w:rPr>
        <w:t>пункта 16</w:t>
      </w:r>
      <w:r>
        <w:rPr>
          <w:rFonts w:ascii="Times New Roman"/>
          <w:b w:val="false"/>
          <w:i w:val="false"/>
          <w:color w:val="000000"/>
          <w:sz w:val="28"/>
        </w:rPr>
        <w:t xml:space="preserve"> изложить в следующей редакции:</w:t>
      </w:r>
    </w:p>
    <w:bookmarkEnd w:id="408"/>
    <w:bookmarkStart w:name="z483" w:id="409"/>
    <w:p>
      <w:pPr>
        <w:spacing w:after="0"/>
        <w:ind w:left="0"/>
        <w:jc w:val="both"/>
      </w:pPr>
      <w:r>
        <w:rPr>
          <w:rFonts w:ascii="Times New Roman"/>
          <w:b w:val="false"/>
          <w:i w:val="false"/>
          <w:color w:val="000000"/>
          <w:sz w:val="28"/>
        </w:rPr>
        <w:t xml:space="preserve">
      "банковской гарантии, предоставляемой в форме электронного документа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настоящей АД;";</w:t>
      </w:r>
    </w:p>
    <w:bookmarkEnd w:id="409"/>
    <w:bookmarkStart w:name="z484" w:id="410"/>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пункта 24</w:t>
      </w:r>
      <w:r>
        <w:rPr>
          <w:rFonts w:ascii="Times New Roman"/>
          <w:b w:val="false"/>
          <w:i w:val="false"/>
          <w:color w:val="000000"/>
          <w:sz w:val="28"/>
        </w:rPr>
        <w:t xml:space="preserve"> изложить в следующей редакции:</w:t>
      </w:r>
    </w:p>
    <w:bookmarkEnd w:id="410"/>
    <w:bookmarkStart w:name="z485" w:id="411"/>
    <w:p>
      <w:pPr>
        <w:spacing w:after="0"/>
        <w:ind w:left="0"/>
        <w:jc w:val="both"/>
      </w:pPr>
      <w:r>
        <w:rPr>
          <w:rFonts w:ascii="Times New Roman"/>
          <w:b w:val="false"/>
          <w:i w:val="false"/>
          <w:color w:val="000000"/>
          <w:sz w:val="28"/>
        </w:rPr>
        <w:t xml:space="preserve">
      "4) предусмотренных подпунктами 1), 3), 4), 5), 6) и 8) </w:t>
      </w:r>
      <w:r>
        <w:rPr>
          <w:rFonts w:ascii="Times New Roman"/>
          <w:b w:val="false"/>
          <w:i w:val="false"/>
          <w:color w:val="000000"/>
          <w:sz w:val="28"/>
        </w:rPr>
        <w:t>пункта 1</w:t>
      </w:r>
      <w:r>
        <w:rPr>
          <w:rFonts w:ascii="Times New Roman"/>
          <w:b w:val="false"/>
          <w:i w:val="false"/>
          <w:color w:val="000000"/>
          <w:sz w:val="28"/>
        </w:rPr>
        <w:t xml:space="preserve"> статьи 6 Закона.";</w:t>
      </w:r>
    </w:p>
    <w:bookmarkEnd w:id="4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30</w:t>
      </w:r>
      <w:r>
        <w:rPr>
          <w:rFonts w:ascii="Times New Roman"/>
          <w:b w:val="false"/>
          <w:i w:val="false"/>
          <w:color w:val="000000"/>
          <w:sz w:val="28"/>
        </w:rPr>
        <w:t xml:space="preserve"> и </w:t>
      </w:r>
      <w:r>
        <w:rPr>
          <w:rFonts w:ascii="Times New Roman"/>
          <w:b w:val="false"/>
          <w:i w:val="false"/>
          <w:color w:val="000000"/>
          <w:sz w:val="28"/>
        </w:rPr>
        <w:t>31</w:t>
      </w:r>
      <w:r>
        <w:rPr>
          <w:rFonts w:ascii="Times New Roman"/>
          <w:b w:val="false"/>
          <w:i w:val="false"/>
          <w:color w:val="000000"/>
          <w:sz w:val="28"/>
        </w:rPr>
        <w:t xml:space="preserve"> изложить в следующей редакции:</w:t>
      </w:r>
    </w:p>
    <w:bookmarkStart w:name="z487" w:id="412"/>
    <w:p>
      <w:pPr>
        <w:spacing w:after="0"/>
        <w:ind w:left="0"/>
        <w:jc w:val="both"/>
      </w:pPr>
      <w:r>
        <w:rPr>
          <w:rFonts w:ascii="Times New Roman"/>
          <w:b w:val="false"/>
          <w:i w:val="false"/>
          <w:color w:val="000000"/>
          <w:sz w:val="28"/>
        </w:rPr>
        <w:t>
      "30. Протокол вскрытия заявок на участие в аукционе размещается веб-порталом автоматически в день вскрытия. При этом веб-портал рассылает автоматические уведомления членам аукционной комиссии, потенциальным поставщикам, автоматически зарегистрированным на веб-портале.</w:t>
      </w:r>
    </w:p>
    <w:bookmarkEnd w:id="412"/>
    <w:bookmarkStart w:name="z488" w:id="413"/>
    <w:p>
      <w:pPr>
        <w:spacing w:after="0"/>
        <w:ind w:left="0"/>
        <w:jc w:val="both"/>
      </w:pPr>
      <w:r>
        <w:rPr>
          <w:rFonts w:ascii="Times New Roman"/>
          <w:b w:val="false"/>
          <w:i w:val="false"/>
          <w:color w:val="000000"/>
          <w:sz w:val="28"/>
        </w:rPr>
        <w:t>
      31. Потенциальным поставщикам, подавшим заявку на участие в аукционе, по истечении трех рабочих дней со дня размещения протокола предварительного допуска обеспечивается доступ на просмотр заявок на участие в данном аукционе других потенциальных поставщиков, за исключением стартовых цен.";</w:t>
      </w:r>
    </w:p>
    <w:bookmarkEnd w:id="413"/>
    <w:bookmarkStart w:name="z489" w:id="414"/>
    <w:p>
      <w:pPr>
        <w:spacing w:after="0"/>
        <w:ind w:left="0"/>
        <w:jc w:val="both"/>
      </w:pPr>
      <w:r>
        <w:rPr>
          <w:rFonts w:ascii="Times New Roman"/>
          <w:b w:val="false"/>
          <w:i w:val="false"/>
          <w:color w:val="000000"/>
          <w:sz w:val="28"/>
        </w:rPr>
        <w:t>
      дополнить пунктом 32-1 следующего содержания:</w:t>
      </w:r>
    </w:p>
    <w:bookmarkEnd w:id="414"/>
    <w:bookmarkStart w:name="z490" w:id="415"/>
    <w:p>
      <w:pPr>
        <w:spacing w:after="0"/>
        <w:ind w:left="0"/>
        <w:jc w:val="both"/>
      </w:pPr>
      <w:r>
        <w:rPr>
          <w:rFonts w:ascii="Times New Roman"/>
          <w:b w:val="false"/>
          <w:i w:val="false"/>
          <w:color w:val="000000"/>
          <w:sz w:val="28"/>
        </w:rPr>
        <w:t xml:space="preserve">
      "32-1.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33 Закона аукционная комиссия:</w:t>
      </w:r>
    </w:p>
    <w:bookmarkEnd w:id="415"/>
    <w:bookmarkStart w:name="z491" w:id="416"/>
    <w:p>
      <w:pPr>
        <w:spacing w:after="0"/>
        <w:ind w:left="0"/>
        <w:jc w:val="both"/>
      </w:pPr>
      <w:r>
        <w:rPr>
          <w:rFonts w:ascii="Times New Roman"/>
          <w:b w:val="false"/>
          <w:i w:val="false"/>
          <w:color w:val="000000"/>
          <w:sz w:val="28"/>
        </w:rPr>
        <w:t>
      1) запрашивает в письменной форме и (или) форме электронного документа у потенциальных поставщиков материалы и разъяснения в связи с их заявками с тем, чтобы упростить рассмотрение, оценку и сопоставление заявок на участие в аукционе;</w:t>
      </w:r>
    </w:p>
    <w:bookmarkEnd w:id="416"/>
    <w:bookmarkStart w:name="z492" w:id="417"/>
    <w:p>
      <w:pPr>
        <w:spacing w:after="0"/>
        <w:ind w:left="0"/>
        <w:jc w:val="both"/>
      </w:pPr>
      <w:r>
        <w:rPr>
          <w:rFonts w:ascii="Times New Roman"/>
          <w:b w:val="false"/>
          <w:i w:val="false"/>
          <w:color w:val="000000"/>
          <w:sz w:val="28"/>
        </w:rPr>
        <w:t>
      2) в целях уточнения сведений, содержащихся в заявках на участие в аукционе, в письменной форме и (или) форме электронного документа запрашивает необходимую информацию у соответствующих физических или юридических лиц, государственных органов.";</w:t>
      </w:r>
    </w:p>
    <w:bookmarkEnd w:id="4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w:t>
      </w:r>
      <w:r>
        <w:rPr>
          <w:rFonts w:ascii="Times New Roman"/>
          <w:b w:val="false"/>
          <w:i w:val="false"/>
          <w:color w:val="000000"/>
          <w:sz w:val="28"/>
        </w:rPr>
        <w:t xml:space="preserve"> изложить в следующей редакции:</w:t>
      </w:r>
    </w:p>
    <w:bookmarkStart w:name="z494" w:id="418"/>
    <w:p>
      <w:pPr>
        <w:spacing w:after="0"/>
        <w:ind w:left="0"/>
        <w:jc w:val="both"/>
      </w:pPr>
      <w:r>
        <w:rPr>
          <w:rFonts w:ascii="Times New Roman"/>
          <w:b w:val="false"/>
          <w:i w:val="false"/>
          <w:color w:val="000000"/>
          <w:sz w:val="28"/>
        </w:rPr>
        <w:t xml:space="preserve">
      "36. Решение аукционной комиссии о предварительном допуске потенциальных поставщиков к участию в аукционе принимается в течение десяти рабочих дней со дня вскрытия заявок на участие в аукционе и размещается секретарем аукционной комиссии в день принятия решения о предварительном допуске к участию в аукционе, на веб-портале, согласно </w:t>
      </w:r>
      <w:r>
        <w:rPr>
          <w:rFonts w:ascii="Times New Roman"/>
          <w:b w:val="false"/>
          <w:i w:val="false"/>
          <w:color w:val="000000"/>
          <w:sz w:val="28"/>
        </w:rPr>
        <w:t>приложению 12</w:t>
      </w:r>
      <w:r>
        <w:rPr>
          <w:rFonts w:ascii="Times New Roman"/>
          <w:b w:val="false"/>
          <w:i w:val="false"/>
          <w:color w:val="000000"/>
          <w:sz w:val="28"/>
        </w:rPr>
        <w:t xml:space="preserve"> к Правилам осуществления государственных закупок (далее – Правила), с автоматическим уведомлением по электронной почте всех потенциальных поставщиков, подавших заявки на участие в аукционе.";</w:t>
      </w:r>
    </w:p>
    <w:bookmarkEnd w:id="418"/>
    <w:bookmarkStart w:name="z495" w:id="419"/>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42</w:t>
      </w:r>
      <w:r>
        <w:rPr>
          <w:rFonts w:ascii="Times New Roman"/>
          <w:b w:val="false"/>
          <w:i w:val="false"/>
          <w:color w:val="000000"/>
          <w:sz w:val="28"/>
        </w:rPr>
        <w:t xml:space="preserve"> изложить в следующей редакции:</w:t>
      </w:r>
    </w:p>
    <w:bookmarkEnd w:id="419"/>
    <w:bookmarkStart w:name="z496" w:id="420"/>
    <w:p>
      <w:pPr>
        <w:spacing w:after="0"/>
        <w:ind w:left="0"/>
        <w:jc w:val="both"/>
      </w:pPr>
      <w:r>
        <w:rPr>
          <w:rFonts w:ascii="Times New Roman"/>
          <w:b w:val="false"/>
          <w:i w:val="false"/>
          <w:color w:val="000000"/>
          <w:sz w:val="28"/>
        </w:rPr>
        <w:t xml:space="preserve">
      "2) имеет ограничения, связанные с участием в государственных закупках, предусмотренные в </w:t>
      </w:r>
      <w:r>
        <w:rPr>
          <w:rFonts w:ascii="Times New Roman"/>
          <w:b w:val="false"/>
          <w:i w:val="false"/>
          <w:color w:val="000000"/>
          <w:sz w:val="28"/>
        </w:rPr>
        <w:t>статье 6</w:t>
      </w:r>
      <w:r>
        <w:rPr>
          <w:rFonts w:ascii="Times New Roman"/>
          <w:b w:val="false"/>
          <w:i w:val="false"/>
          <w:color w:val="000000"/>
          <w:sz w:val="28"/>
        </w:rPr>
        <w:t xml:space="preserve"> Закона. По ограничениям, связанным с участием в государственных закупках, предусмотренных подпунктами 1), 3), 4), 5), 6) и 8) </w:t>
      </w:r>
      <w:r>
        <w:rPr>
          <w:rFonts w:ascii="Times New Roman"/>
          <w:b w:val="false"/>
          <w:i w:val="false"/>
          <w:color w:val="000000"/>
          <w:sz w:val="28"/>
        </w:rPr>
        <w:t>пункта 1</w:t>
      </w:r>
      <w:r>
        <w:rPr>
          <w:rFonts w:ascii="Times New Roman"/>
          <w:b w:val="false"/>
          <w:i w:val="false"/>
          <w:color w:val="000000"/>
          <w:sz w:val="28"/>
        </w:rPr>
        <w:t xml:space="preserve"> статьи 6 Закона, заявка на участие в аукционе потенциального поставщика подлежит автоматическому отклонению веб-порталом. По ограничениям, связанным с участием в государственных закупках, предусмотренных подпунктами 7), 9), 10) и 11) </w:t>
      </w:r>
      <w:r>
        <w:rPr>
          <w:rFonts w:ascii="Times New Roman"/>
          <w:b w:val="false"/>
          <w:i w:val="false"/>
          <w:color w:val="000000"/>
          <w:sz w:val="28"/>
        </w:rPr>
        <w:t>пункта 1</w:t>
      </w:r>
      <w:r>
        <w:rPr>
          <w:rFonts w:ascii="Times New Roman"/>
          <w:b w:val="false"/>
          <w:i w:val="false"/>
          <w:color w:val="000000"/>
          <w:sz w:val="28"/>
        </w:rPr>
        <w:t xml:space="preserve"> статьи 6 Закона, аукционная комиссия рассматривает информацию на интернет-ресурсах соответствующих уполномоченных органов;";</w:t>
      </w:r>
    </w:p>
    <w:bookmarkEnd w:id="4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60</w:t>
      </w:r>
      <w:r>
        <w:rPr>
          <w:rFonts w:ascii="Times New Roman"/>
          <w:b w:val="false"/>
          <w:i w:val="false"/>
          <w:color w:val="000000"/>
          <w:sz w:val="28"/>
        </w:rPr>
        <w:t xml:space="preserve"> изложить в следующей редакции:</w:t>
      </w:r>
    </w:p>
    <w:bookmarkStart w:name="z498" w:id="421"/>
    <w:p>
      <w:pPr>
        <w:spacing w:after="0"/>
        <w:ind w:left="0"/>
        <w:jc w:val="both"/>
      </w:pPr>
      <w:r>
        <w:rPr>
          <w:rFonts w:ascii="Times New Roman"/>
          <w:b w:val="false"/>
          <w:i w:val="false"/>
          <w:color w:val="000000"/>
          <w:sz w:val="28"/>
        </w:rPr>
        <w:t>
      "60. Организатор возвращает потенциальному поставщику обеспечение заявки на участие в аукционе, в течение трех рабочих дней со дня наступления одного из следующих случаев:</w:t>
      </w:r>
    </w:p>
    <w:bookmarkEnd w:id="421"/>
    <w:bookmarkStart w:name="z499" w:id="422"/>
    <w:p>
      <w:pPr>
        <w:spacing w:after="0"/>
        <w:ind w:left="0"/>
        <w:jc w:val="both"/>
      </w:pPr>
      <w:r>
        <w:rPr>
          <w:rFonts w:ascii="Times New Roman"/>
          <w:b w:val="false"/>
          <w:i w:val="false"/>
          <w:color w:val="000000"/>
          <w:sz w:val="28"/>
        </w:rPr>
        <w:t>
      1) размещения протокола вскрытия в случаях отзыва данным потенциальным поставщиком своей заявки на участие в аукционе до истечения окончательного срока представления заявок на участие в аукционе;</w:t>
      </w:r>
    </w:p>
    <w:bookmarkEnd w:id="422"/>
    <w:bookmarkStart w:name="z500" w:id="423"/>
    <w:p>
      <w:pPr>
        <w:spacing w:after="0"/>
        <w:ind w:left="0"/>
        <w:jc w:val="both"/>
      </w:pPr>
      <w:r>
        <w:rPr>
          <w:rFonts w:ascii="Times New Roman"/>
          <w:b w:val="false"/>
          <w:i w:val="false"/>
          <w:color w:val="000000"/>
          <w:sz w:val="28"/>
        </w:rPr>
        <w:t>
      2) подписания протокола о допуске к участию в аукционе. Указанный случай не распространяется на потенциальных поставщиков, признанных участниками аукциона;</w:t>
      </w:r>
    </w:p>
    <w:bookmarkEnd w:id="423"/>
    <w:bookmarkStart w:name="z501" w:id="424"/>
    <w:p>
      <w:pPr>
        <w:spacing w:after="0"/>
        <w:ind w:left="0"/>
        <w:jc w:val="both"/>
      </w:pPr>
      <w:r>
        <w:rPr>
          <w:rFonts w:ascii="Times New Roman"/>
          <w:b w:val="false"/>
          <w:i w:val="false"/>
          <w:color w:val="000000"/>
          <w:sz w:val="28"/>
        </w:rPr>
        <w:t>
      3) подписания протокола об итогах государственных закупок способом аукциона. Указанный случай не распространяется на участника аукциона, определенного победителем аукциона;</w:t>
      </w:r>
    </w:p>
    <w:bookmarkEnd w:id="424"/>
    <w:bookmarkStart w:name="z502" w:id="425"/>
    <w:p>
      <w:pPr>
        <w:spacing w:after="0"/>
        <w:ind w:left="0"/>
        <w:jc w:val="both"/>
      </w:pPr>
      <w:r>
        <w:rPr>
          <w:rFonts w:ascii="Times New Roman"/>
          <w:b w:val="false"/>
          <w:i w:val="false"/>
          <w:color w:val="000000"/>
          <w:sz w:val="28"/>
        </w:rPr>
        <w:t>
      4) подписания потенциальным поставщиком договора о государственных закупках и внесения им обеспечения исполнения договора о государственных закупках, предусмотренного АД.";</w:t>
      </w:r>
    </w:p>
    <w:bookmarkEnd w:id="425"/>
    <w:bookmarkStart w:name="z503" w:id="426"/>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62</w:t>
      </w:r>
      <w:r>
        <w:rPr>
          <w:rFonts w:ascii="Times New Roman"/>
          <w:b w:val="false"/>
          <w:i w:val="false"/>
          <w:color w:val="000000"/>
          <w:sz w:val="28"/>
        </w:rPr>
        <w:t xml:space="preserve"> изложить в следующей редакции:</w:t>
      </w:r>
    </w:p>
    <w:bookmarkEnd w:id="426"/>
    <w:bookmarkStart w:name="z504" w:id="427"/>
    <w:p>
      <w:pPr>
        <w:spacing w:after="0"/>
        <w:ind w:left="0"/>
        <w:jc w:val="both"/>
      </w:pPr>
      <w:r>
        <w:rPr>
          <w:rFonts w:ascii="Times New Roman"/>
          <w:b w:val="false"/>
          <w:i w:val="false"/>
          <w:color w:val="000000"/>
          <w:sz w:val="28"/>
        </w:rPr>
        <w:t xml:space="preserve">
      "Заказчик направляет победителю проект договора, составленный в соответствии с типовым договором, согласно </w:t>
      </w:r>
      <w:r>
        <w:rPr>
          <w:rFonts w:ascii="Times New Roman"/>
          <w:b w:val="false"/>
          <w:i w:val="false"/>
          <w:color w:val="000000"/>
          <w:sz w:val="28"/>
        </w:rPr>
        <w:t>приложениям 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к Правилам, за исключением лица, имеющего ограничения, предусмотренные подпунктами 3), 4), 5) и 6) </w:t>
      </w:r>
      <w:r>
        <w:rPr>
          <w:rFonts w:ascii="Times New Roman"/>
          <w:b w:val="false"/>
          <w:i w:val="false"/>
          <w:color w:val="000000"/>
          <w:sz w:val="28"/>
        </w:rPr>
        <w:t>пункта 1</w:t>
      </w:r>
      <w:r>
        <w:rPr>
          <w:rFonts w:ascii="Times New Roman"/>
          <w:b w:val="false"/>
          <w:i w:val="false"/>
          <w:color w:val="000000"/>
          <w:sz w:val="28"/>
        </w:rPr>
        <w:t xml:space="preserve"> статьи 6 Закона, определяемые веб-порталом автоматически, в течение пяти рабочих дней со дня истечения срока на обжалование протокола об итогах государственных закупок способом аукциона.";</w:t>
      </w:r>
    </w:p>
    <w:bookmarkEnd w:id="4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71</w:t>
      </w:r>
      <w:r>
        <w:rPr>
          <w:rFonts w:ascii="Times New Roman"/>
          <w:b w:val="false"/>
          <w:i w:val="false"/>
          <w:color w:val="000000"/>
          <w:sz w:val="28"/>
        </w:rPr>
        <w:t xml:space="preserve"> изложить в следующей редакции:</w:t>
      </w:r>
    </w:p>
    <w:bookmarkStart w:name="z506" w:id="428"/>
    <w:p>
      <w:pPr>
        <w:spacing w:after="0"/>
        <w:ind w:left="0"/>
        <w:jc w:val="both"/>
      </w:pPr>
      <w:r>
        <w:rPr>
          <w:rFonts w:ascii="Times New Roman"/>
          <w:b w:val="false"/>
          <w:i w:val="false"/>
          <w:color w:val="000000"/>
          <w:sz w:val="28"/>
        </w:rPr>
        <w:t xml:space="preserve">
      "71. Договор не может быть заключен при вынесении решения уполномоченным органом в соответствии с подпунктом 6) </w:t>
      </w:r>
      <w:r>
        <w:rPr>
          <w:rFonts w:ascii="Times New Roman"/>
          <w:b w:val="false"/>
          <w:i w:val="false"/>
          <w:color w:val="000000"/>
          <w:sz w:val="28"/>
        </w:rPr>
        <w:t>статьи 16</w:t>
      </w:r>
      <w:r>
        <w:rPr>
          <w:rFonts w:ascii="Times New Roman"/>
          <w:b w:val="false"/>
          <w:i w:val="false"/>
          <w:color w:val="000000"/>
          <w:sz w:val="28"/>
        </w:rPr>
        <w:t xml:space="preserve"> Закона, в том числе в период обжалования заказчиком, организатором, единым организатором такого решения уполномоченного органа.";</w:t>
      </w:r>
    </w:p>
    <w:bookmarkEnd w:id="4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75</w:t>
      </w:r>
      <w:r>
        <w:rPr>
          <w:rFonts w:ascii="Times New Roman"/>
          <w:b w:val="false"/>
          <w:i w:val="false"/>
          <w:color w:val="000000"/>
          <w:sz w:val="28"/>
        </w:rPr>
        <w:t xml:space="preserve"> изложить в следующей редакции:</w:t>
      </w:r>
    </w:p>
    <w:bookmarkStart w:name="z508" w:id="429"/>
    <w:p>
      <w:pPr>
        <w:spacing w:after="0"/>
        <w:ind w:left="0"/>
        <w:jc w:val="both"/>
      </w:pPr>
      <w:r>
        <w:rPr>
          <w:rFonts w:ascii="Times New Roman"/>
          <w:b w:val="false"/>
          <w:i w:val="false"/>
          <w:color w:val="000000"/>
          <w:sz w:val="28"/>
        </w:rPr>
        <w:t>
      "75. Поставщик может выбрать один из следующих видов обеспечения исполнения договора:</w:t>
      </w:r>
    </w:p>
    <w:bookmarkEnd w:id="429"/>
    <w:bookmarkStart w:name="z509" w:id="430"/>
    <w:p>
      <w:pPr>
        <w:spacing w:after="0"/>
        <w:ind w:left="0"/>
        <w:jc w:val="both"/>
      </w:pPr>
      <w:r>
        <w:rPr>
          <w:rFonts w:ascii="Times New Roman"/>
          <w:b w:val="false"/>
          <w:i w:val="false"/>
          <w:color w:val="000000"/>
          <w:sz w:val="28"/>
        </w:rPr>
        <w:t>
      1) гарантийный денежный взнос, который вносится на банковский счет заказчика либо на счет, предусмотренный бюджетным законодательством Республики Казахстан для заказчиков, являющихся государственными органами и государственными учреждениями;</w:t>
      </w:r>
    </w:p>
    <w:bookmarkEnd w:id="430"/>
    <w:bookmarkStart w:name="z510" w:id="431"/>
    <w:p>
      <w:pPr>
        <w:spacing w:after="0"/>
        <w:ind w:left="0"/>
        <w:jc w:val="both"/>
      </w:pPr>
      <w:r>
        <w:rPr>
          <w:rFonts w:ascii="Times New Roman"/>
          <w:b w:val="false"/>
          <w:i w:val="false"/>
          <w:color w:val="000000"/>
          <w:sz w:val="28"/>
        </w:rPr>
        <w:t xml:space="preserve">
      2) банковскую гарантию, представляемую в форме электронного документа согласно </w:t>
      </w:r>
      <w:r>
        <w:rPr>
          <w:rFonts w:ascii="Times New Roman"/>
          <w:b w:val="false"/>
          <w:i w:val="false"/>
          <w:color w:val="000000"/>
          <w:sz w:val="28"/>
        </w:rPr>
        <w:t>приложению 22</w:t>
      </w:r>
      <w:r>
        <w:rPr>
          <w:rFonts w:ascii="Times New Roman"/>
          <w:b w:val="false"/>
          <w:i w:val="false"/>
          <w:color w:val="000000"/>
          <w:sz w:val="28"/>
        </w:rPr>
        <w:t xml:space="preserve"> к Правилам;</w:t>
      </w:r>
    </w:p>
    <w:bookmarkEnd w:id="431"/>
    <w:bookmarkStart w:name="z511" w:id="432"/>
    <w:p>
      <w:pPr>
        <w:spacing w:after="0"/>
        <w:ind w:left="0"/>
        <w:jc w:val="both"/>
      </w:pPr>
      <w:r>
        <w:rPr>
          <w:rFonts w:ascii="Times New Roman"/>
          <w:b w:val="false"/>
          <w:i w:val="false"/>
          <w:color w:val="000000"/>
          <w:sz w:val="28"/>
        </w:rPr>
        <w:t xml:space="preserve">
      3) договор страхования гражданско-правовой ответственности поставщика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части второй пункта 11 статьи 43 Закона.</w:t>
      </w:r>
    </w:p>
    <w:bookmarkEnd w:id="432"/>
    <w:bookmarkStart w:name="z512" w:id="433"/>
    <w:p>
      <w:pPr>
        <w:spacing w:after="0"/>
        <w:ind w:left="0"/>
        <w:jc w:val="both"/>
      </w:pPr>
      <w:r>
        <w:rPr>
          <w:rFonts w:ascii="Times New Roman"/>
          <w:b w:val="false"/>
          <w:i w:val="false"/>
          <w:color w:val="000000"/>
          <w:sz w:val="28"/>
        </w:rPr>
        <w:t>
      Заказчик возвращает поставщику обеспечение исполнения договора в сроки, указанные в договоре, или в течение пяти рабочих дней со дня полного и надлежащего исполнения поставщиком своих обязательств по договору.";</w:t>
      </w:r>
    </w:p>
    <w:bookmarkEnd w:id="4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79</w:t>
      </w:r>
      <w:r>
        <w:rPr>
          <w:rFonts w:ascii="Times New Roman"/>
          <w:b w:val="false"/>
          <w:i w:val="false"/>
          <w:color w:val="000000"/>
          <w:sz w:val="28"/>
        </w:rPr>
        <w:t xml:space="preserve"> и </w:t>
      </w:r>
      <w:r>
        <w:rPr>
          <w:rFonts w:ascii="Times New Roman"/>
          <w:b w:val="false"/>
          <w:i w:val="false"/>
          <w:color w:val="000000"/>
          <w:sz w:val="28"/>
        </w:rPr>
        <w:t>80</w:t>
      </w:r>
      <w:r>
        <w:rPr>
          <w:rFonts w:ascii="Times New Roman"/>
          <w:b w:val="false"/>
          <w:i w:val="false"/>
          <w:color w:val="000000"/>
          <w:sz w:val="28"/>
        </w:rPr>
        <w:t xml:space="preserve"> изложить в следующей редакции:</w:t>
      </w:r>
    </w:p>
    <w:bookmarkStart w:name="z514" w:id="434"/>
    <w:p>
      <w:pPr>
        <w:spacing w:after="0"/>
        <w:ind w:left="0"/>
        <w:jc w:val="both"/>
      </w:pPr>
      <w:r>
        <w:rPr>
          <w:rFonts w:ascii="Times New Roman"/>
          <w:b w:val="false"/>
          <w:i w:val="false"/>
          <w:color w:val="000000"/>
          <w:sz w:val="28"/>
        </w:rPr>
        <w:t xml:space="preserve">
      "79. В случае если потенциальный поставщик, признанный победителем в сроки, установленные Законом, не представил заказчику подписанный договор или, заключив договор, не внес обеспечение исполнения договора и (или) сумму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то такой потенциальный поставщик признается уклонившимся от заключения договора.</w:t>
      </w:r>
    </w:p>
    <w:bookmarkEnd w:id="434"/>
    <w:bookmarkStart w:name="z515" w:id="435"/>
    <w:p>
      <w:pPr>
        <w:spacing w:after="0"/>
        <w:ind w:left="0"/>
        <w:jc w:val="both"/>
      </w:pPr>
      <w:r>
        <w:rPr>
          <w:rFonts w:ascii="Times New Roman"/>
          <w:b w:val="false"/>
          <w:i w:val="false"/>
          <w:color w:val="000000"/>
          <w:sz w:val="28"/>
        </w:rPr>
        <w:t>
      80. В случае признания потенциального поставщика, определенного победителем, уклонившимся от заключения договора, организатор удерживает внесенное им обеспечение заявки на участие в аукционе.";</w:t>
      </w:r>
    </w:p>
    <w:bookmarkEnd w:id="4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к Аукционной документации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6</w:t>
      </w:r>
      <w:r>
        <w:rPr>
          <w:rFonts w:ascii="Times New Roman"/>
          <w:b w:val="false"/>
          <w:i w:val="false"/>
          <w:color w:val="000000"/>
          <w:sz w:val="28"/>
        </w:rPr>
        <w:t xml:space="preserve"> к Аукционной документации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Start w:name="z518" w:id="4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19</w:t>
      </w:r>
      <w:r>
        <w:rPr>
          <w:rFonts w:ascii="Times New Roman"/>
          <w:b w:val="false"/>
          <w:i w:val="false"/>
          <w:color w:val="000000"/>
          <w:sz w:val="28"/>
        </w:rPr>
        <w:t xml:space="preserve"> к Правилам:</w:t>
      </w:r>
    </w:p>
    <w:bookmarkEnd w:id="436"/>
    <w:bookmarkStart w:name="z519" w:id="437"/>
    <w:p>
      <w:pPr>
        <w:spacing w:after="0"/>
        <w:ind w:left="0"/>
        <w:jc w:val="both"/>
      </w:pPr>
      <w:r>
        <w:rPr>
          <w:rFonts w:ascii="Times New Roman"/>
          <w:b w:val="false"/>
          <w:i w:val="false"/>
          <w:color w:val="000000"/>
          <w:sz w:val="28"/>
        </w:rPr>
        <w:t>
      пункт 2.3. изложить в следующей редакции:</w:t>
      </w:r>
    </w:p>
    <w:bookmarkEnd w:id="437"/>
    <w:bookmarkStart w:name="z520" w:id="438"/>
    <w:p>
      <w:pPr>
        <w:spacing w:after="0"/>
        <w:ind w:left="0"/>
        <w:jc w:val="both"/>
      </w:pPr>
      <w:r>
        <w:rPr>
          <w:rFonts w:ascii="Times New Roman"/>
          <w:b w:val="false"/>
          <w:i w:val="false"/>
          <w:color w:val="000000"/>
          <w:sz w:val="28"/>
        </w:rPr>
        <w:t>
      "2.3. Заказчик после вступления Договора в силу, производит авансовый платеж в размере согласно приложению № 1 после внесения Поставщиком обеспечения исполнения Договора и обеспечения аванса. Оставшаяся сумма оплачивается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приема-передачи товаров, с учетом пропорционального удержания ранее оплаченного аванса2.</w:t>
      </w:r>
    </w:p>
    <w:bookmarkEnd w:id="438"/>
    <w:bookmarkStart w:name="z521" w:id="439"/>
    <w:p>
      <w:pPr>
        <w:spacing w:after="0"/>
        <w:ind w:left="0"/>
        <w:jc w:val="both"/>
      </w:pPr>
      <w:r>
        <w:rPr>
          <w:rFonts w:ascii="Times New Roman"/>
          <w:b w:val="false"/>
          <w:i w:val="false"/>
          <w:color w:val="000000"/>
          <w:sz w:val="28"/>
        </w:rPr>
        <w:t>
      Оплата за поставленный Товар производится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приема-передачи Товара3."</w:t>
      </w:r>
    </w:p>
    <w:bookmarkEnd w:id="439"/>
    <w:bookmarkStart w:name="z522" w:id="440"/>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3.1.</w:t>
      </w:r>
      <w:r>
        <w:rPr>
          <w:rFonts w:ascii="Times New Roman"/>
          <w:b w:val="false"/>
          <w:i w:val="false"/>
          <w:color w:val="000000"/>
          <w:sz w:val="28"/>
        </w:rPr>
        <w:t xml:space="preserve"> изложить в следующей редакции:</w:t>
      </w:r>
    </w:p>
    <w:bookmarkEnd w:id="440"/>
    <w:bookmarkStart w:name="z523" w:id="441"/>
    <w:p>
      <w:pPr>
        <w:spacing w:after="0"/>
        <w:ind w:left="0"/>
        <w:jc w:val="both"/>
      </w:pPr>
      <w:r>
        <w:rPr>
          <w:rFonts w:ascii="Times New Roman"/>
          <w:b w:val="false"/>
          <w:i w:val="false"/>
          <w:color w:val="000000"/>
          <w:sz w:val="28"/>
        </w:rPr>
        <w:t>
      "2) в течение десяти рабочих дней со дня заключения Договора, внести сумму обеспечения исполнения Договора в размере 3 процентов от общей суммы Договора равную &lt;сумма&gt; тенге и размеров аванса, предусмотренных по предметам Договора согласно Приложению 1 к Договору4 равную &lt;сумма&gt; тенге, что в общем составляет &lt;сумма обеспечения&gt; (&lt;сумма обеспечения прописью&gt;) тенге в виде:</w:t>
      </w:r>
    </w:p>
    <w:bookmarkEnd w:id="441"/>
    <w:bookmarkStart w:name="z524" w:id="442"/>
    <w:p>
      <w:pPr>
        <w:spacing w:after="0"/>
        <w:ind w:left="0"/>
        <w:jc w:val="both"/>
      </w:pPr>
      <w:r>
        <w:rPr>
          <w:rFonts w:ascii="Times New Roman"/>
          <w:b w:val="false"/>
          <w:i w:val="false"/>
          <w:color w:val="000000"/>
          <w:sz w:val="28"/>
        </w:rPr>
        <w:t>
      гарантийного денежного взноса на банковский счет Заказчика № &lt;счет для гарантийного взноса&gt; в &lt;наименование банка&gt; по городу &lt;город&gt;, БИК &lt;БИК&gt; с размещением на веб-портале государственных закупок (далее – веб-портал) копии подтверждающего документа;</w:t>
      </w:r>
    </w:p>
    <w:bookmarkEnd w:id="442"/>
    <w:bookmarkStart w:name="z525" w:id="443"/>
    <w:p>
      <w:pPr>
        <w:spacing w:after="0"/>
        <w:ind w:left="0"/>
        <w:jc w:val="both"/>
      </w:pPr>
      <w:r>
        <w:rPr>
          <w:rFonts w:ascii="Times New Roman"/>
          <w:b w:val="false"/>
          <w:i w:val="false"/>
          <w:color w:val="000000"/>
          <w:sz w:val="28"/>
        </w:rPr>
        <w:t>
      либо:</w:t>
      </w:r>
    </w:p>
    <w:bookmarkEnd w:id="443"/>
    <w:bookmarkStart w:name="z526" w:id="444"/>
    <w:p>
      <w:pPr>
        <w:spacing w:after="0"/>
        <w:ind w:left="0"/>
        <w:jc w:val="both"/>
      </w:pPr>
      <w:r>
        <w:rPr>
          <w:rFonts w:ascii="Times New Roman"/>
          <w:b w:val="false"/>
          <w:i w:val="false"/>
          <w:color w:val="000000"/>
          <w:sz w:val="28"/>
        </w:rPr>
        <w:t xml:space="preserve">
      банковской гарантии, представляемой в форме электронного документа согласно </w:t>
      </w:r>
      <w:r>
        <w:rPr>
          <w:rFonts w:ascii="Times New Roman"/>
          <w:b w:val="false"/>
          <w:i w:val="false"/>
          <w:color w:val="000000"/>
          <w:sz w:val="28"/>
        </w:rPr>
        <w:t>приложению 22</w:t>
      </w:r>
      <w:r>
        <w:rPr>
          <w:rFonts w:ascii="Times New Roman"/>
          <w:b w:val="false"/>
          <w:i w:val="false"/>
          <w:color w:val="000000"/>
          <w:sz w:val="28"/>
        </w:rPr>
        <w:t xml:space="preserve"> к Правилам.</w:t>
      </w:r>
    </w:p>
    <w:bookmarkEnd w:id="444"/>
    <w:bookmarkStart w:name="z527" w:id="445"/>
    <w:p>
      <w:pPr>
        <w:spacing w:after="0"/>
        <w:ind w:left="0"/>
        <w:jc w:val="both"/>
      </w:pPr>
      <w:r>
        <w:rPr>
          <w:rFonts w:ascii="Times New Roman"/>
          <w:b w:val="false"/>
          <w:i w:val="false"/>
          <w:color w:val="000000"/>
          <w:sz w:val="28"/>
        </w:rPr>
        <w:t>
      При этом сумма обеспечения исполнения Договора может не вноситься поставщиком в случае полного и надлежащего им исполнения обязательств по Договору до истечения срока внесения обеспечения исполнения Договора;";</w:t>
      </w:r>
    </w:p>
    <w:bookmarkEnd w:id="445"/>
    <w:bookmarkStart w:name="z528" w:id="446"/>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12.3.</w:t>
      </w:r>
      <w:r>
        <w:rPr>
          <w:rFonts w:ascii="Times New Roman"/>
          <w:b w:val="false"/>
          <w:i w:val="false"/>
          <w:color w:val="000000"/>
          <w:sz w:val="28"/>
        </w:rPr>
        <w:t xml:space="preserve"> изложить в следующей редакции:</w:t>
      </w:r>
    </w:p>
    <w:bookmarkEnd w:id="446"/>
    <w:bookmarkStart w:name="z529" w:id="447"/>
    <w:p>
      <w:pPr>
        <w:spacing w:after="0"/>
        <w:ind w:left="0"/>
        <w:jc w:val="both"/>
      </w:pPr>
      <w:r>
        <w:rPr>
          <w:rFonts w:ascii="Times New Roman"/>
          <w:b w:val="false"/>
          <w:i w:val="false"/>
          <w:color w:val="000000"/>
          <w:sz w:val="28"/>
        </w:rPr>
        <w:t>
      "1) в части уменьшения либо увеличения суммы Договора, связанной с уменьшением либо увеличением потребности в объеме поставляемых Товаров, при условии неизменности цены за единицу товаров, указанных в Договоре. Такое изменение заключенного Договора допускается в пределах сложившейся экономии по данной государственной закупке;";</w:t>
      </w:r>
    </w:p>
    <w:bookmarkEnd w:id="447"/>
    <w:bookmarkStart w:name="z530" w:id="44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20</w:t>
      </w:r>
      <w:r>
        <w:rPr>
          <w:rFonts w:ascii="Times New Roman"/>
          <w:b w:val="false"/>
          <w:i w:val="false"/>
          <w:color w:val="000000"/>
          <w:sz w:val="28"/>
        </w:rPr>
        <w:t xml:space="preserve"> к Правилам:</w:t>
      </w:r>
    </w:p>
    <w:bookmarkEnd w:id="448"/>
    <w:bookmarkStart w:name="z531" w:id="449"/>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4.1.</w:t>
      </w:r>
      <w:r>
        <w:rPr>
          <w:rFonts w:ascii="Times New Roman"/>
          <w:b w:val="false"/>
          <w:i w:val="false"/>
          <w:color w:val="000000"/>
          <w:sz w:val="28"/>
        </w:rPr>
        <w:t xml:space="preserve"> изложить в следующей редакции:</w:t>
      </w:r>
    </w:p>
    <w:bookmarkEnd w:id="449"/>
    <w:bookmarkStart w:name="z532" w:id="450"/>
    <w:p>
      <w:pPr>
        <w:spacing w:after="0"/>
        <w:ind w:left="0"/>
        <w:jc w:val="both"/>
      </w:pPr>
      <w:r>
        <w:rPr>
          <w:rFonts w:ascii="Times New Roman"/>
          <w:b w:val="false"/>
          <w:i w:val="false"/>
          <w:color w:val="000000"/>
          <w:sz w:val="28"/>
        </w:rPr>
        <w:t xml:space="preserve">
      "2) в течение десяти рабочих дней со дня заключения Договора, внести сумму обеспечения исполнения Договора в размере трех процентов от общей суммы Договора равную &lt;сумма&gt; тенге и размеров аванса, предусмотренных по предметам Договора согласно Приложению 1 к Договору равную &lt;сумма&gt; тенге, &lt;а также сумму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равную &lt;сумма&gt; тенге&gt;12, что в общем составляет &lt;сумма обеспечения&gt; (&lt;сумма обеспечения прописью&gt;) тенге в виде:</w:t>
      </w:r>
    </w:p>
    <w:bookmarkEnd w:id="450"/>
    <w:bookmarkStart w:name="z533" w:id="451"/>
    <w:p>
      <w:pPr>
        <w:spacing w:after="0"/>
        <w:ind w:left="0"/>
        <w:jc w:val="both"/>
      </w:pPr>
      <w:r>
        <w:rPr>
          <w:rFonts w:ascii="Times New Roman"/>
          <w:b w:val="false"/>
          <w:i w:val="false"/>
          <w:color w:val="000000"/>
          <w:sz w:val="28"/>
        </w:rPr>
        <w:t xml:space="preserve">
      гарантийного денежного взноса на банковский счет Заказчика № &lt;счет для гарантийного взноса&gt; в &lt;наименование банка&gt; по городу &lt;город&gt;, БИК &lt;БИК&gt; с размещением на веб-портале государственных закупок (далее – веб-портал) копии подтверждающего документа; </w:t>
      </w:r>
    </w:p>
    <w:bookmarkEnd w:id="451"/>
    <w:bookmarkStart w:name="z534" w:id="452"/>
    <w:p>
      <w:pPr>
        <w:spacing w:after="0"/>
        <w:ind w:left="0"/>
        <w:jc w:val="both"/>
      </w:pPr>
      <w:r>
        <w:rPr>
          <w:rFonts w:ascii="Times New Roman"/>
          <w:b w:val="false"/>
          <w:i w:val="false"/>
          <w:color w:val="000000"/>
          <w:sz w:val="28"/>
        </w:rPr>
        <w:t>
      либо:</w:t>
      </w:r>
    </w:p>
    <w:bookmarkEnd w:id="452"/>
    <w:bookmarkStart w:name="z535" w:id="453"/>
    <w:p>
      <w:pPr>
        <w:spacing w:after="0"/>
        <w:ind w:left="0"/>
        <w:jc w:val="both"/>
      </w:pPr>
      <w:r>
        <w:rPr>
          <w:rFonts w:ascii="Times New Roman"/>
          <w:b w:val="false"/>
          <w:i w:val="false"/>
          <w:color w:val="000000"/>
          <w:sz w:val="28"/>
        </w:rPr>
        <w:t xml:space="preserve">
      банковской гарантии, представляемой в форме электронного документа согласно </w:t>
      </w:r>
      <w:r>
        <w:rPr>
          <w:rFonts w:ascii="Times New Roman"/>
          <w:b w:val="false"/>
          <w:i w:val="false"/>
          <w:color w:val="000000"/>
          <w:sz w:val="28"/>
        </w:rPr>
        <w:t>приложению 22</w:t>
      </w:r>
      <w:r>
        <w:rPr>
          <w:rFonts w:ascii="Times New Roman"/>
          <w:b w:val="false"/>
          <w:i w:val="false"/>
          <w:color w:val="000000"/>
          <w:sz w:val="28"/>
        </w:rPr>
        <w:t xml:space="preserve"> к Правилам13;</w:t>
      </w:r>
    </w:p>
    <w:bookmarkEnd w:id="453"/>
    <w:bookmarkStart w:name="z536" w:id="454"/>
    <w:p>
      <w:pPr>
        <w:spacing w:after="0"/>
        <w:ind w:left="0"/>
        <w:jc w:val="both"/>
      </w:pPr>
      <w:r>
        <w:rPr>
          <w:rFonts w:ascii="Times New Roman"/>
          <w:b w:val="false"/>
          <w:i w:val="false"/>
          <w:color w:val="000000"/>
          <w:sz w:val="28"/>
        </w:rPr>
        <w:t>
      При этом сумма обеспечения исполнения Договора может не вноситься Подрядчиком/Исполнителем в случае полного и надлежащего им исполнения обязательств по Договору до истечения срока внесения обеспечения исполнения Договора;";</w:t>
      </w:r>
    </w:p>
    <w:bookmarkEnd w:id="454"/>
    <w:bookmarkStart w:name="z537" w:id="455"/>
    <w:p>
      <w:pPr>
        <w:spacing w:after="0"/>
        <w:ind w:left="0"/>
        <w:jc w:val="both"/>
      </w:pPr>
      <w:r>
        <w:rPr>
          <w:rFonts w:ascii="Times New Roman"/>
          <w:b w:val="false"/>
          <w:i w:val="false"/>
          <w:color w:val="000000"/>
          <w:sz w:val="28"/>
        </w:rPr>
        <w:t>
      часть вторую пункта 8.8. изложить в следующей редакции:</w:t>
      </w:r>
    </w:p>
    <w:bookmarkEnd w:id="455"/>
    <w:bookmarkStart w:name="z538" w:id="456"/>
    <w:p>
      <w:pPr>
        <w:spacing w:after="0"/>
        <w:ind w:left="0"/>
        <w:jc w:val="both"/>
      </w:pPr>
      <w:r>
        <w:rPr>
          <w:rFonts w:ascii="Times New Roman"/>
          <w:b w:val="false"/>
          <w:i w:val="false"/>
          <w:color w:val="000000"/>
          <w:sz w:val="28"/>
        </w:rPr>
        <w:t>
      "Предельные объемы работ, которые могут быть переданы субподрядчикам для выполнения работ, не должны превышать в совокупности одной второй объема выполняемых работ.";</w:t>
      </w:r>
    </w:p>
    <w:bookmarkEnd w:id="456"/>
    <w:bookmarkStart w:name="z539" w:id="457"/>
    <w:p>
      <w:pPr>
        <w:spacing w:after="0"/>
        <w:ind w:left="0"/>
        <w:jc w:val="both"/>
      </w:pPr>
      <w:r>
        <w:rPr>
          <w:rFonts w:ascii="Times New Roman"/>
          <w:b w:val="false"/>
          <w:i w:val="false"/>
          <w:color w:val="000000"/>
          <w:sz w:val="28"/>
        </w:rPr>
        <w:t>
      подпункт 3) пункта 13.3. изложить в следующей редакции:</w:t>
      </w:r>
    </w:p>
    <w:bookmarkEnd w:id="457"/>
    <w:bookmarkStart w:name="z540" w:id="458"/>
    <w:p>
      <w:pPr>
        <w:spacing w:after="0"/>
        <w:ind w:left="0"/>
        <w:jc w:val="both"/>
      </w:pPr>
      <w:r>
        <w:rPr>
          <w:rFonts w:ascii="Times New Roman"/>
          <w:b w:val="false"/>
          <w:i w:val="false"/>
          <w:color w:val="000000"/>
          <w:sz w:val="28"/>
        </w:rPr>
        <w:t>
      "3) в части уменьшения либо увеличения суммы Договора, связанной с уменьшением либо увеличением потребности в объеме приобретаемых работ, за исключением работ, указанных в подпункте 2) настоящего пункта, при условии неизменности цены за единицу работы, указанных в заключенном Договоре данных работ. Такое изменение заключенного Договора допускается в пределах сложившейся экономии по данной государственной закупке 20;</w:t>
      </w:r>
    </w:p>
    <w:bookmarkEnd w:id="458"/>
    <w:bookmarkStart w:name="z541" w:id="459"/>
    <w:p>
      <w:pPr>
        <w:spacing w:after="0"/>
        <w:ind w:left="0"/>
        <w:jc w:val="both"/>
      </w:pPr>
      <w:r>
        <w:rPr>
          <w:rFonts w:ascii="Times New Roman"/>
          <w:b w:val="false"/>
          <w:i w:val="false"/>
          <w:color w:val="000000"/>
          <w:sz w:val="28"/>
        </w:rPr>
        <w:t>
      в части уменьшения либо увеличения суммы Договора, связанной с уменьшением либо увеличением потребности в объеме приобретаемых работ, при условии неизменности цены за единицу работы, указанных в заключенном Договоре. Такое изменение заключенного Договора допускается в пределах сложившейся экономии по данной государственной закупке 21";</w:t>
      </w:r>
    </w:p>
    <w:bookmarkEnd w:id="459"/>
    <w:bookmarkStart w:name="z542" w:id="46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21</w:t>
      </w:r>
      <w:r>
        <w:rPr>
          <w:rFonts w:ascii="Times New Roman"/>
          <w:b w:val="false"/>
          <w:i w:val="false"/>
          <w:color w:val="000000"/>
          <w:sz w:val="28"/>
        </w:rPr>
        <w:t xml:space="preserve"> к Правилам:</w:t>
      </w:r>
    </w:p>
    <w:bookmarkEnd w:id="460"/>
    <w:bookmarkStart w:name="z543" w:id="461"/>
    <w:p>
      <w:pPr>
        <w:spacing w:after="0"/>
        <w:ind w:left="0"/>
        <w:jc w:val="both"/>
      </w:pPr>
      <w:r>
        <w:rPr>
          <w:rFonts w:ascii="Times New Roman"/>
          <w:b w:val="false"/>
          <w:i w:val="false"/>
          <w:color w:val="000000"/>
          <w:sz w:val="28"/>
        </w:rPr>
        <w:t>
      пункт 2.3. изложить в следующей редакции:</w:t>
      </w:r>
    </w:p>
    <w:bookmarkEnd w:id="461"/>
    <w:bookmarkStart w:name="z544" w:id="462"/>
    <w:p>
      <w:pPr>
        <w:spacing w:after="0"/>
        <w:ind w:left="0"/>
        <w:jc w:val="both"/>
      </w:pPr>
      <w:r>
        <w:rPr>
          <w:rFonts w:ascii="Times New Roman"/>
          <w:b w:val="false"/>
          <w:i w:val="false"/>
          <w:color w:val="000000"/>
          <w:sz w:val="28"/>
        </w:rPr>
        <w:t xml:space="preserve">
      "2.3. Заказчик после вступления Договора в силу, производит авансовый платеж в размере согласно приложению 1 после внесения Поставщиком обеспечения исполнения Договора, обеспечения аванса и (или)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Закона24.</w:t>
      </w:r>
    </w:p>
    <w:bookmarkEnd w:id="462"/>
    <w:bookmarkStart w:name="z545" w:id="463"/>
    <w:p>
      <w:pPr>
        <w:spacing w:after="0"/>
        <w:ind w:left="0"/>
        <w:jc w:val="both"/>
      </w:pPr>
      <w:r>
        <w:rPr>
          <w:rFonts w:ascii="Times New Roman"/>
          <w:b w:val="false"/>
          <w:i w:val="false"/>
          <w:color w:val="000000"/>
          <w:sz w:val="28"/>
        </w:rPr>
        <w:t>
      Оставшаяся сумма оплачивается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оказанных услуг, с учетом пропорционального удержания ранее оплаченного аванса25.</w:t>
      </w:r>
    </w:p>
    <w:bookmarkEnd w:id="463"/>
    <w:bookmarkStart w:name="z546" w:id="464"/>
    <w:p>
      <w:pPr>
        <w:spacing w:after="0"/>
        <w:ind w:left="0"/>
        <w:jc w:val="both"/>
      </w:pPr>
      <w:r>
        <w:rPr>
          <w:rFonts w:ascii="Times New Roman"/>
          <w:b w:val="false"/>
          <w:i w:val="false"/>
          <w:color w:val="000000"/>
          <w:sz w:val="28"/>
        </w:rPr>
        <w:t>
      Оплата за оказанные Услуги производится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оказанных Услуг.";</w:t>
      </w:r>
    </w:p>
    <w:bookmarkEnd w:id="464"/>
    <w:bookmarkStart w:name="z547" w:id="465"/>
    <w:p>
      <w:pPr>
        <w:spacing w:after="0"/>
        <w:ind w:left="0"/>
        <w:jc w:val="both"/>
      </w:pPr>
      <w:r>
        <w:rPr>
          <w:rFonts w:ascii="Times New Roman"/>
          <w:b w:val="false"/>
          <w:i w:val="false"/>
          <w:color w:val="000000"/>
          <w:sz w:val="28"/>
        </w:rPr>
        <w:t>
      подпункт 2) пункта 3.1. изложить в следующей редакции:</w:t>
      </w:r>
    </w:p>
    <w:bookmarkEnd w:id="465"/>
    <w:bookmarkStart w:name="z548" w:id="466"/>
    <w:p>
      <w:pPr>
        <w:spacing w:after="0"/>
        <w:ind w:left="0"/>
        <w:jc w:val="both"/>
      </w:pPr>
      <w:r>
        <w:rPr>
          <w:rFonts w:ascii="Times New Roman"/>
          <w:b w:val="false"/>
          <w:i w:val="false"/>
          <w:color w:val="000000"/>
          <w:sz w:val="28"/>
        </w:rPr>
        <w:t xml:space="preserve">
      2) в течение десяти рабочих дней со дня заключения Договора, внести сумму обеспечения исполнения Договора в размере 3 процентов от общей суммы Договора равную &lt;сумма&gt; тенге и размеров аванса, предусмотренных по предметам договора согласно Приложению 1 к Договору равную &lt;сумма&gt; тенге, &lt;а также сумму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равную &lt;сумма&gt; тенге&gt;26, что в общем составляет &lt;сумма обеспечения&gt; (&lt;сумма обеспечения прописью&gt;) тенге в виде:</w:t>
      </w:r>
    </w:p>
    <w:bookmarkEnd w:id="466"/>
    <w:bookmarkStart w:name="z549" w:id="467"/>
    <w:p>
      <w:pPr>
        <w:spacing w:after="0"/>
        <w:ind w:left="0"/>
        <w:jc w:val="both"/>
      </w:pPr>
      <w:r>
        <w:rPr>
          <w:rFonts w:ascii="Times New Roman"/>
          <w:b w:val="false"/>
          <w:i w:val="false"/>
          <w:color w:val="000000"/>
          <w:sz w:val="28"/>
        </w:rPr>
        <w:t>
      гарантийного денежного взноса на банковский счет Заказчика № &lt;счет для гарантийного взноса&gt; в &lt;наименование банка&gt; по городу &lt;город&gt;, БИК &lt;БИК&gt; с размещением на веб-портале государственных закупок (далее – веб-портал) копии подтверждающего документа;</w:t>
      </w:r>
    </w:p>
    <w:bookmarkEnd w:id="467"/>
    <w:bookmarkStart w:name="z550" w:id="468"/>
    <w:p>
      <w:pPr>
        <w:spacing w:after="0"/>
        <w:ind w:left="0"/>
        <w:jc w:val="both"/>
      </w:pPr>
      <w:r>
        <w:rPr>
          <w:rFonts w:ascii="Times New Roman"/>
          <w:b w:val="false"/>
          <w:i w:val="false"/>
          <w:color w:val="000000"/>
          <w:sz w:val="28"/>
        </w:rPr>
        <w:t>
      либо:</w:t>
      </w:r>
    </w:p>
    <w:bookmarkEnd w:id="468"/>
    <w:bookmarkStart w:name="z551" w:id="469"/>
    <w:p>
      <w:pPr>
        <w:spacing w:after="0"/>
        <w:ind w:left="0"/>
        <w:jc w:val="both"/>
      </w:pPr>
      <w:r>
        <w:rPr>
          <w:rFonts w:ascii="Times New Roman"/>
          <w:b w:val="false"/>
          <w:i w:val="false"/>
          <w:color w:val="000000"/>
          <w:sz w:val="28"/>
        </w:rPr>
        <w:t xml:space="preserve">
      банковской гарантии, представляемой в форме электронного документа согласно </w:t>
      </w:r>
      <w:r>
        <w:rPr>
          <w:rFonts w:ascii="Times New Roman"/>
          <w:b w:val="false"/>
          <w:i w:val="false"/>
          <w:color w:val="000000"/>
          <w:sz w:val="28"/>
        </w:rPr>
        <w:t>приложению 22</w:t>
      </w:r>
      <w:r>
        <w:rPr>
          <w:rFonts w:ascii="Times New Roman"/>
          <w:b w:val="false"/>
          <w:i w:val="false"/>
          <w:color w:val="000000"/>
          <w:sz w:val="28"/>
        </w:rPr>
        <w:t xml:space="preserve"> к Правилам 27;</w:t>
      </w:r>
    </w:p>
    <w:bookmarkEnd w:id="469"/>
    <w:bookmarkStart w:name="z552" w:id="470"/>
    <w:p>
      <w:pPr>
        <w:spacing w:after="0"/>
        <w:ind w:left="0"/>
        <w:jc w:val="both"/>
      </w:pPr>
      <w:r>
        <w:rPr>
          <w:rFonts w:ascii="Times New Roman"/>
          <w:b w:val="false"/>
          <w:i w:val="false"/>
          <w:color w:val="000000"/>
          <w:sz w:val="28"/>
        </w:rPr>
        <w:t>
      При этом, сумма обеспечения исполнения Договора может не вноситься поставщиком в случае полного и надлежащего им исполнения обязательств по Договору до истечения срока внесения обеспечения исполнения Договора;";</w:t>
      </w:r>
    </w:p>
    <w:bookmarkEnd w:id="470"/>
    <w:bookmarkStart w:name="z553" w:id="471"/>
    <w:p>
      <w:pPr>
        <w:spacing w:after="0"/>
        <w:ind w:left="0"/>
        <w:jc w:val="both"/>
      </w:pPr>
      <w:r>
        <w:rPr>
          <w:rFonts w:ascii="Times New Roman"/>
          <w:b w:val="false"/>
          <w:i w:val="false"/>
          <w:color w:val="000000"/>
          <w:sz w:val="28"/>
        </w:rPr>
        <w:t>
      часть вторую пункта 7.8. изложить в следующей редакции:</w:t>
      </w:r>
    </w:p>
    <w:bookmarkEnd w:id="471"/>
    <w:bookmarkStart w:name="z554" w:id="472"/>
    <w:p>
      <w:pPr>
        <w:spacing w:after="0"/>
        <w:ind w:left="0"/>
        <w:jc w:val="both"/>
      </w:pPr>
      <w:r>
        <w:rPr>
          <w:rFonts w:ascii="Times New Roman"/>
          <w:b w:val="false"/>
          <w:i w:val="false"/>
          <w:color w:val="000000"/>
          <w:sz w:val="28"/>
        </w:rPr>
        <w:t>
      "Предельные объемы услуг, которые могут быть переданы субподрядчикам (соисполнителям) для оказания услуг, не должны превышать в совокупности одной второй объема оказываемых услуг.";</w:t>
      </w:r>
    </w:p>
    <w:bookmarkEnd w:id="472"/>
    <w:bookmarkStart w:name="z555" w:id="473"/>
    <w:p>
      <w:pPr>
        <w:spacing w:after="0"/>
        <w:ind w:left="0"/>
        <w:jc w:val="both"/>
      </w:pPr>
      <w:r>
        <w:rPr>
          <w:rFonts w:ascii="Times New Roman"/>
          <w:b w:val="false"/>
          <w:i w:val="false"/>
          <w:color w:val="000000"/>
          <w:sz w:val="28"/>
        </w:rPr>
        <w:t>
      в пункте 12.3.:</w:t>
      </w:r>
    </w:p>
    <w:bookmarkEnd w:id="473"/>
    <w:bookmarkStart w:name="z556" w:id="474"/>
    <w:p>
      <w:pPr>
        <w:spacing w:after="0"/>
        <w:ind w:left="0"/>
        <w:jc w:val="both"/>
      </w:pPr>
      <w:r>
        <w:rPr>
          <w:rFonts w:ascii="Times New Roman"/>
          <w:b w:val="false"/>
          <w:i w:val="false"/>
          <w:color w:val="000000"/>
          <w:sz w:val="28"/>
        </w:rPr>
        <w:t>
      подпункт 2) изложить в следующей редакции:</w:t>
      </w:r>
    </w:p>
    <w:bookmarkEnd w:id="474"/>
    <w:bookmarkStart w:name="z557" w:id="475"/>
    <w:p>
      <w:pPr>
        <w:spacing w:after="0"/>
        <w:ind w:left="0"/>
        <w:jc w:val="both"/>
      </w:pPr>
      <w:r>
        <w:rPr>
          <w:rFonts w:ascii="Times New Roman"/>
          <w:b w:val="false"/>
          <w:i w:val="false"/>
          <w:color w:val="000000"/>
          <w:sz w:val="28"/>
        </w:rPr>
        <w:t>
      "2) в части уменьшения либо увеличения суммы Договора, связанной с уменьшением либо увеличением потребности в объеме оказываемых Услуг, при условии неизменности цены за единицу услуг, указанных в Договоре. Такое изменение заключенного Договора допускается в пределах сложившейся экономии по данной государственной закупке;";</w:t>
      </w:r>
    </w:p>
    <w:bookmarkEnd w:id="475"/>
    <w:bookmarkStart w:name="z558" w:id="476"/>
    <w:p>
      <w:pPr>
        <w:spacing w:after="0"/>
        <w:ind w:left="0"/>
        <w:jc w:val="both"/>
      </w:pPr>
      <w:r>
        <w:rPr>
          <w:rFonts w:ascii="Times New Roman"/>
          <w:b w:val="false"/>
          <w:i w:val="false"/>
          <w:color w:val="000000"/>
          <w:sz w:val="28"/>
        </w:rPr>
        <w:t>
      дополнить подпунктом 4) следующего содержания:</w:t>
      </w:r>
    </w:p>
    <w:bookmarkEnd w:id="476"/>
    <w:bookmarkStart w:name="z559" w:id="477"/>
    <w:p>
      <w:pPr>
        <w:spacing w:after="0"/>
        <w:ind w:left="0"/>
        <w:jc w:val="both"/>
      </w:pPr>
      <w:r>
        <w:rPr>
          <w:rFonts w:ascii="Times New Roman"/>
          <w:b w:val="false"/>
          <w:i w:val="false"/>
          <w:color w:val="000000"/>
          <w:sz w:val="28"/>
        </w:rPr>
        <w:t>
      "4) в части изменения сроков исполнения Договора в случае изменения финансирования по годам за счет государственного бюджета, при условии неизменности суммы заключенного Договора или уменьшения сметной стоимости услуг и внесения соответствующих изменений в проектно-сметную документацию (при наличии), в последующем прошедшую государственную экспертизу.".</w:t>
      </w:r>
    </w:p>
    <w:bookmarkEnd w:id="477"/>
    <w:bookmarkStart w:name="z560" w:id="478"/>
    <w:p>
      <w:pPr>
        <w:spacing w:after="0"/>
        <w:ind w:left="0"/>
        <w:jc w:val="both"/>
      </w:pPr>
      <w:r>
        <w:rPr>
          <w:rFonts w:ascii="Times New Roman"/>
          <w:b w:val="false"/>
          <w:i w:val="false"/>
          <w:color w:val="000000"/>
          <w:sz w:val="28"/>
        </w:rPr>
        <w:t>
      2. Департаменту законодательства государственных закупок Министерства финансов Республики Казахстан (Ахметов С.М.) в установленном законодательством порядке обеспечить:</w:t>
      </w:r>
    </w:p>
    <w:bookmarkEnd w:id="478"/>
    <w:bookmarkStart w:name="z561" w:id="47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79"/>
    <w:bookmarkStart w:name="z562" w:id="480"/>
    <w:p>
      <w:pPr>
        <w:spacing w:after="0"/>
        <w:ind w:left="0"/>
        <w:jc w:val="both"/>
      </w:pPr>
      <w:r>
        <w:rPr>
          <w:rFonts w:ascii="Times New Roman"/>
          <w:b w:val="false"/>
          <w:i w:val="false"/>
          <w:color w:val="000000"/>
          <w:sz w:val="28"/>
        </w:rPr>
        <w:t xml:space="preserve">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 </w:t>
      </w:r>
    </w:p>
    <w:bookmarkEnd w:id="480"/>
    <w:bookmarkStart w:name="z563" w:id="481"/>
    <w:p>
      <w:pPr>
        <w:spacing w:after="0"/>
        <w:ind w:left="0"/>
        <w:jc w:val="both"/>
      </w:pPr>
      <w:r>
        <w:rPr>
          <w:rFonts w:ascii="Times New Roman"/>
          <w:b w:val="false"/>
          <w:i w:val="false"/>
          <w:color w:val="000000"/>
          <w:sz w:val="28"/>
        </w:rPr>
        <w:t xml:space="preserve">
      3) размещение настоящего приказа на интернет-ресурсе Министерства финансов Республики Казахстан; </w:t>
      </w:r>
    </w:p>
    <w:bookmarkEnd w:id="481"/>
    <w:bookmarkStart w:name="z564" w:id="482"/>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2) и 3) настоящего пункта.</w:t>
      </w:r>
    </w:p>
    <w:bookmarkEnd w:id="482"/>
    <w:bookmarkStart w:name="z565" w:id="483"/>
    <w:p>
      <w:pPr>
        <w:spacing w:after="0"/>
        <w:ind w:left="0"/>
        <w:jc w:val="both"/>
      </w:pPr>
      <w:r>
        <w:rPr>
          <w:rFonts w:ascii="Times New Roman"/>
          <w:b w:val="false"/>
          <w:i w:val="false"/>
          <w:color w:val="000000"/>
          <w:sz w:val="28"/>
        </w:rPr>
        <w:t>
      4. Настоящий приказ вводится в действие с 1 января 2019 года и подлежит официальному опубликованию.</w:t>
      </w:r>
    </w:p>
    <w:bookmarkEnd w:id="48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2018 года № 1130</w:t>
            </w:r>
            <w:r>
              <w:br/>
            </w:r>
            <w:r>
              <w:rPr>
                <w:rFonts w:ascii="Times New Roman"/>
                <w:b w:val="false"/>
                <w:i w:val="false"/>
                <w:color w:val="000000"/>
                <w:sz w:val="20"/>
              </w:rPr>
              <w:t>Приложение 3</w:t>
            </w:r>
            <w:r>
              <w:br/>
            </w:r>
            <w:r>
              <w:rPr>
                <w:rFonts w:ascii="Times New Roman"/>
                <w:b w:val="false"/>
                <w:i w:val="false"/>
                <w:color w:val="000000"/>
                <w:sz w:val="20"/>
              </w:rPr>
              <w:t>к конкурсной документации</w:t>
            </w:r>
          </w:p>
        </w:tc>
      </w:tr>
    </w:tbl>
    <w:bookmarkStart w:name="z573" w:id="484"/>
    <w:p>
      <w:pPr>
        <w:spacing w:after="0"/>
        <w:ind w:left="0"/>
        <w:jc w:val="left"/>
      </w:pPr>
      <w:r>
        <w:rPr>
          <w:rFonts w:ascii="Times New Roman"/>
          <w:b/>
          <w:i w:val="false"/>
          <w:color w:val="000000"/>
        </w:rPr>
        <w:t xml:space="preserve"> Техническая спецификация закупаемых товаров</w:t>
      </w:r>
      <w:r>
        <w:br/>
      </w:r>
      <w:r>
        <w:rPr>
          <w:rFonts w:ascii="Times New Roman"/>
          <w:b/>
          <w:i w:val="false"/>
          <w:color w:val="000000"/>
        </w:rPr>
        <w:t>(представляется потенциальным поставщиком на каждый лот в отдельности)</w:t>
      </w:r>
    </w:p>
    <w:bookmarkEnd w:id="484"/>
    <w:bookmarkStart w:name="z574" w:id="485"/>
    <w:p>
      <w:pPr>
        <w:spacing w:after="0"/>
        <w:ind w:left="0"/>
        <w:jc w:val="both"/>
      </w:pPr>
      <w:r>
        <w:rPr>
          <w:rFonts w:ascii="Times New Roman"/>
          <w:b w:val="false"/>
          <w:i w:val="false"/>
          <w:color w:val="000000"/>
          <w:sz w:val="28"/>
        </w:rPr>
        <w:t>
      № конкурса _________________________</w:t>
      </w:r>
      <w:r>
        <w:br/>
      </w:r>
      <w:r>
        <w:rPr>
          <w:rFonts w:ascii="Times New Roman"/>
          <w:b w:val="false"/>
          <w:i w:val="false"/>
          <w:color w:val="000000"/>
          <w:sz w:val="28"/>
        </w:rPr>
        <w:t xml:space="preserve">       Наименование конкурса _______________</w:t>
      </w:r>
    </w:p>
    <w:bookmarkEnd w:id="4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97"/>
        <w:gridCol w:w="403"/>
      </w:tblGrid>
      <w:tr>
        <w:trPr>
          <w:trHeight w:val="30" w:hRule="atLeast"/>
        </w:trPr>
        <w:tc>
          <w:tcPr>
            <w:tcW w:w="1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лота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(с указанием марки, модели, типа и\или товарного знака либо знака обслуживания и т.д.)</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Завод-изготовитель</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Гарантийный срок (при наличии) (в месяцах)</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486"/>
          <w:p>
            <w:pPr>
              <w:spacing w:after="20"/>
              <w:ind w:left="20"/>
              <w:jc w:val="both"/>
            </w:pPr>
            <w:r>
              <w:rPr>
                <w:rFonts w:ascii="Times New Roman"/>
                <w:b w:val="false"/>
                <w:i w:val="false"/>
                <w:color w:val="000000"/>
                <w:sz w:val="20"/>
              </w:rPr>
              <w:t>
Описание функциональных, технических, качественных и эксплуатационных характеристик</w:t>
            </w:r>
            <w:r>
              <w:br/>
            </w:r>
            <w:r>
              <w:rPr>
                <w:rFonts w:ascii="Times New Roman"/>
                <w:b w:val="false"/>
                <w:i w:val="false"/>
                <w:color w:val="000000"/>
                <w:sz w:val="20"/>
              </w:rPr>
              <w:t>
(указанные характеристики должны соответствовать марки, модели, типу и\или товарному знаку либо знаку обслуживания наименования товара)</w:t>
            </w:r>
          </w:p>
          <w:bookmarkEnd w:id="486"/>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сведения, подтверждающие соответствие товара требованиям конкурсной документации (технической спецификации).</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2018 года № 1130</w:t>
            </w:r>
            <w:r>
              <w:br/>
            </w:r>
            <w:r>
              <w:rPr>
                <w:rFonts w:ascii="Times New Roman"/>
                <w:b w:val="false"/>
                <w:i w:val="false"/>
                <w:color w:val="000000"/>
                <w:sz w:val="20"/>
              </w:rPr>
              <w:t>Приложение 8</w:t>
            </w:r>
            <w:r>
              <w:br/>
            </w:r>
            <w:r>
              <w:rPr>
                <w:rFonts w:ascii="Times New Roman"/>
                <w:b w:val="false"/>
                <w:i w:val="false"/>
                <w:color w:val="000000"/>
                <w:sz w:val="20"/>
              </w:rPr>
              <w:t>к конкурсной документации</w:t>
            </w:r>
          </w:p>
        </w:tc>
      </w:tr>
    </w:tbl>
    <w:bookmarkStart w:name="z583" w:id="487"/>
    <w:p>
      <w:pPr>
        <w:spacing w:after="0"/>
        <w:ind w:left="0"/>
        <w:jc w:val="left"/>
      </w:pPr>
      <w:r>
        <w:rPr>
          <w:rFonts w:ascii="Times New Roman"/>
          <w:b/>
          <w:i w:val="false"/>
          <w:color w:val="000000"/>
        </w:rPr>
        <w:t xml:space="preserve"> Банковская гарантия</w:t>
      </w:r>
    </w:p>
    <w:bookmarkEnd w:id="487"/>
    <w:bookmarkStart w:name="z584" w:id="488"/>
    <w:p>
      <w:pPr>
        <w:spacing w:after="0"/>
        <w:ind w:left="0"/>
        <w:jc w:val="both"/>
      </w:pPr>
      <w:r>
        <w:rPr>
          <w:rFonts w:ascii="Times New Roman"/>
          <w:b w:val="false"/>
          <w:i w:val="false"/>
          <w:color w:val="000000"/>
          <w:sz w:val="28"/>
        </w:rPr>
        <w:t>
      Наименование банка _________________</w:t>
      </w:r>
      <w:r>
        <w:rPr>
          <w:rFonts w:ascii="Times New Roman"/>
          <w:b w:val="false"/>
          <w:i w:val="false"/>
          <w:color w:val="000000"/>
          <w:sz w:val="28"/>
        </w:rPr>
        <w:t>_</w:t>
      </w:r>
      <w:r>
        <w:br/>
      </w:r>
      <w:r>
        <w:rPr>
          <w:rFonts w:ascii="Times New Roman"/>
          <w:b w:val="false"/>
          <w:i w:val="false"/>
          <w:color w:val="000000"/>
          <w:sz w:val="28"/>
        </w:rPr>
        <w:t xml:space="preserve">       Реквизиты банка _____________________</w:t>
      </w:r>
      <w:r>
        <w:br/>
      </w:r>
      <w:r>
        <w:rPr>
          <w:rFonts w:ascii="Times New Roman"/>
          <w:b w:val="false"/>
          <w:i w:val="false"/>
          <w:color w:val="000000"/>
          <w:sz w:val="28"/>
        </w:rPr>
        <w:t xml:space="preserve">       Кому: ______________________________</w:t>
      </w:r>
      <w:r>
        <w:br/>
      </w:r>
      <w:r>
        <w:rPr>
          <w:rFonts w:ascii="Times New Roman"/>
          <w:b w:val="false"/>
          <w:i w:val="false"/>
          <w:color w:val="000000"/>
          <w:sz w:val="28"/>
        </w:rPr>
        <w:t xml:space="preserve">       Наименование организатора государственных закупок _________________</w:t>
      </w:r>
      <w:r>
        <w:br/>
      </w:r>
      <w:r>
        <w:rPr>
          <w:rFonts w:ascii="Times New Roman"/>
          <w:b w:val="false"/>
          <w:i w:val="false"/>
          <w:color w:val="000000"/>
          <w:sz w:val="28"/>
        </w:rPr>
        <w:t xml:space="preserve">       Реквизиты организатора государственных закупок _____________________</w:t>
      </w:r>
      <w:r>
        <w:br/>
      </w:r>
      <w:r>
        <w:rPr>
          <w:rFonts w:ascii="Times New Roman"/>
          <w:b w:val="false"/>
          <w:i w:val="false"/>
          <w:color w:val="000000"/>
          <w:sz w:val="28"/>
        </w:rPr>
        <w:t xml:space="preserve">       Гарантийное обязательство № _________</w:t>
      </w:r>
      <w:r>
        <w:br/>
      </w:r>
      <w:r>
        <w:rPr>
          <w:rFonts w:ascii="Times New Roman"/>
          <w:b w:val="false"/>
          <w:i w:val="false"/>
          <w:color w:val="000000"/>
          <w:sz w:val="28"/>
        </w:rPr>
        <w:t xml:space="preserve">       ___________________________________</w:t>
      </w:r>
      <w:r>
        <w:br/>
      </w:r>
      <w:r>
        <w:rPr>
          <w:rFonts w:ascii="Times New Roman"/>
          <w:b w:val="false"/>
          <w:i w:val="false"/>
          <w:color w:val="000000"/>
          <w:sz w:val="28"/>
        </w:rPr>
        <w:t xml:space="preserve">             г. (местонахождение)</w:t>
      </w:r>
      <w:r>
        <w:br/>
      </w:r>
      <w:r>
        <w:rPr>
          <w:rFonts w:ascii="Times New Roman"/>
          <w:b w:val="false"/>
          <w:i w:val="false"/>
          <w:color w:val="000000"/>
          <w:sz w:val="28"/>
        </w:rPr>
        <w:t xml:space="preserve">       Мы были проинформированы, что _________________________________</w:t>
      </w:r>
      <w:r>
        <w:br/>
      </w:r>
      <w:r>
        <w:rPr>
          <w:rFonts w:ascii="Times New Roman"/>
          <w:b w:val="false"/>
          <w:i w:val="false"/>
          <w:color w:val="000000"/>
          <w:sz w:val="28"/>
        </w:rPr>
        <w:t xml:space="preserve">       (наименование потенциального поставщика) в дальнейшем "Поставщик"</w:t>
      </w:r>
      <w:r>
        <w:br/>
      </w:r>
      <w:r>
        <w:rPr>
          <w:rFonts w:ascii="Times New Roman"/>
          <w:b w:val="false"/>
          <w:i w:val="false"/>
          <w:color w:val="000000"/>
          <w:sz w:val="28"/>
        </w:rPr>
        <w:t>принимает участие в конкурсе по закупке:</w:t>
      </w:r>
      <w:r>
        <w:br/>
      </w:r>
      <w:r>
        <w:rPr>
          <w:rFonts w:ascii="Times New Roman"/>
          <w:b w:val="false"/>
          <w:i w:val="false"/>
          <w:color w:val="000000"/>
          <w:sz w:val="28"/>
        </w:rPr>
        <w:t xml:space="preserve">       Наименование конкурса _________________________________________</w:t>
      </w:r>
      <w:r>
        <w:br/>
      </w:r>
      <w:r>
        <w:rPr>
          <w:rFonts w:ascii="Times New Roman"/>
          <w:b w:val="false"/>
          <w:i w:val="false"/>
          <w:color w:val="000000"/>
          <w:sz w:val="28"/>
        </w:rPr>
        <w:t xml:space="preserve">       № конкурса ___________________________________________________</w:t>
      </w:r>
      <w:r>
        <w:br/>
      </w:r>
      <w:r>
        <w:rPr>
          <w:rFonts w:ascii="Times New Roman"/>
          <w:b w:val="false"/>
          <w:i w:val="false"/>
          <w:color w:val="000000"/>
          <w:sz w:val="28"/>
        </w:rPr>
        <w:t xml:space="preserve">       Наименование лота _____________________________________________</w:t>
      </w:r>
      <w:r>
        <w:br/>
      </w:r>
      <w:r>
        <w:rPr>
          <w:rFonts w:ascii="Times New Roman"/>
          <w:b w:val="false"/>
          <w:i w:val="false"/>
          <w:color w:val="000000"/>
          <w:sz w:val="28"/>
        </w:rPr>
        <w:t xml:space="preserve">       № лота ________________________________________________________</w:t>
      </w:r>
      <w:r>
        <w:br/>
      </w:r>
      <w:r>
        <w:rPr>
          <w:rFonts w:ascii="Times New Roman"/>
          <w:b w:val="false"/>
          <w:i w:val="false"/>
          <w:color w:val="000000"/>
          <w:sz w:val="28"/>
        </w:rPr>
        <w:t xml:space="preserve">       ____________________, организованном ____________________________</w:t>
      </w:r>
      <w:r>
        <w:br/>
      </w:r>
      <w:r>
        <w:rPr>
          <w:rFonts w:ascii="Times New Roman"/>
          <w:b w:val="false"/>
          <w:i w:val="false"/>
          <w:color w:val="000000"/>
          <w:sz w:val="28"/>
        </w:rPr>
        <w:t xml:space="preserve">       (наименование организатора государственных закупок) и готов осуществить</w:t>
      </w:r>
      <w:r>
        <w:br/>
      </w:r>
      <w:r>
        <w:rPr>
          <w:rFonts w:ascii="Times New Roman"/>
          <w:b w:val="false"/>
          <w:i w:val="false"/>
          <w:color w:val="000000"/>
          <w:sz w:val="28"/>
        </w:rPr>
        <w:t>поставку (выполнить работу, оказать услугу)</w:t>
      </w:r>
      <w:r>
        <w:br/>
      </w:r>
      <w:r>
        <w:rPr>
          <w:rFonts w:ascii="Times New Roman"/>
          <w:b w:val="false"/>
          <w:i w:val="false"/>
          <w:color w:val="000000"/>
          <w:sz w:val="28"/>
        </w:rPr>
        <w:t>_________________________________.</w:t>
      </w:r>
      <w:r>
        <w:br/>
      </w:r>
      <w:r>
        <w:rPr>
          <w:rFonts w:ascii="Times New Roman"/>
          <w:b w:val="false"/>
          <w:i w:val="false"/>
          <w:color w:val="000000"/>
          <w:sz w:val="28"/>
        </w:rPr>
        <w:t xml:space="preserve">       (наименование товаров, работ, услуг по конкурсу (лоту/-ам))</w:t>
      </w:r>
      <w:r>
        <w:br/>
      </w:r>
      <w:r>
        <w:rPr>
          <w:rFonts w:ascii="Times New Roman"/>
          <w:b w:val="false"/>
          <w:i w:val="false"/>
          <w:color w:val="000000"/>
          <w:sz w:val="28"/>
        </w:rPr>
        <w:t xml:space="preserve">       Конкурсной документацией от "___" __________ ___ г. по проведению</w:t>
      </w:r>
      <w:r>
        <w:br/>
      </w:r>
      <w:r>
        <w:rPr>
          <w:rFonts w:ascii="Times New Roman"/>
          <w:b w:val="false"/>
          <w:i w:val="false"/>
          <w:color w:val="000000"/>
          <w:sz w:val="28"/>
        </w:rPr>
        <w:t>вышеназванного конкурса предусмотрено внесение потенциальными</w:t>
      </w:r>
      <w:r>
        <w:br/>
      </w:r>
      <w:r>
        <w:rPr>
          <w:rFonts w:ascii="Times New Roman"/>
          <w:b w:val="false"/>
          <w:i w:val="false"/>
          <w:color w:val="000000"/>
          <w:sz w:val="28"/>
        </w:rPr>
        <w:t>поставщиками обеспечения заявки на участие в конкурсе в виде банковской</w:t>
      </w:r>
      <w:r>
        <w:br/>
      </w:r>
      <w:r>
        <w:rPr>
          <w:rFonts w:ascii="Times New Roman"/>
          <w:b w:val="false"/>
          <w:i w:val="false"/>
          <w:color w:val="000000"/>
          <w:sz w:val="28"/>
        </w:rPr>
        <w:t>гарантии.</w:t>
      </w:r>
      <w:r>
        <w:br/>
      </w:r>
      <w:r>
        <w:rPr>
          <w:rFonts w:ascii="Times New Roman"/>
          <w:b w:val="false"/>
          <w:i w:val="false"/>
          <w:color w:val="000000"/>
          <w:sz w:val="28"/>
        </w:rPr>
        <w:t xml:space="preserve">       В связи с этим мы ____________________ настоящим берем (наименование</w:t>
      </w:r>
      <w:r>
        <w:br/>
      </w:r>
      <w:r>
        <w:rPr>
          <w:rFonts w:ascii="Times New Roman"/>
          <w:b w:val="false"/>
          <w:i w:val="false"/>
          <w:color w:val="000000"/>
          <w:sz w:val="28"/>
        </w:rPr>
        <w:t>банка) на себя безотзывное обязательство выплатить Вам по Вашему требованию</w:t>
      </w:r>
      <w:r>
        <w:br/>
      </w:r>
      <w:r>
        <w:rPr>
          <w:rFonts w:ascii="Times New Roman"/>
          <w:b w:val="false"/>
          <w:i w:val="false"/>
          <w:color w:val="000000"/>
          <w:sz w:val="28"/>
        </w:rPr>
        <w:t>сумму, равную __________________________________</w:t>
      </w:r>
      <w:r>
        <w:br/>
      </w:r>
      <w:r>
        <w:rPr>
          <w:rFonts w:ascii="Times New Roman"/>
          <w:b w:val="false"/>
          <w:i w:val="false"/>
          <w:color w:val="000000"/>
          <w:sz w:val="28"/>
        </w:rPr>
        <w:t xml:space="preserve">       (сумма в цифрах и прописью) по получении Вашего письменного</w:t>
      </w:r>
      <w:r>
        <w:br/>
      </w:r>
      <w:r>
        <w:rPr>
          <w:rFonts w:ascii="Times New Roman"/>
          <w:b w:val="false"/>
          <w:i w:val="false"/>
          <w:color w:val="000000"/>
          <w:sz w:val="28"/>
        </w:rPr>
        <w:t>требования на оплату, а также письменного подтверждения того, что Поставщик,</w:t>
      </w:r>
      <w:r>
        <w:br/>
      </w:r>
      <w:r>
        <w:rPr>
          <w:rFonts w:ascii="Times New Roman"/>
          <w:b w:val="false"/>
          <w:i w:val="false"/>
          <w:color w:val="000000"/>
          <w:sz w:val="28"/>
        </w:rPr>
        <w:t>определенный победителем конкурса:</w:t>
      </w:r>
      <w:r>
        <w:br/>
      </w:r>
      <w:r>
        <w:rPr>
          <w:rFonts w:ascii="Times New Roman"/>
          <w:b w:val="false"/>
          <w:i w:val="false"/>
          <w:color w:val="000000"/>
          <w:sz w:val="28"/>
        </w:rPr>
        <w:t xml:space="preserve">       уклонился от заключения договора о государственных закупках;</w:t>
      </w:r>
      <w:r>
        <w:br/>
      </w:r>
      <w:r>
        <w:rPr>
          <w:rFonts w:ascii="Times New Roman"/>
          <w:b w:val="false"/>
          <w:i w:val="false"/>
          <w:color w:val="000000"/>
          <w:sz w:val="28"/>
        </w:rPr>
        <w:t xml:space="preserve">       заключив договор о государственных закупках, не исполнил либо</w:t>
      </w:r>
      <w:r>
        <w:br/>
      </w:r>
      <w:r>
        <w:rPr>
          <w:rFonts w:ascii="Times New Roman"/>
          <w:b w:val="false"/>
          <w:i w:val="false"/>
          <w:color w:val="000000"/>
          <w:sz w:val="28"/>
        </w:rPr>
        <w:t>ненадлежащим образом исполнил, в том числе несвоевременно исполнил</w:t>
      </w:r>
      <w:r>
        <w:br/>
      </w:r>
      <w:r>
        <w:rPr>
          <w:rFonts w:ascii="Times New Roman"/>
          <w:b w:val="false"/>
          <w:i w:val="false"/>
          <w:color w:val="000000"/>
          <w:sz w:val="28"/>
        </w:rPr>
        <w:t>требования, установленные конкурсной документацией, о внесении и (или)</w:t>
      </w:r>
      <w:r>
        <w:br/>
      </w:r>
      <w:r>
        <w:rPr>
          <w:rFonts w:ascii="Times New Roman"/>
          <w:b w:val="false"/>
          <w:i w:val="false"/>
          <w:color w:val="000000"/>
          <w:sz w:val="28"/>
        </w:rPr>
        <w:t>сроках внесения обеспечения исполнения договора о государственных закупках, а</w:t>
      </w:r>
      <w:r>
        <w:br/>
      </w:r>
      <w:r>
        <w:rPr>
          <w:rFonts w:ascii="Times New Roman"/>
          <w:b w:val="false"/>
          <w:i w:val="false"/>
          <w:color w:val="000000"/>
          <w:sz w:val="28"/>
        </w:rPr>
        <w:t xml:space="preserve">также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(при наличии).</w:t>
      </w:r>
      <w:r>
        <w:br/>
      </w:r>
      <w:r>
        <w:rPr>
          <w:rFonts w:ascii="Times New Roman"/>
          <w:b w:val="false"/>
          <w:i w:val="false"/>
          <w:color w:val="000000"/>
          <w:sz w:val="28"/>
        </w:rPr>
        <w:t xml:space="preserve">       Данное гарантийное обязательство вступает в силу со дня вскрытия заявок</w:t>
      </w:r>
      <w:r>
        <w:br/>
      </w:r>
      <w:r>
        <w:rPr>
          <w:rFonts w:ascii="Times New Roman"/>
          <w:b w:val="false"/>
          <w:i w:val="false"/>
          <w:color w:val="000000"/>
          <w:sz w:val="28"/>
        </w:rPr>
        <w:t>на участие в конкурсе.</w:t>
      </w:r>
      <w:r>
        <w:br/>
      </w:r>
      <w:r>
        <w:rPr>
          <w:rFonts w:ascii="Times New Roman"/>
          <w:b w:val="false"/>
          <w:i w:val="false"/>
          <w:color w:val="000000"/>
          <w:sz w:val="28"/>
        </w:rPr>
        <w:t xml:space="preserve">       Данное гарантийное обязательство действует до окончательного срока</w:t>
      </w:r>
      <w:r>
        <w:br/>
      </w:r>
      <w:r>
        <w:rPr>
          <w:rFonts w:ascii="Times New Roman"/>
          <w:b w:val="false"/>
          <w:i w:val="false"/>
          <w:color w:val="000000"/>
          <w:sz w:val="28"/>
        </w:rPr>
        <w:t>действия заявки на участие в конкурсе Поставщика и истекает полностью и</w:t>
      </w:r>
      <w:r>
        <w:br/>
      </w:r>
      <w:r>
        <w:rPr>
          <w:rFonts w:ascii="Times New Roman"/>
          <w:b w:val="false"/>
          <w:i w:val="false"/>
          <w:color w:val="000000"/>
          <w:sz w:val="28"/>
        </w:rPr>
        <w:t>автоматически, независимо от того, будет ли нам возвращен этот документ или</w:t>
      </w:r>
      <w:r>
        <w:br/>
      </w:r>
      <w:r>
        <w:rPr>
          <w:rFonts w:ascii="Times New Roman"/>
          <w:b w:val="false"/>
          <w:i w:val="false"/>
          <w:color w:val="000000"/>
          <w:sz w:val="28"/>
        </w:rPr>
        <w:t>нет, если Ваше письменное требование не будет получено нами к концу ____.</w:t>
      </w:r>
      <w:r>
        <w:br/>
      </w:r>
      <w:r>
        <w:rPr>
          <w:rFonts w:ascii="Times New Roman"/>
          <w:b w:val="false"/>
          <w:i w:val="false"/>
          <w:color w:val="000000"/>
          <w:sz w:val="28"/>
        </w:rPr>
        <w:t xml:space="preserve">       Если срок действия заявки на участие в конкурсе продлен, то данное</w:t>
      </w:r>
      <w:r>
        <w:br/>
      </w:r>
      <w:r>
        <w:rPr>
          <w:rFonts w:ascii="Times New Roman"/>
          <w:b w:val="false"/>
          <w:i w:val="false"/>
          <w:color w:val="000000"/>
          <w:sz w:val="28"/>
        </w:rPr>
        <w:t>гарантийное обязательство продлевается на такой же срок.</w:t>
      </w:r>
      <w:r>
        <w:br/>
      </w:r>
      <w:r>
        <w:rPr>
          <w:rFonts w:ascii="Times New Roman"/>
          <w:b w:val="false"/>
          <w:i w:val="false"/>
          <w:color w:val="000000"/>
          <w:sz w:val="28"/>
        </w:rPr>
        <w:t xml:space="preserve">       Все права и обязанности, возникающие в связи с настоящим гарантийным</w:t>
      </w:r>
      <w:r>
        <w:br/>
      </w:r>
      <w:r>
        <w:rPr>
          <w:rFonts w:ascii="Times New Roman"/>
          <w:b w:val="false"/>
          <w:i w:val="false"/>
          <w:color w:val="000000"/>
          <w:sz w:val="28"/>
        </w:rPr>
        <w:t>обязательством, регулируются законодательством Республики Казахстан.</w:t>
      </w:r>
      <w:r>
        <w:br/>
      </w:r>
      <w:r>
        <w:rPr>
          <w:rFonts w:ascii="Times New Roman"/>
          <w:b w:val="false"/>
          <w:i w:val="false"/>
          <w:color w:val="000000"/>
          <w:sz w:val="28"/>
        </w:rPr>
        <w:t xml:space="preserve">       Подпись и печать гаранта Дата и адрес</w:t>
      </w:r>
    </w:p>
    <w:bookmarkEnd w:id="4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2018 года № 1130</w:t>
            </w:r>
            <w:r>
              <w:br/>
            </w:r>
            <w:r>
              <w:rPr>
                <w:rFonts w:ascii="Times New Roman"/>
                <w:b w:val="false"/>
                <w:i w:val="false"/>
                <w:color w:val="000000"/>
                <w:sz w:val="20"/>
              </w:rPr>
              <w:t>Приложение 3</w:t>
            </w:r>
            <w:r>
              <w:br/>
            </w:r>
            <w:r>
              <w:rPr>
                <w:rFonts w:ascii="Times New Roman"/>
                <w:b w:val="false"/>
                <w:i w:val="false"/>
                <w:color w:val="000000"/>
                <w:sz w:val="20"/>
              </w:rPr>
              <w:t>к аукционной документации</w:t>
            </w:r>
          </w:p>
        </w:tc>
      </w:tr>
    </w:tbl>
    <w:bookmarkStart w:name="z616" w:id="489"/>
    <w:p>
      <w:pPr>
        <w:spacing w:after="0"/>
        <w:ind w:left="0"/>
        <w:jc w:val="left"/>
      </w:pPr>
      <w:r>
        <w:rPr>
          <w:rFonts w:ascii="Times New Roman"/>
          <w:b/>
          <w:i w:val="false"/>
          <w:color w:val="000000"/>
        </w:rPr>
        <w:t xml:space="preserve"> Техническая спецификация закупаемых товаров</w:t>
      </w:r>
      <w:r>
        <w:br/>
      </w:r>
      <w:r>
        <w:rPr>
          <w:rFonts w:ascii="Times New Roman"/>
          <w:b/>
          <w:i w:val="false"/>
          <w:color w:val="000000"/>
        </w:rPr>
        <w:t>(представляется потенциальным поставщиком)</w:t>
      </w:r>
    </w:p>
    <w:bookmarkEnd w:id="489"/>
    <w:bookmarkStart w:name="z617" w:id="490"/>
    <w:p>
      <w:pPr>
        <w:spacing w:after="0"/>
        <w:ind w:left="0"/>
        <w:jc w:val="both"/>
      </w:pPr>
      <w:r>
        <w:rPr>
          <w:rFonts w:ascii="Times New Roman"/>
          <w:b w:val="false"/>
          <w:i w:val="false"/>
          <w:color w:val="000000"/>
          <w:sz w:val="28"/>
        </w:rPr>
        <w:t>
      № аукциона _________________________</w:t>
      </w:r>
      <w:r>
        <w:br/>
      </w:r>
      <w:r>
        <w:rPr>
          <w:rFonts w:ascii="Times New Roman"/>
          <w:b w:val="false"/>
          <w:i w:val="false"/>
          <w:color w:val="000000"/>
          <w:sz w:val="28"/>
        </w:rPr>
        <w:t xml:space="preserve">       Наименование аукциона _______________</w:t>
      </w:r>
    </w:p>
    <w:bookmarkEnd w:id="4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97"/>
        <w:gridCol w:w="403"/>
      </w:tblGrid>
      <w:tr>
        <w:trPr>
          <w:trHeight w:val="30" w:hRule="atLeast"/>
        </w:trPr>
        <w:tc>
          <w:tcPr>
            <w:tcW w:w="1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лота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(с указанием марки, модели, типа и\или товарного знака либо знака обслуживания и т.д.)</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Завод-изготовитель</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Гарантийный срок (при наличии) (в месяцах)</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491"/>
          <w:p>
            <w:pPr>
              <w:spacing w:after="20"/>
              <w:ind w:left="20"/>
              <w:jc w:val="both"/>
            </w:pPr>
            <w:r>
              <w:rPr>
                <w:rFonts w:ascii="Times New Roman"/>
                <w:b w:val="false"/>
                <w:i w:val="false"/>
                <w:color w:val="000000"/>
                <w:sz w:val="20"/>
              </w:rPr>
              <w:t>
Описание функциональных, технических, качественных и эксплуатационных характеристик</w:t>
            </w:r>
            <w:r>
              <w:br/>
            </w:r>
            <w:r>
              <w:rPr>
                <w:rFonts w:ascii="Times New Roman"/>
                <w:b w:val="false"/>
                <w:i w:val="false"/>
                <w:color w:val="000000"/>
                <w:sz w:val="20"/>
              </w:rPr>
              <w:t>
(указанные характеристики должны соответствовать марки, модели, типу и\или товарному знаку либо знаку обслуживания наименования товара)</w:t>
            </w:r>
          </w:p>
          <w:bookmarkEnd w:id="491"/>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сведения, подтверждающие соответствие товара требованиям аукционной документации (технической спецификации).</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2018 года № 1130</w:t>
            </w:r>
            <w:r>
              <w:br/>
            </w:r>
            <w:r>
              <w:rPr>
                <w:rFonts w:ascii="Times New Roman"/>
                <w:b w:val="false"/>
                <w:i w:val="false"/>
                <w:color w:val="000000"/>
                <w:sz w:val="20"/>
              </w:rPr>
              <w:t>Приложение 6</w:t>
            </w:r>
            <w:r>
              <w:br/>
            </w:r>
            <w:r>
              <w:rPr>
                <w:rFonts w:ascii="Times New Roman"/>
                <w:b w:val="false"/>
                <w:i w:val="false"/>
                <w:color w:val="000000"/>
                <w:sz w:val="20"/>
              </w:rPr>
              <w:t>к аукционной документации</w:t>
            </w:r>
          </w:p>
        </w:tc>
      </w:tr>
    </w:tbl>
    <w:bookmarkStart w:name="z626" w:id="492"/>
    <w:p>
      <w:pPr>
        <w:spacing w:after="0"/>
        <w:ind w:left="0"/>
        <w:jc w:val="left"/>
      </w:pPr>
      <w:r>
        <w:rPr>
          <w:rFonts w:ascii="Times New Roman"/>
          <w:b/>
          <w:i w:val="false"/>
          <w:color w:val="000000"/>
        </w:rPr>
        <w:t xml:space="preserve"> Банковская гарантия</w:t>
      </w:r>
    </w:p>
    <w:bookmarkEnd w:id="492"/>
    <w:bookmarkStart w:name="z627" w:id="493"/>
    <w:p>
      <w:pPr>
        <w:spacing w:after="0"/>
        <w:ind w:left="0"/>
        <w:jc w:val="both"/>
      </w:pPr>
      <w:r>
        <w:rPr>
          <w:rFonts w:ascii="Times New Roman"/>
          <w:b w:val="false"/>
          <w:i w:val="false"/>
          <w:color w:val="000000"/>
          <w:sz w:val="28"/>
        </w:rPr>
        <w:t>
      Наименование банка _____________________</w:t>
      </w:r>
      <w:r>
        <w:br/>
      </w:r>
      <w:r>
        <w:rPr>
          <w:rFonts w:ascii="Times New Roman"/>
          <w:b w:val="false"/>
          <w:i w:val="false"/>
          <w:color w:val="000000"/>
          <w:sz w:val="28"/>
        </w:rPr>
        <w:t xml:space="preserve">       Реквизиты банка ________________________</w:t>
      </w:r>
      <w:r>
        <w:br/>
      </w:r>
      <w:r>
        <w:rPr>
          <w:rFonts w:ascii="Times New Roman"/>
          <w:b w:val="false"/>
          <w:i w:val="false"/>
          <w:color w:val="000000"/>
          <w:sz w:val="28"/>
        </w:rPr>
        <w:t xml:space="preserve">       Кому: ___________________________________</w:t>
      </w:r>
      <w:r>
        <w:br/>
      </w:r>
      <w:r>
        <w:rPr>
          <w:rFonts w:ascii="Times New Roman"/>
          <w:b w:val="false"/>
          <w:i w:val="false"/>
          <w:color w:val="000000"/>
          <w:sz w:val="28"/>
        </w:rPr>
        <w:t xml:space="preserve">       Наименование организатора государственных закупок _______________</w:t>
      </w:r>
      <w:r>
        <w:br/>
      </w:r>
      <w:r>
        <w:rPr>
          <w:rFonts w:ascii="Times New Roman"/>
          <w:b w:val="false"/>
          <w:i w:val="false"/>
          <w:color w:val="000000"/>
          <w:sz w:val="28"/>
        </w:rPr>
        <w:t xml:space="preserve">       Реквизиты организатора государственных закупок _____________</w:t>
      </w:r>
      <w:r>
        <w:br/>
      </w:r>
      <w:r>
        <w:rPr>
          <w:rFonts w:ascii="Times New Roman"/>
          <w:b w:val="false"/>
          <w:i w:val="false"/>
          <w:color w:val="000000"/>
          <w:sz w:val="28"/>
        </w:rPr>
        <w:t xml:space="preserve">       Гарантийное обязательство № __________</w:t>
      </w:r>
      <w:r>
        <w:br/>
      </w:r>
      <w:r>
        <w:rPr>
          <w:rFonts w:ascii="Times New Roman"/>
          <w:b w:val="false"/>
          <w:i w:val="false"/>
          <w:color w:val="000000"/>
          <w:sz w:val="28"/>
        </w:rPr>
        <w:t xml:space="preserve">       ________________________ "___" __________ ___ г. (местонахождение)</w:t>
      </w:r>
      <w:r>
        <w:br/>
      </w:r>
      <w:r>
        <w:rPr>
          <w:rFonts w:ascii="Times New Roman"/>
          <w:b w:val="false"/>
          <w:i w:val="false"/>
          <w:color w:val="000000"/>
          <w:sz w:val="28"/>
        </w:rPr>
        <w:t xml:space="preserve">       Мы были проинформированы, что _________________________________</w:t>
      </w:r>
      <w:r>
        <w:br/>
      </w:r>
      <w:r>
        <w:rPr>
          <w:rFonts w:ascii="Times New Roman"/>
          <w:b w:val="false"/>
          <w:i w:val="false"/>
          <w:color w:val="000000"/>
          <w:sz w:val="28"/>
        </w:rPr>
        <w:t xml:space="preserve">       (наименование потенциального поставщика) в дальнейшем "Поставщик",</w:t>
      </w:r>
      <w:r>
        <w:br/>
      </w:r>
      <w:r>
        <w:rPr>
          <w:rFonts w:ascii="Times New Roman"/>
          <w:b w:val="false"/>
          <w:i w:val="false"/>
          <w:color w:val="000000"/>
          <w:sz w:val="28"/>
        </w:rPr>
        <w:t>принимает участие в аукционе по закупке:</w:t>
      </w:r>
      <w:r>
        <w:br/>
      </w:r>
      <w:r>
        <w:rPr>
          <w:rFonts w:ascii="Times New Roman"/>
          <w:b w:val="false"/>
          <w:i w:val="false"/>
          <w:color w:val="000000"/>
          <w:sz w:val="28"/>
        </w:rPr>
        <w:t xml:space="preserve">       Наименование аукциона ________________________________________</w:t>
      </w:r>
      <w:r>
        <w:br/>
      </w:r>
      <w:r>
        <w:rPr>
          <w:rFonts w:ascii="Times New Roman"/>
          <w:b w:val="false"/>
          <w:i w:val="false"/>
          <w:color w:val="000000"/>
          <w:sz w:val="28"/>
        </w:rPr>
        <w:t xml:space="preserve">       № аукциона ___________________________________________________</w:t>
      </w:r>
      <w:r>
        <w:br/>
      </w:r>
      <w:r>
        <w:rPr>
          <w:rFonts w:ascii="Times New Roman"/>
          <w:b w:val="false"/>
          <w:i w:val="false"/>
          <w:color w:val="000000"/>
          <w:sz w:val="28"/>
        </w:rPr>
        <w:t xml:space="preserve">       Наименование лота _____________________________________________</w:t>
      </w:r>
      <w:r>
        <w:br/>
      </w:r>
      <w:r>
        <w:rPr>
          <w:rFonts w:ascii="Times New Roman"/>
          <w:b w:val="false"/>
          <w:i w:val="false"/>
          <w:color w:val="000000"/>
          <w:sz w:val="28"/>
        </w:rPr>
        <w:t xml:space="preserve">       № лота ______________________________________________________,</w:t>
      </w:r>
      <w:r>
        <w:br/>
      </w:r>
      <w:r>
        <w:rPr>
          <w:rFonts w:ascii="Times New Roman"/>
          <w:b w:val="false"/>
          <w:i w:val="false"/>
          <w:color w:val="000000"/>
          <w:sz w:val="28"/>
        </w:rPr>
        <w:t xml:space="preserve">       организованном</w:t>
      </w:r>
      <w:r>
        <w:br/>
      </w:r>
      <w:r>
        <w:rPr>
          <w:rFonts w:ascii="Times New Roman"/>
          <w:b w:val="false"/>
          <w:i w:val="false"/>
          <w:color w:val="000000"/>
          <w:sz w:val="28"/>
        </w:rPr>
        <w:t>______________________________________________________</w:t>
      </w:r>
      <w:r>
        <w:br/>
      </w:r>
      <w:r>
        <w:rPr>
          <w:rFonts w:ascii="Times New Roman"/>
          <w:b w:val="false"/>
          <w:i w:val="false"/>
          <w:color w:val="000000"/>
          <w:sz w:val="28"/>
        </w:rPr>
        <w:t xml:space="preserve">       (наименование организатора государственных закупок) и готов осуществить</w:t>
      </w:r>
      <w:r>
        <w:br/>
      </w:r>
      <w:r>
        <w:rPr>
          <w:rFonts w:ascii="Times New Roman"/>
          <w:b w:val="false"/>
          <w:i w:val="false"/>
          <w:color w:val="000000"/>
          <w:sz w:val="28"/>
        </w:rPr>
        <w:t>поставку ________________________________________</w:t>
      </w:r>
      <w:r>
        <w:br/>
      </w:r>
      <w:r>
        <w:rPr>
          <w:rFonts w:ascii="Times New Roman"/>
          <w:b w:val="false"/>
          <w:i w:val="false"/>
          <w:color w:val="000000"/>
          <w:sz w:val="28"/>
        </w:rPr>
        <w:t xml:space="preserve">       (наименование товаров по аукциону)</w:t>
      </w:r>
      <w:r>
        <w:br/>
      </w:r>
      <w:r>
        <w:rPr>
          <w:rFonts w:ascii="Times New Roman"/>
          <w:b w:val="false"/>
          <w:i w:val="false"/>
          <w:color w:val="000000"/>
          <w:sz w:val="28"/>
        </w:rPr>
        <w:t xml:space="preserve">       Аукционной документацией от "___" __________ ___ г. по проведению</w:t>
      </w:r>
      <w:r>
        <w:br/>
      </w:r>
      <w:r>
        <w:rPr>
          <w:rFonts w:ascii="Times New Roman"/>
          <w:b w:val="false"/>
          <w:i w:val="false"/>
          <w:color w:val="000000"/>
          <w:sz w:val="28"/>
        </w:rPr>
        <w:t>вышеназванного аукциона предусмотрено внесение потенциальными</w:t>
      </w:r>
      <w:r>
        <w:br/>
      </w:r>
      <w:r>
        <w:rPr>
          <w:rFonts w:ascii="Times New Roman"/>
          <w:b w:val="false"/>
          <w:i w:val="false"/>
          <w:color w:val="000000"/>
          <w:sz w:val="28"/>
        </w:rPr>
        <w:t>поставщиками обеспечения заявки на участие в аукционе в виде банковской</w:t>
      </w:r>
      <w:r>
        <w:br/>
      </w:r>
      <w:r>
        <w:rPr>
          <w:rFonts w:ascii="Times New Roman"/>
          <w:b w:val="false"/>
          <w:i w:val="false"/>
          <w:color w:val="000000"/>
          <w:sz w:val="28"/>
        </w:rPr>
        <w:t>гарантии. В связи с этим мы ______________________________ настоящим берем</w:t>
      </w:r>
      <w:r>
        <w:br/>
      </w:r>
      <w:r>
        <w:rPr>
          <w:rFonts w:ascii="Times New Roman"/>
          <w:b w:val="false"/>
          <w:i w:val="false"/>
          <w:color w:val="000000"/>
          <w:sz w:val="28"/>
        </w:rPr>
        <w:t>(наименование банка) на себя безотзывное обязательство выплатить Вам по</w:t>
      </w:r>
      <w:r>
        <w:br/>
      </w:r>
      <w:r>
        <w:rPr>
          <w:rFonts w:ascii="Times New Roman"/>
          <w:b w:val="false"/>
          <w:i w:val="false"/>
          <w:color w:val="000000"/>
          <w:sz w:val="28"/>
        </w:rPr>
        <w:t>Вашему требованию сумму, равную ________________________________</w:t>
      </w:r>
      <w:r>
        <w:br/>
      </w:r>
      <w:r>
        <w:rPr>
          <w:rFonts w:ascii="Times New Roman"/>
          <w:b w:val="false"/>
          <w:i w:val="false"/>
          <w:color w:val="000000"/>
          <w:sz w:val="28"/>
        </w:rPr>
        <w:t xml:space="preserve">       (сумма в цифрах и прописью) по получении Вашего письменного</w:t>
      </w:r>
      <w:r>
        <w:br/>
      </w:r>
      <w:r>
        <w:rPr>
          <w:rFonts w:ascii="Times New Roman"/>
          <w:b w:val="false"/>
          <w:i w:val="false"/>
          <w:color w:val="000000"/>
          <w:sz w:val="28"/>
        </w:rPr>
        <w:t>требования на оплату, а также письменного подтверждения того, что Поставщик,</w:t>
      </w:r>
      <w:r>
        <w:br/>
      </w:r>
      <w:r>
        <w:rPr>
          <w:rFonts w:ascii="Times New Roman"/>
          <w:b w:val="false"/>
          <w:i w:val="false"/>
          <w:color w:val="000000"/>
          <w:sz w:val="28"/>
        </w:rPr>
        <w:t>определенный победителем конкурса:</w:t>
      </w:r>
      <w:r>
        <w:br/>
      </w:r>
      <w:r>
        <w:rPr>
          <w:rFonts w:ascii="Times New Roman"/>
          <w:b w:val="false"/>
          <w:i w:val="false"/>
          <w:color w:val="000000"/>
          <w:sz w:val="28"/>
        </w:rPr>
        <w:t xml:space="preserve">       уклонился от заключения договора о государственных закупках;</w:t>
      </w:r>
      <w:r>
        <w:br/>
      </w:r>
      <w:r>
        <w:rPr>
          <w:rFonts w:ascii="Times New Roman"/>
          <w:b w:val="false"/>
          <w:i w:val="false"/>
          <w:color w:val="000000"/>
          <w:sz w:val="28"/>
        </w:rPr>
        <w:t xml:space="preserve">       заключив договор о государственных закупках, не исполнил либо</w:t>
      </w:r>
      <w:r>
        <w:br/>
      </w:r>
      <w:r>
        <w:rPr>
          <w:rFonts w:ascii="Times New Roman"/>
          <w:b w:val="false"/>
          <w:i w:val="false"/>
          <w:color w:val="000000"/>
          <w:sz w:val="28"/>
        </w:rPr>
        <w:t>ненадлежащим образом исполнил, в том числе несвоевременно исполнил</w:t>
      </w:r>
      <w:r>
        <w:br/>
      </w:r>
      <w:r>
        <w:rPr>
          <w:rFonts w:ascii="Times New Roman"/>
          <w:b w:val="false"/>
          <w:i w:val="false"/>
          <w:color w:val="000000"/>
          <w:sz w:val="28"/>
        </w:rPr>
        <w:t>требования, установленные аукционной документацией, о внесении и (или)</w:t>
      </w:r>
      <w:r>
        <w:br/>
      </w:r>
      <w:r>
        <w:rPr>
          <w:rFonts w:ascii="Times New Roman"/>
          <w:b w:val="false"/>
          <w:i w:val="false"/>
          <w:color w:val="000000"/>
          <w:sz w:val="28"/>
        </w:rPr>
        <w:t>сроках внесения обеспечения исполнения договора о государственных закупках.</w:t>
      </w:r>
      <w:r>
        <w:br/>
      </w:r>
      <w:r>
        <w:rPr>
          <w:rFonts w:ascii="Times New Roman"/>
          <w:b w:val="false"/>
          <w:i w:val="false"/>
          <w:color w:val="000000"/>
          <w:sz w:val="28"/>
        </w:rPr>
        <w:t xml:space="preserve">       Данное гарантийное обязательство вступает в силу со дня вскрытия заявок</w:t>
      </w:r>
      <w:r>
        <w:br/>
      </w:r>
      <w:r>
        <w:rPr>
          <w:rFonts w:ascii="Times New Roman"/>
          <w:b w:val="false"/>
          <w:i w:val="false"/>
          <w:color w:val="000000"/>
          <w:sz w:val="28"/>
        </w:rPr>
        <w:t>на участие в аукционе. Данное гарантийное обязательство действует до</w:t>
      </w:r>
      <w:r>
        <w:br/>
      </w:r>
      <w:r>
        <w:rPr>
          <w:rFonts w:ascii="Times New Roman"/>
          <w:b w:val="false"/>
          <w:i w:val="false"/>
          <w:color w:val="000000"/>
          <w:sz w:val="28"/>
        </w:rPr>
        <w:t>окончательного срока действия заявки на участие в аукционе Поставщика и</w:t>
      </w:r>
      <w:r>
        <w:br/>
      </w:r>
      <w:r>
        <w:rPr>
          <w:rFonts w:ascii="Times New Roman"/>
          <w:b w:val="false"/>
          <w:i w:val="false"/>
          <w:color w:val="000000"/>
          <w:sz w:val="28"/>
        </w:rPr>
        <w:t>истекает полностью и автоматически, независимо от того, будет ли нам</w:t>
      </w:r>
      <w:r>
        <w:br/>
      </w:r>
      <w:r>
        <w:rPr>
          <w:rFonts w:ascii="Times New Roman"/>
          <w:b w:val="false"/>
          <w:i w:val="false"/>
          <w:color w:val="000000"/>
          <w:sz w:val="28"/>
        </w:rPr>
        <w:t>возвращен этот документ или нет, если Ваше письменное требование не будет</w:t>
      </w:r>
      <w:r>
        <w:br/>
      </w:r>
      <w:r>
        <w:rPr>
          <w:rFonts w:ascii="Times New Roman"/>
          <w:b w:val="false"/>
          <w:i w:val="false"/>
          <w:color w:val="000000"/>
          <w:sz w:val="28"/>
        </w:rPr>
        <w:t>получено нами к концу ____.</w:t>
      </w:r>
      <w:r>
        <w:br/>
      </w:r>
      <w:r>
        <w:rPr>
          <w:rFonts w:ascii="Times New Roman"/>
          <w:b w:val="false"/>
          <w:i w:val="false"/>
          <w:color w:val="000000"/>
          <w:sz w:val="28"/>
        </w:rPr>
        <w:t xml:space="preserve">       Если срок действия заявки на участие в аукционе продлен, то данное</w:t>
      </w:r>
      <w:r>
        <w:br/>
      </w:r>
      <w:r>
        <w:rPr>
          <w:rFonts w:ascii="Times New Roman"/>
          <w:b w:val="false"/>
          <w:i w:val="false"/>
          <w:color w:val="000000"/>
          <w:sz w:val="28"/>
        </w:rPr>
        <w:t>гарантийное обязательство продлевается на такой же срок. Все права и</w:t>
      </w:r>
      <w:r>
        <w:br/>
      </w:r>
      <w:r>
        <w:rPr>
          <w:rFonts w:ascii="Times New Roman"/>
          <w:b w:val="false"/>
          <w:i w:val="false"/>
          <w:color w:val="000000"/>
          <w:sz w:val="28"/>
        </w:rPr>
        <w:t>обязанности, возникающие в связи с настоящим гарантийным обязательством,</w:t>
      </w:r>
      <w:r>
        <w:br/>
      </w:r>
      <w:r>
        <w:rPr>
          <w:rFonts w:ascii="Times New Roman"/>
          <w:b w:val="false"/>
          <w:i w:val="false"/>
          <w:color w:val="000000"/>
          <w:sz w:val="28"/>
        </w:rPr>
        <w:t>регулируются законодательством Республики Казахстан.</w:t>
      </w:r>
      <w:r>
        <w:br/>
      </w:r>
      <w:r>
        <w:rPr>
          <w:rFonts w:ascii="Times New Roman"/>
          <w:b w:val="false"/>
          <w:i w:val="false"/>
          <w:color w:val="000000"/>
          <w:sz w:val="28"/>
        </w:rPr>
        <w:t xml:space="preserve">       Подпись и печать гаранта Дата и адрес</w:t>
      </w:r>
    </w:p>
    <w:bookmarkEnd w:id="4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